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2CE9" w14:textId="77777777" w:rsidR="00CC654B" w:rsidRDefault="00CC654B" w:rsidP="00CC654B">
      <w:pPr>
        <w:pStyle w:val="afffffffffffffffffffffffffff5"/>
        <w:rPr>
          <w:rFonts w:ascii="Verdana" w:hAnsi="Verdana"/>
          <w:color w:val="000000"/>
          <w:sz w:val="21"/>
          <w:szCs w:val="21"/>
        </w:rPr>
      </w:pPr>
      <w:r>
        <w:rPr>
          <w:rFonts w:ascii="Helvetica" w:hAnsi="Helvetica" w:cs="Helvetica"/>
          <w:b/>
          <w:bCs w:val="0"/>
          <w:color w:val="222222"/>
          <w:sz w:val="21"/>
          <w:szCs w:val="21"/>
        </w:rPr>
        <w:t>Калашников, Вячеслав Владимирович.</w:t>
      </w:r>
    </w:p>
    <w:p w14:paraId="35A3E6EC" w14:textId="77777777" w:rsidR="00CC654B" w:rsidRDefault="00CC654B" w:rsidP="00CC654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интегрируемых гамильтоновых </w:t>
      </w:r>
      <w:proofErr w:type="gramStart"/>
      <w:r>
        <w:rPr>
          <w:rFonts w:ascii="Helvetica" w:hAnsi="Helvetica" w:cs="Helvetica"/>
          <w:caps/>
          <w:color w:val="222222"/>
          <w:sz w:val="21"/>
          <w:szCs w:val="21"/>
        </w:rPr>
        <w:t>систем :</w:t>
      </w:r>
      <w:proofErr w:type="gramEnd"/>
      <w:r>
        <w:rPr>
          <w:rFonts w:ascii="Helvetica" w:hAnsi="Helvetica" w:cs="Helvetica"/>
          <w:caps/>
          <w:color w:val="222222"/>
          <w:sz w:val="21"/>
          <w:szCs w:val="21"/>
        </w:rPr>
        <w:t xml:space="preserve"> диссертация ... кандидата физико-математических наук : 01.01.04. - Москва, 1998. - 80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BDEC45F" w14:textId="77777777" w:rsidR="00CC654B" w:rsidRDefault="00CC654B" w:rsidP="00CC654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Калашников, Вячеслав Владимирович</w:t>
      </w:r>
    </w:p>
    <w:p w14:paraId="5C206C24" w14:textId="77777777" w:rsidR="00CC654B" w:rsidRDefault="00CC654B" w:rsidP="00CC65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62E19630" w14:textId="77777777" w:rsidR="00CC654B" w:rsidRDefault="00CC654B" w:rsidP="00CC65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определения</w:t>
      </w:r>
    </w:p>
    <w:p w14:paraId="034BABF9" w14:textId="77777777" w:rsidR="00CC654B" w:rsidRDefault="00CC654B" w:rsidP="00CC65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О топологической структуре интегрируемых </w:t>
      </w:r>
      <w:proofErr w:type="spellStart"/>
      <w:proofErr w:type="gramStart"/>
      <w:r>
        <w:rPr>
          <w:rFonts w:ascii="Arial" w:hAnsi="Arial" w:cs="Arial"/>
          <w:color w:val="333333"/>
          <w:sz w:val="21"/>
          <w:szCs w:val="21"/>
        </w:rPr>
        <w:t>гамильто</w:t>
      </w:r>
      <w:proofErr w:type="spellEnd"/>
      <w:r>
        <w:rPr>
          <w:rFonts w:ascii="Arial" w:hAnsi="Arial" w:cs="Arial"/>
          <w:color w:val="333333"/>
          <w:sz w:val="21"/>
          <w:szCs w:val="21"/>
        </w:rPr>
        <w:t>-новых</w:t>
      </w:r>
      <w:proofErr w:type="gramEnd"/>
      <w:r>
        <w:rPr>
          <w:rFonts w:ascii="Arial" w:hAnsi="Arial" w:cs="Arial"/>
          <w:color w:val="333333"/>
          <w:sz w:val="21"/>
          <w:szCs w:val="21"/>
        </w:rPr>
        <w:t xml:space="preserve"> систем, близких к данной</w:t>
      </w:r>
    </w:p>
    <w:p w14:paraId="09111E97" w14:textId="77777777" w:rsidR="00CC654B" w:rsidRDefault="00CC654B" w:rsidP="00CC65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Вырожденные окружности общего вида</w:t>
      </w:r>
    </w:p>
    <w:p w14:paraId="70CF43FF" w14:textId="77777777" w:rsidR="00CC654B" w:rsidRDefault="00CC654B" w:rsidP="00CC65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Теоремы об глобальной устойчивости топологической структуры</w:t>
      </w:r>
    </w:p>
    <w:p w14:paraId="5A7086DC" w14:textId="77777777" w:rsidR="00CC654B" w:rsidRDefault="00CC654B" w:rsidP="00CC65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Построение канонических координат в окрестности особой точки интегрируемой гамильтоновой системы</w:t>
      </w:r>
    </w:p>
    <w:p w14:paraId="29F292F2" w14:textId="77777777" w:rsidR="00CC654B" w:rsidRDefault="00CC654B" w:rsidP="00CC65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 Простые гиперболические особенности </w:t>
      </w:r>
      <w:proofErr w:type="spellStart"/>
      <w:r>
        <w:rPr>
          <w:rFonts w:ascii="Arial" w:hAnsi="Arial" w:cs="Arial"/>
          <w:color w:val="333333"/>
          <w:sz w:val="21"/>
          <w:szCs w:val="21"/>
        </w:rPr>
        <w:t>пуассоновых</w:t>
      </w:r>
      <w:proofErr w:type="spellEnd"/>
      <w:r>
        <w:rPr>
          <w:rFonts w:ascii="Arial" w:hAnsi="Arial" w:cs="Arial"/>
          <w:color w:val="333333"/>
          <w:sz w:val="21"/>
          <w:szCs w:val="21"/>
        </w:rPr>
        <w:t xml:space="preserve"> действий</w:t>
      </w:r>
    </w:p>
    <w:p w14:paraId="59FC0C67" w14:textId="77777777" w:rsidR="00CC654B" w:rsidRDefault="00CC654B" w:rsidP="00CC65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Комбинаторный комплекс Г</w:t>
      </w:r>
    </w:p>
    <w:p w14:paraId="3574B7FD" w14:textId="77777777" w:rsidR="00CC654B" w:rsidRDefault="00CC654B" w:rsidP="00CC65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Алгебраическое задание комплексов Г</w:t>
      </w:r>
    </w:p>
    <w:p w14:paraId="4FDAD129" w14:textId="5E1037E6" w:rsidR="00BD642D" w:rsidRPr="00CC654B" w:rsidRDefault="00BD642D" w:rsidP="00CC654B"/>
    <w:sectPr w:rsidR="00BD642D" w:rsidRPr="00CC65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4ACE9" w14:textId="77777777" w:rsidR="00FC0D6B" w:rsidRDefault="00FC0D6B">
      <w:pPr>
        <w:spacing w:after="0" w:line="240" w:lineRule="auto"/>
      </w:pPr>
      <w:r>
        <w:separator/>
      </w:r>
    </w:p>
  </w:endnote>
  <w:endnote w:type="continuationSeparator" w:id="0">
    <w:p w14:paraId="1A8533C4" w14:textId="77777777" w:rsidR="00FC0D6B" w:rsidRDefault="00FC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657C" w14:textId="77777777" w:rsidR="00FC0D6B" w:rsidRDefault="00FC0D6B"/>
    <w:p w14:paraId="25EF2548" w14:textId="77777777" w:rsidR="00FC0D6B" w:rsidRDefault="00FC0D6B"/>
    <w:p w14:paraId="62760FD3" w14:textId="77777777" w:rsidR="00FC0D6B" w:rsidRDefault="00FC0D6B"/>
    <w:p w14:paraId="6649F53B" w14:textId="77777777" w:rsidR="00FC0D6B" w:rsidRDefault="00FC0D6B"/>
    <w:p w14:paraId="3E51C1A2" w14:textId="77777777" w:rsidR="00FC0D6B" w:rsidRDefault="00FC0D6B"/>
    <w:p w14:paraId="617E3E97" w14:textId="77777777" w:rsidR="00FC0D6B" w:rsidRDefault="00FC0D6B"/>
    <w:p w14:paraId="4333FF6C" w14:textId="77777777" w:rsidR="00FC0D6B" w:rsidRDefault="00FC0D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A4C236" wp14:editId="39BB76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1151E" w14:textId="77777777" w:rsidR="00FC0D6B" w:rsidRDefault="00FC0D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A4C2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71151E" w14:textId="77777777" w:rsidR="00FC0D6B" w:rsidRDefault="00FC0D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DAA089" w14:textId="77777777" w:rsidR="00FC0D6B" w:rsidRDefault="00FC0D6B"/>
    <w:p w14:paraId="2A4D7A7E" w14:textId="77777777" w:rsidR="00FC0D6B" w:rsidRDefault="00FC0D6B"/>
    <w:p w14:paraId="7960FBA0" w14:textId="77777777" w:rsidR="00FC0D6B" w:rsidRDefault="00FC0D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B4268D" wp14:editId="0537DC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1F7EA" w14:textId="77777777" w:rsidR="00FC0D6B" w:rsidRDefault="00FC0D6B"/>
                          <w:p w14:paraId="3C10A194" w14:textId="77777777" w:rsidR="00FC0D6B" w:rsidRDefault="00FC0D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B426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81F7EA" w14:textId="77777777" w:rsidR="00FC0D6B" w:rsidRDefault="00FC0D6B"/>
                    <w:p w14:paraId="3C10A194" w14:textId="77777777" w:rsidR="00FC0D6B" w:rsidRDefault="00FC0D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A230BF" w14:textId="77777777" w:rsidR="00FC0D6B" w:rsidRDefault="00FC0D6B"/>
    <w:p w14:paraId="2134E089" w14:textId="77777777" w:rsidR="00FC0D6B" w:rsidRDefault="00FC0D6B">
      <w:pPr>
        <w:rPr>
          <w:sz w:val="2"/>
          <w:szCs w:val="2"/>
        </w:rPr>
      </w:pPr>
    </w:p>
    <w:p w14:paraId="0496B6BF" w14:textId="77777777" w:rsidR="00FC0D6B" w:rsidRDefault="00FC0D6B"/>
    <w:p w14:paraId="24ED8219" w14:textId="77777777" w:rsidR="00FC0D6B" w:rsidRDefault="00FC0D6B">
      <w:pPr>
        <w:spacing w:after="0" w:line="240" w:lineRule="auto"/>
      </w:pPr>
    </w:p>
  </w:footnote>
  <w:footnote w:type="continuationSeparator" w:id="0">
    <w:p w14:paraId="062C415B" w14:textId="77777777" w:rsidR="00FC0D6B" w:rsidRDefault="00FC0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6B"/>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99140</TotalTime>
  <Pages>1</Pages>
  <Words>106</Words>
  <Characters>605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862</cp:revision>
  <cp:lastPrinted>2009-02-06T05:36:00Z</cp:lastPrinted>
  <dcterms:created xsi:type="dcterms:W3CDTF">2024-01-07T13:43:00Z</dcterms:created>
  <dcterms:modified xsi:type="dcterms:W3CDTF">2025-05-27T06:44:00Z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