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BBC06" w14:textId="59675363" w:rsidR="00901672" w:rsidRDefault="004F00BF" w:rsidP="004F00BF">
      <w:r w:rsidRPr="004F00BF">
        <w:rPr>
          <w:rFonts w:hint="eastAsia"/>
        </w:rPr>
        <w:t>Лебедева</w:t>
      </w:r>
      <w:r w:rsidRPr="004F00BF">
        <w:t xml:space="preserve">, </w:t>
      </w:r>
      <w:r w:rsidRPr="004F00BF">
        <w:rPr>
          <w:rFonts w:hint="eastAsia"/>
        </w:rPr>
        <w:t>Оксана</w:t>
      </w:r>
      <w:r w:rsidRPr="004F00BF">
        <w:t xml:space="preserve"> </w:t>
      </w:r>
      <w:r w:rsidRPr="004F00BF">
        <w:rPr>
          <w:rFonts w:hint="eastAsia"/>
        </w:rPr>
        <w:t>Олеговна</w:t>
      </w:r>
      <w:r>
        <w:t xml:space="preserve"> </w:t>
      </w:r>
      <w:r w:rsidRPr="004F00BF">
        <w:rPr>
          <w:rFonts w:hint="eastAsia"/>
        </w:rPr>
        <w:t>Правовое</w:t>
      </w:r>
      <w:r w:rsidRPr="004F00BF">
        <w:t xml:space="preserve"> </w:t>
      </w:r>
      <w:r w:rsidRPr="004F00BF">
        <w:rPr>
          <w:rFonts w:hint="eastAsia"/>
        </w:rPr>
        <w:t>регулирование</w:t>
      </w:r>
      <w:r w:rsidRPr="004F00BF">
        <w:t xml:space="preserve"> </w:t>
      </w:r>
      <w:r w:rsidRPr="004F00BF">
        <w:rPr>
          <w:rFonts w:hint="eastAsia"/>
        </w:rPr>
        <w:t>применения</w:t>
      </w:r>
      <w:r w:rsidRPr="004F00BF">
        <w:t xml:space="preserve"> </w:t>
      </w:r>
      <w:r w:rsidRPr="004F00BF">
        <w:rPr>
          <w:rFonts w:hint="eastAsia"/>
        </w:rPr>
        <w:t>принудительных</w:t>
      </w:r>
      <w:r w:rsidRPr="004F00BF">
        <w:t xml:space="preserve"> </w:t>
      </w:r>
      <w:r w:rsidRPr="004F00BF">
        <w:rPr>
          <w:rFonts w:hint="eastAsia"/>
        </w:rPr>
        <w:t>мер</w:t>
      </w:r>
      <w:r w:rsidRPr="004F00BF">
        <w:t xml:space="preserve"> </w:t>
      </w:r>
      <w:r w:rsidRPr="004F00BF">
        <w:rPr>
          <w:rFonts w:hint="eastAsia"/>
        </w:rPr>
        <w:t>административного</w:t>
      </w:r>
      <w:r w:rsidRPr="004F00BF">
        <w:t xml:space="preserve"> </w:t>
      </w:r>
      <w:r w:rsidRPr="004F00BF">
        <w:rPr>
          <w:rFonts w:hint="eastAsia"/>
        </w:rPr>
        <w:t>предупреждения</w:t>
      </w:r>
      <w:r w:rsidRPr="004F00BF">
        <w:t xml:space="preserve"> </w:t>
      </w:r>
      <w:r w:rsidRPr="004F00BF">
        <w:rPr>
          <w:rFonts w:hint="eastAsia"/>
        </w:rPr>
        <w:t>и</w:t>
      </w:r>
      <w:r w:rsidRPr="004F00BF">
        <w:t xml:space="preserve"> </w:t>
      </w:r>
      <w:r w:rsidRPr="004F00BF">
        <w:rPr>
          <w:rFonts w:hint="eastAsia"/>
        </w:rPr>
        <w:t>пресечения</w:t>
      </w:r>
    </w:p>
    <w:p w14:paraId="35725C44" w14:textId="77777777" w:rsidR="004F00BF" w:rsidRDefault="004F00BF" w:rsidP="004F00BF">
      <w:r>
        <w:rPr>
          <w:rFonts w:hint="eastAsia"/>
        </w:rPr>
        <w:t>ОГЛАВЛЕНИЕ</w:t>
      </w:r>
      <w:r>
        <w:t xml:space="preserve"> </w:t>
      </w:r>
      <w:r>
        <w:rPr>
          <w:rFonts w:hint="eastAsia"/>
        </w:rPr>
        <w:t>ДИССЕРТАЦИИ</w:t>
      </w:r>
    </w:p>
    <w:p w14:paraId="7F4A70EB" w14:textId="77777777" w:rsidR="004F00BF" w:rsidRDefault="004F00BF" w:rsidP="004F00BF">
      <w:r>
        <w:rPr>
          <w:rFonts w:hint="eastAsia"/>
        </w:rPr>
        <w:t>кандидат</w:t>
      </w:r>
      <w:r>
        <w:t xml:space="preserve"> </w:t>
      </w:r>
      <w:r>
        <w:rPr>
          <w:rFonts w:hint="eastAsia"/>
        </w:rPr>
        <w:t>наук</w:t>
      </w:r>
      <w:r>
        <w:t xml:space="preserve"> </w:t>
      </w:r>
      <w:r>
        <w:rPr>
          <w:rFonts w:hint="eastAsia"/>
        </w:rPr>
        <w:t>Лебедева</w:t>
      </w:r>
      <w:r>
        <w:t xml:space="preserve">, </w:t>
      </w:r>
      <w:r>
        <w:rPr>
          <w:rFonts w:hint="eastAsia"/>
        </w:rPr>
        <w:t>Оксана</w:t>
      </w:r>
      <w:r>
        <w:t xml:space="preserve"> </w:t>
      </w:r>
      <w:r>
        <w:rPr>
          <w:rFonts w:hint="eastAsia"/>
        </w:rPr>
        <w:t>Олеговна</w:t>
      </w:r>
    </w:p>
    <w:p w14:paraId="65DAEDDE" w14:textId="77777777" w:rsidR="004F00BF" w:rsidRDefault="004F00BF" w:rsidP="004F00BF">
      <w:r>
        <w:rPr>
          <w:rFonts w:hint="eastAsia"/>
        </w:rPr>
        <w:t>Содержание</w:t>
      </w:r>
    </w:p>
    <w:p w14:paraId="1AE4394A" w14:textId="77777777" w:rsidR="004F00BF" w:rsidRDefault="004F00BF" w:rsidP="004F00BF"/>
    <w:p w14:paraId="407684FA" w14:textId="77777777" w:rsidR="004F00BF" w:rsidRDefault="004F00BF" w:rsidP="004F00BF">
      <w:r>
        <w:rPr>
          <w:rFonts w:hint="eastAsia"/>
        </w:rPr>
        <w:t>Ведение</w:t>
      </w:r>
    </w:p>
    <w:p w14:paraId="1DD85466" w14:textId="77777777" w:rsidR="004F00BF" w:rsidRDefault="004F00BF" w:rsidP="004F00BF"/>
    <w:p w14:paraId="0F2A7DE9" w14:textId="77777777" w:rsidR="004F00BF" w:rsidRDefault="004F00BF" w:rsidP="004F00BF">
      <w:r>
        <w:rPr>
          <w:rFonts w:hint="eastAsia"/>
        </w:rPr>
        <w:t>Глава</w:t>
      </w:r>
      <w:r>
        <w:t xml:space="preserve"> I. </w:t>
      </w:r>
      <w:r>
        <w:rPr>
          <w:rFonts w:hint="eastAsia"/>
        </w:rPr>
        <w:t>Материально</w:t>
      </w:r>
      <w:r>
        <w:t>-</w:t>
      </w:r>
      <w:r>
        <w:rPr>
          <w:rFonts w:hint="eastAsia"/>
        </w:rPr>
        <w:t>правовая</w:t>
      </w:r>
      <w:r>
        <w:t xml:space="preserve"> </w:t>
      </w:r>
      <w:r>
        <w:rPr>
          <w:rFonts w:hint="eastAsia"/>
        </w:rPr>
        <w:t>характеристика</w:t>
      </w:r>
    </w:p>
    <w:p w14:paraId="6C2D179A" w14:textId="77777777" w:rsidR="004F00BF" w:rsidRDefault="004F00BF" w:rsidP="004F00BF"/>
    <w:p w14:paraId="18EF657C" w14:textId="77777777" w:rsidR="004F00BF" w:rsidRDefault="004F00BF" w:rsidP="004F00BF">
      <w:r>
        <w:rPr>
          <w:rFonts w:hint="eastAsia"/>
        </w:rPr>
        <w:t>принудительных</w:t>
      </w:r>
      <w:r>
        <w:t xml:space="preserve"> </w:t>
      </w:r>
      <w:r>
        <w:rPr>
          <w:rFonts w:hint="eastAsia"/>
        </w:rPr>
        <w:t>мер</w:t>
      </w:r>
      <w:r>
        <w:t xml:space="preserve"> </w:t>
      </w:r>
      <w:r>
        <w:rPr>
          <w:rFonts w:hint="eastAsia"/>
        </w:rPr>
        <w:t>административного</w:t>
      </w:r>
      <w:r>
        <w:t xml:space="preserve"> </w:t>
      </w:r>
      <w:r>
        <w:rPr>
          <w:rFonts w:hint="eastAsia"/>
        </w:rPr>
        <w:t>предупреждения</w:t>
      </w:r>
    </w:p>
    <w:p w14:paraId="3315074F" w14:textId="77777777" w:rsidR="004F00BF" w:rsidRDefault="004F00BF" w:rsidP="004F00BF"/>
    <w:p w14:paraId="48C6438E" w14:textId="77777777" w:rsidR="004F00BF" w:rsidRDefault="004F00BF" w:rsidP="004F00BF">
      <w:r>
        <w:rPr>
          <w:rFonts w:hint="eastAsia"/>
        </w:rPr>
        <w:t>и</w:t>
      </w:r>
      <w:r>
        <w:t xml:space="preserve"> </w:t>
      </w:r>
      <w:r>
        <w:rPr>
          <w:rFonts w:hint="eastAsia"/>
        </w:rPr>
        <w:t>мер</w:t>
      </w:r>
      <w:r>
        <w:t xml:space="preserve"> </w:t>
      </w:r>
      <w:r>
        <w:rPr>
          <w:rFonts w:hint="eastAsia"/>
        </w:rPr>
        <w:t>административного</w:t>
      </w:r>
      <w:r>
        <w:t xml:space="preserve"> </w:t>
      </w:r>
      <w:r>
        <w:rPr>
          <w:rFonts w:hint="eastAsia"/>
        </w:rPr>
        <w:t>пресечения</w:t>
      </w:r>
    </w:p>
    <w:p w14:paraId="791A80F7" w14:textId="77777777" w:rsidR="004F00BF" w:rsidRDefault="004F00BF" w:rsidP="004F00BF"/>
    <w:p w14:paraId="08D27088" w14:textId="77777777" w:rsidR="004F00BF" w:rsidRDefault="004F00BF" w:rsidP="004F00BF">
      <w:r>
        <w:rPr>
          <w:rFonts w:hint="eastAsia"/>
        </w:rPr>
        <w:t>§</w:t>
      </w:r>
      <w:r>
        <w:t xml:space="preserve"> 1. </w:t>
      </w:r>
      <w:r>
        <w:rPr>
          <w:rFonts w:hint="eastAsia"/>
        </w:rPr>
        <w:t>Правовая</w:t>
      </w:r>
      <w:r>
        <w:t xml:space="preserve"> </w:t>
      </w:r>
      <w:r>
        <w:rPr>
          <w:rFonts w:hint="eastAsia"/>
        </w:rPr>
        <w:t>характеристика</w:t>
      </w:r>
      <w:r>
        <w:t xml:space="preserve"> </w:t>
      </w:r>
      <w:r>
        <w:rPr>
          <w:rFonts w:hint="eastAsia"/>
        </w:rPr>
        <w:t>и</w:t>
      </w:r>
      <w:r>
        <w:t xml:space="preserve"> </w:t>
      </w:r>
      <w:r>
        <w:rPr>
          <w:rFonts w:hint="eastAsia"/>
        </w:rPr>
        <w:t>классификация</w:t>
      </w:r>
      <w:r>
        <w:t xml:space="preserve"> </w:t>
      </w:r>
      <w:r>
        <w:rPr>
          <w:rFonts w:hint="eastAsia"/>
        </w:rPr>
        <w:t>мер</w:t>
      </w:r>
    </w:p>
    <w:p w14:paraId="0C33BAFF" w14:textId="77777777" w:rsidR="004F00BF" w:rsidRDefault="004F00BF" w:rsidP="004F00BF"/>
    <w:p w14:paraId="379974D8" w14:textId="77777777" w:rsidR="004F00BF" w:rsidRDefault="004F00BF" w:rsidP="004F00BF">
      <w:r>
        <w:rPr>
          <w:rFonts w:hint="eastAsia"/>
        </w:rPr>
        <w:t>административного</w:t>
      </w:r>
      <w:r>
        <w:t xml:space="preserve"> </w:t>
      </w:r>
      <w:r>
        <w:rPr>
          <w:rFonts w:hint="eastAsia"/>
        </w:rPr>
        <w:t>принуждения</w:t>
      </w:r>
    </w:p>
    <w:p w14:paraId="152462C1" w14:textId="77777777" w:rsidR="004F00BF" w:rsidRDefault="004F00BF" w:rsidP="004F00BF"/>
    <w:p w14:paraId="2FED4940" w14:textId="77777777" w:rsidR="004F00BF" w:rsidRDefault="004F00BF" w:rsidP="004F00BF">
      <w:r>
        <w:rPr>
          <w:rFonts w:hint="eastAsia"/>
        </w:rPr>
        <w:t>§</w:t>
      </w:r>
      <w:r>
        <w:t xml:space="preserve"> 2. </w:t>
      </w:r>
      <w:r>
        <w:rPr>
          <w:rFonts w:hint="eastAsia"/>
        </w:rPr>
        <w:t>Характеристика</w:t>
      </w:r>
      <w:r>
        <w:t xml:space="preserve"> </w:t>
      </w:r>
      <w:r>
        <w:rPr>
          <w:rFonts w:hint="eastAsia"/>
        </w:rPr>
        <w:t>материально</w:t>
      </w:r>
      <w:r>
        <w:t>-</w:t>
      </w:r>
      <w:r>
        <w:rPr>
          <w:rFonts w:hint="eastAsia"/>
        </w:rPr>
        <w:t>правового</w:t>
      </w:r>
      <w:r>
        <w:t xml:space="preserve"> </w:t>
      </w:r>
      <w:r>
        <w:rPr>
          <w:rFonts w:hint="eastAsia"/>
        </w:rPr>
        <w:t>содержания</w:t>
      </w:r>
    </w:p>
    <w:p w14:paraId="3D1FEC80" w14:textId="77777777" w:rsidR="004F00BF" w:rsidRDefault="004F00BF" w:rsidP="004F00BF"/>
    <w:p w14:paraId="0CC0B296" w14:textId="77777777" w:rsidR="004F00BF" w:rsidRDefault="004F00BF" w:rsidP="004F00BF">
      <w:r>
        <w:rPr>
          <w:rFonts w:hint="eastAsia"/>
        </w:rPr>
        <w:t>принудительных</w:t>
      </w:r>
      <w:r>
        <w:t xml:space="preserve"> </w:t>
      </w:r>
      <w:r>
        <w:rPr>
          <w:rFonts w:hint="eastAsia"/>
        </w:rPr>
        <w:t>мер</w:t>
      </w:r>
      <w:r>
        <w:t xml:space="preserve"> </w:t>
      </w:r>
      <w:r>
        <w:rPr>
          <w:rFonts w:hint="eastAsia"/>
        </w:rPr>
        <w:t>административного</w:t>
      </w:r>
      <w:r>
        <w:t xml:space="preserve"> </w:t>
      </w:r>
      <w:r>
        <w:rPr>
          <w:rFonts w:hint="eastAsia"/>
        </w:rPr>
        <w:t>предупреждения</w:t>
      </w:r>
    </w:p>
    <w:p w14:paraId="578FCDED" w14:textId="77777777" w:rsidR="004F00BF" w:rsidRDefault="004F00BF" w:rsidP="004F00BF"/>
    <w:p w14:paraId="42DBE818" w14:textId="77777777" w:rsidR="004F00BF" w:rsidRDefault="004F00BF" w:rsidP="004F00BF">
      <w:r>
        <w:rPr>
          <w:rFonts w:hint="eastAsia"/>
        </w:rPr>
        <w:t>§</w:t>
      </w:r>
      <w:r>
        <w:t xml:space="preserve"> 3. </w:t>
      </w:r>
      <w:r>
        <w:rPr>
          <w:rFonts w:hint="eastAsia"/>
        </w:rPr>
        <w:t>Основные</w:t>
      </w:r>
      <w:r>
        <w:t xml:space="preserve"> </w:t>
      </w:r>
      <w:r>
        <w:rPr>
          <w:rFonts w:hint="eastAsia"/>
        </w:rPr>
        <w:t>черты</w:t>
      </w:r>
      <w:r>
        <w:t xml:space="preserve"> </w:t>
      </w:r>
      <w:r>
        <w:rPr>
          <w:rFonts w:hint="eastAsia"/>
        </w:rPr>
        <w:t>и</w:t>
      </w:r>
      <w:r>
        <w:t xml:space="preserve"> </w:t>
      </w:r>
      <w:r>
        <w:rPr>
          <w:rFonts w:hint="eastAsia"/>
        </w:rPr>
        <w:t>перечень</w:t>
      </w:r>
      <w:r>
        <w:t xml:space="preserve"> </w:t>
      </w:r>
      <w:r>
        <w:rPr>
          <w:rFonts w:hint="eastAsia"/>
        </w:rPr>
        <w:t>мер</w:t>
      </w:r>
      <w:r>
        <w:t xml:space="preserve"> </w:t>
      </w:r>
      <w:r>
        <w:rPr>
          <w:rFonts w:hint="eastAsia"/>
        </w:rPr>
        <w:t>административного</w:t>
      </w:r>
      <w:r>
        <w:t xml:space="preserve"> </w:t>
      </w:r>
      <w:r>
        <w:rPr>
          <w:rFonts w:hint="eastAsia"/>
        </w:rPr>
        <w:t>пресечения</w:t>
      </w:r>
    </w:p>
    <w:p w14:paraId="0963C93F" w14:textId="77777777" w:rsidR="004F00BF" w:rsidRDefault="004F00BF" w:rsidP="004F00BF"/>
    <w:p w14:paraId="542C3846" w14:textId="77777777" w:rsidR="004F00BF" w:rsidRDefault="004F00BF" w:rsidP="004F00BF">
      <w:r>
        <w:rPr>
          <w:rFonts w:hint="eastAsia"/>
        </w:rPr>
        <w:t>Глава</w:t>
      </w:r>
      <w:r>
        <w:t xml:space="preserve"> II. </w:t>
      </w:r>
      <w:r>
        <w:rPr>
          <w:rFonts w:hint="eastAsia"/>
        </w:rPr>
        <w:t>Порядок</w:t>
      </w:r>
      <w:r>
        <w:t xml:space="preserve"> </w:t>
      </w:r>
      <w:r>
        <w:rPr>
          <w:rFonts w:hint="eastAsia"/>
        </w:rPr>
        <w:t>применения</w:t>
      </w:r>
      <w:r>
        <w:t xml:space="preserve"> </w:t>
      </w:r>
      <w:r>
        <w:rPr>
          <w:rFonts w:hint="eastAsia"/>
        </w:rPr>
        <w:t>принудительных</w:t>
      </w:r>
      <w:r>
        <w:t xml:space="preserve"> </w:t>
      </w:r>
      <w:r>
        <w:rPr>
          <w:rFonts w:hint="eastAsia"/>
        </w:rPr>
        <w:t>мер</w:t>
      </w:r>
      <w:r>
        <w:t xml:space="preserve"> </w:t>
      </w:r>
      <w:r>
        <w:rPr>
          <w:rFonts w:hint="eastAsia"/>
        </w:rPr>
        <w:t>административного</w:t>
      </w:r>
      <w:r>
        <w:t xml:space="preserve"> </w:t>
      </w:r>
      <w:r>
        <w:rPr>
          <w:rFonts w:hint="eastAsia"/>
        </w:rPr>
        <w:t>предупреждения</w:t>
      </w:r>
      <w:r>
        <w:t xml:space="preserve"> </w:t>
      </w:r>
      <w:r>
        <w:rPr>
          <w:rFonts w:hint="eastAsia"/>
        </w:rPr>
        <w:t>и</w:t>
      </w:r>
      <w:r>
        <w:t xml:space="preserve"> </w:t>
      </w:r>
      <w:r>
        <w:rPr>
          <w:rFonts w:hint="eastAsia"/>
        </w:rPr>
        <w:t>мер</w:t>
      </w:r>
    </w:p>
    <w:p w14:paraId="3F77ACB9" w14:textId="77777777" w:rsidR="004F00BF" w:rsidRDefault="004F00BF" w:rsidP="004F00BF"/>
    <w:p w14:paraId="6D2A0022" w14:textId="77777777" w:rsidR="004F00BF" w:rsidRDefault="004F00BF" w:rsidP="004F00BF">
      <w:r>
        <w:rPr>
          <w:rFonts w:hint="eastAsia"/>
        </w:rPr>
        <w:t>административного</w:t>
      </w:r>
      <w:r>
        <w:t xml:space="preserve"> </w:t>
      </w:r>
      <w:r>
        <w:rPr>
          <w:rFonts w:hint="eastAsia"/>
        </w:rPr>
        <w:t>пресечения</w:t>
      </w:r>
    </w:p>
    <w:p w14:paraId="7F540AC3" w14:textId="77777777" w:rsidR="004F00BF" w:rsidRDefault="004F00BF" w:rsidP="004F00BF"/>
    <w:p w14:paraId="562DE921" w14:textId="77777777" w:rsidR="004F00BF" w:rsidRDefault="004F00BF" w:rsidP="004F00BF">
      <w:r>
        <w:rPr>
          <w:rFonts w:hint="eastAsia"/>
        </w:rPr>
        <w:t>§</w:t>
      </w:r>
      <w:r>
        <w:t xml:space="preserve"> 1. </w:t>
      </w:r>
      <w:r>
        <w:rPr>
          <w:rFonts w:hint="eastAsia"/>
        </w:rPr>
        <w:t>Основные</w:t>
      </w:r>
      <w:r>
        <w:t xml:space="preserve"> </w:t>
      </w:r>
      <w:r>
        <w:rPr>
          <w:rFonts w:hint="eastAsia"/>
        </w:rPr>
        <w:t>элементы</w:t>
      </w:r>
      <w:r>
        <w:t xml:space="preserve"> </w:t>
      </w:r>
      <w:r>
        <w:rPr>
          <w:rFonts w:hint="eastAsia"/>
        </w:rPr>
        <w:t>процедурного</w:t>
      </w:r>
      <w:r>
        <w:t xml:space="preserve"> </w:t>
      </w:r>
      <w:r>
        <w:rPr>
          <w:rFonts w:hint="eastAsia"/>
        </w:rPr>
        <w:t>и</w:t>
      </w:r>
      <w:r>
        <w:t xml:space="preserve"> </w:t>
      </w:r>
      <w:r>
        <w:rPr>
          <w:rFonts w:hint="eastAsia"/>
        </w:rPr>
        <w:t>процессуального</w:t>
      </w:r>
      <w:r>
        <w:t xml:space="preserve"> </w:t>
      </w:r>
      <w:r>
        <w:rPr>
          <w:rFonts w:hint="eastAsia"/>
        </w:rPr>
        <w:t>порядка</w:t>
      </w:r>
    </w:p>
    <w:p w14:paraId="3A556E6E" w14:textId="77777777" w:rsidR="004F00BF" w:rsidRDefault="004F00BF" w:rsidP="004F00BF"/>
    <w:p w14:paraId="7A7A4AD3" w14:textId="77777777" w:rsidR="004F00BF" w:rsidRDefault="004F00BF" w:rsidP="004F00BF">
      <w:r>
        <w:rPr>
          <w:rFonts w:hint="eastAsia"/>
        </w:rPr>
        <w:t>применения</w:t>
      </w:r>
      <w:r>
        <w:t xml:space="preserve"> </w:t>
      </w:r>
      <w:r>
        <w:rPr>
          <w:rFonts w:hint="eastAsia"/>
        </w:rPr>
        <w:t>мер</w:t>
      </w:r>
      <w:r>
        <w:t xml:space="preserve"> </w:t>
      </w:r>
      <w:r>
        <w:rPr>
          <w:rFonts w:hint="eastAsia"/>
        </w:rPr>
        <w:t>административного</w:t>
      </w:r>
      <w:r>
        <w:t xml:space="preserve"> </w:t>
      </w:r>
      <w:r>
        <w:rPr>
          <w:rFonts w:hint="eastAsia"/>
        </w:rPr>
        <w:t>принуждения</w:t>
      </w:r>
    </w:p>
    <w:p w14:paraId="40956AD3" w14:textId="77777777" w:rsidR="004F00BF" w:rsidRDefault="004F00BF" w:rsidP="004F00BF"/>
    <w:p w14:paraId="3F300954" w14:textId="77777777" w:rsidR="004F00BF" w:rsidRDefault="004F00BF" w:rsidP="004F00BF">
      <w:r>
        <w:rPr>
          <w:rFonts w:hint="eastAsia"/>
        </w:rPr>
        <w:t>§</w:t>
      </w:r>
      <w:r>
        <w:t xml:space="preserve"> 2. </w:t>
      </w:r>
      <w:r>
        <w:rPr>
          <w:rFonts w:hint="eastAsia"/>
        </w:rPr>
        <w:t>Правовое</w:t>
      </w:r>
      <w:r>
        <w:t xml:space="preserve"> </w:t>
      </w:r>
      <w:r>
        <w:rPr>
          <w:rFonts w:hint="eastAsia"/>
        </w:rPr>
        <w:t>регулирование</w:t>
      </w:r>
      <w:r>
        <w:t xml:space="preserve"> </w:t>
      </w:r>
      <w:r>
        <w:rPr>
          <w:rFonts w:hint="eastAsia"/>
        </w:rPr>
        <w:t>процедурного</w:t>
      </w:r>
      <w:r>
        <w:t xml:space="preserve"> </w:t>
      </w:r>
      <w:r>
        <w:rPr>
          <w:rFonts w:hint="eastAsia"/>
        </w:rPr>
        <w:t>порядка</w:t>
      </w:r>
      <w:r>
        <w:t xml:space="preserve"> </w:t>
      </w:r>
      <w:r>
        <w:rPr>
          <w:rFonts w:hint="eastAsia"/>
        </w:rPr>
        <w:t>применения</w:t>
      </w:r>
      <w:r>
        <w:t xml:space="preserve"> </w:t>
      </w:r>
      <w:r>
        <w:rPr>
          <w:rFonts w:hint="eastAsia"/>
        </w:rPr>
        <w:t>отдельных</w:t>
      </w:r>
      <w:r>
        <w:t xml:space="preserve"> </w:t>
      </w:r>
      <w:r>
        <w:rPr>
          <w:rFonts w:hint="eastAsia"/>
        </w:rPr>
        <w:t>принудительных</w:t>
      </w:r>
      <w:r>
        <w:t xml:space="preserve"> </w:t>
      </w:r>
      <w:r>
        <w:rPr>
          <w:rFonts w:hint="eastAsia"/>
        </w:rPr>
        <w:t>мер</w:t>
      </w:r>
      <w:r>
        <w:t xml:space="preserve"> </w:t>
      </w:r>
      <w:r>
        <w:rPr>
          <w:rFonts w:hint="eastAsia"/>
        </w:rPr>
        <w:t>административного</w:t>
      </w:r>
      <w:r>
        <w:t xml:space="preserve"> </w:t>
      </w:r>
      <w:r>
        <w:rPr>
          <w:rFonts w:hint="eastAsia"/>
        </w:rPr>
        <w:t>предупреждения</w:t>
      </w:r>
    </w:p>
    <w:p w14:paraId="30E2ABD7" w14:textId="77777777" w:rsidR="004F00BF" w:rsidRDefault="004F00BF" w:rsidP="004F00BF"/>
    <w:p w14:paraId="02E72629" w14:textId="77777777" w:rsidR="004F00BF" w:rsidRDefault="004F00BF" w:rsidP="004F00BF">
      <w:r>
        <w:rPr>
          <w:rFonts w:hint="eastAsia"/>
        </w:rPr>
        <w:t>и</w:t>
      </w:r>
      <w:r>
        <w:t xml:space="preserve"> </w:t>
      </w:r>
      <w:r>
        <w:rPr>
          <w:rFonts w:hint="eastAsia"/>
        </w:rPr>
        <w:t>мер</w:t>
      </w:r>
      <w:r>
        <w:t xml:space="preserve"> </w:t>
      </w:r>
      <w:r>
        <w:rPr>
          <w:rFonts w:hint="eastAsia"/>
        </w:rPr>
        <w:t>административного</w:t>
      </w:r>
      <w:r>
        <w:t xml:space="preserve"> </w:t>
      </w:r>
      <w:r>
        <w:rPr>
          <w:rFonts w:hint="eastAsia"/>
        </w:rPr>
        <w:t>пресечения</w:t>
      </w:r>
    </w:p>
    <w:p w14:paraId="78AF9835" w14:textId="77777777" w:rsidR="004F00BF" w:rsidRDefault="004F00BF" w:rsidP="004F00BF"/>
    <w:p w14:paraId="036F14A2" w14:textId="77777777" w:rsidR="004F00BF" w:rsidRDefault="004F00BF" w:rsidP="004F00BF">
      <w:r>
        <w:rPr>
          <w:rFonts w:hint="eastAsia"/>
        </w:rPr>
        <w:t>§</w:t>
      </w:r>
      <w:r>
        <w:t xml:space="preserve"> 3. </w:t>
      </w:r>
      <w:r>
        <w:rPr>
          <w:rFonts w:hint="eastAsia"/>
        </w:rPr>
        <w:t>Правовое</w:t>
      </w:r>
      <w:r>
        <w:t xml:space="preserve"> </w:t>
      </w:r>
      <w:r>
        <w:rPr>
          <w:rFonts w:hint="eastAsia"/>
        </w:rPr>
        <w:t>регулирование</w:t>
      </w:r>
      <w:r>
        <w:t xml:space="preserve"> </w:t>
      </w:r>
      <w:r>
        <w:rPr>
          <w:rFonts w:hint="eastAsia"/>
        </w:rPr>
        <w:t>процессуального</w:t>
      </w:r>
      <w:r>
        <w:t xml:space="preserve"> </w:t>
      </w:r>
      <w:r>
        <w:rPr>
          <w:rFonts w:hint="eastAsia"/>
        </w:rPr>
        <w:t>порядка</w:t>
      </w:r>
      <w:r>
        <w:t xml:space="preserve"> </w:t>
      </w:r>
      <w:r>
        <w:rPr>
          <w:rFonts w:hint="eastAsia"/>
        </w:rPr>
        <w:t>применения</w:t>
      </w:r>
      <w:r>
        <w:t xml:space="preserve"> </w:t>
      </w:r>
      <w:r>
        <w:rPr>
          <w:rFonts w:hint="eastAsia"/>
        </w:rPr>
        <w:t>отдельных</w:t>
      </w:r>
      <w:r>
        <w:t xml:space="preserve"> </w:t>
      </w:r>
      <w:r>
        <w:rPr>
          <w:rFonts w:hint="eastAsia"/>
        </w:rPr>
        <w:t>принудительных</w:t>
      </w:r>
      <w:r>
        <w:t xml:space="preserve"> </w:t>
      </w:r>
      <w:r>
        <w:rPr>
          <w:rFonts w:hint="eastAsia"/>
        </w:rPr>
        <w:t>мер</w:t>
      </w:r>
      <w:r>
        <w:t xml:space="preserve"> </w:t>
      </w:r>
      <w:r>
        <w:rPr>
          <w:rFonts w:hint="eastAsia"/>
        </w:rPr>
        <w:t>административного</w:t>
      </w:r>
      <w:r>
        <w:t xml:space="preserve"> </w:t>
      </w:r>
      <w:r>
        <w:rPr>
          <w:rFonts w:hint="eastAsia"/>
        </w:rPr>
        <w:t>предупреждения</w:t>
      </w:r>
    </w:p>
    <w:p w14:paraId="57773A21" w14:textId="77777777" w:rsidR="004F00BF" w:rsidRDefault="004F00BF" w:rsidP="004F00BF"/>
    <w:p w14:paraId="13FDF56F" w14:textId="77777777" w:rsidR="004F00BF" w:rsidRDefault="004F00BF" w:rsidP="004F00BF">
      <w:r>
        <w:rPr>
          <w:rFonts w:hint="eastAsia"/>
        </w:rPr>
        <w:t>Заключение</w:t>
      </w:r>
    </w:p>
    <w:p w14:paraId="10BD56F4" w14:textId="77777777" w:rsidR="004F00BF" w:rsidRDefault="004F00BF" w:rsidP="004F00BF"/>
    <w:p w14:paraId="4ABD87E3" w14:textId="77777777" w:rsidR="004F00BF" w:rsidRDefault="004F00BF" w:rsidP="004F00BF">
      <w:r>
        <w:rPr>
          <w:rFonts w:hint="eastAsia"/>
        </w:rPr>
        <w:t>Библиография</w:t>
      </w:r>
    </w:p>
    <w:p w14:paraId="6412E09C" w14:textId="77777777" w:rsidR="004F00BF" w:rsidRDefault="004F00BF" w:rsidP="004F00BF"/>
    <w:p w14:paraId="7BAEDF8F" w14:textId="433FB602" w:rsidR="004F00BF" w:rsidRPr="004F00BF" w:rsidRDefault="004F00BF" w:rsidP="004F00BF">
      <w:r>
        <w:rPr>
          <w:rFonts w:hint="eastAsia"/>
        </w:rPr>
        <w:t>Приложения</w:t>
      </w:r>
    </w:p>
    <w:sectPr w:rsidR="004F00BF" w:rsidRPr="004F00BF" w:rsidSect="009B096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B01A" w14:textId="77777777" w:rsidR="009B096B" w:rsidRDefault="009B096B">
      <w:pPr>
        <w:spacing w:after="0" w:line="240" w:lineRule="auto"/>
      </w:pPr>
      <w:r>
        <w:separator/>
      </w:r>
    </w:p>
  </w:endnote>
  <w:endnote w:type="continuationSeparator" w:id="0">
    <w:p w14:paraId="1BF2DBEB" w14:textId="77777777" w:rsidR="009B096B" w:rsidRDefault="009B0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BE7B" w14:textId="77777777" w:rsidR="009B096B" w:rsidRDefault="009B096B"/>
    <w:p w14:paraId="6FD34109" w14:textId="77777777" w:rsidR="009B096B" w:rsidRDefault="009B096B"/>
    <w:p w14:paraId="1672DF19" w14:textId="77777777" w:rsidR="009B096B" w:rsidRDefault="009B096B"/>
    <w:p w14:paraId="4FE57A0E" w14:textId="77777777" w:rsidR="009B096B" w:rsidRDefault="009B096B"/>
    <w:p w14:paraId="318838DD" w14:textId="77777777" w:rsidR="009B096B" w:rsidRDefault="009B096B"/>
    <w:p w14:paraId="51FA3E97" w14:textId="77777777" w:rsidR="009B096B" w:rsidRDefault="009B096B"/>
    <w:p w14:paraId="08400B90" w14:textId="77777777" w:rsidR="009B096B" w:rsidRDefault="009B09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A7F6F3" wp14:editId="37B97C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BBCA7" w14:textId="77777777" w:rsidR="009B096B" w:rsidRDefault="009B09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A7F6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7BBCA7" w14:textId="77777777" w:rsidR="009B096B" w:rsidRDefault="009B09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084B96" w14:textId="77777777" w:rsidR="009B096B" w:rsidRDefault="009B096B"/>
    <w:p w14:paraId="05487CC8" w14:textId="77777777" w:rsidR="009B096B" w:rsidRDefault="009B096B"/>
    <w:p w14:paraId="48E7BC7A" w14:textId="77777777" w:rsidR="009B096B" w:rsidRDefault="009B09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F2CB1A" wp14:editId="3A6694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1940" w14:textId="77777777" w:rsidR="009B096B" w:rsidRDefault="009B096B"/>
                          <w:p w14:paraId="04E285B8" w14:textId="77777777" w:rsidR="009B096B" w:rsidRDefault="009B09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F2CB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711940" w14:textId="77777777" w:rsidR="009B096B" w:rsidRDefault="009B096B"/>
                    <w:p w14:paraId="04E285B8" w14:textId="77777777" w:rsidR="009B096B" w:rsidRDefault="009B09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367A85" w14:textId="77777777" w:rsidR="009B096B" w:rsidRDefault="009B096B"/>
    <w:p w14:paraId="2E07373B" w14:textId="77777777" w:rsidR="009B096B" w:rsidRDefault="009B096B">
      <w:pPr>
        <w:rPr>
          <w:sz w:val="2"/>
          <w:szCs w:val="2"/>
        </w:rPr>
      </w:pPr>
    </w:p>
    <w:p w14:paraId="65DE9019" w14:textId="77777777" w:rsidR="009B096B" w:rsidRDefault="009B096B"/>
    <w:p w14:paraId="264AFBBB" w14:textId="77777777" w:rsidR="009B096B" w:rsidRDefault="009B096B">
      <w:pPr>
        <w:spacing w:after="0" w:line="240" w:lineRule="auto"/>
      </w:pPr>
    </w:p>
  </w:footnote>
  <w:footnote w:type="continuationSeparator" w:id="0">
    <w:p w14:paraId="0657EE11" w14:textId="77777777" w:rsidR="009B096B" w:rsidRDefault="009B0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6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3937</TotalTime>
  <Pages>2</Pages>
  <Words>171</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564</cp:revision>
  <cp:lastPrinted>2009-02-06T05:36:00Z</cp:lastPrinted>
  <dcterms:created xsi:type="dcterms:W3CDTF">2024-04-09T10:20:00Z</dcterms:created>
  <dcterms:modified xsi:type="dcterms:W3CDTF">2024-04-13T20:48:00Z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