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F034" w14:textId="255B7F29" w:rsidR="00661711" w:rsidRDefault="00615112" w:rsidP="00615112">
      <w:r w:rsidRPr="00615112">
        <w:rPr>
          <w:rFonts w:hint="eastAsia"/>
        </w:rPr>
        <w:t>Кожухина</w:t>
      </w:r>
      <w:r w:rsidRPr="00615112">
        <w:t xml:space="preserve"> </w:t>
      </w:r>
      <w:r w:rsidRPr="00615112">
        <w:rPr>
          <w:rFonts w:hint="eastAsia"/>
        </w:rPr>
        <w:t>Ксения</w:t>
      </w:r>
      <w:r w:rsidRPr="00615112">
        <w:t xml:space="preserve"> </w:t>
      </w:r>
      <w:r w:rsidRPr="00615112">
        <w:rPr>
          <w:rFonts w:hint="eastAsia"/>
        </w:rPr>
        <w:t>Анатольевна</w:t>
      </w:r>
      <w:r>
        <w:t xml:space="preserve"> </w:t>
      </w:r>
      <w:r w:rsidRPr="00615112">
        <w:rPr>
          <w:rFonts w:hint="eastAsia"/>
        </w:rPr>
        <w:t>Формирование</w:t>
      </w:r>
      <w:r w:rsidRPr="00615112">
        <w:t xml:space="preserve"> </w:t>
      </w:r>
      <w:r w:rsidRPr="00615112">
        <w:rPr>
          <w:rFonts w:hint="eastAsia"/>
        </w:rPr>
        <w:t>системы</w:t>
      </w:r>
      <w:r w:rsidRPr="00615112">
        <w:t xml:space="preserve"> </w:t>
      </w:r>
      <w:r w:rsidRPr="00615112">
        <w:rPr>
          <w:rFonts w:hint="eastAsia"/>
        </w:rPr>
        <w:t>управления</w:t>
      </w:r>
      <w:r w:rsidRPr="00615112">
        <w:t xml:space="preserve"> </w:t>
      </w:r>
      <w:r w:rsidRPr="00615112">
        <w:rPr>
          <w:rFonts w:hint="eastAsia"/>
        </w:rPr>
        <w:t>предпринимательскими</w:t>
      </w:r>
      <w:r w:rsidRPr="00615112">
        <w:t xml:space="preserve"> </w:t>
      </w:r>
      <w:r w:rsidRPr="00615112">
        <w:rPr>
          <w:rFonts w:hint="eastAsia"/>
        </w:rPr>
        <w:t>рисками</w:t>
      </w:r>
      <w:r w:rsidRPr="00615112">
        <w:t xml:space="preserve"> </w:t>
      </w:r>
      <w:r w:rsidRPr="00615112">
        <w:rPr>
          <w:rFonts w:hint="eastAsia"/>
        </w:rPr>
        <w:t>в</w:t>
      </w:r>
      <w:r w:rsidRPr="00615112">
        <w:t xml:space="preserve"> </w:t>
      </w:r>
      <w:r w:rsidRPr="00615112">
        <w:rPr>
          <w:rFonts w:hint="eastAsia"/>
        </w:rPr>
        <w:t>сфере</w:t>
      </w:r>
      <w:r w:rsidRPr="00615112">
        <w:t xml:space="preserve"> </w:t>
      </w:r>
      <w:r w:rsidRPr="00615112">
        <w:rPr>
          <w:rFonts w:hint="eastAsia"/>
        </w:rPr>
        <w:t>гостеприимства</w:t>
      </w:r>
    </w:p>
    <w:p w14:paraId="1D06E22C" w14:textId="77777777" w:rsidR="00615112" w:rsidRDefault="00615112" w:rsidP="00615112">
      <w:r>
        <w:rPr>
          <w:rFonts w:hint="eastAsia"/>
        </w:rPr>
        <w:t>ОГЛАВЛЕНИЕ</w:t>
      </w:r>
      <w:r>
        <w:t xml:space="preserve"> </w:t>
      </w:r>
      <w:r>
        <w:rPr>
          <w:rFonts w:hint="eastAsia"/>
        </w:rPr>
        <w:t>ДИССЕРТАЦИИ</w:t>
      </w:r>
    </w:p>
    <w:p w14:paraId="2C1F671C" w14:textId="77777777" w:rsidR="00615112" w:rsidRDefault="00615112" w:rsidP="00615112">
      <w:r>
        <w:rPr>
          <w:rFonts w:hint="eastAsia"/>
        </w:rPr>
        <w:t>кандидат</w:t>
      </w:r>
      <w:r>
        <w:t xml:space="preserve"> </w:t>
      </w:r>
      <w:r>
        <w:rPr>
          <w:rFonts w:hint="eastAsia"/>
        </w:rPr>
        <w:t>наук</w:t>
      </w:r>
      <w:r>
        <w:t xml:space="preserve"> </w:t>
      </w:r>
      <w:r>
        <w:rPr>
          <w:rFonts w:hint="eastAsia"/>
        </w:rPr>
        <w:t>Кожухина</w:t>
      </w:r>
      <w:r>
        <w:t xml:space="preserve"> </w:t>
      </w:r>
      <w:r>
        <w:rPr>
          <w:rFonts w:hint="eastAsia"/>
        </w:rPr>
        <w:t>Ксения</w:t>
      </w:r>
      <w:r>
        <w:t xml:space="preserve"> </w:t>
      </w:r>
      <w:r>
        <w:rPr>
          <w:rFonts w:hint="eastAsia"/>
        </w:rPr>
        <w:t>Анатольевна</w:t>
      </w:r>
    </w:p>
    <w:p w14:paraId="4BC36EB2" w14:textId="77777777" w:rsidR="00615112" w:rsidRDefault="00615112" w:rsidP="00615112">
      <w:r>
        <w:rPr>
          <w:rFonts w:hint="eastAsia"/>
        </w:rPr>
        <w:t>РИСКАМИ</w:t>
      </w:r>
    </w:p>
    <w:p w14:paraId="237A6E1E" w14:textId="77777777" w:rsidR="00615112" w:rsidRDefault="00615112" w:rsidP="00615112"/>
    <w:p w14:paraId="2ADF4B5E" w14:textId="77777777" w:rsidR="00615112" w:rsidRDefault="00615112" w:rsidP="00615112">
      <w:r>
        <w:t xml:space="preserve">1.1 </w:t>
      </w:r>
      <w:r>
        <w:rPr>
          <w:rFonts w:hint="eastAsia"/>
        </w:rPr>
        <w:t>СУЩНОСТЬ</w:t>
      </w:r>
      <w:r>
        <w:t xml:space="preserve">, </w:t>
      </w:r>
      <w:r>
        <w:rPr>
          <w:rFonts w:hint="eastAsia"/>
        </w:rPr>
        <w:t>СОДЕРЖАНИЕ</w:t>
      </w:r>
      <w:r>
        <w:t xml:space="preserve"> </w:t>
      </w:r>
      <w:r>
        <w:rPr>
          <w:rFonts w:hint="eastAsia"/>
        </w:rPr>
        <w:t>И</w:t>
      </w:r>
      <w:r>
        <w:t xml:space="preserve"> </w:t>
      </w:r>
      <w:r>
        <w:rPr>
          <w:rFonts w:hint="eastAsia"/>
        </w:rPr>
        <w:t>ОСОБЕННОСТИ</w:t>
      </w:r>
      <w:r>
        <w:t xml:space="preserve"> </w:t>
      </w:r>
      <w:r>
        <w:rPr>
          <w:rFonts w:hint="eastAsia"/>
        </w:rPr>
        <w:t>ПРЕДПРИНИМАТЕЛЬСКИХ</w:t>
      </w:r>
      <w:r>
        <w:t xml:space="preserve"> </w:t>
      </w:r>
      <w:r>
        <w:rPr>
          <w:rFonts w:hint="eastAsia"/>
        </w:rPr>
        <w:t>РИСКОВ</w:t>
      </w:r>
    </w:p>
    <w:p w14:paraId="535B2027" w14:textId="77777777" w:rsidR="00615112" w:rsidRDefault="00615112" w:rsidP="00615112"/>
    <w:p w14:paraId="69ED4B30" w14:textId="77777777" w:rsidR="00615112" w:rsidRDefault="00615112" w:rsidP="00615112">
      <w:r>
        <w:t xml:space="preserve">1.2. </w:t>
      </w:r>
      <w:r>
        <w:rPr>
          <w:rFonts w:hint="eastAsia"/>
        </w:rPr>
        <w:t>ПРИНЦИПЫ</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p>
    <w:p w14:paraId="4F6A542B" w14:textId="77777777" w:rsidR="00615112" w:rsidRDefault="00615112" w:rsidP="00615112"/>
    <w:p w14:paraId="3D2BC665" w14:textId="77777777" w:rsidR="00615112" w:rsidRDefault="00615112" w:rsidP="00615112">
      <w:r>
        <w:rPr>
          <w:rFonts w:hint="eastAsia"/>
        </w:rPr>
        <w:t>ПРЕДПРИНИМАТЕЛЬСКИМИ</w:t>
      </w:r>
      <w:r>
        <w:t xml:space="preserve"> </w:t>
      </w:r>
      <w:r>
        <w:rPr>
          <w:rFonts w:hint="eastAsia"/>
        </w:rPr>
        <w:t>РИСКАМИ</w:t>
      </w:r>
    </w:p>
    <w:p w14:paraId="5366E330" w14:textId="77777777" w:rsidR="00615112" w:rsidRDefault="00615112" w:rsidP="00615112"/>
    <w:p w14:paraId="2D2681C1" w14:textId="77777777" w:rsidR="00615112" w:rsidRDefault="00615112" w:rsidP="00615112">
      <w:r>
        <w:t xml:space="preserve">1.3. </w:t>
      </w:r>
      <w:r>
        <w:rPr>
          <w:rFonts w:hint="eastAsia"/>
        </w:rPr>
        <w:t>КЛАССИФИКАЦИЯ</w:t>
      </w:r>
      <w:r>
        <w:t xml:space="preserve"> </w:t>
      </w:r>
      <w:r>
        <w:rPr>
          <w:rFonts w:hint="eastAsia"/>
        </w:rPr>
        <w:t>И</w:t>
      </w:r>
      <w:r>
        <w:t xml:space="preserve"> </w:t>
      </w:r>
      <w:r>
        <w:rPr>
          <w:rFonts w:hint="eastAsia"/>
        </w:rPr>
        <w:t>ТИПОЛОГИЯ</w:t>
      </w:r>
      <w:r>
        <w:t xml:space="preserve"> </w:t>
      </w:r>
      <w:r>
        <w:rPr>
          <w:rFonts w:hint="eastAsia"/>
        </w:rPr>
        <w:t>ПРЕДПРИНИМАТЕЛЬСКИХ</w:t>
      </w:r>
      <w:r>
        <w:t xml:space="preserve"> </w:t>
      </w:r>
      <w:r>
        <w:rPr>
          <w:rFonts w:hint="eastAsia"/>
        </w:rPr>
        <w:t>РИСКОВ</w:t>
      </w:r>
      <w:r>
        <w:t xml:space="preserve"> </w:t>
      </w:r>
      <w:r>
        <w:rPr>
          <w:rFonts w:hint="eastAsia"/>
        </w:rPr>
        <w:t>В</w:t>
      </w:r>
      <w:r>
        <w:t xml:space="preserve"> </w:t>
      </w:r>
      <w:r>
        <w:rPr>
          <w:rFonts w:hint="eastAsia"/>
        </w:rPr>
        <w:t>СФЕРЕ</w:t>
      </w:r>
      <w:r>
        <w:t xml:space="preserve"> </w:t>
      </w:r>
      <w:r>
        <w:rPr>
          <w:rFonts w:hint="eastAsia"/>
        </w:rPr>
        <w:t>ГОСТЕПРИИМСТВА</w:t>
      </w:r>
    </w:p>
    <w:p w14:paraId="394C905F" w14:textId="77777777" w:rsidR="00615112" w:rsidRDefault="00615112" w:rsidP="00615112"/>
    <w:p w14:paraId="494B5C63" w14:textId="77777777" w:rsidR="00615112" w:rsidRDefault="00615112" w:rsidP="00615112">
      <w:r>
        <w:rPr>
          <w:rFonts w:hint="eastAsia"/>
        </w:rPr>
        <w:t>ВЫВОДЫ</w:t>
      </w:r>
      <w:r>
        <w:t xml:space="preserve"> </w:t>
      </w:r>
      <w:r>
        <w:rPr>
          <w:rFonts w:hint="eastAsia"/>
        </w:rPr>
        <w:t>ПО</w:t>
      </w:r>
      <w:r>
        <w:t xml:space="preserve"> </w:t>
      </w:r>
      <w:r>
        <w:rPr>
          <w:rFonts w:hint="eastAsia"/>
        </w:rPr>
        <w:t>ГЛАВЕ</w:t>
      </w:r>
    </w:p>
    <w:p w14:paraId="6B240D91" w14:textId="77777777" w:rsidR="00615112" w:rsidRDefault="00615112" w:rsidP="00615112"/>
    <w:p w14:paraId="61295814" w14:textId="77777777" w:rsidR="00615112" w:rsidRDefault="00615112" w:rsidP="00615112">
      <w:r>
        <w:rPr>
          <w:rFonts w:hint="eastAsia"/>
        </w:rPr>
        <w:t>ГЛАВА</w:t>
      </w:r>
      <w:r>
        <w:t xml:space="preserve"> 2. </w:t>
      </w:r>
      <w:r>
        <w:rPr>
          <w:rFonts w:hint="eastAsia"/>
        </w:rPr>
        <w:t>ИССЛЕДОВАНИЕ</w:t>
      </w:r>
      <w:r>
        <w:t xml:space="preserve"> </w:t>
      </w:r>
      <w:r>
        <w:rPr>
          <w:rFonts w:hint="eastAsia"/>
        </w:rPr>
        <w:t>СОВРЕМЕННОГО</w:t>
      </w:r>
      <w:r>
        <w:t xml:space="preserve"> </w:t>
      </w:r>
      <w:r>
        <w:rPr>
          <w:rFonts w:hint="eastAsia"/>
        </w:rPr>
        <w:t>СОСТОЯНИЯ</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ПРЕДПРИНИМАТЕЛЬСКИХ</w:t>
      </w:r>
      <w:r>
        <w:t xml:space="preserve"> </w:t>
      </w:r>
      <w:r>
        <w:rPr>
          <w:rFonts w:hint="eastAsia"/>
        </w:rPr>
        <w:t>СТРУКТУРАХ</w:t>
      </w:r>
      <w:r>
        <w:t xml:space="preserve"> </w:t>
      </w:r>
      <w:r>
        <w:rPr>
          <w:rFonts w:hint="eastAsia"/>
        </w:rPr>
        <w:t>СФЕРЫ</w:t>
      </w:r>
      <w:r>
        <w:t xml:space="preserve"> </w:t>
      </w:r>
      <w:r>
        <w:rPr>
          <w:rFonts w:hint="eastAsia"/>
        </w:rPr>
        <w:t>ГОСТЕПРИИМСТВА</w:t>
      </w:r>
    </w:p>
    <w:p w14:paraId="0A24E065" w14:textId="77777777" w:rsidR="00615112" w:rsidRDefault="00615112" w:rsidP="00615112"/>
    <w:p w14:paraId="43C13019" w14:textId="77777777" w:rsidR="00615112" w:rsidRDefault="00615112" w:rsidP="00615112">
      <w:r>
        <w:t xml:space="preserve">2.1. </w:t>
      </w:r>
      <w:r>
        <w:rPr>
          <w:rFonts w:hint="eastAsia"/>
        </w:rPr>
        <w:t>АНАЛИЗ</w:t>
      </w:r>
      <w:r>
        <w:t xml:space="preserve"> </w:t>
      </w:r>
      <w:r>
        <w:rPr>
          <w:rFonts w:hint="eastAsia"/>
        </w:rPr>
        <w:t>ВНЕШНЕЙ</w:t>
      </w:r>
      <w:r>
        <w:t xml:space="preserve"> </w:t>
      </w:r>
      <w:r>
        <w:rPr>
          <w:rFonts w:hint="eastAsia"/>
        </w:rPr>
        <w:t>ПРЕДПРИНИМАТЕЛЬСКОЙ</w:t>
      </w:r>
      <w:r>
        <w:t xml:space="preserve"> </w:t>
      </w:r>
      <w:r>
        <w:rPr>
          <w:rFonts w:hint="eastAsia"/>
        </w:rPr>
        <w:t>СРЕДЫ</w:t>
      </w:r>
    </w:p>
    <w:p w14:paraId="655F0BC4" w14:textId="77777777" w:rsidR="00615112" w:rsidRDefault="00615112" w:rsidP="00615112"/>
    <w:p w14:paraId="0A53527F" w14:textId="77777777" w:rsidR="00615112" w:rsidRDefault="00615112" w:rsidP="00615112">
      <w:r>
        <w:t xml:space="preserve">2.2. </w:t>
      </w:r>
      <w:r>
        <w:rPr>
          <w:rFonts w:hint="eastAsia"/>
        </w:rPr>
        <w:t>АНАЛИЗ</w:t>
      </w:r>
      <w:r>
        <w:t xml:space="preserve"> </w:t>
      </w:r>
      <w:r>
        <w:rPr>
          <w:rFonts w:hint="eastAsia"/>
        </w:rPr>
        <w:t>СФЕРЫ</w:t>
      </w:r>
      <w:r>
        <w:t xml:space="preserve"> </w:t>
      </w:r>
      <w:r>
        <w:rPr>
          <w:rFonts w:hint="eastAsia"/>
        </w:rPr>
        <w:t>ГОСТЕПРИИМСТВА</w:t>
      </w:r>
      <w:r>
        <w:t xml:space="preserve"> </w:t>
      </w:r>
      <w:r>
        <w:rPr>
          <w:rFonts w:hint="eastAsia"/>
        </w:rPr>
        <w:t>САНКТ</w:t>
      </w:r>
      <w:r>
        <w:t xml:space="preserve"> - </w:t>
      </w:r>
      <w:r>
        <w:rPr>
          <w:rFonts w:hint="eastAsia"/>
        </w:rPr>
        <w:t>ПЕТЕРБУРГА</w:t>
      </w:r>
    </w:p>
    <w:p w14:paraId="39908204" w14:textId="77777777" w:rsidR="00615112" w:rsidRDefault="00615112" w:rsidP="00615112"/>
    <w:p w14:paraId="77D8AFE9" w14:textId="77777777" w:rsidR="00615112" w:rsidRDefault="00615112" w:rsidP="00615112">
      <w:r>
        <w:t xml:space="preserve">2.3. </w:t>
      </w:r>
      <w:r>
        <w:rPr>
          <w:rFonts w:hint="eastAsia"/>
        </w:rPr>
        <w:t>АНАЛИЗ</w:t>
      </w:r>
      <w:r>
        <w:t xml:space="preserve"> </w:t>
      </w:r>
      <w:r>
        <w:rPr>
          <w:rFonts w:hint="eastAsia"/>
        </w:rPr>
        <w:t>ВНУТРЕННЕЙ</w:t>
      </w:r>
      <w:r>
        <w:t xml:space="preserve"> </w:t>
      </w:r>
      <w:r>
        <w:rPr>
          <w:rFonts w:hint="eastAsia"/>
        </w:rPr>
        <w:t>СРЕДЫ</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ГОСТЕПРИИМСТВА</w:t>
      </w:r>
    </w:p>
    <w:p w14:paraId="4EE18364" w14:textId="77777777" w:rsidR="00615112" w:rsidRDefault="00615112" w:rsidP="00615112"/>
    <w:p w14:paraId="3C7A7602" w14:textId="77777777" w:rsidR="00615112" w:rsidRDefault="00615112" w:rsidP="00615112">
      <w:r>
        <w:rPr>
          <w:rFonts w:hint="eastAsia"/>
        </w:rPr>
        <w:t>ВЫВОДЫ</w:t>
      </w:r>
      <w:r>
        <w:t xml:space="preserve"> </w:t>
      </w:r>
      <w:r>
        <w:rPr>
          <w:rFonts w:hint="eastAsia"/>
        </w:rPr>
        <w:t>ПО</w:t>
      </w:r>
      <w:r>
        <w:t xml:space="preserve"> </w:t>
      </w:r>
      <w:r>
        <w:rPr>
          <w:rFonts w:hint="eastAsia"/>
        </w:rPr>
        <w:t>ГЛАВЕ</w:t>
      </w:r>
    </w:p>
    <w:p w14:paraId="410E0D08" w14:textId="77777777" w:rsidR="00615112" w:rsidRDefault="00615112" w:rsidP="00615112"/>
    <w:p w14:paraId="5316D1BC" w14:textId="77777777" w:rsidR="00615112" w:rsidRDefault="00615112" w:rsidP="00615112">
      <w:r>
        <w:rPr>
          <w:rFonts w:hint="eastAsia"/>
        </w:rPr>
        <w:t>ГЛАВА</w:t>
      </w:r>
      <w:r>
        <w:t xml:space="preserve"> 3. </w:t>
      </w:r>
      <w:r>
        <w:rPr>
          <w:rFonts w:hint="eastAsia"/>
        </w:rPr>
        <w:t>ПУТИ</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p>
    <w:p w14:paraId="2D78ED5E" w14:textId="77777777" w:rsidR="00615112" w:rsidRDefault="00615112" w:rsidP="00615112"/>
    <w:p w14:paraId="13370159" w14:textId="77777777" w:rsidR="00615112" w:rsidRDefault="00615112" w:rsidP="00615112">
      <w:r>
        <w:rPr>
          <w:rFonts w:hint="eastAsia"/>
        </w:rPr>
        <w:t>ПРЕДПРИНИМАТЕЛЬСКИМИ</w:t>
      </w:r>
      <w:r>
        <w:t xml:space="preserve"> </w:t>
      </w:r>
      <w:r>
        <w:rPr>
          <w:rFonts w:hint="eastAsia"/>
        </w:rPr>
        <w:t>РИСКАМИ</w:t>
      </w:r>
      <w:r>
        <w:t xml:space="preserve"> </w:t>
      </w:r>
      <w:r>
        <w:rPr>
          <w:rFonts w:hint="eastAsia"/>
        </w:rPr>
        <w:t>СФЕРЫ</w:t>
      </w:r>
      <w:r>
        <w:t xml:space="preserve"> </w:t>
      </w:r>
      <w:r>
        <w:rPr>
          <w:rFonts w:hint="eastAsia"/>
        </w:rPr>
        <w:t>ГОСТЕПРИИМСТВА</w:t>
      </w:r>
    </w:p>
    <w:p w14:paraId="403B70C6" w14:textId="77777777" w:rsidR="00615112" w:rsidRDefault="00615112" w:rsidP="00615112"/>
    <w:p w14:paraId="436233AC" w14:textId="77777777" w:rsidR="00615112" w:rsidRDefault="00615112" w:rsidP="00615112">
      <w:r>
        <w:t xml:space="preserve">3.1. </w:t>
      </w:r>
      <w:r>
        <w:rPr>
          <w:rFonts w:hint="eastAsia"/>
        </w:rPr>
        <w:t>СОВРЕМЕННЫЕ</w:t>
      </w:r>
      <w:r>
        <w:t xml:space="preserve"> </w:t>
      </w:r>
      <w:r>
        <w:rPr>
          <w:rFonts w:hint="eastAsia"/>
        </w:rPr>
        <w:t>МЕТОДЫ</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СИСТЕМЕ</w:t>
      </w:r>
      <w:r>
        <w:t xml:space="preserve"> </w:t>
      </w:r>
      <w:r>
        <w:rPr>
          <w:rFonts w:hint="eastAsia"/>
        </w:rPr>
        <w:t>ПРЕДПРИНИМАТЕЛЬСКОГО</w:t>
      </w:r>
      <w:r>
        <w:t xml:space="preserve"> </w:t>
      </w:r>
      <w:r>
        <w:rPr>
          <w:rFonts w:hint="eastAsia"/>
        </w:rPr>
        <w:t>МЕНЕДЖМЕНТА</w:t>
      </w:r>
    </w:p>
    <w:p w14:paraId="29651BDC" w14:textId="77777777" w:rsidR="00615112" w:rsidRDefault="00615112" w:rsidP="00615112"/>
    <w:p w14:paraId="26EAA09D" w14:textId="77777777" w:rsidR="00615112" w:rsidRDefault="00615112" w:rsidP="00615112">
      <w:r>
        <w:t xml:space="preserve">3.2.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СФЕРЕ</w:t>
      </w:r>
      <w:r>
        <w:t xml:space="preserve"> </w:t>
      </w:r>
      <w:r>
        <w:rPr>
          <w:rFonts w:hint="eastAsia"/>
        </w:rPr>
        <w:t>ГОСТЕПРИИМСТВА</w:t>
      </w:r>
    </w:p>
    <w:p w14:paraId="12206AC6" w14:textId="77777777" w:rsidR="00615112" w:rsidRDefault="00615112" w:rsidP="00615112"/>
    <w:p w14:paraId="00ACE934" w14:textId="77777777" w:rsidR="00615112" w:rsidRDefault="00615112" w:rsidP="00615112">
      <w:r>
        <w:t xml:space="preserve">3.3. </w:t>
      </w:r>
      <w:r>
        <w:rPr>
          <w:rFonts w:hint="eastAsia"/>
        </w:rPr>
        <w:t>УПРАВЛЕНИЕ</w:t>
      </w:r>
      <w:r>
        <w:t xml:space="preserve"> </w:t>
      </w:r>
      <w:r>
        <w:rPr>
          <w:rFonts w:hint="eastAsia"/>
        </w:rPr>
        <w:t>ПРЕДПРИНИМАТЕЛЬСКИМИ</w:t>
      </w:r>
      <w:r>
        <w:t xml:space="preserve"> </w:t>
      </w:r>
      <w:r>
        <w:rPr>
          <w:rFonts w:hint="eastAsia"/>
        </w:rPr>
        <w:t>РИСКАМИ</w:t>
      </w:r>
      <w:r>
        <w:t xml:space="preserve"> </w:t>
      </w:r>
      <w:r>
        <w:rPr>
          <w:rFonts w:hint="eastAsia"/>
        </w:rPr>
        <w:t>В</w:t>
      </w:r>
      <w:r>
        <w:t xml:space="preserve"> </w:t>
      </w:r>
      <w:r>
        <w:rPr>
          <w:rFonts w:hint="eastAsia"/>
        </w:rPr>
        <w:t>ОБЕСПЕЧЕНИИ</w:t>
      </w:r>
      <w:r>
        <w:t xml:space="preserve"> </w:t>
      </w:r>
      <w:r>
        <w:rPr>
          <w:rFonts w:hint="eastAsia"/>
        </w:rPr>
        <w:t>ЭКОНОМИЧЕСКОЙ</w:t>
      </w:r>
      <w:r>
        <w:t xml:space="preserve"> </w:t>
      </w:r>
      <w:r>
        <w:rPr>
          <w:rFonts w:hint="eastAsia"/>
        </w:rPr>
        <w:t>БЕЗОПАСНОСТИ</w:t>
      </w:r>
    </w:p>
    <w:p w14:paraId="047B1702" w14:textId="77777777" w:rsidR="00615112" w:rsidRDefault="00615112" w:rsidP="00615112"/>
    <w:p w14:paraId="012E542A" w14:textId="77777777" w:rsidR="00615112" w:rsidRDefault="00615112" w:rsidP="00615112">
      <w:r>
        <w:rPr>
          <w:rFonts w:hint="eastAsia"/>
        </w:rPr>
        <w:t>ВЫВОДЫ</w:t>
      </w:r>
      <w:r>
        <w:t xml:space="preserve"> </w:t>
      </w:r>
      <w:r>
        <w:rPr>
          <w:rFonts w:hint="eastAsia"/>
        </w:rPr>
        <w:t>ПО</w:t>
      </w:r>
      <w:r>
        <w:t xml:space="preserve"> </w:t>
      </w:r>
      <w:r>
        <w:rPr>
          <w:rFonts w:hint="eastAsia"/>
        </w:rPr>
        <w:t>ГЛАВЕ</w:t>
      </w:r>
    </w:p>
    <w:p w14:paraId="695F8337" w14:textId="77777777" w:rsidR="00615112" w:rsidRDefault="00615112" w:rsidP="00615112"/>
    <w:p w14:paraId="1039B924" w14:textId="77777777" w:rsidR="00615112" w:rsidRDefault="00615112" w:rsidP="00615112">
      <w:r>
        <w:rPr>
          <w:rFonts w:hint="eastAsia"/>
        </w:rPr>
        <w:t>ЗАКЛЮЧЕНИЕ</w:t>
      </w:r>
    </w:p>
    <w:p w14:paraId="118053A0" w14:textId="77777777" w:rsidR="00615112" w:rsidRDefault="00615112" w:rsidP="00615112"/>
    <w:p w14:paraId="0314E7C9" w14:textId="77777777" w:rsidR="00615112" w:rsidRDefault="00615112" w:rsidP="00615112">
      <w:r>
        <w:rPr>
          <w:rFonts w:hint="eastAsia"/>
        </w:rPr>
        <w:t>БИБЛИОГРАФИЧЕСКИЙ</w:t>
      </w:r>
      <w:r>
        <w:t xml:space="preserve"> </w:t>
      </w:r>
      <w:r>
        <w:rPr>
          <w:rFonts w:hint="eastAsia"/>
        </w:rPr>
        <w:t>СПИСОК</w:t>
      </w:r>
    </w:p>
    <w:p w14:paraId="540CC882" w14:textId="77777777" w:rsidR="00615112" w:rsidRDefault="00615112" w:rsidP="00615112"/>
    <w:p w14:paraId="60079866" w14:textId="09750FCE" w:rsidR="00615112" w:rsidRPr="00615112" w:rsidRDefault="00615112" w:rsidP="00615112">
      <w:r>
        <w:rPr>
          <w:rFonts w:hint="eastAsia"/>
        </w:rPr>
        <w:t>Приложение</w:t>
      </w:r>
      <w:r>
        <w:t xml:space="preserve"> A</w:t>
      </w:r>
    </w:p>
    <w:sectPr w:rsidR="00615112" w:rsidRPr="00615112" w:rsidSect="003B2D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D23E" w14:textId="77777777" w:rsidR="003B2D85" w:rsidRDefault="003B2D85">
      <w:pPr>
        <w:spacing w:after="0" w:line="240" w:lineRule="auto"/>
      </w:pPr>
      <w:r>
        <w:separator/>
      </w:r>
    </w:p>
  </w:endnote>
  <w:endnote w:type="continuationSeparator" w:id="0">
    <w:p w14:paraId="320F9A52" w14:textId="77777777" w:rsidR="003B2D85" w:rsidRDefault="003B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149A" w14:textId="77777777" w:rsidR="003B2D85" w:rsidRDefault="003B2D85"/>
    <w:p w14:paraId="7B4E2E30" w14:textId="77777777" w:rsidR="003B2D85" w:rsidRDefault="003B2D85"/>
    <w:p w14:paraId="014EDAE8" w14:textId="77777777" w:rsidR="003B2D85" w:rsidRDefault="003B2D85"/>
    <w:p w14:paraId="4930A64F" w14:textId="77777777" w:rsidR="003B2D85" w:rsidRDefault="003B2D85"/>
    <w:p w14:paraId="6A690F19" w14:textId="77777777" w:rsidR="003B2D85" w:rsidRDefault="003B2D85"/>
    <w:p w14:paraId="5B7514B0" w14:textId="77777777" w:rsidR="003B2D85" w:rsidRDefault="003B2D85"/>
    <w:p w14:paraId="35A77F47" w14:textId="77777777" w:rsidR="003B2D85" w:rsidRDefault="003B2D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52517" wp14:editId="76AC9A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CEBE" w14:textId="77777777" w:rsidR="003B2D85" w:rsidRDefault="003B2D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525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88CEBE" w14:textId="77777777" w:rsidR="003B2D85" w:rsidRDefault="003B2D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A8A60" w14:textId="77777777" w:rsidR="003B2D85" w:rsidRDefault="003B2D85"/>
    <w:p w14:paraId="762B7EEE" w14:textId="77777777" w:rsidR="003B2D85" w:rsidRDefault="003B2D85"/>
    <w:p w14:paraId="7DB16C9D" w14:textId="77777777" w:rsidR="003B2D85" w:rsidRDefault="003B2D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B5D474" wp14:editId="18A453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C0D0" w14:textId="77777777" w:rsidR="003B2D85" w:rsidRDefault="003B2D85"/>
                          <w:p w14:paraId="27A1BF56" w14:textId="77777777" w:rsidR="003B2D85" w:rsidRDefault="003B2D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5D4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70C0D0" w14:textId="77777777" w:rsidR="003B2D85" w:rsidRDefault="003B2D85"/>
                    <w:p w14:paraId="27A1BF56" w14:textId="77777777" w:rsidR="003B2D85" w:rsidRDefault="003B2D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A0C27E" w14:textId="77777777" w:rsidR="003B2D85" w:rsidRDefault="003B2D85"/>
    <w:p w14:paraId="24520E34" w14:textId="77777777" w:rsidR="003B2D85" w:rsidRDefault="003B2D85">
      <w:pPr>
        <w:rPr>
          <w:sz w:val="2"/>
          <w:szCs w:val="2"/>
        </w:rPr>
      </w:pPr>
    </w:p>
    <w:p w14:paraId="7AF79DBB" w14:textId="77777777" w:rsidR="003B2D85" w:rsidRDefault="003B2D85"/>
    <w:p w14:paraId="086AFBA9" w14:textId="77777777" w:rsidR="003B2D85" w:rsidRDefault="003B2D85">
      <w:pPr>
        <w:spacing w:after="0" w:line="240" w:lineRule="auto"/>
      </w:pPr>
    </w:p>
  </w:footnote>
  <w:footnote w:type="continuationSeparator" w:id="0">
    <w:p w14:paraId="715C774D" w14:textId="77777777" w:rsidR="003B2D85" w:rsidRDefault="003B2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5"/>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9950</TotalTime>
  <Pages>2</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1483</cp:revision>
  <cp:lastPrinted>2009-02-06T05:36:00Z</cp:lastPrinted>
  <dcterms:created xsi:type="dcterms:W3CDTF">2024-04-09T10:20:00Z</dcterms:created>
  <dcterms:modified xsi:type="dcterms:W3CDTF">2024-04-22T15:35:00Z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