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Воробйова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Ганна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Юріївна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редактор</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Інформаційного</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агенства</w:t>
      </w:r>
      <w:r w:rsidRPr="00522513">
        <w:rPr>
          <w:rFonts w:ascii="Verdana" w:eastAsia="Times New Roman" w:hAnsi="Verdana" w:cs="Times New Roman"/>
          <w:color w:val="000000"/>
          <w:kern w:val="0"/>
          <w:sz w:val="24"/>
          <w:szCs w:val="24"/>
          <w:lang w:eastAsia="ru-RU"/>
        </w:rPr>
        <w:t xml:space="preserve"> &amp;laquo;</w:t>
      </w:r>
      <w:r w:rsidRPr="00522513">
        <w:rPr>
          <w:rFonts w:ascii="Verdana" w:eastAsia="Times New Roman" w:hAnsi="Verdana" w:cs="Times New Roman" w:hint="eastAsia"/>
          <w:color w:val="000000"/>
          <w:kern w:val="0"/>
          <w:sz w:val="24"/>
          <w:szCs w:val="24"/>
          <w:lang w:eastAsia="ru-RU"/>
        </w:rPr>
        <w:t>Крапка</w:t>
      </w:r>
      <w:r w:rsidRPr="00522513">
        <w:rPr>
          <w:rFonts w:ascii="Verdana" w:eastAsia="Times New Roman" w:hAnsi="Verdana" w:cs="Times New Roman"/>
          <w:color w:val="000000"/>
          <w:kern w:val="0"/>
          <w:sz w:val="24"/>
          <w:szCs w:val="24"/>
          <w:lang w:eastAsia="ru-RU"/>
        </w:rPr>
        <w:t>&amp;raquo;: &amp;laquo;</w:t>
      </w:r>
      <w:r w:rsidRPr="00522513">
        <w:rPr>
          <w:rFonts w:ascii="Verdana" w:eastAsia="Times New Roman" w:hAnsi="Verdana" w:cs="Times New Roman" w:hint="eastAsia"/>
          <w:color w:val="000000"/>
          <w:kern w:val="0"/>
          <w:sz w:val="24"/>
          <w:szCs w:val="24"/>
          <w:lang w:eastAsia="ru-RU"/>
        </w:rPr>
        <w:t>Особливості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використання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w:t>
      </w:r>
      <w:r w:rsidRPr="00522513">
        <w:rPr>
          <w:rFonts w:ascii="Verdana" w:eastAsia="Times New Roman" w:hAnsi="Verdana" w:cs="Times New Roman"/>
          <w:color w:val="000000"/>
          <w:kern w:val="0"/>
          <w:sz w:val="24"/>
          <w:szCs w:val="24"/>
          <w:lang w:eastAsia="ru-RU"/>
        </w:rPr>
        <w:t>&amp;shy;</w:t>
      </w:r>
      <w:r w:rsidRPr="00522513">
        <w:rPr>
          <w:rFonts w:ascii="Verdana" w:eastAsia="Times New Roman" w:hAnsi="Verdana" w:cs="Times New Roman" w:hint="eastAsia"/>
          <w:color w:val="000000"/>
          <w:kern w:val="0"/>
          <w:sz w:val="24"/>
          <w:szCs w:val="24"/>
          <w:lang w:eastAsia="ru-RU"/>
        </w:rPr>
        <w:t>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метафор</w:t>
      </w:r>
      <w:r w:rsidRPr="00522513">
        <w:rPr>
          <w:rFonts w:ascii="Verdana" w:eastAsia="Times New Roman" w:hAnsi="Verdana" w:cs="Times New Roman"/>
          <w:color w:val="000000"/>
          <w:kern w:val="0"/>
          <w:sz w:val="24"/>
          <w:szCs w:val="24"/>
          <w:lang w:eastAsia="ru-RU"/>
        </w:rPr>
        <w:t xml:space="preserve">&amp;raquo; (23.00.02 - </w:t>
      </w:r>
      <w:r w:rsidRPr="00522513">
        <w:rPr>
          <w:rFonts w:ascii="Verdana" w:eastAsia="Times New Roman" w:hAnsi="Verdana" w:cs="Times New Roman" w:hint="eastAsia"/>
          <w:color w:val="000000"/>
          <w:kern w:val="0"/>
          <w:sz w:val="24"/>
          <w:szCs w:val="24"/>
          <w:lang w:eastAsia="ru-RU"/>
        </w:rPr>
        <w:t>політичні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інститути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проце</w:t>
      </w:r>
      <w:r w:rsidRPr="00522513">
        <w:rPr>
          <w:rFonts w:ascii="Verdana" w:eastAsia="Times New Roman" w:hAnsi="Verdana" w:cs="Times New Roman"/>
          <w:color w:val="000000"/>
          <w:kern w:val="0"/>
          <w:sz w:val="24"/>
          <w:szCs w:val="24"/>
          <w:lang w:eastAsia="ru-RU"/>
        </w:rPr>
        <w:t>&amp;shy;</w:t>
      </w:r>
      <w:r w:rsidRPr="00522513">
        <w:rPr>
          <w:rFonts w:ascii="Verdana" w:eastAsia="Times New Roman" w:hAnsi="Verdana" w:cs="Times New Roman" w:hint="eastAsia"/>
          <w:color w:val="000000"/>
          <w:kern w:val="0"/>
          <w:sz w:val="24"/>
          <w:szCs w:val="24"/>
          <w:lang w:eastAsia="ru-RU"/>
        </w:rPr>
        <w:t>си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Спецрада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w:t>
      </w:r>
      <w:r w:rsidRPr="00522513">
        <w:rPr>
          <w:rFonts w:ascii="Verdana" w:eastAsia="Times New Roman" w:hAnsi="Verdana" w:cs="Times New Roman"/>
          <w:color w:val="000000"/>
          <w:kern w:val="0"/>
          <w:sz w:val="24"/>
          <w:szCs w:val="24"/>
          <w:lang w:eastAsia="ru-RU"/>
        </w:rPr>
        <w:t xml:space="preserve"> 26.001.41 </w:t>
      </w:r>
      <w:r w:rsidRPr="00522513">
        <w:rPr>
          <w:rFonts w:ascii="Verdana" w:eastAsia="Times New Roman" w:hAnsi="Verdana" w:cs="Times New Roman" w:hint="eastAsia"/>
          <w:color w:val="000000"/>
          <w:kern w:val="0"/>
          <w:sz w:val="24"/>
          <w:szCs w:val="24"/>
          <w:lang w:eastAsia="ru-RU"/>
        </w:rPr>
        <w:t>у</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Київському</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національному</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університеті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імені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Тараса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Шевченка</w:t>
      </w: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Київський</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національний</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університет</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імені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Тараса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Шевченка</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Міністерство</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освіти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України</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Київський</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національний</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університет</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імені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Тараса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Шевченка</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Міністерство</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освіти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України</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Кваліфікаційна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наукова</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праця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правах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рукопису</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ВОРОБЙОВА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ГАННА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ЮРІЇВНА</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УДК</w:t>
      </w:r>
      <w:r w:rsidRPr="00522513">
        <w:rPr>
          <w:rFonts w:ascii="Verdana" w:eastAsia="Times New Roman" w:hAnsi="Verdana" w:cs="Times New Roman"/>
          <w:color w:val="000000"/>
          <w:kern w:val="0"/>
          <w:sz w:val="24"/>
          <w:szCs w:val="24"/>
          <w:lang w:eastAsia="ru-RU"/>
        </w:rPr>
        <w:t xml:space="preserve"> 32.019.5: 321.03</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ДИСЕРТАЦІЯ</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ОСОБЛИВОСТІ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ВИКОРИСТАННЯ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МЕТАФОР</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Спеціальність</w:t>
      </w:r>
      <w:r w:rsidRPr="00522513">
        <w:rPr>
          <w:rFonts w:ascii="Verdana" w:eastAsia="Times New Roman" w:hAnsi="Verdana" w:cs="Times New Roman"/>
          <w:color w:val="000000"/>
          <w:kern w:val="0"/>
          <w:sz w:val="24"/>
          <w:szCs w:val="24"/>
          <w:lang w:eastAsia="ru-RU"/>
        </w:rPr>
        <w:t xml:space="preserve"> 23.00.02 </w:t>
      </w:r>
      <w:r w:rsidRPr="00522513">
        <w:rPr>
          <w:rFonts w:ascii="Verdana" w:eastAsia="Times New Roman" w:hAnsi="Verdana" w:cs="Times New Roman" w:hint="eastAsia"/>
          <w:color w:val="000000"/>
          <w:kern w:val="0"/>
          <w:sz w:val="24"/>
          <w:szCs w:val="24"/>
          <w:lang w:eastAsia="ru-RU"/>
        </w:rPr>
        <w:t>–</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інститути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процеси</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Подається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здобуття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наукового</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ступеня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кандидата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Дисертація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містить</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результати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власних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досліджень</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Використання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ідей</w:t>
      </w:r>
      <w:r w:rsidRPr="00522513">
        <w:rPr>
          <w:rFonts w:ascii="Verdana" w:eastAsia="Times New Roman" w:hAnsi="Verdana" w:cs="Times New Roman"/>
          <w:color w:val="000000"/>
          <w:kern w:val="0"/>
          <w:sz w:val="24"/>
          <w:szCs w:val="24"/>
          <w:lang w:eastAsia="ru-RU"/>
        </w:rPr>
        <w:t>,</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результатів</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текстів</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інших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авторів</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мають</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посилання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відповідне</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джерело</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color w:val="000000"/>
          <w:kern w:val="0"/>
          <w:sz w:val="24"/>
          <w:szCs w:val="24"/>
          <w:lang w:eastAsia="ru-RU"/>
        </w:rPr>
        <w:t xml:space="preserve">________________ </w:t>
      </w:r>
      <w:r w:rsidRPr="00522513">
        <w:rPr>
          <w:rFonts w:ascii="Verdana" w:eastAsia="Times New Roman" w:hAnsi="Verdana" w:cs="Times New Roman" w:hint="eastAsia"/>
          <w:color w:val="000000"/>
          <w:kern w:val="0"/>
          <w:sz w:val="24"/>
          <w:szCs w:val="24"/>
          <w:lang w:eastAsia="ru-RU"/>
        </w:rPr>
        <w:t>Г</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Ю</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Воробйова</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Науковий</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керівник</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Батрименко</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Олег</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Володимирович</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доктор</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наук</w:t>
      </w:r>
      <w:r w:rsidRPr="00522513">
        <w:rPr>
          <w:rFonts w:ascii="Verdana" w:eastAsia="Times New Roman" w:hAnsi="Verdana" w:cs="Times New Roman"/>
          <w:color w:val="000000"/>
          <w:kern w:val="0"/>
          <w:sz w:val="24"/>
          <w:szCs w:val="24"/>
          <w:lang w:eastAsia="ru-RU"/>
        </w:rPr>
        <w:t>,</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професор</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КИЇВ</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w:t>
      </w:r>
      <w:r w:rsidRPr="00522513">
        <w:rPr>
          <w:rFonts w:ascii="Verdana" w:eastAsia="Times New Roman" w:hAnsi="Verdana" w:cs="Times New Roman"/>
          <w:color w:val="000000"/>
          <w:kern w:val="0"/>
          <w:sz w:val="24"/>
          <w:szCs w:val="24"/>
          <w:lang w:eastAsia="ru-RU"/>
        </w:rPr>
        <w:t xml:space="preserve"> 2018</w:t>
      </w: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Зміст</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Вступ…………………………………………………………………………</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.10-18</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Розділ</w:t>
      </w:r>
      <w:r w:rsidRPr="00522513">
        <w:rPr>
          <w:rFonts w:ascii="Verdana" w:eastAsia="Times New Roman" w:hAnsi="Verdana" w:cs="Times New Roman"/>
          <w:color w:val="000000"/>
          <w:kern w:val="0"/>
          <w:sz w:val="24"/>
          <w:szCs w:val="24"/>
          <w:lang w:eastAsia="ru-RU"/>
        </w:rPr>
        <w:t xml:space="preserve"> 1. </w:t>
      </w:r>
      <w:r w:rsidRPr="00522513">
        <w:rPr>
          <w:rFonts w:ascii="Verdana" w:eastAsia="Times New Roman" w:hAnsi="Verdana" w:cs="Times New Roman" w:hint="eastAsia"/>
          <w:color w:val="000000"/>
          <w:kern w:val="0"/>
          <w:sz w:val="24"/>
          <w:szCs w:val="24"/>
          <w:lang w:eastAsia="ru-RU"/>
        </w:rPr>
        <w:t>Теоретичні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засади</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дослідження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політичних</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метафор………………………………………………………………</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.19-60</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Розділ</w:t>
      </w:r>
      <w:r w:rsidRPr="00522513">
        <w:rPr>
          <w:rFonts w:ascii="Verdana" w:eastAsia="Times New Roman" w:hAnsi="Verdana" w:cs="Times New Roman"/>
          <w:color w:val="000000"/>
          <w:kern w:val="0"/>
          <w:sz w:val="24"/>
          <w:szCs w:val="24"/>
          <w:lang w:eastAsia="ru-RU"/>
        </w:rPr>
        <w:t xml:space="preserve"> 2. </w:t>
      </w:r>
      <w:r w:rsidRPr="00522513">
        <w:rPr>
          <w:rFonts w:ascii="Verdana" w:eastAsia="Times New Roman" w:hAnsi="Verdana" w:cs="Times New Roman" w:hint="eastAsia"/>
          <w:color w:val="000000"/>
          <w:kern w:val="0"/>
          <w:sz w:val="24"/>
          <w:szCs w:val="24"/>
          <w:lang w:eastAsia="ru-RU"/>
        </w:rPr>
        <w:t>Політична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метафора</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як</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засіб</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конструювання</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політики……………………………………………………………</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.61- 128</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Розділ</w:t>
      </w:r>
      <w:r w:rsidRPr="00522513">
        <w:rPr>
          <w:rFonts w:ascii="Verdana" w:eastAsia="Times New Roman" w:hAnsi="Verdana" w:cs="Times New Roman"/>
          <w:color w:val="000000"/>
          <w:kern w:val="0"/>
          <w:sz w:val="24"/>
          <w:szCs w:val="24"/>
          <w:lang w:eastAsia="ru-RU"/>
        </w:rPr>
        <w:t xml:space="preserve"> 3. </w:t>
      </w:r>
      <w:r w:rsidRPr="00522513">
        <w:rPr>
          <w:rFonts w:ascii="Verdana" w:eastAsia="Times New Roman" w:hAnsi="Verdana" w:cs="Times New Roman" w:hint="eastAsia"/>
          <w:color w:val="000000"/>
          <w:kern w:val="0"/>
          <w:sz w:val="24"/>
          <w:szCs w:val="24"/>
          <w:lang w:eastAsia="ru-RU"/>
        </w:rPr>
        <w:t>Особливості</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використання</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політичних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метафор</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Україні………………………………………………………………</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.129-174</w:t>
      </w:r>
    </w:p>
    <w:p w:rsidR="00522513" w:rsidRPr="00522513"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Висновки………………………………………………………………</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.176-178</w:t>
      </w:r>
    </w:p>
    <w:p w:rsidR="00D169B2" w:rsidRDefault="00522513" w:rsidP="00522513">
      <w:pPr>
        <w:rPr>
          <w:rFonts w:ascii="Verdana" w:eastAsia="Times New Roman" w:hAnsi="Verdana" w:cs="Times New Roman"/>
          <w:color w:val="000000"/>
          <w:kern w:val="0"/>
          <w:sz w:val="24"/>
          <w:szCs w:val="24"/>
          <w:lang w:eastAsia="ru-RU"/>
        </w:rPr>
      </w:pPr>
      <w:r w:rsidRPr="00522513">
        <w:rPr>
          <w:rFonts w:ascii="Verdana" w:eastAsia="Times New Roman" w:hAnsi="Verdana" w:cs="Times New Roman" w:hint="eastAsia"/>
          <w:color w:val="000000"/>
          <w:kern w:val="0"/>
          <w:sz w:val="24"/>
          <w:szCs w:val="24"/>
          <w:lang w:eastAsia="ru-RU"/>
        </w:rPr>
        <w:t>Список</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використаних</w:t>
      </w:r>
      <w:r w:rsidRPr="00522513">
        <w:rPr>
          <w:rFonts w:ascii="Verdana" w:eastAsia="Times New Roman" w:hAnsi="Verdana" w:cs="Times New Roman"/>
          <w:color w:val="000000"/>
          <w:kern w:val="0"/>
          <w:sz w:val="24"/>
          <w:szCs w:val="24"/>
          <w:lang w:eastAsia="ru-RU"/>
        </w:rPr>
        <w:t xml:space="preserve"> </w:t>
      </w:r>
      <w:r w:rsidRPr="00522513">
        <w:rPr>
          <w:rFonts w:ascii="Verdana" w:eastAsia="Times New Roman" w:hAnsi="Verdana" w:cs="Times New Roman" w:hint="eastAsia"/>
          <w:color w:val="000000"/>
          <w:kern w:val="0"/>
          <w:sz w:val="24"/>
          <w:szCs w:val="24"/>
          <w:lang w:eastAsia="ru-RU"/>
        </w:rPr>
        <w:t>джерел</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w:t>
      </w:r>
      <w:r w:rsidRPr="00522513">
        <w:rPr>
          <w:rFonts w:ascii="Verdana" w:eastAsia="Times New Roman" w:hAnsi="Verdana" w:cs="Times New Roman"/>
          <w:color w:val="000000"/>
          <w:kern w:val="0"/>
          <w:sz w:val="24"/>
          <w:szCs w:val="24"/>
          <w:lang w:eastAsia="ru-RU"/>
        </w:rPr>
        <w:t>.....</w:t>
      </w:r>
      <w:r w:rsidRPr="00522513">
        <w:rPr>
          <w:rFonts w:ascii="Verdana" w:eastAsia="Times New Roman" w:hAnsi="Verdana" w:cs="Times New Roman" w:hint="eastAsia"/>
          <w:color w:val="000000"/>
          <w:kern w:val="0"/>
          <w:sz w:val="24"/>
          <w:szCs w:val="24"/>
          <w:lang w:eastAsia="ru-RU"/>
        </w:rPr>
        <w:t>с</w:t>
      </w:r>
      <w:r w:rsidRPr="00522513">
        <w:rPr>
          <w:rFonts w:ascii="Verdana" w:eastAsia="Times New Roman" w:hAnsi="Verdana" w:cs="Times New Roman"/>
          <w:color w:val="000000"/>
          <w:kern w:val="0"/>
          <w:sz w:val="24"/>
          <w:szCs w:val="24"/>
          <w:lang w:eastAsia="ru-RU"/>
        </w:rPr>
        <w:t>.178-200</w:t>
      </w:r>
    </w:p>
    <w:p w:rsidR="00522513" w:rsidRDefault="00522513" w:rsidP="00522513">
      <w:pPr>
        <w:rPr>
          <w:rFonts w:ascii="Verdana" w:eastAsia="Times New Roman" w:hAnsi="Verdana" w:cs="Times New Roman"/>
          <w:color w:val="000000"/>
          <w:kern w:val="0"/>
          <w:sz w:val="24"/>
          <w:szCs w:val="24"/>
          <w:lang w:eastAsia="ru-RU"/>
        </w:rPr>
      </w:pPr>
    </w:p>
    <w:p w:rsidR="00522513" w:rsidRDefault="00522513" w:rsidP="00522513">
      <w:pPr>
        <w:rPr>
          <w:rFonts w:ascii="Verdana" w:eastAsia="Times New Roman" w:hAnsi="Verdana" w:cs="Times New Roman"/>
          <w:color w:val="000000"/>
          <w:kern w:val="0"/>
          <w:sz w:val="24"/>
          <w:szCs w:val="24"/>
          <w:lang w:eastAsia="ru-RU"/>
        </w:rPr>
      </w:pPr>
    </w:p>
    <w:p w:rsidR="00522513" w:rsidRDefault="00522513" w:rsidP="00522513">
      <w:r>
        <w:rPr>
          <w:rFonts w:hint="eastAsia"/>
        </w:rPr>
        <w:t>ВИСНОВКИ</w:t>
      </w:r>
    </w:p>
    <w:p w:rsidR="00522513" w:rsidRDefault="00522513" w:rsidP="00522513">
      <w:r>
        <w:t></w:t>
      </w:r>
      <w:r>
        <w:t></w:t>
      </w:r>
      <w:r>
        <w:rPr>
          <w:rFonts w:hint="eastAsia"/>
        </w:rPr>
        <w:t>У</w:t>
      </w:r>
      <w:r>
        <w:t></w:t>
      </w:r>
      <w:r>
        <w:rPr>
          <w:rFonts w:hint="eastAsia"/>
        </w:rPr>
        <w:t>процесі</w:t>
      </w:r>
      <w:r>
        <w:t></w:t>
      </w:r>
      <w:r>
        <w:rPr>
          <w:rFonts w:hint="eastAsia"/>
        </w:rPr>
        <w:t>дослідження</w:t>
      </w:r>
      <w:r>
        <w:t></w:t>
      </w:r>
      <w:r>
        <w:rPr>
          <w:rFonts w:hint="eastAsia"/>
        </w:rPr>
        <w:t>були</w:t>
      </w:r>
      <w:r>
        <w:t></w:t>
      </w:r>
      <w:r>
        <w:rPr>
          <w:rFonts w:hint="eastAsia"/>
        </w:rPr>
        <w:t>проаналізовані</w:t>
      </w:r>
      <w:r>
        <w:t></w:t>
      </w:r>
      <w:r>
        <w:rPr>
          <w:rFonts w:hint="eastAsia"/>
        </w:rPr>
        <w:t>основні</w:t>
      </w:r>
      <w:r>
        <w:t></w:t>
      </w:r>
      <w:r>
        <w:rPr>
          <w:rFonts w:hint="eastAsia"/>
        </w:rPr>
        <w:t>концептуальні</w:t>
      </w:r>
      <w:r>
        <w:t></w:t>
      </w:r>
      <w:r>
        <w:rPr>
          <w:rFonts w:hint="eastAsia"/>
        </w:rPr>
        <w:t>засади</w:t>
      </w:r>
    </w:p>
    <w:p w:rsidR="00522513" w:rsidRDefault="00522513" w:rsidP="00522513">
      <w:r>
        <w:rPr>
          <w:rFonts w:hint="eastAsia"/>
        </w:rPr>
        <w:t>вивчення</w:t>
      </w:r>
      <w:r>
        <w:t></w:t>
      </w:r>
      <w:r>
        <w:rPr>
          <w:rFonts w:hint="eastAsia"/>
        </w:rPr>
        <w:t>політичних</w:t>
      </w:r>
      <w:r>
        <w:t></w:t>
      </w:r>
      <w:r>
        <w:rPr>
          <w:rFonts w:hint="eastAsia"/>
        </w:rPr>
        <w:t>метафор</w:t>
      </w:r>
      <w:r>
        <w:t></w:t>
      </w:r>
      <w:r>
        <w:t></w:t>
      </w:r>
      <w:r>
        <w:rPr>
          <w:rFonts w:hint="eastAsia"/>
        </w:rPr>
        <w:t>когнітивна</w:t>
      </w:r>
      <w:r>
        <w:t></w:t>
      </w:r>
      <w:r>
        <w:rPr>
          <w:rFonts w:hint="eastAsia"/>
        </w:rPr>
        <w:t>лінгвістика</w:t>
      </w:r>
      <w:r>
        <w:t></w:t>
      </w:r>
      <w:r>
        <w:t></w:t>
      </w:r>
      <w:r>
        <w:rPr>
          <w:rFonts w:hint="eastAsia"/>
        </w:rPr>
        <w:t>неориторична</w:t>
      </w:r>
      <w:r>
        <w:t></w:t>
      </w:r>
      <w:r>
        <w:rPr>
          <w:rFonts w:hint="eastAsia"/>
        </w:rPr>
        <w:t>концепція</w:t>
      </w:r>
    </w:p>
    <w:p w:rsidR="00522513" w:rsidRDefault="00522513" w:rsidP="00522513">
      <w:r>
        <w:rPr>
          <w:rFonts w:hint="eastAsia"/>
        </w:rPr>
        <w:t>та</w:t>
      </w:r>
      <w:r>
        <w:t></w:t>
      </w:r>
      <w:r>
        <w:rPr>
          <w:rFonts w:hint="eastAsia"/>
        </w:rPr>
        <w:t>дискурсивний</w:t>
      </w:r>
      <w:r>
        <w:t></w:t>
      </w:r>
      <w:r>
        <w:rPr>
          <w:rFonts w:hint="eastAsia"/>
        </w:rPr>
        <w:t>аналіз</w:t>
      </w:r>
      <w:r>
        <w:t></w:t>
      </w:r>
      <w:r>
        <w:t></w:t>
      </w:r>
      <w:r>
        <w:rPr>
          <w:rFonts w:hint="eastAsia"/>
        </w:rPr>
        <w:t>Встановлено</w:t>
      </w:r>
      <w:r>
        <w:t></w:t>
      </w:r>
      <w:r>
        <w:t></w:t>
      </w:r>
      <w:r>
        <w:rPr>
          <w:rFonts w:hint="eastAsia"/>
        </w:rPr>
        <w:t>що</w:t>
      </w:r>
      <w:r>
        <w:t></w:t>
      </w:r>
      <w:r>
        <w:rPr>
          <w:rFonts w:hint="eastAsia"/>
        </w:rPr>
        <w:t>є</w:t>
      </w:r>
      <w:r>
        <w:t></w:t>
      </w:r>
      <w:r>
        <w:rPr>
          <w:rFonts w:hint="eastAsia"/>
        </w:rPr>
        <w:t>відмінності</w:t>
      </w:r>
      <w:r>
        <w:t></w:t>
      </w:r>
      <w:r>
        <w:rPr>
          <w:rFonts w:hint="eastAsia"/>
        </w:rPr>
        <w:t>між</w:t>
      </w:r>
      <w:r>
        <w:t></w:t>
      </w:r>
      <w:r>
        <w:rPr>
          <w:rFonts w:hint="eastAsia"/>
        </w:rPr>
        <w:t>основними</w:t>
      </w:r>
    </w:p>
    <w:p w:rsidR="00522513" w:rsidRDefault="00522513" w:rsidP="00522513">
      <w:r>
        <w:rPr>
          <w:rFonts w:hint="eastAsia"/>
        </w:rPr>
        <w:t>лінгвістичними</w:t>
      </w:r>
      <w:r>
        <w:t></w:t>
      </w:r>
      <w:r>
        <w:rPr>
          <w:rFonts w:hint="eastAsia"/>
        </w:rPr>
        <w:t>школами</w:t>
      </w:r>
      <w:r>
        <w:t></w:t>
      </w:r>
      <w:r>
        <w:t></w:t>
      </w:r>
      <w:r>
        <w:rPr>
          <w:rFonts w:hint="eastAsia"/>
        </w:rPr>
        <w:t>американська</w:t>
      </w:r>
      <w:r>
        <w:t></w:t>
      </w:r>
      <w:r>
        <w:rPr>
          <w:rFonts w:hint="eastAsia"/>
        </w:rPr>
        <w:t>політична</w:t>
      </w:r>
      <w:r>
        <w:t></w:t>
      </w:r>
      <w:r>
        <w:rPr>
          <w:rFonts w:hint="eastAsia"/>
        </w:rPr>
        <w:t>лінгвістика</w:t>
      </w:r>
      <w:r>
        <w:t></w:t>
      </w:r>
      <w:r>
        <w:rPr>
          <w:rFonts w:hint="eastAsia"/>
        </w:rPr>
        <w:t>акцентує</w:t>
      </w:r>
      <w:r>
        <w:t></w:t>
      </w:r>
      <w:r>
        <w:rPr>
          <w:rFonts w:hint="eastAsia"/>
        </w:rPr>
        <w:t>увагу</w:t>
      </w:r>
    </w:p>
    <w:p w:rsidR="00522513" w:rsidRDefault="00522513" w:rsidP="00522513">
      <w:r>
        <w:rPr>
          <w:rFonts w:hint="eastAsia"/>
        </w:rPr>
        <w:t>на</w:t>
      </w:r>
      <w:r>
        <w:t></w:t>
      </w:r>
      <w:r>
        <w:rPr>
          <w:rFonts w:hint="eastAsia"/>
        </w:rPr>
        <w:t>виявленні</w:t>
      </w:r>
      <w:r>
        <w:t></w:t>
      </w:r>
      <w:r>
        <w:rPr>
          <w:rFonts w:hint="eastAsia"/>
        </w:rPr>
        <w:t>функцій</w:t>
      </w:r>
      <w:r>
        <w:t></w:t>
      </w:r>
      <w:r>
        <w:rPr>
          <w:rFonts w:hint="eastAsia"/>
        </w:rPr>
        <w:t>політичної</w:t>
      </w:r>
      <w:r>
        <w:t></w:t>
      </w:r>
      <w:r>
        <w:rPr>
          <w:rFonts w:hint="eastAsia"/>
        </w:rPr>
        <w:t>метафори</w:t>
      </w:r>
      <w:r>
        <w:t></w:t>
      </w:r>
      <w:r>
        <w:rPr>
          <w:rFonts w:hint="eastAsia"/>
        </w:rPr>
        <w:t>у</w:t>
      </w:r>
      <w:r>
        <w:t></w:t>
      </w:r>
      <w:r>
        <w:rPr>
          <w:rFonts w:hint="eastAsia"/>
        </w:rPr>
        <w:t>процесі</w:t>
      </w:r>
      <w:r>
        <w:t></w:t>
      </w:r>
      <w:r>
        <w:rPr>
          <w:rFonts w:hint="eastAsia"/>
        </w:rPr>
        <w:t>побудови</w:t>
      </w:r>
      <w:r>
        <w:t></w:t>
      </w:r>
      <w:r>
        <w:rPr>
          <w:rFonts w:hint="eastAsia"/>
        </w:rPr>
        <w:t>іміджу</w:t>
      </w:r>
      <w:r>
        <w:t></w:t>
      </w:r>
      <w:r>
        <w:rPr>
          <w:rFonts w:hint="eastAsia"/>
        </w:rPr>
        <w:t>політика</w:t>
      </w:r>
      <w:r>
        <w:t></w:t>
      </w:r>
    </w:p>
    <w:p w:rsidR="00522513" w:rsidRDefault="00522513" w:rsidP="00522513">
      <w:r>
        <w:rPr>
          <w:rFonts w:hint="eastAsia"/>
        </w:rPr>
        <w:t>європейська</w:t>
      </w:r>
      <w:r>
        <w:t></w:t>
      </w:r>
      <w:r>
        <w:rPr>
          <w:rFonts w:hint="eastAsia"/>
        </w:rPr>
        <w:t>–</w:t>
      </w:r>
      <w:r>
        <w:t></w:t>
      </w:r>
      <w:r>
        <w:rPr>
          <w:rFonts w:hint="eastAsia"/>
        </w:rPr>
        <w:t>досліджує</w:t>
      </w:r>
      <w:r>
        <w:t></w:t>
      </w:r>
      <w:r>
        <w:rPr>
          <w:rFonts w:hint="eastAsia"/>
        </w:rPr>
        <w:t>роль</w:t>
      </w:r>
      <w:r>
        <w:t></w:t>
      </w:r>
      <w:r>
        <w:rPr>
          <w:rFonts w:hint="eastAsia"/>
        </w:rPr>
        <w:t>метафори</w:t>
      </w:r>
      <w:r>
        <w:t></w:t>
      </w:r>
      <w:r>
        <w:rPr>
          <w:rFonts w:hint="eastAsia"/>
        </w:rPr>
        <w:t>у</w:t>
      </w:r>
      <w:r>
        <w:t></w:t>
      </w:r>
      <w:r>
        <w:rPr>
          <w:rFonts w:hint="eastAsia"/>
        </w:rPr>
        <w:t>формуванні</w:t>
      </w:r>
      <w:r>
        <w:t></w:t>
      </w:r>
      <w:r>
        <w:rPr>
          <w:rFonts w:hint="eastAsia"/>
        </w:rPr>
        <w:t>та</w:t>
      </w:r>
      <w:r>
        <w:t></w:t>
      </w:r>
      <w:r>
        <w:rPr>
          <w:rFonts w:hint="eastAsia"/>
        </w:rPr>
        <w:t>впровадженні</w:t>
      </w:r>
      <w:r>
        <w:t></w:t>
      </w:r>
      <w:r>
        <w:rPr>
          <w:rFonts w:hint="eastAsia"/>
        </w:rPr>
        <w:t>панівної</w:t>
      </w:r>
    </w:p>
    <w:p w:rsidR="00522513" w:rsidRDefault="00522513" w:rsidP="00522513">
      <w:r>
        <w:rPr>
          <w:rFonts w:hint="eastAsia"/>
        </w:rPr>
        <w:t>ідеології</w:t>
      </w:r>
      <w:r>
        <w:t></w:t>
      </w:r>
      <w:r>
        <w:t></w:t>
      </w:r>
      <w:r>
        <w:rPr>
          <w:rFonts w:hint="eastAsia"/>
        </w:rPr>
        <w:t>поштовхом</w:t>
      </w:r>
      <w:r>
        <w:t></w:t>
      </w:r>
      <w:r>
        <w:rPr>
          <w:rFonts w:hint="eastAsia"/>
        </w:rPr>
        <w:t>для</w:t>
      </w:r>
      <w:r>
        <w:t></w:t>
      </w:r>
      <w:r>
        <w:rPr>
          <w:rFonts w:hint="eastAsia"/>
        </w:rPr>
        <w:t>досліджень</w:t>
      </w:r>
      <w:r>
        <w:t></w:t>
      </w:r>
      <w:r>
        <w:rPr>
          <w:rFonts w:hint="eastAsia"/>
        </w:rPr>
        <w:t>слугувала</w:t>
      </w:r>
      <w:r>
        <w:t></w:t>
      </w:r>
      <w:r>
        <w:rPr>
          <w:rFonts w:hint="eastAsia"/>
        </w:rPr>
        <w:t>Друга</w:t>
      </w:r>
      <w:r>
        <w:t></w:t>
      </w:r>
      <w:r>
        <w:rPr>
          <w:rFonts w:hint="eastAsia"/>
        </w:rPr>
        <w:t>світова</w:t>
      </w:r>
      <w:r>
        <w:t></w:t>
      </w:r>
      <w:r>
        <w:rPr>
          <w:rFonts w:hint="eastAsia"/>
        </w:rPr>
        <w:t>війна</w:t>
      </w:r>
      <w:r>
        <w:t></w:t>
      </w:r>
      <w:r>
        <w:t></w:t>
      </w:r>
      <w:r>
        <w:t></w:t>
      </w:r>
      <w:r>
        <w:rPr>
          <w:rFonts w:hint="eastAsia"/>
        </w:rPr>
        <w:t>Варто</w:t>
      </w:r>
    </w:p>
    <w:p w:rsidR="00522513" w:rsidRDefault="00522513" w:rsidP="00522513">
      <w:r>
        <w:rPr>
          <w:rFonts w:hint="eastAsia"/>
        </w:rPr>
        <w:t>зазначити</w:t>
      </w:r>
      <w:r>
        <w:t></w:t>
      </w:r>
      <w:r>
        <w:t></w:t>
      </w:r>
      <w:r>
        <w:rPr>
          <w:rFonts w:hint="eastAsia"/>
        </w:rPr>
        <w:t>що</w:t>
      </w:r>
      <w:r>
        <w:t></w:t>
      </w:r>
      <w:r>
        <w:rPr>
          <w:rFonts w:hint="eastAsia"/>
        </w:rPr>
        <w:t>на</w:t>
      </w:r>
      <w:r>
        <w:t></w:t>
      </w:r>
      <w:r>
        <w:rPr>
          <w:rFonts w:hint="eastAsia"/>
        </w:rPr>
        <w:t>пострадянському</w:t>
      </w:r>
      <w:r>
        <w:t></w:t>
      </w:r>
      <w:r>
        <w:rPr>
          <w:rFonts w:hint="eastAsia"/>
        </w:rPr>
        <w:t>просторі</w:t>
      </w:r>
      <w:r>
        <w:t></w:t>
      </w:r>
      <w:r>
        <w:rPr>
          <w:rFonts w:hint="eastAsia"/>
        </w:rPr>
        <w:t>ще</w:t>
      </w:r>
      <w:r>
        <w:t></w:t>
      </w:r>
      <w:r>
        <w:rPr>
          <w:rFonts w:hint="eastAsia"/>
        </w:rPr>
        <w:t>не</w:t>
      </w:r>
      <w:r>
        <w:t></w:t>
      </w:r>
      <w:r>
        <w:rPr>
          <w:rFonts w:hint="eastAsia"/>
        </w:rPr>
        <w:t>виокремився</w:t>
      </w:r>
      <w:r>
        <w:t></w:t>
      </w:r>
      <w:r>
        <w:rPr>
          <w:rFonts w:hint="eastAsia"/>
        </w:rPr>
        <w:t>конкретний</w:t>
      </w:r>
    </w:p>
    <w:p w:rsidR="00522513" w:rsidRDefault="00522513" w:rsidP="00522513">
      <w:r>
        <w:rPr>
          <w:rFonts w:hint="eastAsia"/>
        </w:rPr>
        <w:t>напрямок</w:t>
      </w:r>
      <w:r>
        <w:t></w:t>
      </w:r>
      <w:r>
        <w:rPr>
          <w:rFonts w:hint="eastAsia"/>
        </w:rPr>
        <w:t>дослідження</w:t>
      </w:r>
      <w:r>
        <w:t></w:t>
      </w:r>
      <w:r>
        <w:rPr>
          <w:rFonts w:hint="eastAsia"/>
        </w:rPr>
        <w:t>політичних</w:t>
      </w:r>
      <w:r>
        <w:t></w:t>
      </w:r>
      <w:r>
        <w:rPr>
          <w:rFonts w:hint="eastAsia"/>
        </w:rPr>
        <w:t>метафор</w:t>
      </w:r>
      <w:r>
        <w:t></w:t>
      </w:r>
      <w:r>
        <w:t></w:t>
      </w:r>
      <w:r>
        <w:rPr>
          <w:rFonts w:hint="eastAsia"/>
        </w:rPr>
        <w:t>і</w:t>
      </w:r>
      <w:r>
        <w:t></w:t>
      </w:r>
      <w:r>
        <w:rPr>
          <w:rFonts w:hint="eastAsia"/>
        </w:rPr>
        <w:t>часто</w:t>
      </w:r>
      <w:r>
        <w:t></w:t>
      </w:r>
      <w:r>
        <w:rPr>
          <w:rFonts w:hint="eastAsia"/>
        </w:rPr>
        <w:t>її</w:t>
      </w:r>
      <w:r>
        <w:t></w:t>
      </w:r>
      <w:r>
        <w:rPr>
          <w:rFonts w:hint="eastAsia"/>
        </w:rPr>
        <w:t>вивчають</w:t>
      </w:r>
      <w:r>
        <w:t></w:t>
      </w:r>
      <w:r>
        <w:rPr>
          <w:rFonts w:hint="eastAsia"/>
        </w:rPr>
        <w:t>як</w:t>
      </w:r>
      <w:r>
        <w:t></w:t>
      </w:r>
      <w:r>
        <w:rPr>
          <w:rFonts w:hint="eastAsia"/>
        </w:rPr>
        <w:t>риторичну</w:t>
      </w:r>
    </w:p>
    <w:p w:rsidR="00522513" w:rsidRDefault="00522513" w:rsidP="00522513">
      <w:r>
        <w:rPr>
          <w:rFonts w:hint="eastAsia"/>
        </w:rPr>
        <w:t>фігуру</w:t>
      </w:r>
      <w:r>
        <w:t></w:t>
      </w:r>
      <w:r>
        <w:rPr>
          <w:rFonts w:hint="eastAsia"/>
        </w:rPr>
        <w:t>мовлення</w:t>
      </w:r>
      <w:r>
        <w:t></w:t>
      </w:r>
      <w:r>
        <w:rPr>
          <w:rFonts w:hint="eastAsia"/>
        </w:rPr>
        <w:t>політика</w:t>
      </w:r>
      <w:r>
        <w:t></w:t>
      </w:r>
      <w:r>
        <w:t></w:t>
      </w:r>
      <w:r>
        <w:rPr>
          <w:rFonts w:hint="eastAsia"/>
        </w:rPr>
        <w:t>Було</w:t>
      </w:r>
      <w:r>
        <w:t></w:t>
      </w:r>
      <w:r>
        <w:rPr>
          <w:rFonts w:hint="eastAsia"/>
        </w:rPr>
        <w:t>запропоноване</w:t>
      </w:r>
      <w:r>
        <w:t></w:t>
      </w:r>
      <w:r>
        <w:rPr>
          <w:rFonts w:hint="eastAsia"/>
        </w:rPr>
        <w:t>авторське</w:t>
      </w:r>
      <w:r>
        <w:t></w:t>
      </w:r>
      <w:r>
        <w:rPr>
          <w:rFonts w:hint="eastAsia"/>
        </w:rPr>
        <w:t>визначення</w:t>
      </w:r>
    </w:p>
    <w:p w:rsidR="00522513" w:rsidRDefault="00522513" w:rsidP="00522513">
      <w:r>
        <w:rPr>
          <w:rFonts w:hint="eastAsia"/>
        </w:rPr>
        <w:t>політичної</w:t>
      </w:r>
      <w:r>
        <w:t></w:t>
      </w:r>
      <w:r>
        <w:rPr>
          <w:rFonts w:hint="eastAsia"/>
        </w:rPr>
        <w:t>метафори</w:t>
      </w:r>
      <w:r>
        <w:t></w:t>
      </w:r>
      <w:r>
        <w:t></w:t>
      </w:r>
      <w:r>
        <w:rPr>
          <w:rFonts w:hint="eastAsia"/>
        </w:rPr>
        <w:t>це</w:t>
      </w:r>
      <w:r>
        <w:t></w:t>
      </w:r>
      <w:r>
        <w:t></w:t>
      </w:r>
      <w:r>
        <w:t></w:t>
      </w:r>
      <w:r>
        <w:rPr>
          <w:rFonts w:hint="eastAsia"/>
        </w:rPr>
        <w:t>символічні</w:t>
      </w:r>
      <w:r>
        <w:t></w:t>
      </w:r>
      <w:r>
        <w:rPr>
          <w:rFonts w:hint="eastAsia"/>
        </w:rPr>
        <w:t>структури</w:t>
      </w:r>
      <w:r>
        <w:t></w:t>
      </w:r>
      <w:r>
        <w:t></w:t>
      </w:r>
      <w:r>
        <w:rPr>
          <w:rFonts w:hint="eastAsia"/>
        </w:rPr>
        <w:t>які</w:t>
      </w:r>
      <w:r>
        <w:t></w:t>
      </w:r>
      <w:r>
        <w:rPr>
          <w:rFonts w:hint="eastAsia"/>
        </w:rPr>
        <w:t>застосовують</w:t>
      </w:r>
      <w:r>
        <w:t></w:t>
      </w:r>
      <w:r>
        <w:rPr>
          <w:rFonts w:hint="eastAsia"/>
        </w:rPr>
        <w:t>у</w:t>
      </w:r>
    </w:p>
    <w:p w:rsidR="00522513" w:rsidRDefault="00522513" w:rsidP="00522513">
      <w:r>
        <w:rPr>
          <w:rFonts w:hint="eastAsia"/>
        </w:rPr>
        <w:t>конструюванні</w:t>
      </w:r>
      <w:r>
        <w:t></w:t>
      </w:r>
      <w:r>
        <w:rPr>
          <w:rFonts w:hint="eastAsia"/>
        </w:rPr>
        <w:t>політики</w:t>
      </w:r>
      <w:r>
        <w:t></w:t>
      </w:r>
      <w:r>
        <w:rPr>
          <w:rFonts w:hint="eastAsia"/>
        </w:rPr>
        <w:t>і</w:t>
      </w:r>
      <w:r>
        <w:t></w:t>
      </w:r>
      <w:r>
        <w:rPr>
          <w:rFonts w:hint="eastAsia"/>
        </w:rPr>
        <w:t>спрямовані</w:t>
      </w:r>
      <w:r>
        <w:t></w:t>
      </w:r>
      <w:r>
        <w:rPr>
          <w:rFonts w:hint="eastAsia"/>
        </w:rPr>
        <w:t>на</w:t>
      </w:r>
      <w:r>
        <w:t></w:t>
      </w:r>
      <w:r>
        <w:rPr>
          <w:rFonts w:hint="eastAsia"/>
        </w:rPr>
        <w:t>порівняння</w:t>
      </w:r>
      <w:r>
        <w:t></w:t>
      </w:r>
      <w:r>
        <w:rPr>
          <w:rFonts w:hint="eastAsia"/>
        </w:rPr>
        <w:t>політичного</w:t>
      </w:r>
      <w:r>
        <w:t></w:t>
      </w:r>
      <w:r>
        <w:rPr>
          <w:rFonts w:hint="eastAsia"/>
        </w:rPr>
        <w:t>явища</w:t>
      </w:r>
      <w:r>
        <w:t></w:t>
      </w:r>
      <w:r>
        <w:rPr>
          <w:rFonts w:hint="eastAsia"/>
        </w:rPr>
        <w:t>з</w:t>
      </w:r>
      <w:r>
        <w:t></w:t>
      </w:r>
      <w:r>
        <w:rPr>
          <w:rFonts w:hint="eastAsia"/>
        </w:rPr>
        <w:t>тим</w:t>
      </w:r>
      <w:r>
        <w:t></w:t>
      </w:r>
    </w:p>
    <w:p w:rsidR="00522513" w:rsidRDefault="00522513" w:rsidP="00522513">
      <w:r>
        <w:rPr>
          <w:rFonts w:hint="eastAsia"/>
        </w:rPr>
        <w:t>яке</w:t>
      </w:r>
      <w:r>
        <w:t></w:t>
      </w:r>
      <w:r>
        <w:rPr>
          <w:rFonts w:hint="eastAsia"/>
        </w:rPr>
        <w:t>просте</w:t>
      </w:r>
      <w:r>
        <w:t></w:t>
      </w:r>
      <w:r>
        <w:rPr>
          <w:rFonts w:hint="eastAsia"/>
        </w:rPr>
        <w:t>для</w:t>
      </w:r>
      <w:r>
        <w:t></w:t>
      </w:r>
      <w:r>
        <w:rPr>
          <w:rFonts w:hint="eastAsia"/>
        </w:rPr>
        <w:t>людини</w:t>
      </w:r>
      <w:r>
        <w:t></w:t>
      </w:r>
      <w:r>
        <w:rPr>
          <w:rFonts w:hint="eastAsia"/>
        </w:rPr>
        <w:t>на</w:t>
      </w:r>
      <w:r>
        <w:t></w:t>
      </w:r>
      <w:r>
        <w:rPr>
          <w:rFonts w:hint="eastAsia"/>
        </w:rPr>
        <w:t>буденному</w:t>
      </w:r>
      <w:r>
        <w:t></w:t>
      </w:r>
      <w:r>
        <w:rPr>
          <w:rFonts w:hint="eastAsia"/>
        </w:rPr>
        <w:t>рівні</w:t>
      </w:r>
      <w:r>
        <w:t></w:t>
      </w:r>
      <w:r>
        <w:rPr>
          <w:rFonts w:hint="eastAsia"/>
        </w:rPr>
        <w:t>сприйняття</w:t>
      </w:r>
      <w:r>
        <w:t></w:t>
      </w:r>
      <w:r>
        <w:t></w:t>
      </w:r>
      <w:r>
        <w:rPr>
          <w:rFonts w:hint="eastAsia"/>
        </w:rPr>
        <w:t>Застосовуючи</w:t>
      </w:r>
      <w:r>
        <w:t></w:t>
      </w:r>
      <w:r>
        <w:rPr>
          <w:rFonts w:hint="eastAsia"/>
        </w:rPr>
        <w:t>аналогію</w:t>
      </w:r>
    </w:p>
    <w:p w:rsidR="00522513" w:rsidRDefault="00522513" w:rsidP="00522513">
      <w:r>
        <w:rPr>
          <w:rFonts w:hint="eastAsia"/>
        </w:rPr>
        <w:t>з</w:t>
      </w:r>
      <w:r>
        <w:t></w:t>
      </w:r>
      <w:r>
        <w:rPr>
          <w:rFonts w:hint="eastAsia"/>
        </w:rPr>
        <w:t>різнорідними</w:t>
      </w:r>
      <w:r>
        <w:t></w:t>
      </w:r>
      <w:r>
        <w:rPr>
          <w:rFonts w:hint="eastAsia"/>
        </w:rPr>
        <w:t>явищами</w:t>
      </w:r>
      <w:r>
        <w:t></w:t>
      </w:r>
      <w:r>
        <w:t></w:t>
      </w:r>
      <w:r>
        <w:rPr>
          <w:rFonts w:hint="eastAsia"/>
        </w:rPr>
        <w:t>політична</w:t>
      </w:r>
      <w:r>
        <w:t></w:t>
      </w:r>
      <w:r>
        <w:rPr>
          <w:rFonts w:hint="eastAsia"/>
        </w:rPr>
        <w:t>метафора</w:t>
      </w:r>
      <w:r>
        <w:t></w:t>
      </w:r>
      <w:r>
        <w:rPr>
          <w:rFonts w:hint="eastAsia"/>
        </w:rPr>
        <w:t>сприяє</w:t>
      </w:r>
      <w:r>
        <w:t></w:t>
      </w:r>
      <w:r>
        <w:rPr>
          <w:rFonts w:hint="eastAsia"/>
        </w:rPr>
        <w:t>формуванні</w:t>
      </w:r>
      <w:r>
        <w:t></w:t>
      </w:r>
      <w:r>
        <w:rPr>
          <w:rFonts w:hint="eastAsia"/>
        </w:rPr>
        <w:t>спрощеного</w:t>
      </w:r>
    </w:p>
    <w:p w:rsidR="00522513" w:rsidRDefault="00522513" w:rsidP="00522513">
      <w:r>
        <w:rPr>
          <w:rFonts w:hint="eastAsia"/>
        </w:rPr>
        <w:t>уявлення</w:t>
      </w:r>
      <w:r>
        <w:t></w:t>
      </w:r>
      <w:r>
        <w:rPr>
          <w:rFonts w:hint="eastAsia"/>
        </w:rPr>
        <w:t>складної</w:t>
      </w:r>
      <w:r>
        <w:t></w:t>
      </w:r>
      <w:r>
        <w:rPr>
          <w:rFonts w:hint="eastAsia"/>
        </w:rPr>
        <w:t>політичної</w:t>
      </w:r>
      <w:r>
        <w:t></w:t>
      </w:r>
      <w:r>
        <w:rPr>
          <w:rFonts w:hint="eastAsia"/>
        </w:rPr>
        <w:t>ситуації</w:t>
      </w:r>
      <w:r>
        <w:t></w:t>
      </w:r>
      <w:r>
        <w:t></w:t>
      </w:r>
      <w:r>
        <w:rPr>
          <w:rFonts w:hint="eastAsia"/>
        </w:rPr>
        <w:t>полегшує</w:t>
      </w:r>
      <w:r>
        <w:t></w:t>
      </w:r>
      <w:r>
        <w:rPr>
          <w:rFonts w:hint="eastAsia"/>
        </w:rPr>
        <w:t>конфлікт</w:t>
      </w:r>
      <w:r>
        <w:t></w:t>
      </w:r>
      <w:r>
        <w:t></w:t>
      </w:r>
      <w:r>
        <w:rPr>
          <w:rFonts w:hint="eastAsia"/>
        </w:rPr>
        <w:t>допомагає</w:t>
      </w:r>
    </w:p>
    <w:p w:rsidR="00522513" w:rsidRDefault="00522513" w:rsidP="00522513">
      <w:r>
        <w:rPr>
          <w:rFonts w:hint="eastAsia"/>
        </w:rPr>
        <w:t>визначити</w:t>
      </w:r>
      <w:r>
        <w:t></w:t>
      </w:r>
      <w:r>
        <w:rPr>
          <w:rFonts w:hint="eastAsia"/>
        </w:rPr>
        <w:t>розстановку</w:t>
      </w:r>
      <w:r>
        <w:t></w:t>
      </w:r>
      <w:r>
        <w:rPr>
          <w:rFonts w:hint="eastAsia"/>
        </w:rPr>
        <w:t>авторитетних</w:t>
      </w:r>
      <w:r>
        <w:t></w:t>
      </w:r>
      <w:r>
        <w:rPr>
          <w:rFonts w:hint="eastAsia"/>
        </w:rPr>
        <w:t>сил</w:t>
      </w:r>
      <w:r>
        <w:t></w:t>
      </w:r>
      <w:r>
        <w:rPr>
          <w:rFonts w:hint="eastAsia"/>
        </w:rPr>
        <w:t>на</w:t>
      </w:r>
      <w:r>
        <w:t></w:t>
      </w:r>
      <w:r>
        <w:rPr>
          <w:rFonts w:hint="eastAsia"/>
        </w:rPr>
        <w:t>політичній</w:t>
      </w:r>
      <w:r>
        <w:t></w:t>
      </w:r>
      <w:r>
        <w:rPr>
          <w:rFonts w:hint="eastAsia"/>
        </w:rPr>
        <w:t>арені</w:t>
      </w:r>
      <w:r>
        <w:t></w:t>
      </w:r>
    </w:p>
    <w:p w:rsidR="00522513" w:rsidRDefault="00522513" w:rsidP="00522513">
      <w:r>
        <w:t></w:t>
      </w:r>
      <w:r>
        <w:t></w:t>
      </w:r>
      <w:r>
        <w:rPr>
          <w:rFonts w:hint="eastAsia"/>
        </w:rPr>
        <w:t>Виявлено</w:t>
      </w:r>
      <w:r>
        <w:t></w:t>
      </w:r>
      <w:r>
        <w:rPr>
          <w:rFonts w:hint="eastAsia"/>
        </w:rPr>
        <w:t>особливості</w:t>
      </w:r>
      <w:r>
        <w:t></w:t>
      </w:r>
      <w:r>
        <w:rPr>
          <w:rFonts w:hint="eastAsia"/>
        </w:rPr>
        <w:t>використання</w:t>
      </w:r>
      <w:r>
        <w:t></w:t>
      </w:r>
      <w:r>
        <w:rPr>
          <w:rFonts w:hint="eastAsia"/>
        </w:rPr>
        <w:t>політичних</w:t>
      </w:r>
      <w:r>
        <w:t></w:t>
      </w:r>
      <w:r>
        <w:rPr>
          <w:rFonts w:hint="eastAsia"/>
        </w:rPr>
        <w:t>метафор</w:t>
      </w:r>
      <w:r>
        <w:t></w:t>
      </w:r>
      <w:r>
        <w:rPr>
          <w:rFonts w:hint="eastAsia"/>
        </w:rPr>
        <w:t>у</w:t>
      </w:r>
      <w:r>
        <w:t></w:t>
      </w:r>
      <w:r>
        <w:rPr>
          <w:rFonts w:hint="eastAsia"/>
        </w:rPr>
        <w:t>процесі</w:t>
      </w:r>
    </w:p>
    <w:p w:rsidR="00522513" w:rsidRDefault="00522513" w:rsidP="00522513">
      <w:r>
        <w:rPr>
          <w:rFonts w:hint="eastAsia"/>
        </w:rPr>
        <w:t>організації</w:t>
      </w:r>
      <w:r>
        <w:t></w:t>
      </w:r>
      <w:r>
        <w:rPr>
          <w:rFonts w:hint="eastAsia"/>
        </w:rPr>
        <w:t>владних</w:t>
      </w:r>
      <w:r>
        <w:t></w:t>
      </w:r>
      <w:r>
        <w:rPr>
          <w:rFonts w:hint="eastAsia"/>
        </w:rPr>
        <w:t>повідомлень</w:t>
      </w:r>
      <w:r>
        <w:t></w:t>
      </w:r>
      <w:r>
        <w:rPr>
          <w:rFonts w:hint="eastAsia"/>
        </w:rPr>
        <w:t>суспільству</w:t>
      </w:r>
      <w:r>
        <w:t></w:t>
      </w:r>
      <w:r>
        <w:t></w:t>
      </w:r>
      <w:r>
        <w:rPr>
          <w:rFonts w:hint="eastAsia"/>
        </w:rPr>
        <w:t>зокрема</w:t>
      </w:r>
      <w:r>
        <w:t></w:t>
      </w:r>
      <w:r>
        <w:rPr>
          <w:rFonts w:hint="eastAsia"/>
        </w:rPr>
        <w:t>використання</w:t>
      </w:r>
      <w:r>
        <w:t></w:t>
      </w:r>
      <w:r>
        <w:rPr>
          <w:rFonts w:hint="eastAsia"/>
        </w:rPr>
        <w:t>висловів</w:t>
      </w:r>
    </w:p>
    <w:p w:rsidR="00522513" w:rsidRDefault="00522513" w:rsidP="00522513">
      <w:r>
        <w:rPr>
          <w:rFonts w:hint="eastAsia"/>
        </w:rPr>
        <w:t>символічного</w:t>
      </w:r>
      <w:r>
        <w:t></w:t>
      </w:r>
      <w:r>
        <w:rPr>
          <w:rFonts w:hint="eastAsia"/>
        </w:rPr>
        <w:t>характеру</w:t>
      </w:r>
      <w:r>
        <w:t></w:t>
      </w:r>
      <w:r>
        <w:rPr>
          <w:rFonts w:hint="eastAsia"/>
        </w:rPr>
        <w:t>забезпечує</w:t>
      </w:r>
      <w:r>
        <w:t></w:t>
      </w:r>
      <w:r>
        <w:rPr>
          <w:rFonts w:hint="eastAsia"/>
        </w:rPr>
        <w:t>сприйняття</w:t>
      </w:r>
      <w:r>
        <w:t></w:t>
      </w:r>
      <w:r>
        <w:rPr>
          <w:rFonts w:hint="eastAsia"/>
        </w:rPr>
        <w:t>суспільством</w:t>
      </w:r>
      <w:r>
        <w:t></w:t>
      </w:r>
      <w:r>
        <w:rPr>
          <w:rFonts w:hint="eastAsia"/>
        </w:rPr>
        <w:t>не</w:t>
      </w:r>
      <w:r>
        <w:t></w:t>
      </w:r>
      <w:r>
        <w:rPr>
          <w:rFonts w:hint="eastAsia"/>
        </w:rPr>
        <w:t>тільки</w:t>
      </w:r>
    </w:p>
    <w:p w:rsidR="00522513" w:rsidRDefault="00522513" w:rsidP="00522513">
      <w:r>
        <w:rPr>
          <w:rFonts w:hint="eastAsia"/>
        </w:rPr>
        <w:t>феномену</w:t>
      </w:r>
      <w:r>
        <w:t></w:t>
      </w:r>
      <w:r>
        <w:rPr>
          <w:rFonts w:hint="eastAsia"/>
        </w:rPr>
        <w:t>управління</w:t>
      </w:r>
      <w:r>
        <w:t></w:t>
      </w:r>
      <w:r>
        <w:rPr>
          <w:rFonts w:hint="eastAsia"/>
        </w:rPr>
        <w:t>та</w:t>
      </w:r>
      <w:r>
        <w:t></w:t>
      </w:r>
      <w:r>
        <w:rPr>
          <w:rFonts w:hint="eastAsia"/>
        </w:rPr>
        <w:t>підпорядкування</w:t>
      </w:r>
      <w:r>
        <w:t></w:t>
      </w:r>
      <w:r>
        <w:t></w:t>
      </w:r>
      <w:r>
        <w:rPr>
          <w:rFonts w:hint="eastAsia"/>
        </w:rPr>
        <w:t>а</w:t>
      </w:r>
      <w:r>
        <w:t></w:t>
      </w:r>
      <w:r>
        <w:rPr>
          <w:rFonts w:hint="eastAsia"/>
        </w:rPr>
        <w:t>й</w:t>
      </w:r>
      <w:r>
        <w:t></w:t>
      </w:r>
      <w:r>
        <w:rPr>
          <w:rFonts w:hint="eastAsia"/>
        </w:rPr>
        <w:t>виправдання</w:t>
      </w:r>
      <w:r>
        <w:t></w:t>
      </w:r>
      <w:r>
        <w:rPr>
          <w:rFonts w:hint="eastAsia"/>
        </w:rPr>
        <w:t>військових</w:t>
      </w:r>
    </w:p>
    <w:p w:rsidR="00522513" w:rsidRDefault="00522513" w:rsidP="00522513">
      <w:r>
        <w:rPr>
          <w:rFonts w:hint="eastAsia"/>
        </w:rPr>
        <w:t>конфліктів</w:t>
      </w:r>
      <w:r>
        <w:t></w:t>
      </w:r>
      <w:r>
        <w:t></w:t>
      </w:r>
      <w:r>
        <w:rPr>
          <w:rFonts w:hint="eastAsia"/>
        </w:rPr>
        <w:t>у</w:t>
      </w:r>
      <w:r>
        <w:t></w:t>
      </w:r>
      <w:r>
        <w:rPr>
          <w:rFonts w:hint="eastAsia"/>
        </w:rPr>
        <w:t>які</w:t>
      </w:r>
      <w:r>
        <w:t></w:t>
      </w:r>
      <w:r>
        <w:rPr>
          <w:rFonts w:hint="eastAsia"/>
        </w:rPr>
        <w:t>залучена</w:t>
      </w:r>
      <w:r>
        <w:t></w:t>
      </w:r>
      <w:r>
        <w:rPr>
          <w:rFonts w:hint="eastAsia"/>
        </w:rPr>
        <w:t>країна</w:t>
      </w:r>
      <w:r>
        <w:t></w:t>
      </w:r>
      <w:r>
        <w:t></w:t>
      </w:r>
      <w:r>
        <w:rPr>
          <w:rFonts w:hint="eastAsia"/>
        </w:rPr>
        <w:t>У</w:t>
      </w:r>
      <w:r>
        <w:t></w:t>
      </w:r>
      <w:r>
        <w:rPr>
          <w:rFonts w:hint="eastAsia"/>
        </w:rPr>
        <w:t>процесі</w:t>
      </w:r>
      <w:r>
        <w:t></w:t>
      </w:r>
      <w:r>
        <w:rPr>
          <w:rFonts w:hint="eastAsia"/>
        </w:rPr>
        <w:t>конструювання</w:t>
      </w:r>
      <w:r>
        <w:t></w:t>
      </w:r>
      <w:r>
        <w:rPr>
          <w:rFonts w:hint="eastAsia"/>
        </w:rPr>
        <w:t>політики</w:t>
      </w:r>
      <w:r>
        <w:t></w:t>
      </w:r>
      <w:r>
        <w:rPr>
          <w:rFonts w:hint="eastAsia"/>
        </w:rPr>
        <w:t>дієвим</w:t>
      </w:r>
      <w:r>
        <w:t></w:t>
      </w:r>
      <w:r>
        <w:rPr>
          <w:rFonts w:hint="eastAsia"/>
        </w:rPr>
        <w:t>є</w:t>
      </w:r>
    </w:p>
    <w:p w:rsidR="00522513" w:rsidRDefault="00522513" w:rsidP="00522513">
      <w:r>
        <w:rPr>
          <w:rFonts w:hint="eastAsia"/>
        </w:rPr>
        <w:t>застосування</w:t>
      </w:r>
      <w:r>
        <w:t></w:t>
      </w:r>
      <w:r>
        <w:rPr>
          <w:rFonts w:hint="eastAsia"/>
        </w:rPr>
        <w:t>політичних</w:t>
      </w:r>
      <w:r>
        <w:t></w:t>
      </w:r>
      <w:r>
        <w:rPr>
          <w:rFonts w:hint="eastAsia"/>
        </w:rPr>
        <w:t>метафор</w:t>
      </w:r>
      <w:r>
        <w:t></w:t>
      </w:r>
      <w:r>
        <w:rPr>
          <w:rFonts w:hint="eastAsia"/>
        </w:rPr>
        <w:t>в</w:t>
      </w:r>
      <w:r>
        <w:t></w:t>
      </w:r>
      <w:r>
        <w:rPr>
          <w:rFonts w:hint="eastAsia"/>
        </w:rPr>
        <w:t>електоральному</w:t>
      </w:r>
      <w:r>
        <w:t></w:t>
      </w:r>
      <w:r>
        <w:rPr>
          <w:rFonts w:hint="eastAsia"/>
        </w:rPr>
        <w:t>процесі</w:t>
      </w:r>
      <w:r>
        <w:t></w:t>
      </w:r>
      <w:r>
        <w:t></w:t>
      </w:r>
      <w:r>
        <w:rPr>
          <w:rFonts w:hint="eastAsia"/>
        </w:rPr>
        <w:t>у</w:t>
      </w:r>
      <w:r>
        <w:t></w:t>
      </w:r>
      <w:r>
        <w:rPr>
          <w:rFonts w:hint="eastAsia"/>
        </w:rPr>
        <w:t>формуванні</w:t>
      </w:r>
    </w:p>
    <w:p w:rsidR="00522513" w:rsidRDefault="00522513" w:rsidP="00522513">
      <w:r>
        <w:rPr>
          <w:rFonts w:hint="eastAsia"/>
        </w:rPr>
        <w:t>порядку</w:t>
      </w:r>
      <w:r>
        <w:t></w:t>
      </w:r>
      <w:r>
        <w:rPr>
          <w:rFonts w:hint="eastAsia"/>
        </w:rPr>
        <w:t>денного</w:t>
      </w:r>
      <w:r>
        <w:t></w:t>
      </w:r>
      <w:r>
        <w:t></w:t>
      </w:r>
      <w:r>
        <w:rPr>
          <w:rFonts w:hint="eastAsia"/>
        </w:rPr>
        <w:t>на</w:t>
      </w:r>
      <w:r>
        <w:t></w:t>
      </w:r>
      <w:r>
        <w:rPr>
          <w:rFonts w:hint="eastAsia"/>
        </w:rPr>
        <w:t>різних</w:t>
      </w:r>
      <w:r>
        <w:t></w:t>
      </w:r>
      <w:r>
        <w:rPr>
          <w:rFonts w:hint="eastAsia"/>
        </w:rPr>
        <w:t>етапах</w:t>
      </w:r>
      <w:r>
        <w:t></w:t>
      </w:r>
      <w:r>
        <w:rPr>
          <w:rFonts w:hint="eastAsia"/>
        </w:rPr>
        <w:t>у</w:t>
      </w:r>
      <w:r>
        <w:t></w:t>
      </w:r>
      <w:r>
        <w:rPr>
          <w:rFonts w:hint="eastAsia"/>
        </w:rPr>
        <w:t>прийнятті</w:t>
      </w:r>
      <w:r>
        <w:t></w:t>
      </w:r>
      <w:r>
        <w:rPr>
          <w:rFonts w:hint="eastAsia"/>
        </w:rPr>
        <w:t>політичних</w:t>
      </w:r>
      <w:r>
        <w:t></w:t>
      </w:r>
      <w:r>
        <w:rPr>
          <w:rFonts w:hint="eastAsia"/>
        </w:rPr>
        <w:t>рішень</w:t>
      </w:r>
      <w:r>
        <w:t></w:t>
      </w:r>
      <w:r>
        <w:t></w:t>
      </w:r>
      <w:r>
        <w:rPr>
          <w:rFonts w:hint="eastAsia"/>
        </w:rPr>
        <w:t>чим</w:t>
      </w:r>
    </w:p>
    <w:p w:rsidR="00522513" w:rsidRDefault="00522513" w:rsidP="00522513">
      <w:r>
        <w:rPr>
          <w:rFonts w:hint="eastAsia"/>
        </w:rPr>
        <w:t>забезпечується</w:t>
      </w:r>
      <w:r>
        <w:t></w:t>
      </w:r>
      <w:r>
        <w:rPr>
          <w:rFonts w:hint="eastAsia"/>
        </w:rPr>
        <w:t>підтримка</w:t>
      </w:r>
      <w:r>
        <w:t></w:t>
      </w:r>
      <w:r>
        <w:rPr>
          <w:rFonts w:hint="eastAsia"/>
        </w:rPr>
        <w:t>політичних</w:t>
      </w:r>
      <w:r>
        <w:t></w:t>
      </w:r>
      <w:r>
        <w:rPr>
          <w:rFonts w:hint="eastAsia"/>
        </w:rPr>
        <w:t>акторів</w:t>
      </w:r>
      <w:r>
        <w:t></w:t>
      </w:r>
      <w:r>
        <w:rPr>
          <w:rFonts w:hint="eastAsia"/>
        </w:rPr>
        <w:t>на</w:t>
      </w:r>
      <w:r>
        <w:t></w:t>
      </w:r>
      <w:r>
        <w:rPr>
          <w:rFonts w:hint="eastAsia"/>
        </w:rPr>
        <w:t>виборах</w:t>
      </w:r>
      <w:r>
        <w:t></w:t>
      </w:r>
      <w:r>
        <w:t></w:t>
      </w:r>
      <w:r>
        <w:rPr>
          <w:rFonts w:hint="eastAsia"/>
        </w:rPr>
        <w:t>Встановлено</w:t>
      </w:r>
      <w:r>
        <w:t></w:t>
      </w:r>
      <w:r>
        <w:t></w:t>
      </w:r>
      <w:r>
        <w:rPr>
          <w:rFonts w:hint="eastAsia"/>
        </w:rPr>
        <w:t>що</w:t>
      </w:r>
    </w:p>
    <w:p w:rsidR="00522513" w:rsidRDefault="00522513" w:rsidP="00522513">
      <w:r>
        <w:rPr>
          <w:rFonts w:hint="eastAsia"/>
        </w:rPr>
        <w:t>маніпулятивний</w:t>
      </w:r>
      <w:r>
        <w:t></w:t>
      </w:r>
      <w:r>
        <w:rPr>
          <w:rFonts w:hint="eastAsia"/>
        </w:rPr>
        <w:t>потенціал</w:t>
      </w:r>
      <w:r>
        <w:t></w:t>
      </w:r>
      <w:r>
        <w:rPr>
          <w:rFonts w:hint="eastAsia"/>
        </w:rPr>
        <w:t>політичної</w:t>
      </w:r>
      <w:r>
        <w:t></w:t>
      </w:r>
      <w:r>
        <w:rPr>
          <w:rFonts w:hint="eastAsia"/>
        </w:rPr>
        <w:t>метафори</w:t>
      </w:r>
      <w:r>
        <w:t></w:t>
      </w:r>
      <w:r>
        <w:rPr>
          <w:rFonts w:hint="eastAsia"/>
        </w:rPr>
        <w:t>окремого</w:t>
      </w:r>
      <w:r>
        <w:t></w:t>
      </w:r>
      <w:r>
        <w:rPr>
          <w:rFonts w:hint="eastAsia"/>
        </w:rPr>
        <w:t>політика</w:t>
      </w:r>
      <w:r>
        <w:t></w:t>
      </w:r>
      <w:r>
        <w:rPr>
          <w:rFonts w:hint="eastAsia"/>
        </w:rPr>
        <w:t>забезпечує</w:t>
      </w:r>
    </w:p>
    <w:p w:rsidR="00522513" w:rsidRDefault="00522513" w:rsidP="00522513">
      <w:r>
        <w:rPr>
          <w:rFonts w:hint="eastAsia"/>
        </w:rPr>
        <w:t>формування</w:t>
      </w:r>
      <w:r>
        <w:t></w:t>
      </w:r>
      <w:r>
        <w:rPr>
          <w:rFonts w:hint="eastAsia"/>
        </w:rPr>
        <w:t>сталого</w:t>
      </w:r>
      <w:r>
        <w:t></w:t>
      </w:r>
      <w:r>
        <w:rPr>
          <w:rFonts w:hint="eastAsia"/>
        </w:rPr>
        <w:t>образу</w:t>
      </w:r>
      <w:r>
        <w:t></w:t>
      </w:r>
      <w:r>
        <w:rPr>
          <w:rFonts w:hint="eastAsia"/>
        </w:rPr>
        <w:t>символу</w:t>
      </w:r>
      <w:r>
        <w:t></w:t>
      </w:r>
      <w:r>
        <w:rPr>
          <w:rFonts w:hint="eastAsia"/>
        </w:rPr>
        <w:t>в</w:t>
      </w:r>
      <w:r>
        <w:t></w:t>
      </w:r>
      <w:r>
        <w:rPr>
          <w:rFonts w:hint="eastAsia"/>
        </w:rPr>
        <w:t>процесі</w:t>
      </w:r>
      <w:r>
        <w:t></w:t>
      </w:r>
      <w:r>
        <w:rPr>
          <w:rFonts w:hint="eastAsia"/>
        </w:rPr>
        <w:t>сприйняття</w:t>
      </w:r>
      <w:r>
        <w:t></w:t>
      </w:r>
      <w:r>
        <w:rPr>
          <w:rFonts w:hint="eastAsia"/>
        </w:rPr>
        <w:t>його</w:t>
      </w:r>
      <w:r>
        <w:t></w:t>
      </w:r>
      <w:r>
        <w:rPr>
          <w:rFonts w:hint="eastAsia"/>
        </w:rPr>
        <w:t>дій</w:t>
      </w:r>
      <w:r>
        <w:t></w:t>
      </w:r>
    </w:p>
    <w:p w:rsidR="00522513" w:rsidRDefault="00522513" w:rsidP="00522513">
      <w:r>
        <w:rPr>
          <w:rFonts w:hint="eastAsia"/>
        </w:rPr>
        <w:t>Встановлено</w:t>
      </w:r>
      <w:r>
        <w:t></w:t>
      </w:r>
      <w:r>
        <w:t></w:t>
      </w:r>
      <w:r>
        <w:rPr>
          <w:rFonts w:hint="eastAsia"/>
        </w:rPr>
        <w:t>що</w:t>
      </w:r>
      <w:r>
        <w:t></w:t>
      </w:r>
      <w:r>
        <w:rPr>
          <w:rFonts w:hint="eastAsia"/>
        </w:rPr>
        <w:t>зазвичай</w:t>
      </w:r>
      <w:r>
        <w:t></w:t>
      </w:r>
      <w:r>
        <w:rPr>
          <w:rFonts w:hint="eastAsia"/>
        </w:rPr>
        <w:t>політичні</w:t>
      </w:r>
      <w:r>
        <w:t></w:t>
      </w:r>
      <w:r>
        <w:rPr>
          <w:rFonts w:hint="eastAsia"/>
        </w:rPr>
        <w:t>лідери</w:t>
      </w:r>
      <w:r>
        <w:t></w:t>
      </w:r>
      <w:r>
        <w:rPr>
          <w:rFonts w:hint="eastAsia"/>
        </w:rPr>
        <w:t>використовують</w:t>
      </w:r>
      <w:r>
        <w:t></w:t>
      </w:r>
      <w:r>
        <w:rPr>
          <w:rFonts w:hint="eastAsia"/>
        </w:rPr>
        <w:t>політичні</w:t>
      </w:r>
    </w:p>
    <w:p w:rsidR="00522513" w:rsidRDefault="00522513" w:rsidP="00522513">
      <w:r>
        <w:rPr>
          <w:rFonts w:hint="eastAsia"/>
        </w:rPr>
        <w:t>метафори</w:t>
      </w:r>
      <w:r>
        <w:t></w:t>
      </w:r>
      <w:r>
        <w:rPr>
          <w:rFonts w:hint="eastAsia"/>
        </w:rPr>
        <w:t>для</w:t>
      </w:r>
      <w:r>
        <w:t></w:t>
      </w:r>
      <w:r>
        <w:rPr>
          <w:rFonts w:hint="eastAsia"/>
        </w:rPr>
        <w:t>формування</w:t>
      </w:r>
      <w:r>
        <w:t></w:t>
      </w:r>
      <w:r>
        <w:rPr>
          <w:rFonts w:hint="eastAsia"/>
        </w:rPr>
        <w:t>актуальної</w:t>
      </w:r>
      <w:r>
        <w:t></w:t>
      </w:r>
      <w:r>
        <w:rPr>
          <w:rFonts w:hint="eastAsia"/>
        </w:rPr>
        <w:t>проблеми</w:t>
      </w:r>
      <w:r>
        <w:t></w:t>
      </w:r>
      <w:r>
        <w:t></w:t>
      </w:r>
      <w:r>
        <w:rPr>
          <w:rFonts w:hint="eastAsia"/>
        </w:rPr>
        <w:t>що</w:t>
      </w:r>
      <w:r>
        <w:t></w:t>
      </w:r>
      <w:r>
        <w:rPr>
          <w:rFonts w:hint="eastAsia"/>
        </w:rPr>
        <w:t>знижує</w:t>
      </w:r>
      <w:r>
        <w:t></w:t>
      </w:r>
      <w:r>
        <w:rPr>
          <w:rFonts w:hint="eastAsia"/>
        </w:rPr>
        <w:t>можливість</w:t>
      </w:r>
      <w:r>
        <w:t></w:t>
      </w:r>
      <w:r>
        <w:rPr>
          <w:rFonts w:hint="eastAsia"/>
        </w:rPr>
        <w:t>надто</w:t>
      </w:r>
      <w:r>
        <w:t></w:t>
      </w:r>
    </w:p>
    <w:p w:rsidR="00522513" w:rsidRDefault="00522513" w:rsidP="00522513">
      <w:r>
        <w:t></w:t>
      </w:r>
      <w:r>
        <w:t></w:t>
      </w:r>
      <w:r>
        <w:t></w:t>
      </w:r>
    </w:p>
    <w:p w:rsidR="00522513" w:rsidRDefault="00522513" w:rsidP="00522513">
      <w:r>
        <w:rPr>
          <w:rFonts w:hint="eastAsia"/>
        </w:rPr>
        <w:t>критичного</w:t>
      </w:r>
      <w:r>
        <w:t></w:t>
      </w:r>
      <w:r>
        <w:rPr>
          <w:rFonts w:hint="eastAsia"/>
        </w:rPr>
        <w:t>сприйняття</w:t>
      </w:r>
      <w:r>
        <w:t></w:t>
      </w:r>
      <w:r>
        <w:rPr>
          <w:rFonts w:hint="eastAsia"/>
        </w:rPr>
        <w:t>населенням</w:t>
      </w:r>
      <w:r>
        <w:t></w:t>
      </w:r>
      <w:r>
        <w:rPr>
          <w:rFonts w:hint="eastAsia"/>
        </w:rPr>
        <w:t>та</w:t>
      </w:r>
      <w:r>
        <w:t></w:t>
      </w:r>
      <w:r>
        <w:rPr>
          <w:rFonts w:hint="eastAsia"/>
        </w:rPr>
        <w:t>знижує</w:t>
      </w:r>
      <w:r>
        <w:t></w:t>
      </w:r>
      <w:r>
        <w:rPr>
          <w:rFonts w:hint="eastAsia"/>
        </w:rPr>
        <w:t>ескалацію</w:t>
      </w:r>
      <w:r>
        <w:t></w:t>
      </w:r>
      <w:r>
        <w:t></w:t>
      </w:r>
      <w:r>
        <w:rPr>
          <w:rFonts w:hint="eastAsia"/>
        </w:rPr>
        <w:t>для</w:t>
      </w:r>
      <w:r>
        <w:t></w:t>
      </w:r>
      <w:r>
        <w:rPr>
          <w:rFonts w:hint="eastAsia"/>
        </w:rPr>
        <w:t>формування</w:t>
      </w:r>
    </w:p>
    <w:p w:rsidR="00522513" w:rsidRDefault="00522513" w:rsidP="00522513">
      <w:r>
        <w:rPr>
          <w:rFonts w:hint="eastAsia"/>
        </w:rPr>
        <w:t>порядку</w:t>
      </w:r>
      <w:r>
        <w:t></w:t>
      </w:r>
      <w:r>
        <w:rPr>
          <w:rFonts w:hint="eastAsia"/>
        </w:rPr>
        <w:t>денного</w:t>
      </w:r>
      <w:r>
        <w:t></w:t>
      </w:r>
      <w:r>
        <w:t></w:t>
      </w:r>
      <w:r>
        <w:rPr>
          <w:rFonts w:hint="eastAsia"/>
        </w:rPr>
        <w:t>щоб</w:t>
      </w:r>
      <w:r>
        <w:t></w:t>
      </w:r>
      <w:r>
        <w:rPr>
          <w:rFonts w:hint="eastAsia"/>
        </w:rPr>
        <w:t>збільшити</w:t>
      </w:r>
      <w:r>
        <w:t></w:t>
      </w:r>
      <w:r>
        <w:rPr>
          <w:rFonts w:hint="eastAsia"/>
        </w:rPr>
        <w:t>значимість</w:t>
      </w:r>
      <w:r>
        <w:t></w:t>
      </w:r>
      <w:r>
        <w:rPr>
          <w:rFonts w:hint="eastAsia"/>
        </w:rPr>
        <w:t>цього</w:t>
      </w:r>
      <w:r>
        <w:t></w:t>
      </w:r>
      <w:r>
        <w:rPr>
          <w:rFonts w:hint="eastAsia"/>
        </w:rPr>
        <w:t>питання</w:t>
      </w:r>
      <w:r>
        <w:t></w:t>
      </w:r>
      <w:r>
        <w:t></w:t>
      </w:r>
      <w:r>
        <w:rPr>
          <w:rFonts w:hint="eastAsia"/>
        </w:rPr>
        <w:t>для</w:t>
      </w:r>
      <w:r>
        <w:t></w:t>
      </w:r>
      <w:r>
        <w:rPr>
          <w:rFonts w:hint="eastAsia"/>
        </w:rPr>
        <w:t>легітимації</w:t>
      </w:r>
    </w:p>
    <w:p w:rsidR="00522513" w:rsidRDefault="00522513" w:rsidP="00522513">
      <w:r>
        <w:rPr>
          <w:rFonts w:hint="eastAsia"/>
        </w:rPr>
        <w:t>своєї</w:t>
      </w:r>
      <w:r>
        <w:t></w:t>
      </w:r>
      <w:r>
        <w:rPr>
          <w:rFonts w:hint="eastAsia"/>
        </w:rPr>
        <w:t>діяльності</w:t>
      </w:r>
      <w:r>
        <w:t></w:t>
      </w:r>
      <w:r>
        <w:t></w:t>
      </w:r>
      <w:r>
        <w:rPr>
          <w:rFonts w:hint="eastAsia"/>
        </w:rPr>
        <w:t>Використання</w:t>
      </w:r>
      <w:r>
        <w:t></w:t>
      </w:r>
      <w:r>
        <w:rPr>
          <w:rFonts w:hint="eastAsia"/>
        </w:rPr>
        <w:t>політичних</w:t>
      </w:r>
      <w:r>
        <w:t></w:t>
      </w:r>
      <w:r>
        <w:rPr>
          <w:rFonts w:hint="eastAsia"/>
        </w:rPr>
        <w:t>метафор</w:t>
      </w:r>
      <w:r>
        <w:t></w:t>
      </w:r>
      <w:r>
        <w:rPr>
          <w:rFonts w:hint="eastAsia"/>
        </w:rPr>
        <w:t>у</w:t>
      </w:r>
      <w:r>
        <w:t></w:t>
      </w:r>
      <w:r>
        <w:rPr>
          <w:rFonts w:hint="eastAsia"/>
        </w:rPr>
        <w:t>контексті</w:t>
      </w:r>
      <w:r>
        <w:t></w:t>
      </w:r>
      <w:r>
        <w:rPr>
          <w:rFonts w:hint="eastAsia"/>
        </w:rPr>
        <w:t>спрощення</w:t>
      </w:r>
    </w:p>
    <w:p w:rsidR="00522513" w:rsidRDefault="00522513" w:rsidP="00522513">
      <w:r>
        <w:rPr>
          <w:rFonts w:hint="eastAsia"/>
        </w:rPr>
        <w:t>політичної</w:t>
      </w:r>
      <w:r>
        <w:t></w:t>
      </w:r>
      <w:r>
        <w:rPr>
          <w:rFonts w:hint="eastAsia"/>
        </w:rPr>
        <w:t>реальності</w:t>
      </w:r>
      <w:r>
        <w:t></w:t>
      </w:r>
      <w:r>
        <w:rPr>
          <w:rFonts w:hint="eastAsia"/>
        </w:rPr>
        <w:t>та</w:t>
      </w:r>
      <w:r>
        <w:t></w:t>
      </w:r>
      <w:r>
        <w:rPr>
          <w:rFonts w:hint="eastAsia"/>
        </w:rPr>
        <w:t>маніпуляції</w:t>
      </w:r>
      <w:r>
        <w:t></w:t>
      </w:r>
      <w:r>
        <w:rPr>
          <w:rFonts w:hint="eastAsia"/>
        </w:rPr>
        <w:t>свідомості</w:t>
      </w:r>
      <w:r>
        <w:t></w:t>
      </w:r>
      <w:r>
        <w:rPr>
          <w:rFonts w:hint="eastAsia"/>
        </w:rPr>
        <w:t>громадян</w:t>
      </w:r>
      <w:r>
        <w:t></w:t>
      </w:r>
      <w:r>
        <w:rPr>
          <w:rFonts w:hint="eastAsia"/>
        </w:rPr>
        <w:t>було</w:t>
      </w:r>
      <w:r>
        <w:t></w:t>
      </w:r>
      <w:r>
        <w:rPr>
          <w:rFonts w:hint="eastAsia"/>
        </w:rPr>
        <w:t>проаналізоване</w:t>
      </w:r>
    </w:p>
    <w:p w:rsidR="00522513" w:rsidRDefault="00522513" w:rsidP="00522513">
      <w:r>
        <w:rPr>
          <w:rFonts w:hint="eastAsia"/>
        </w:rPr>
        <w:t>на</w:t>
      </w:r>
      <w:r>
        <w:t></w:t>
      </w:r>
      <w:r>
        <w:rPr>
          <w:rFonts w:hint="eastAsia"/>
        </w:rPr>
        <w:t>прикладі</w:t>
      </w:r>
      <w:r>
        <w:t></w:t>
      </w:r>
      <w:r>
        <w:rPr>
          <w:rFonts w:hint="eastAsia"/>
        </w:rPr>
        <w:t>промов</w:t>
      </w:r>
      <w:r>
        <w:t></w:t>
      </w:r>
      <w:r>
        <w:t></w:t>
      </w:r>
      <w:r>
        <w:rPr>
          <w:rFonts w:hint="eastAsia"/>
        </w:rPr>
        <w:t>А</w:t>
      </w:r>
      <w:r>
        <w:t></w:t>
      </w:r>
      <w:r>
        <w:rPr>
          <w:rFonts w:hint="eastAsia"/>
        </w:rPr>
        <w:t>Гітлера</w:t>
      </w:r>
      <w:r>
        <w:t></w:t>
      </w:r>
      <w:r>
        <w:t></w:t>
      </w:r>
      <w:r>
        <w:rPr>
          <w:rFonts w:hint="eastAsia"/>
        </w:rPr>
        <w:t>Й</w:t>
      </w:r>
      <w:r>
        <w:t></w:t>
      </w:r>
      <w:r>
        <w:t></w:t>
      </w:r>
      <w:r>
        <w:rPr>
          <w:rFonts w:hint="eastAsia"/>
        </w:rPr>
        <w:t>Сталіна</w:t>
      </w:r>
      <w:r>
        <w:t></w:t>
      </w:r>
      <w:r>
        <w:t></w:t>
      </w:r>
      <w:r>
        <w:rPr>
          <w:rFonts w:hint="eastAsia"/>
        </w:rPr>
        <w:t>В</w:t>
      </w:r>
      <w:r>
        <w:t></w:t>
      </w:r>
      <w:r>
        <w:rPr>
          <w:rFonts w:hint="eastAsia"/>
        </w:rPr>
        <w:t>Путіна</w:t>
      </w:r>
      <w:r>
        <w:t></w:t>
      </w:r>
      <w:r>
        <w:t></w:t>
      </w:r>
      <w:r>
        <w:rPr>
          <w:rFonts w:hint="eastAsia"/>
        </w:rPr>
        <w:t>Набуло</w:t>
      </w:r>
      <w:r>
        <w:t></w:t>
      </w:r>
      <w:r>
        <w:rPr>
          <w:rFonts w:hint="eastAsia"/>
        </w:rPr>
        <w:t>початку</w:t>
      </w:r>
      <w:r>
        <w:t></w:t>
      </w:r>
      <w:r>
        <w:rPr>
          <w:rFonts w:hint="eastAsia"/>
        </w:rPr>
        <w:t>вивчення</w:t>
      </w:r>
    </w:p>
    <w:p w:rsidR="00522513" w:rsidRDefault="00522513" w:rsidP="00522513">
      <w:r>
        <w:rPr>
          <w:rFonts w:hint="eastAsia"/>
        </w:rPr>
        <w:t>метафоричності</w:t>
      </w:r>
      <w:r>
        <w:t></w:t>
      </w:r>
      <w:r>
        <w:rPr>
          <w:rFonts w:hint="eastAsia"/>
        </w:rPr>
        <w:t>політичної</w:t>
      </w:r>
      <w:r>
        <w:t></w:t>
      </w:r>
      <w:r>
        <w:rPr>
          <w:rFonts w:hint="eastAsia"/>
        </w:rPr>
        <w:t>мови</w:t>
      </w:r>
      <w:r>
        <w:t></w:t>
      </w:r>
      <w:r>
        <w:rPr>
          <w:rFonts w:hint="eastAsia"/>
        </w:rPr>
        <w:t>в</w:t>
      </w:r>
      <w:r>
        <w:t></w:t>
      </w:r>
      <w:r>
        <w:rPr>
          <w:rFonts w:hint="eastAsia"/>
        </w:rPr>
        <w:t>ісламських</w:t>
      </w:r>
      <w:r>
        <w:t></w:t>
      </w:r>
      <w:r>
        <w:rPr>
          <w:rFonts w:hint="eastAsia"/>
        </w:rPr>
        <w:t>країнах</w:t>
      </w:r>
      <w:r>
        <w:t></w:t>
      </w:r>
      <w:r>
        <w:t></w:t>
      </w:r>
      <w:r>
        <w:rPr>
          <w:rFonts w:hint="eastAsia"/>
        </w:rPr>
        <w:t>Розкритий</w:t>
      </w:r>
      <w:r>
        <w:t></w:t>
      </w:r>
      <w:r>
        <w:rPr>
          <w:rFonts w:hint="eastAsia"/>
        </w:rPr>
        <w:t>механізм</w:t>
      </w:r>
    </w:p>
    <w:p w:rsidR="00522513" w:rsidRDefault="00522513" w:rsidP="00522513">
      <w:r>
        <w:rPr>
          <w:rFonts w:hint="eastAsia"/>
        </w:rPr>
        <w:t>функції</w:t>
      </w:r>
      <w:r>
        <w:t></w:t>
      </w:r>
      <w:r>
        <w:rPr>
          <w:rFonts w:hint="eastAsia"/>
        </w:rPr>
        <w:t>політичної</w:t>
      </w:r>
      <w:r>
        <w:t></w:t>
      </w:r>
      <w:r>
        <w:rPr>
          <w:rFonts w:hint="eastAsia"/>
        </w:rPr>
        <w:t>метафори</w:t>
      </w:r>
      <w:r>
        <w:t></w:t>
      </w:r>
      <w:r>
        <w:rPr>
          <w:rFonts w:hint="eastAsia"/>
        </w:rPr>
        <w:t>в</w:t>
      </w:r>
      <w:r>
        <w:t></w:t>
      </w:r>
      <w:r>
        <w:rPr>
          <w:rFonts w:hint="eastAsia"/>
        </w:rPr>
        <w:t>ідеологічній</w:t>
      </w:r>
      <w:r>
        <w:t></w:t>
      </w:r>
      <w:r>
        <w:rPr>
          <w:rFonts w:hint="eastAsia"/>
        </w:rPr>
        <w:t>сфері</w:t>
      </w:r>
      <w:r>
        <w:t></w:t>
      </w:r>
      <w:r>
        <w:rPr>
          <w:rFonts w:hint="eastAsia"/>
        </w:rPr>
        <w:t>окремої</w:t>
      </w:r>
      <w:r>
        <w:t></w:t>
      </w:r>
      <w:r>
        <w:rPr>
          <w:rFonts w:hint="eastAsia"/>
        </w:rPr>
        <w:t>країни</w:t>
      </w:r>
      <w:r>
        <w:t></w:t>
      </w:r>
      <w:r>
        <w:t></w:t>
      </w:r>
      <w:r>
        <w:rPr>
          <w:rFonts w:hint="eastAsia"/>
        </w:rPr>
        <w:t>на</w:t>
      </w:r>
      <w:r>
        <w:t></w:t>
      </w:r>
      <w:r>
        <w:rPr>
          <w:rFonts w:hint="eastAsia"/>
        </w:rPr>
        <w:t>прикладі</w:t>
      </w:r>
    </w:p>
    <w:p w:rsidR="00522513" w:rsidRDefault="00522513" w:rsidP="00522513">
      <w:r>
        <w:rPr>
          <w:rFonts w:hint="eastAsia"/>
        </w:rPr>
        <w:t>радянського</w:t>
      </w:r>
      <w:r>
        <w:t></w:t>
      </w:r>
      <w:r>
        <w:rPr>
          <w:rFonts w:hint="eastAsia"/>
        </w:rPr>
        <w:t>та</w:t>
      </w:r>
      <w:r>
        <w:t></w:t>
      </w:r>
      <w:r>
        <w:rPr>
          <w:rFonts w:hint="eastAsia"/>
        </w:rPr>
        <w:t>нацистського</w:t>
      </w:r>
      <w:r>
        <w:t></w:t>
      </w:r>
      <w:r>
        <w:rPr>
          <w:rFonts w:hint="eastAsia"/>
        </w:rPr>
        <w:t>політичного</w:t>
      </w:r>
      <w:r>
        <w:t></w:t>
      </w:r>
      <w:r>
        <w:rPr>
          <w:rFonts w:hint="eastAsia"/>
        </w:rPr>
        <w:t>дискурсу</w:t>
      </w:r>
      <w:r>
        <w:t></w:t>
      </w:r>
      <w:r>
        <w:t></w:t>
      </w:r>
      <w:r>
        <w:rPr>
          <w:rFonts w:hint="eastAsia"/>
        </w:rPr>
        <w:t>Встановлено</w:t>
      </w:r>
      <w:r>
        <w:t></w:t>
      </w:r>
      <w:r>
        <w:t></w:t>
      </w:r>
      <w:r>
        <w:rPr>
          <w:rFonts w:hint="eastAsia"/>
        </w:rPr>
        <w:t>що</w:t>
      </w:r>
      <w:r>
        <w:t></w:t>
      </w:r>
      <w:r>
        <w:rPr>
          <w:rFonts w:hint="eastAsia"/>
        </w:rPr>
        <w:t>візуальна</w:t>
      </w:r>
    </w:p>
    <w:p w:rsidR="00522513" w:rsidRDefault="00522513" w:rsidP="00522513">
      <w:r>
        <w:rPr>
          <w:rFonts w:hint="eastAsia"/>
        </w:rPr>
        <w:t>політична</w:t>
      </w:r>
      <w:r>
        <w:t></w:t>
      </w:r>
      <w:r>
        <w:rPr>
          <w:rFonts w:hint="eastAsia"/>
        </w:rPr>
        <w:t>метафора</w:t>
      </w:r>
      <w:r>
        <w:t></w:t>
      </w:r>
      <w:r>
        <w:rPr>
          <w:rFonts w:hint="eastAsia"/>
        </w:rPr>
        <w:t>є</w:t>
      </w:r>
      <w:r>
        <w:t></w:t>
      </w:r>
      <w:r>
        <w:rPr>
          <w:rFonts w:hint="eastAsia"/>
        </w:rPr>
        <w:t>важливим</w:t>
      </w:r>
      <w:r>
        <w:t></w:t>
      </w:r>
      <w:r>
        <w:rPr>
          <w:rFonts w:hint="eastAsia"/>
        </w:rPr>
        <w:t>елементом</w:t>
      </w:r>
      <w:r>
        <w:t></w:t>
      </w:r>
      <w:r>
        <w:rPr>
          <w:rFonts w:hint="eastAsia"/>
        </w:rPr>
        <w:t>у</w:t>
      </w:r>
      <w:r>
        <w:t></w:t>
      </w:r>
      <w:r>
        <w:rPr>
          <w:rFonts w:hint="eastAsia"/>
        </w:rPr>
        <w:t>міжнародній</w:t>
      </w:r>
      <w:r>
        <w:t></w:t>
      </w:r>
      <w:r>
        <w:rPr>
          <w:rFonts w:hint="eastAsia"/>
        </w:rPr>
        <w:t>політиці</w:t>
      </w:r>
      <w:r>
        <w:t></w:t>
      </w:r>
      <w:r>
        <w:t></w:t>
      </w:r>
      <w:r>
        <w:rPr>
          <w:rFonts w:hint="eastAsia"/>
        </w:rPr>
        <w:t>Найбільш</w:t>
      </w:r>
    </w:p>
    <w:p w:rsidR="00522513" w:rsidRDefault="00522513" w:rsidP="00522513">
      <w:r>
        <w:rPr>
          <w:rFonts w:hint="eastAsia"/>
        </w:rPr>
        <w:t>поширеною</w:t>
      </w:r>
      <w:r>
        <w:t></w:t>
      </w:r>
      <w:r>
        <w:rPr>
          <w:rFonts w:hint="eastAsia"/>
        </w:rPr>
        <w:t>візуальною</w:t>
      </w:r>
      <w:r>
        <w:t></w:t>
      </w:r>
      <w:r>
        <w:rPr>
          <w:rFonts w:hint="eastAsia"/>
        </w:rPr>
        <w:t>метафорою</w:t>
      </w:r>
      <w:r>
        <w:t></w:t>
      </w:r>
      <w:r>
        <w:rPr>
          <w:rFonts w:hint="eastAsia"/>
        </w:rPr>
        <w:t>з</w:t>
      </w:r>
      <w:r>
        <w:t></w:t>
      </w:r>
      <w:r>
        <w:rPr>
          <w:rFonts w:hint="eastAsia"/>
        </w:rPr>
        <w:t>Середніх</w:t>
      </w:r>
      <w:r>
        <w:t></w:t>
      </w:r>
      <w:r>
        <w:rPr>
          <w:rFonts w:hint="eastAsia"/>
        </w:rPr>
        <w:t>віків</w:t>
      </w:r>
      <w:r>
        <w:t></w:t>
      </w:r>
      <w:r>
        <w:rPr>
          <w:rFonts w:hint="eastAsia"/>
        </w:rPr>
        <w:t>є</w:t>
      </w:r>
      <w:r>
        <w:t></w:t>
      </w:r>
      <w:r>
        <w:rPr>
          <w:rFonts w:hint="eastAsia"/>
        </w:rPr>
        <w:t>метафора</w:t>
      </w:r>
      <w:r>
        <w:t></w:t>
      </w:r>
      <w:r>
        <w:t></w:t>
      </w:r>
      <w:r>
        <w:rPr>
          <w:rFonts w:hint="eastAsia"/>
        </w:rPr>
        <w:t>росту</w:t>
      </w:r>
      <w:r>
        <w:t></w:t>
      </w:r>
      <w:r>
        <w:t></w:t>
      </w:r>
      <w:r>
        <w:t></w:t>
      </w:r>
      <w:r>
        <w:rPr>
          <w:rFonts w:hint="eastAsia"/>
        </w:rPr>
        <w:t>яка</w:t>
      </w:r>
    </w:p>
    <w:p w:rsidR="00522513" w:rsidRDefault="00522513" w:rsidP="00522513">
      <w:r>
        <w:rPr>
          <w:rFonts w:hint="eastAsia"/>
        </w:rPr>
        <w:t>свідчить</w:t>
      </w:r>
      <w:r>
        <w:t></w:t>
      </w:r>
      <w:r>
        <w:rPr>
          <w:rFonts w:hint="eastAsia"/>
        </w:rPr>
        <w:t>про</w:t>
      </w:r>
      <w:r>
        <w:t></w:t>
      </w:r>
      <w:r>
        <w:rPr>
          <w:rFonts w:hint="eastAsia"/>
        </w:rPr>
        <w:t>силу</w:t>
      </w:r>
      <w:r>
        <w:t></w:t>
      </w:r>
      <w:r>
        <w:rPr>
          <w:rFonts w:hint="eastAsia"/>
        </w:rPr>
        <w:t>та</w:t>
      </w:r>
      <w:r>
        <w:t></w:t>
      </w:r>
      <w:r>
        <w:rPr>
          <w:rFonts w:hint="eastAsia"/>
        </w:rPr>
        <w:t>могутність</w:t>
      </w:r>
      <w:r>
        <w:t></w:t>
      </w:r>
      <w:r>
        <w:rPr>
          <w:rFonts w:hint="eastAsia"/>
        </w:rPr>
        <w:t>держави</w:t>
      </w:r>
      <w:r>
        <w:t></w:t>
      </w:r>
    </w:p>
    <w:p w:rsidR="00522513" w:rsidRDefault="00522513" w:rsidP="00522513">
      <w:r>
        <w:rPr>
          <w:rFonts w:hint="eastAsia"/>
        </w:rPr>
        <w:t>Гендерні</w:t>
      </w:r>
      <w:r>
        <w:t></w:t>
      </w:r>
      <w:r>
        <w:rPr>
          <w:rFonts w:hint="eastAsia"/>
        </w:rPr>
        <w:t>особливості</w:t>
      </w:r>
      <w:r>
        <w:t></w:t>
      </w:r>
      <w:r>
        <w:rPr>
          <w:rFonts w:hint="eastAsia"/>
        </w:rPr>
        <w:t>використання</w:t>
      </w:r>
      <w:r>
        <w:t></w:t>
      </w:r>
      <w:r>
        <w:rPr>
          <w:rFonts w:hint="eastAsia"/>
        </w:rPr>
        <w:t>політичних</w:t>
      </w:r>
      <w:r>
        <w:t></w:t>
      </w:r>
      <w:r>
        <w:rPr>
          <w:rFonts w:hint="eastAsia"/>
        </w:rPr>
        <w:t>метафор</w:t>
      </w:r>
      <w:r>
        <w:t></w:t>
      </w:r>
      <w:r>
        <w:rPr>
          <w:rFonts w:hint="eastAsia"/>
        </w:rPr>
        <w:t>пов’язані</w:t>
      </w:r>
      <w:r>
        <w:t></w:t>
      </w:r>
      <w:r>
        <w:rPr>
          <w:rFonts w:hint="eastAsia"/>
        </w:rPr>
        <w:t>з</w:t>
      </w:r>
    </w:p>
    <w:p w:rsidR="00522513" w:rsidRDefault="00522513" w:rsidP="00522513">
      <w:r>
        <w:rPr>
          <w:rFonts w:hint="eastAsia"/>
        </w:rPr>
        <w:t>образом</w:t>
      </w:r>
      <w:r>
        <w:t></w:t>
      </w:r>
      <w:r>
        <w:rPr>
          <w:rFonts w:hint="eastAsia"/>
        </w:rPr>
        <w:t>конкретного</w:t>
      </w:r>
      <w:r>
        <w:t></w:t>
      </w:r>
      <w:r>
        <w:rPr>
          <w:rFonts w:hint="eastAsia"/>
        </w:rPr>
        <w:t>політика</w:t>
      </w:r>
      <w:r>
        <w:t></w:t>
      </w:r>
      <w:r>
        <w:t></w:t>
      </w:r>
      <w:r>
        <w:rPr>
          <w:rFonts w:hint="eastAsia"/>
        </w:rPr>
        <w:t>проте</w:t>
      </w:r>
      <w:r>
        <w:t></w:t>
      </w:r>
      <w:r>
        <w:rPr>
          <w:rFonts w:hint="eastAsia"/>
        </w:rPr>
        <w:t>встановлено</w:t>
      </w:r>
      <w:r>
        <w:t></w:t>
      </w:r>
      <w:r>
        <w:t></w:t>
      </w:r>
      <w:r>
        <w:rPr>
          <w:rFonts w:hint="eastAsia"/>
        </w:rPr>
        <w:t>що</w:t>
      </w:r>
      <w:r>
        <w:t></w:t>
      </w:r>
      <w:r>
        <w:rPr>
          <w:rFonts w:hint="eastAsia"/>
        </w:rPr>
        <w:t>жінкам</w:t>
      </w:r>
      <w:r>
        <w:t></w:t>
      </w:r>
      <w:r>
        <w:rPr>
          <w:rFonts w:hint="eastAsia"/>
        </w:rPr>
        <w:t>більш</w:t>
      </w:r>
    </w:p>
    <w:p w:rsidR="00522513" w:rsidRDefault="00522513" w:rsidP="00522513">
      <w:r>
        <w:rPr>
          <w:rFonts w:hint="eastAsia"/>
        </w:rPr>
        <w:t>притаманний</w:t>
      </w:r>
      <w:r>
        <w:t></w:t>
      </w:r>
      <w:r>
        <w:rPr>
          <w:rFonts w:hint="eastAsia"/>
        </w:rPr>
        <w:t>ємоційно</w:t>
      </w:r>
      <w:r>
        <w:t></w:t>
      </w:r>
      <w:r>
        <w:rPr>
          <w:rFonts w:hint="eastAsia"/>
        </w:rPr>
        <w:t>метафоричний</w:t>
      </w:r>
      <w:r>
        <w:t></w:t>
      </w:r>
      <w:r>
        <w:rPr>
          <w:rFonts w:hint="eastAsia"/>
        </w:rPr>
        <w:t>формат</w:t>
      </w:r>
      <w:r>
        <w:t></w:t>
      </w:r>
      <w:r>
        <w:rPr>
          <w:rFonts w:hint="eastAsia"/>
        </w:rPr>
        <w:t>промов</w:t>
      </w:r>
      <w:r>
        <w:t></w:t>
      </w:r>
      <w:r>
        <w:t></w:t>
      </w:r>
      <w:r>
        <w:rPr>
          <w:rFonts w:hint="eastAsia"/>
        </w:rPr>
        <w:t>апеляція</w:t>
      </w:r>
      <w:r>
        <w:t></w:t>
      </w:r>
      <w:r>
        <w:rPr>
          <w:rFonts w:hint="eastAsia"/>
        </w:rPr>
        <w:t>до</w:t>
      </w:r>
      <w:r>
        <w:t></w:t>
      </w:r>
      <w:r>
        <w:rPr>
          <w:rFonts w:hint="eastAsia"/>
        </w:rPr>
        <w:t>почуттів</w:t>
      </w:r>
      <w:r>
        <w:t></w:t>
      </w:r>
    </w:p>
    <w:p w:rsidR="00522513" w:rsidRDefault="00522513" w:rsidP="00522513">
      <w:r>
        <w:rPr>
          <w:rFonts w:hint="eastAsia"/>
        </w:rPr>
        <w:t>вживання</w:t>
      </w:r>
      <w:r>
        <w:t></w:t>
      </w:r>
      <w:r>
        <w:rPr>
          <w:rFonts w:hint="eastAsia"/>
        </w:rPr>
        <w:t>метафор</w:t>
      </w:r>
      <w:r>
        <w:t></w:t>
      </w:r>
      <w:r>
        <w:t></w:t>
      </w:r>
      <w:r>
        <w:rPr>
          <w:rFonts w:hint="eastAsia"/>
        </w:rPr>
        <w:t>серця</w:t>
      </w:r>
      <w:r>
        <w:t></w:t>
      </w:r>
      <w:r>
        <w:t></w:t>
      </w:r>
      <w:r>
        <w:rPr>
          <w:rFonts w:hint="eastAsia"/>
        </w:rPr>
        <w:t>та</w:t>
      </w:r>
      <w:r>
        <w:t></w:t>
      </w:r>
      <w:r>
        <w:t></w:t>
      </w:r>
      <w:r>
        <w:rPr>
          <w:rFonts w:hint="eastAsia"/>
        </w:rPr>
        <w:t>материнства</w:t>
      </w:r>
      <w:r>
        <w:t></w:t>
      </w:r>
      <w:r>
        <w:t></w:t>
      </w:r>
      <w:r>
        <w:t></w:t>
      </w:r>
      <w:r>
        <w:rPr>
          <w:rFonts w:hint="eastAsia"/>
        </w:rPr>
        <w:t>проте</w:t>
      </w:r>
      <w:r>
        <w:t></w:t>
      </w:r>
      <w:r>
        <w:rPr>
          <w:rFonts w:hint="eastAsia"/>
        </w:rPr>
        <w:t>чоловікам</w:t>
      </w:r>
      <w:r>
        <w:t></w:t>
      </w:r>
      <w:r>
        <w:rPr>
          <w:rFonts w:hint="eastAsia"/>
        </w:rPr>
        <w:t>у</w:t>
      </w:r>
      <w:r>
        <w:t></w:t>
      </w:r>
      <w:r>
        <w:rPr>
          <w:rFonts w:hint="eastAsia"/>
        </w:rPr>
        <w:t>політиці</w:t>
      </w:r>
    </w:p>
    <w:p w:rsidR="00522513" w:rsidRDefault="00522513" w:rsidP="00522513">
      <w:r>
        <w:rPr>
          <w:rFonts w:hint="eastAsia"/>
        </w:rPr>
        <w:t>притаманні</w:t>
      </w:r>
      <w:r>
        <w:t></w:t>
      </w:r>
      <w:r>
        <w:rPr>
          <w:rFonts w:hint="eastAsia"/>
        </w:rPr>
        <w:t>більш</w:t>
      </w:r>
      <w:r>
        <w:t></w:t>
      </w:r>
      <w:r>
        <w:rPr>
          <w:rFonts w:hint="eastAsia"/>
        </w:rPr>
        <w:t>логічні</w:t>
      </w:r>
      <w:r>
        <w:t></w:t>
      </w:r>
      <w:r>
        <w:rPr>
          <w:rFonts w:hint="eastAsia"/>
        </w:rPr>
        <w:t>промови</w:t>
      </w:r>
      <w:r>
        <w:t></w:t>
      </w:r>
      <w:r>
        <w:t></w:t>
      </w:r>
      <w:r>
        <w:rPr>
          <w:rFonts w:hint="eastAsia"/>
        </w:rPr>
        <w:t>які</w:t>
      </w:r>
      <w:r>
        <w:t></w:t>
      </w:r>
      <w:r>
        <w:rPr>
          <w:rFonts w:hint="eastAsia"/>
        </w:rPr>
        <w:t>апелюють</w:t>
      </w:r>
      <w:r>
        <w:t></w:t>
      </w:r>
      <w:r>
        <w:rPr>
          <w:rFonts w:hint="eastAsia"/>
        </w:rPr>
        <w:t>до</w:t>
      </w:r>
      <w:r>
        <w:t></w:t>
      </w:r>
      <w:r>
        <w:rPr>
          <w:rFonts w:hint="eastAsia"/>
        </w:rPr>
        <w:t>метафор</w:t>
      </w:r>
      <w:r>
        <w:t></w:t>
      </w:r>
      <w:r>
        <w:t></w:t>
      </w:r>
      <w:r>
        <w:rPr>
          <w:rFonts w:hint="eastAsia"/>
        </w:rPr>
        <w:t>розуму</w:t>
      </w:r>
      <w:r>
        <w:t></w:t>
      </w:r>
      <w:r>
        <w:t></w:t>
      </w:r>
      <w:r>
        <w:rPr>
          <w:rFonts w:hint="eastAsia"/>
        </w:rPr>
        <w:t>та</w:t>
      </w:r>
    </w:p>
    <w:p w:rsidR="00522513" w:rsidRDefault="00522513" w:rsidP="00522513">
      <w:r>
        <w:rPr>
          <w:rFonts w:hint="eastAsia"/>
        </w:rPr>
        <w:t>використовують</w:t>
      </w:r>
      <w:r>
        <w:t></w:t>
      </w:r>
      <w:r>
        <w:rPr>
          <w:rFonts w:hint="eastAsia"/>
        </w:rPr>
        <w:t>метафори</w:t>
      </w:r>
      <w:r>
        <w:t></w:t>
      </w:r>
      <w:r>
        <w:t></w:t>
      </w:r>
      <w:r>
        <w:rPr>
          <w:rFonts w:hint="eastAsia"/>
        </w:rPr>
        <w:t>шляху</w:t>
      </w:r>
      <w:r>
        <w:t></w:t>
      </w:r>
      <w:r>
        <w:t></w:t>
      </w:r>
      <w:r>
        <w:rPr>
          <w:rFonts w:hint="eastAsia"/>
        </w:rPr>
        <w:t>та</w:t>
      </w:r>
      <w:r>
        <w:t></w:t>
      </w:r>
      <w:r>
        <w:rPr>
          <w:rFonts w:hint="eastAsia"/>
        </w:rPr>
        <w:t>логічного</w:t>
      </w:r>
      <w:r>
        <w:t></w:t>
      </w:r>
      <w:r>
        <w:t></w:t>
      </w:r>
      <w:r>
        <w:rPr>
          <w:rFonts w:hint="eastAsia"/>
        </w:rPr>
        <w:t>будівництва</w:t>
      </w:r>
      <w:r>
        <w:t></w:t>
      </w:r>
      <w:r>
        <w:t></w:t>
      </w:r>
      <w:r>
        <w:t></w:t>
      </w:r>
      <w:r>
        <w:t></w:t>
      </w:r>
      <w:r>
        <w:rPr>
          <w:rFonts w:hint="eastAsia"/>
        </w:rPr>
        <w:t>військові</w:t>
      </w:r>
      <w:r>
        <w:t></w:t>
      </w:r>
      <w:r>
        <w:t></w:t>
      </w:r>
      <w:r>
        <w:rPr>
          <w:rFonts w:hint="eastAsia"/>
        </w:rPr>
        <w:t>та</w:t>
      </w:r>
    </w:p>
    <w:p w:rsidR="00522513" w:rsidRDefault="00522513" w:rsidP="00522513">
      <w:r>
        <w:t></w:t>
      </w:r>
      <w:r>
        <w:rPr>
          <w:rFonts w:hint="eastAsia"/>
        </w:rPr>
        <w:t>спортивні</w:t>
      </w:r>
      <w:r>
        <w:t></w:t>
      </w:r>
      <w:r>
        <w:t></w:t>
      </w:r>
      <w:r>
        <w:rPr>
          <w:rFonts w:hint="eastAsia"/>
        </w:rPr>
        <w:t>метафори</w:t>
      </w:r>
      <w:r>
        <w:t></w:t>
      </w:r>
      <w:r>
        <w:t></w:t>
      </w:r>
      <w:r>
        <w:rPr>
          <w:rFonts w:hint="eastAsia"/>
        </w:rPr>
        <w:t>Особливості</w:t>
      </w:r>
      <w:r>
        <w:t></w:t>
      </w:r>
      <w:r>
        <w:rPr>
          <w:rFonts w:hint="eastAsia"/>
        </w:rPr>
        <w:t>використання</w:t>
      </w:r>
      <w:r>
        <w:t></w:t>
      </w:r>
      <w:r>
        <w:rPr>
          <w:rFonts w:hint="eastAsia"/>
        </w:rPr>
        <w:t>політичних</w:t>
      </w:r>
      <w:r>
        <w:t></w:t>
      </w:r>
      <w:r>
        <w:rPr>
          <w:rFonts w:hint="eastAsia"/>
        </w:rPr>
        <w:t>метафор</w:t>
      </w:r>
    </w:p>
    <w:p w:rsidR="00522513" w:rsidRDefault="00522513" w:rsidP="00522513">
      <w:r>
        <w:rPr>
          <w:rFonts w:hint="eastAsia"/>
        </w:rPr>
        <w:t>проаналізовані</w:t>
      </w:r>
      <w:r>
        <w:t></w:t>
      </w:r>
      <w:r>
        <w:rPr>
          <w:rFonts w:hint="eastAsia"/>
        </w:rPr>
        <w:t>на</w:t>
      </w:r>
      <w:r>
        <w:t></w:t>
      </w:r>
      <w:r>
        <w:rPr>
          <w:rFonts w:hint="eastAsia"/>
        </w:rPr>
        <w:t>прикладах</w:t>
      </w:r>
      <w:r>
        <w:t></w:t>
      </w:r>
      <w:r>
        <w:rPr>
          <w:rFonts w:hint="eastAsia"/>
        </w:rPr>
        <w:t>політичних</w:t>
      </w:r>
      <w:r>
        <w:t></w:t>
      </w:r>
      <w:r>
        <w:rPr>
          <w:rFonts w:hint="eastAsia"/>
        </w:rPr>
        <w:t>промов</w:t>
      </w:r>
      <w:r>
        <w:t></w:t>
      </w:r>
      <w:r>
        <w:rPr>
          <w:rFonts w:hint="eastAsia"/>
        </w:rPr>
        <w:t>президента</w:t>
      </w:r>
      <w:r>
        <w:t></w:t>
      </w:r>
      <w:r>
        <w:rPr>
          <w:rFonts w:hint="eastAsia"/>
        </w:rPr>
        <w:t>Литви</w:t>
      </w:r>
    </w:p>
    <w:p w:rsidR="00522513" w:rsidRDefault="00522513" w:rsidP="00522513">
      <w:r>
        <w:rPr>
          <w:rFonts w:hint="eastAsia"/>
        </w:rPr>
        <w:t>Д</w:t>
      </w:r>
      <w:r>
        <w:t></w:t>
      </w:r>
      <w:r>
        <w:rPr>
          <w:rFonts w:hint="eastAsia"/>
        </w:rPr>
        <w:t>Грібаускайте</w:t>
      </w:r>
      <w:r>
        <w:t></w:t>
      </w:r>
      <w:r>
        <w:t></w:t>
      </w:r>
      <w:r>
        <w:rPr>
          <w:rFonts w:hint="eastAsia"/>
        </w:rPr>
        <w:t>канцлера</w:t>
      </w:r>
      <w:r>
        <w:t></w:t>
      </w:r>
      <w:r>
        <w:rPr>
          <w:rFonts w:hint="eastAsia"/>
        </w:rPr>
        <w:t>Німеччини</w:t>
      </w:r>
      <w:r>
        <w:t></w:t>
      </w:r>
      <w:r>
        <w:rPr>
          <w:rFonts w:hint="eastAsia"/>
        </w:rPr>
        <w:t>А</w:t>
      </w:r>
      <w:r>
        <w:t></w:t>
      </w:r>
      <w:r>
        <w:rPr>
          <w:rFonts w:hint="eastAsia"/>
        </w:rPr>
        <w:t>Меркель</w:t>
      </w:r>
      <w:r>
        <w:t></w:t>
      </w:r>
      <w:r>
        <w:t></w:t>
      </w:r>
      <w:r>
        <w:rPr>
          <w:rFonts w:hint="eastAsia"/>
        </w:rPr>
        <w:t>прем’єр</w:t>
      </w:r>
      <w:r>
        <w:t></w:t>
      </w:r>
      <w:r>
        <w:rPr>
          <w:rFonts w:hint="eastAsia"/>
        </w:rPr>
        <w:t>міністра</w:t>
      </w:r>
    </w:p>
    <w:p w:rsidR="00522513" w:rsidRDefault="00522513" w:rsidP="00522513">
      <w:r>
        <w:rPr>
          <w:rFonts w:hint="eastAsia"/>
        </w:rPr>
        <w:t>Великобританії</w:t>
      </w:r>
      <w:r>
        <w:t></w:t>
      </w:r>
      <w:r>
        <w:rPr>
          <w:rFonts w:hint="eastAsia"/>
        </w:rPr>
        <w:t>у</w:t>
      </w:r>
      <w:r>
        <w:t></w:t>
      </w:r>
      <w:r>
        <w:rPr>
          <w:rFonts w:hint="eastAsia"/>
        </w:rPr>
        <w:t>період</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w:t>
      </w:r>
      <w:r>
        <w:t></w:t>
      </w:r>
      <w:r>
        <w:t></w:t>
      </w:r>
      <w:r>
        <w:rPr>
          <w:rFonts w:hint="eastAsia"/>
        </w:rPr>
        <w:t>М</w:t>
      </w:r>
      <w:r>
        <w:t></w:t>
      </w:r>
      <w:r>
        <w:t></w:t>
      </w:r>
      <w:r>
        <w:rPr>
          <w:rFonts w:hint="eastAsia"/>
        </w:rPr>
        <w:t>Тетчер</w:t>
      </w:r>
      <w:r>
        <w:t></w:t>
      </w:r>
      <w:r>
        <w:t></w:t>
      </w:r>
      <w:r>
        <w:rPr>
          <w:rFonts w:hint="eastAsia"/>
        </w:rPr>
        <w:t>президента</w:t>
      </w:r>
      <w:r>
        <w:t></w:t>
      </w:r>
      <w:r>
        <w:rPr>
          <w:rFonts w:hint="eastAsia"/>
        </w:rPr>
        <w:t>США</w:t>
      </w:r>
    </w:p>
    <w:p w:rsidR="00522513" w:rsidRDefault="00522513" w:rsidP="00522513">
      <w:r>
        <w:rPr>
          <w:rFonts w:hint="eastAsia"/>
        </w:rPr>
        <w:t>Д</w:t>
      </w:r>
      <w:r>
        <w:t></w:t>
      </w:r>
      <w:r>
        <w:rPr>
          <w:rFonts w:hint="eastAsia"/>
        </w:rPr>
        <w:t>Трампа</w:t>
      </w:r>
      <w:r>
        <w:t></w:t>
      </w:r>
    </w:p>
    <w:p w:rsidR="00522513" w:rsidRDefault="00522513" w:rsidP="00522513">
      <w:r>
        <w:rPr>
          <w:rFonts w:hint="eastAsia"/>
        </w:rPr>
        <w:t>У</w:t>
      </w:r>
      <w:r>
        <w:t></w:t>
      </w:r>
      <w:r>
        <w:rPr>
          <w:rFonts w:hint="eastAsia"/>
        </w:rPr>
        <w:t>контексті</w:t>
      </w:r>
      <w:r>
        <w:t></w:t>
      </w:r>
      <w:r>
        <w:rPr>
          <w:rFonts w:hint="eastAsia"/>
        </w:rPr>
        <w:t>конструювання</w:t>
      </w:r>
      <w:r>
        <w:t></w:t>
      </w:r>
      <w:r>
        <w:rPr>
          <w:rFonts w:hint="eastAsia"/>
        </w:rPr>
        <w:t>політики</w:t>
      </w:r>
      <w:r>
        <w:t></w:t>
      </w:r>
      <w:r>
        <w:rPr>
          <w:rFonts w:hint="eastAsia"/>
        </w:rPr>
        <w:t>політична</w:t>
      </w:r>
      <w:r>
        <w:t></w:t>
      </w:r>
      <w:r>
        <w:rPr>
          <w:rFonts w:hint="eastAsia"/>
        </w:rPr>
        <w:t>метафора</w:t>
      </w:r>
      <w:r>
        <w:t></w:t>
      </w:r>
      <w:r>
        <w:rPr>
          <w:rFonts w:hint="eastAsia"/>
        </w:rPr>
        <w:t>виконує</w:t>
      </w:r>
      <w:r>
        <w:t></w:t>
      </w:r>
      <w:r>
        <w:rPr>
          <w:rFonts w:hint="eastAsia"/>
        </w:rPr>
        <w:t>інформаційну</w:t>
      </w:r>
      <w:r>
        <w:t></w:t>
      </w:r>
      <w:r>
        <w:t></w:t>
      </w:r>
      <w:r>
        <w:rPr>
          <w:rFonts w:hint="eastAsia"/>
        </w:rPr>
        <w:t>акцентуаційну</w:t>
      </w:r>
      <w:r>
        <w:t></w:t>
      </w:r>
      <w:r>
        <w:t></w:t>
      </w:r>
      <w:r>
        <w:rPr>
          <w:rFonts w:hint="eastAsia"/>
        </w:rPr>
        <w:t>контактовстановлювальну</w:t>
      </w:r>
      <w:r>
        <w:t></w:t>
      </w:r>
      <w:r>
        <w:rPr>
          <w:rFonts w:hint="eastAsia"/>
        </w:rPr>
        <w:t>функції</w:t>
      </w:r>
      <w:r>
        <w:t></w:t>
      </w:r>
      <w:r>
        <w:rPr>
          <w:rFonts w:hint="eastAsia"/>
        </w:rPr>
        <w:t>і</w:t>
      </w:r>
      <w:r>
        <w:t></w:t>
      </w:r>
      <w:r>
        <w:rPr>
          <w:rFonts w:hint="eastAsia"/>
        </w:rPr>
        <w:t>функція</w:t>
      </w:r>
      <w:r>
        <w:t></w:t>
      </w:r>
      <w:r>
        <w:rPr>
          <w:rFonts w:hint="eastAsia"/>
        </w:rPr>
        <w:t>впливу</w:t>
      </w:r>
      <w:r>
        <w:t></w:t>
      </w:r>
      <w:r>
        <w:t></w:t>
      </w:r>
      <w:r>
        <w:rPr>
          <w:rFonts w:hint="eastAsia"/>
        </w:rPr>
        <w:t>а</w:t>
      </w:r>
    </w:p>
    <w:p w:rsidR="00522513" w:rsidRDefault="00522513" w:rsidP="00522513">
      <w:r>
        <w:rPr>
          <w:rFonts w:hint="eastAsia"/>
        </w:rPr>
        <w:t>тому</w:t>
      </w:r>
      <w:r>
        <w:t></w:t>
      </w:r>
      <w:r>
        <w:rPr>
          <w:rFonts w:hint="eastAsia"/>
        </w:rPr>
        <w:t>є</w:t>
      </w:r>
      <w:r>
        <w:t></w:t>
      </w:r>
      <w:r>
        <w:rPr>
          <w:rFonts w:hint="eastAsia"/>
        </w:rPr>
        <w:t>дуже</w:t>
      </w:r>
      <w:r>
        <w:t></w:t>
      </w:r>
      <w:r>
        <w:rPr>
          <w:rFonts w:hint="eastAsia"/>
        </w:rPr>
        <w:t>продуктивною</w:t>
      </w:r>
      <w:r>
        <w:t></w:t>
      </w:r>
      <w:r>
        <w:t></w:t>
      </w:r>
      <w:r>
        <w:rPr>
          <w:rFonts w:hint="eastAsia"/>
        </w:rPr>
        <w:t>Здатність</w:t>
      </w:r>
      <w:r>
        <w:t></w:t>
      </w:r>
      <w:r>
        <w:rPr>
          <w:rFonts w:hint="eastAsia"/>
        </w:rPr>
        <w:t>метафори</w:t>
      </w:r>
      <w:r>
        <w:t></w:t>
      </w:r>
      <w:r>
        <w:rPr>
          <w:rFonts w:hint="eastAsia"/>
        </w:rPr>
        <w:t>приховувати</w:t>
      </w:r>
      <w:r>
        <w:t></w:t>
      </w:r>
      <w:r>
        <w:rPr>
          <w:rFonts w:hint="eastAsia"/>
        </w:rPr>
        <w:t>зміст</w:t>
      </w:r>
    </w:p>
    <w:p w:rsidR="00522513" w:rsidRDefault="00522513" w:rsidP="00522513">
      <w:r>
        <w:rPr>
          <w:rFonts w:hint="eastAsia"/>
        </w:rPr>
        <w:t>повідомлення</w:t>
      </w:r>
      <w:r>
        <w:t></w:t>
      </w:r>
      <w:r>
        <w:t></w:t>
      </w:r>
      <w:r>
        <w:rPr>
          <w:rFonts w:hint="eastAsia"/>
        </w:rPr>
        <w:t>категоричність</w:t>
      </w:r>
      <w:r>
        <w:t></w:t>
      </w:r>
      <w:r>
        <w:rPr>
          <w:rFonts w:hint="eastAsia"/>
        </w:rPr>
        <w:t>метафоричних</w:t>
      </w:r>
      <w:r>
        <w:t></w:t>
      </w:r>
      <w:r>
        <w:rPr>
          <w:rFonts w:hint="eastAsia"/>
        </w:rPr>
        <w:t>оцінок</w:t>
      </w:r>
      <w:r>
        <w:t></w:t>
      </w:r>
      <w:r>
        <w:t></w:t>
      </w:r>
      <w:r>
        <w:rPr>
          <w:rFonts w:hint="eastAsia"/>
        </w:rPr>
        <w:t>а</w:t>
      </w:r>
      <w:r>
        <w:t></w:t>
      </w:r>
      <w:r>
        <w:rPr>
          <w:rFonts w:hint="eastAsia"/>
        </w:rPr>
        <w:t>також</w:t>
      </w:r>
      <w:r>
        <w:t></w:t>
      </w:r>
      <w:r>
        <w:rPr>
          <w:rFonts w:hint="eastAsia"/>
        </w:rPr>
        <w:t>недостатній</w:t>
      </w:r>
      <w:r>
        <w:t></w:t>
      </w:r>
      <w:r>
        <w:rPr>
          <w:rFonts w:hint="eastAsia"/>
        </w:rPr>
        <w:t>для</w:t>
      </w:r>
    </w:p>
    <w:p w:rsidR="00522513" w:rsidRDefault="00522513" w:rsidP="00522513">
      <w:r>
        <w:rPr>
          <w:rFonts w:hint="eastAsia"/>
        </w:rPr>
        <w:t>декодування</w:t>
      </w:r>
      <w:r>
        <w:t></w:t>
      </w:r>
      <w:r>
        <w:rPr>
          <w:rFonts w:hint="eastAsia"/>
        </w:rPr>
        <w:t>інформації</w:t>
      </w:r>
      <w:r>
        <w:t></w:t>
      </w:r>
      <w:r>
        <w:rPr>
          <w:rFonts w:hint="eastAsia"/>
        </w:rPr>
        <w:t>обсяг</w:t>
      </w:r>
      <w:r>
        <w:t></w:t>
      </w:r>
      <w:r>
        <w:rPr>
          <w:rFonts w:hint="eastAsia"/>
        </w:rPr>
        <w:t>знань</w:t>
      </w:r>
      <w:r>
        <w:t></w:t>
      </w:r>
      <w:r>
        <w:rPr>
          <w:rFonts w:hint="eastAsia"/>
        </w:rPr>
        <w:t>реципієнта</w:t>
      </w:r>
      <w:r>
        <w:t></w:t>
      </w:r>
      <w:r>
        <w:rPr>
          <w:rFonts w:hint="eastAsia"/>
        </w:rPr>
        <w:t>можна</w:t>
      </w:r>
      <w:r>
        <w:t></w:t>
      </w:r>
      <w:r>
        <w:rPr>
          <w:rFonts w:hint="eastAsia"/>
        </w:rPr>
        <w:t>вважати</w:t>
      </w:r>
      <w:r>
        <w:t></w:t>
      </w:r>
      <w:r>
        <w:rPr>
          <w:rFonts w:hint="eastAsia"/>
        </w:rPr>
        <w:t>чинниками</w:t>
      </w:r>
      <w:r>
        <w:t></w:t>
      </w:r>
      <w:r>
        <w:t></w:t>
      </w:r>
      <w:r>
        <w:rPr>
          <w:rFonts w:hint="eastAsia"/>
        </w:rPr>
        <w:t>які</w:t>
      </w:r>
    </w:p>
    <w:p w:rsidR="00522513" w:rsidRDefault="00522513" w:rsidP="00522513">
      <w:r>
        <w:rPr>
          <w:rFonts w:hint="eastAsia"/>
        </w:rPr>
        <w:t>ускладнюють</w:t>
      </w:r>
      <w:r>
        <w:t></w:t>
      </w:r>
      <w:r>
        <w:rPr>
          <w:rFonts w:hint="eastAsia"/>
        </w:rPr>
        <w:t>читачеві</w:t>
      </w:r>
      <w:r>
        <w:t></w:t>
      </w:r>
      <w:r>
        <w:rPr>
          <w:rFonts w:hint="eastAsia"/>
        </w:rPr>
        <w:t>створення</w:t>
      </w:r>
      <w:r>
        <w:t></w:t>
      </w:r>
      <w:r>
        <w:rPr>
          <w:rFonts w:hint="eastAsia"/>
        </w:rPr>
        <w:t>дискурсу</w:t>
      </w:r>
      <w:r>
        <w:t></w:t>
      </w:r>
      <w:r>
        <w:t></w:t>
      </w:r>
      <w:r>
        <w:rPr>
          <w:rFonts w:hint="eastAsia"/>
        </w:rPr>
        <w:t>Було</w:t>
      </w:r>
      <w:r>
        <w:t></w:t>
      </w:r>
      <w:r>
        <w:rPr>
          <w:rFonts w:hint="eastAsia"/>
        </w:rPr>
        <w:t>з’ясовано</w:t>
      </w:r>
      <w:r>
        <w:t></w:t>
      </w:r>
      <w:r>
        <w:t></w:t>
      </w:r>
      <w:r>
        <w:rPr>
          <w:rFonts w:hint="eastAsia"/>
        </w:rPr>
        <w:t>що</w:t>
      </w:r>
      <w:r>
        <w:t></w:t>
      </w:r>
      <w:r>
        <w:rPr>
          <w:rFonts w:hint="eastAsia"/>
        </w:rPr>
        <w:t>метафори</w:t>
      </w:r>
    </w:p>
    <w:p w:rsidR="00522513" w:rsidRDefault="00522513" w:rsidP="00522513">
      <w:r>
        <w:rPr>
          <w:rFonts w:hint="eastAsia"/>
        </w:rPr>
        <w:t>концептуалізують</w:t>
      </w:r>
      <w:r>
        <w:t></w:t>
      </w:r>
      <w:r>
        <w:rPr>
          <w:rFonts w:hint="eastAsia"/>
        </w:rPr>
        <w:t>окремі</w:t>
      </w:r>
      <w:r>
        <w:t></w:t>
      </w:r>
      <w:r>
        <w:rPr>
          <w:rFonts w:hint="eastAsia"/>
        </w:rPr>
        <w:t>сфери</w:t>
      </w:r>
      <w:r>
        <w:t></w:t>
      </w:r>
      <w:r>
        <w:rPr>
          <w:rFonts w:hint="eastAsia"/>
        </w:rPr>
        <w:t>шляхом</w:t>
      </w:r>
      <w:r>
        <w:t></w:t>
      </w:r>
      <w:r>
        <w:rPr>
          <w:rFonts w:hint="eastAsia"/>
        </w:rPr>
        <w:t>переносу</w:t>
      </w:r>
      <w:r>
        <w:t></w:t>
      </w:r>
      <w:r>
        <w:rPr>
          <w:rFonts w:hint="eastAsia"/>
        </w:rPr>
        <w:t>на</w:t>
      </w:r>
      <w:r>
        <w:t></w:t>
      </w:r>
      <w:r>
        <w:rPr>
          <w:rFonts w:hint="eastAsia"/>
        </w:rPr>
        <w:t>них</w:t>
      </w:r>
      <w:r>
        <w:t></w:t>
      </w:r>
      <w:r>
        <w:rPr>
          <w:rFonts w:hint="eastAsia"/>
        </w:rPr>
        <w:t>структури</w:t>
      </w:r>
      <w:r>
        <w:t></w:t>
      </w:r>
      <w:r>
        <w:rPr>
          <w:rFonts w:hint="eastAsia"/>
        </w:rPr>
        <w:t>іншої</w:t>
      </w:r>
      <w:r>
        <w:t></w:t>
      </w:r>
    </w:p>
    <w:p w:rsidR="00522513" w:rsidRDefault="00522513" w:rsidP="00522513">
      <w:r>
        <w:t></w:t>
      </w:r>
      <w:r>
        <w:t></w:t>
      </w:r>
      <w:r>
        <w:t></w:t>
      </w:r>
    </w:p>
    <w:p w:rsidR="00522513" w:rsidRDefault="00522513" w:rsidP="00522513">
      <w:r>
        <w:rPr>
          <w:rFonts w:hint="eastAsia"/>
        </w:rPr>
        <w:t>сфери</w:t>
      </w:r>
      <w:r>
        <w:t></w:t>
      </w:r>
      <w:r>
        <w:t></w:t>
      </w:r>
      <w:r>
        <w:rPr>
          <w:rFonts w:hint="eastAsia"/>
        </w:rPr>
        <w:t>онтологічні</w:t>
      </w:r>
      <w:r>
        <w:t></w:t>
      </w:r>
      <w:r>
        <w:rPr>
          <w:rFonts w:hint="eastAsia"/>
        </w:rPr>
        <w:t>метафори</w:t>
      </w:r>
      <w:r>
        <w:t></w:t>
      </w:r>
      <w:r>
        <w:rPr>
          <w:rFonts w:hint="eastAsia"/>
        </w:rPr>
        <w:t>категоризують</w:t>
      </w:r>
      <w:r>
        <w:t></w:t>
      </w:r>
      <w:r>
        <w:rPr>
          <w:rFonts w:hint="eastAsia"/>
        </w:rPr>
        <w:t>абстрактні</w:t>
      </w:r>
      <w:r>
        <w:t></w:t>
      </w:r>
      <w:r>
        <w:rPr>
          <w:rFonts w:hint="eastAsia"/>
        </w:rPr>
        <w:t>сутності</w:t>
      </w:r>
      <w:r>
        <w:t></w:t>
      </w:r>
      <w:r>
        <w:rPr>
          <w:rFonts w:hint="eastAsia"/>
        </w:rPr>
        <w:t>шляхом</w:t>
      </w:r>
    </w:p>
    <w:p w:rsidR="00522513" w:rsidRDefault="00522513" w:rsidP="00522513">
      <w:r>
        <w:rPr>
          <w:rFonts w:hint="eastAsia"/>
        </w:rPr>
        <w:t>окреслення</w:t>
      </w:r>
      <w:r>
        <w:t></w:t>
      </w:r>
      <w:r>
        <w:rPr>
          <w:rFonts w:hint="eastAsia"/>
        </w:rPr>
        <w:t>їх</w:t>
      </w:r>
      <w:r>
        <w:t></w:t>
      </w:r>
      <w:r>
        <w:rPr>
          <w:rFonts w:hint="eastAsia"/>
        </w:rPr>
        <w:t>меж</w:t>
      </w:r>
      <w:r>
        <w:t></w:t>
      </w:r>
      <w:r>
        <w:rPr>
          <w:rFonts w:hint="eastAsia"/>
        </w:rPr>
        <w:t>у</w:t>
      </w:r>
      <w:r>
        <w:t></w:t>
      </w:r>
      <w:r>
        <w:rPr>
          <w:rFonts w:hint="eastAsia"/>
        </w:rPr>
        <w:t>просторі</w:t>
      </w:r>
      <w:r>
        <w:t></w:t>
      </w:r>
      <w:r>
        <w:t></w:t>
      </w:r>
      <w:r>
        <w:rPr>
          <w:rFonts w:hint="eastAsia"/>
        </w:rPr>
        <w:t>орієнтаційні</w:t>
      </w:r>
      <w:r>
        <w:t></w:t>
      </w:r>
      <w:r>
        <w:rPr>
          <w:rFonts w:hint="eastAsia"/>
        </w:rPr>
        <w:t>метафори</w:t>
      </w:r>
      <w:r>
        <w:t></w:t>
      </w:r>
      <w:r>
        <w:rPr>
          <w:rFonts w:hint="eastAsia"/>
        </w:rPr>
        <w:t>структурують</w:t>
      </w:r>
      <w:r>
        <w:t></w:t>
      </w:r>
      <w:r>
        <w:rPr>
          <w:rFonts w:hint="eastAsia"/>
        </w:rPr>
        <w:t>кілька</w:t>
      </w:r>
      <w:r>
        <w:t></w:t>
      </w:r>
      <w:r>
        <w:rPr>
          <w:rFonts w:hint="eastAsia"/>
        </w:rPr>
        <w:t>сфер</w:t>
      </w:r>
    </w:p>
    <w:p w:rsidR="00522513" w:rsidRDefault="00522513" w:rsidP="00522513">
      <w:r>
        <w:rPr>
          <w:rFonts w:hint="eastAsia"/>
        </w:rPr>
        <w:t>і</w:t>
      </w:r>
      <w:r>
        <w:t></w:t>
      </w:r>
      <w:r>
        <w:rPr>
          <w:rFonts w:hint="eastAsia"/>
        </w:rPr>
        <w:t>задають</w:t>
      </w:r>
      <w:r>
        <w:t></w:t>
      </w:r>
      <w:r>
        <w:rPr>
          <w:rFonts w:hint="eastAsia"/>
        </w:rPr>
        <w:t>загальну</w:t>
      </w:r>
      <w:r>
        <w:t></w:t>
      </w:r>
      <w:r>
        <w:rPr>
          <w:rFonts w:hint="eastAsia"/>
        </w:rPr>
        <w:t>для</w:t>
      </w:r>
      <w:r>
        <w:t></w:t>
      </w:r>
      <w:r>
        <w:rPr>
          <w:rFonts w:hint="eastAsia"/>
        </w:rPr>
        <w:t>них</w:t>
      </w:r>
      <w:r>
        <w:t></w:t>
      </w:r>
      <w:r>
        <w:rPr>
          <w:rFonts w:hint="eastAsia"/>
        </w:rPr>
        <w:t>систему</w:t>
      </w:r>
      <w:r>
        <w:t></w:t>
      </w:r>
      <w:r>
        <w:rPr>
          <w:rFonts w:hint="eastAsia"/>
        </w:rPr>
        <w:t>сприйняття</w:t>
      </w:r>
      <w:r>
        <w:t></w:t>
      </w:r>
      <w:r>
        <w:t></w:t>
      </w:r>
      <w:r>
        <w:rPr>
          <w:rFonts w:hint="eastAsia"/>
        </w:rPr>
        <w:t>Отже</w:t>
      </w:r>
      <w:r>
        <w:t></w:t>
      </w:r>
      <w:r>
        <w:t></w:t>
      </w:r>
      <w:r>
        <w:rPr>
          <w:rFonts w:hint="eastAsia"/>
        </w:rPr>
        <w:t>в</w:t>
      </w:r>
      <w:r>
        <w:t></w:t>
      </w:r>
      <w:r>
        <w:rPr>
          <w:rFonts w:hint="eastAsia"/>
        </w:rPr>
        <w:t>метафоричності</w:t>
      </w:r>
    </w:p>
    <w:p w:rsidR="00522513" w:rsidRDefault="00522513" w:rsidP="00522513">
      <w:r>
        <w:rPr>
          <w:rFonts w:hint="eastAsia"/>
        </w:rPr>
        <w:t>політичної</w:t>
      </w:r>
      <w:r>
        <w:t></w:t>
      </w:r>
      <w:r>
        <w:rPr>
          <w:rFonts w:hint="eastAsia"/>
        </w:rPr>
        <w:t>комунікації</w:t>
      </w:r>
      <w:r>
        <w:t></w:t>
      </w:r>
      <w:r>
        <w:rPr>
          <w:rFonts w:hint="eastAsia"/>
        </w:rPr>
        <w:t>реалізується</w:t>
      </w:r>
      <w:r>
        <w:t></w:t>
      </w:r>
      <w:r>
        <w:rPr>
          <w:rFonts w:hint="eastAsia"/>
        </w:rPr>
        <w:t>прагматичний</w:t>
      </w:r>
      <w:r>
        <w:t></w:t>
      </w:r>
      <w:r>
        <w:rPr>
          <w:rFonts w:hint="eastAsia"/>
        </w:rPr>
        <w:t>та</w:t>
      </w:r>
      <w:r>
        <w:t></w:t>
      </w:r>
      <w:r>
        <w:rPr>
          <w:rFonts w:hint="eastAsia"/>
        </w:rPr>
        <w:t>прогностичний</w:t>
      </w:r>
      <w:r>
        <w:t></w:t>
      </w:r>
      <w:r>
        <w:rPr>
          <w:rFonts w:hint="eastAsia"/>
        </w:rPr>
        <w:t>потенціал</w:t>
      </w:r>
    </w:p>
    <w:p w:rsidR="00522513" w:rsidRDefault="00522513" w:rsidP="00522513">
      <w:r>
        <w:rPr>
          <w:rFonts w:hint="eastAsia"/>
        </w:rPr>
        <w:t>політичної</w:t>
      </w:r>
      <w:r>
        <w:t></w:t>
      </w:r>
      <w:r>
        <w:rPr>
          <w:rFonts w:hint="eastAsia"/>
        </w:rPr>
        <w:t>мови</w:t>
      </w:r>
      <w:r>
        <w:t></w:t>
      </w:r>
      <w:r>
        <w:t></w:t>
      </w:r>
      <w:r>
        <w:rPr>
          <w:rFonts w:hint="eastAsia"/>
        </w:rPr>
        <w:t>комунікації</w:t>
      </w:r>
      <w:r>
        <w:t></w:t>
      </w:r>
    </w:p>
    <w:p w:rsidR="00522513" w:rsidRDefault="00522513" w:rsidP="00522513">
      <w:r>
        <w:rPr>
          <w:rFonts w:hint="eastAsia"/>
        </w:rPr>
        <w:t>Проаналізувавши</w:t>
      </w:r>
      <w:r>
        <w:t></w:t>
      </w:r>
      <w:r>
        <w:rPr>
          <w:rFonts w:hint="eastAsia"/>
        </w:rPr>
        <w:t>стан</w:t>
      </w:r>
      <w:r>
        <w:t></w:t>
      </w:r>
      <w:r>
        <w:rPr>
          <w:rFonts w:hint="eastAsia"/>
        </w:rPr>
        <w:t>політичної</w:t>
      </w:r>
      <w:r>
        <w:t></w:t>
      </w:r>
      <w:r>
        <w:rPr>
          <w:rFonts w:hint="eastAsia"/>
        </w:rPr>
        <w:t>комунікації</w:t>
      </w:r>
      <w:r>
        <w:t></w:t>
      </w:r>
      <w:r>
        <w:rPr>
          <w:rFonts w:hint="eastAsia"/>
        </w:rPr>
        <w:t>сучасної</w:t>
      </w:r>
      <w:r>
        <w:t></w:t>
      </w:r>
      <w:r>
        <w:rPr>
          <w:rFonts w:hint="eastAsia"/>
        </w:rPr>
        <w:t>України</w:t>
      </w:r>
      <w:r>
        <w:t></w:t>
      </w:r>
      <w:r>
        <w:t></w:t>
      </w:r>
      <w:r>
        <w:rPr>
          <w:rFonts w:hint="eastAsia"/>
        </w:rPr>
        <w:t>варто</w:t>
      </w:r>
    </w:p>
    <w:p w:rsidR="00522513" w:rsidRDefault="00522513" w:rsidP="00522513">
      <w:r>
        <w:rPr>
          <w:rFonts w:hint="eastAsia"/>
        </w:rPr>
        <w:t>зауважити</w:t>
      </w:r>
      <w:r>
        <w:t></w:t>
      </w:r>
      <w:r>
        <w:t></w:t>
      </w:r>
      <w:r>
        <w:rPr>
          <w:rFonts w:hint="eastAsia"/>
        </w:rPr>
        <w:t>що</w:t>
      </w:r>
      <w:r>
        <w:t></w:t>
      </w:r>
      <w:r>
        <w:rPr>
          <w:rFonts w:hint="eastAsia"/>
        </w:rPr>
        <w:t>використання</w:t>
      </w:r>
      <w:r>
        <w:t></w:t>
      </w:r>
      <w:r>
        <w:rPr>
          <w:rFonts w:hint="eastAsia"/>
        </w:rPr>
        <w:t>різного</w:t>
      </w:r>
      <w:r>
        <w:t></w:t>
      </w:r>
      <w:r>
        <w:rPr>
          <w:rFonts w:hint="eastAsia"/>
        </w:rPr>
        <w:t>характеру</w:t>
      </w:r>
      <w:r>
        <w:t></w:t>
      </w:r>
      <w:r>
        <w:rPr>
          <w:rFonts w:hint="eastAsia"/>
        </w:rPr>
        <w:t>політичних</w:t>
      </w:r>
      <w:r>
        <w:t></w:t>
      </w:r>
      <w:r>
        <w:rPr>
          <w:rFonts w:hint="eastAsia"/>
        </w:rPr>
        <w:t>метафор</w:t>
      </w:r>
    </w:p>
    <w:p w:rsidR="00522513" w:rsidRDefault="00522513" w:rsidP="00522513">
      <w:r>
        <w:rPr>
          <w:rFonts w:hint="eastAsia"/>
        </w:rPr>
        <w:t>забезпечується</w:t>
      </w:r>
      <w:r>
        <w:t></w:t>
      </w:r>
      <w:r>
        <w:rPr>
          <w:rFonts w:hint="eastAsia"/>
        </w:rPr>
        <w:t>трансформаційним</w:t>
      </w:r>
      <w:r>
        <w:t></w:t>
      </w:r>
      <w:r>
        <w:rPr>
          <w:rFonts w:hint="eastAsia"/>
        </w:rPr>
        <w:t>характером</w:t>
      </w:r>
      <w:r>
        <w:t></w:t>
      </w:r>
      <w:r>
        <w:rPr>
          <w:rFonts w:hint="eastAsia"/>
        </w:rPr>
        <w:t>суспільних</w:t>
      </w:r>
      <w:r>
        <w:t></w:t>
      </w:r>
      <w:r>
        <w:rPr>
          <w:rFonts w:hint="eastAsia"/>
        </w:rPr>
        <w:t>відносин</w:t>
      </w:r>
      <w:r>
        <w:t></w:t>
      </w:r>
      <w:r>
        <w:t></w:t>
      </w:r>
      <w:r>
        <w:rPr>
          <w:rFonts w:hint="eastAsia"/>
        </w:rPr>
        <w:t>Вибір</w:t>
      </w:r>
    </w:p>
    <w:p w:rsidR="00522513" w:rsidRDefault="00522513" w:rsidP="00522513">
      <w:r>
        <w:rPr>
          <w:rFonts w:hint="eastAsia"/>
        </w:rPr>
        <w:t>демократичного</w:t>
      </w:r>
      <w:r>
        <w:t></w:t>
      </w:r>
      <w:r>
        <w:rPr>
          <w:rFonts w:hint="eastAsia"/>
        </w:rPr>
        <w:t>шляху</w:t>
      </w:r>
      <w:r>
        <w:t></w:t>
      </w:r>
      <w:r>
        <w:rPr>
          <w:rFonts w:hint="eastAsia"/>
        </w:rPr>
        <w:t>суспільних</w:t>
      </w:r>
      <w:r>
        <w:t></w:t>
      </w:r>
      <w:r>
        <w:rPr>
          <w:rFonts w:hint="eastAsia"/>
        </w:rPr>
        <w:t>перетворень</w:t>
      </w:r>
      <w:r>
        <w:t></w:t>
      </w:r>
      <w:r>
        <w:rPr>
          <w:rFonts w:hint="eastAsia"/>
        </w:rPr>
        <w:t>дозволяє</w:t>
      </w:r>
      <w:r>
        <w:t></w:t>
      </w:r>
      <w:r>
        <w:rPr>
          <w:rFonts w:hint="eastAsia"/>
        </w:rPr>
        <w:t>використовувати</w:t>
      </w:r>
    </w:p>
    <w:p w:rsidR="00522513" w:rsidRDefault="00522513" w:rsidP="00522513">
      <w:r>
        <w:rPr>
          <w:rFonts w:hint="eastAsia"/>
        </w:rPr>
        <w:t>багатоманітні</w:t>
      </w:r>
      <w:r>
        <w:t></w:t>
      </w:r>
      <w:r>
        <w:rPr>
          <w:rFonts w:hint="eastAsia"/>
        </w:rPr>
        <w:t>методики</w:t>
      </w:r>
      <w:r>
        <w:t></w:t>
      </w:r>
      <w:r>
        <w:rPr>
          <w:rFonts w:hint="eastAsia"/>
        </w:rPr>
        <w:t>маніпулятивного</w:t>
      </w:r>
      <w:r>
        <w:t></w:t>
      </w:r>
      <w:r>
        <w:rPr>
          <w:rFonts w:hint="eastAsia"/>
        </w:rPr>
        <w:t>впливу</w:t>
      </w:r>
      <w:r>
        <w:t></w:t>
      </w:r>
      <w:r>
        <w:rPr>
          <w:rFonts w:hint="eastAsia"/>
        </w:rPr>
        <w:t>на</w:t>
      </w:r>
      <w:r>
        <w:t></w:t>
      </w:r>
      <w:r>
        <w:rPr>
          <w:rFonts w:hint="eastAsia"/>
        </w:rPr>
        <w:t>свідомість</w:t>
      </w:r>
      <w:r>
        <w:t></w:t>
      </w:r>
      <w:r>
        <w:rPr>
          <w:rFonts w:hint="eastAsia"/>
        </w:rPr>
        <w:t>українців</w:t>
      </w:r>
      <w:r>
        <w:t></w:t>
      </w:r>
      <w:r>
        <w:t></w:t>
      </w:r>
      <w:r>
        <w:rPr>
          <w:rFonts w:hint="eastAsia"/>
        </w:rPr>
        <w:t>що</w:t>
      </w:r>
    </w:p>
    <w:p w:rsidR="00522513" w:rsidRDefault="00522513" w:rsidP="00522513">
      <w:r>
        <w:rPr>
          <w:rFonts w:hint="eastAsia"/>
        </w:rPr>
        <w:t>детально</w:t>
      </w:r>
      <w:r>
        <w:t></w:t>
      </w:r>
      <w:r>
        <w:rPr>
          <w:rFonts w:hint="eastAsia"/>
        </w:rPr>
        <w:t>показано</w:t>
      </w:r>
      <w:r>
        <w:t></w:t>
      </w:r>
      <w:r>
        <w:rPr>
          <w:rFonts w:hint="eastAsia"/>
        </w:rPr>
        <w:t>на</w:t>
      </w:r>
      <w:r>
        <w:t></w:t>
      </w:r>
      <w:r>
        <w:rPr>
          <w:rFonts w:hint="eastAsia"/>
        </w:rPr>
        <w:t>прикладах</w:t>
      </w:r>
      <w:r>
        <w:t></w:t>
      </w:r>
      <w:r>
        <w:rPr>
          <w:rFonts w:hint="eastAsia"/>
        </w:rPr>
        <w:t>формування</w:t>
      </w:r>
      <w:r>
        <w:t></w:t>
      </w:r>
      <w:r>
        <w:rPr>
          <w:rFonts w:hint="eastAsia"/>
        </w:rPr>
        <w:t>мовного</w:t>
      </w:r>
      <w:r>
        <w:t></w:t>
      </w:r>
      <w:r>
        <w:rPr>
          <w:rFonts w:hint="eastAsia"/>
        </w:rPr>
        <w:t>іміджу</w:t>
      </w:r>
      <w:r>
        <w:t></w:t>
      </w:r>
      <w:r>
        <w:rPr>
          <w:rFonts w:hint="eastAsia"/>
        </w:rPr>
        <w:t>політика</w:t>
      </w:r>
      <w:r>
        <w:t></w:t>
      </w:r>
      <w:r>
        <w:rPr>
          <w:rFonts w:hint="eastAsia"/>
        </w:rPr>
        <w:t>та</w:t>
      </w:r>
      <w:r>
        <w:t></w:t>
      </w:r>
      <w:r>
        <w:rPr>
          <w:rFonts w:hint="eastAsia"/>
        </w:rPr>
        <w:t>у</w:t>
      </w:r>
    </w:p>
    <w:p w:rsidR="00522513" w:rsidRDefault="00522513" w:rsidP="00522513">
      <w:r>
        <w:rPr>
          <w:rFonts w:hint="eastAsia"/>
        </w:rPr>
        <w:t>процесі</w:t>
      </w:r>
      <w:r>
        <w:t></w:t>
      </w:r>
      <w:r>
        <w:rPr>
          <w:rFonts w:hint="eastAsia"/>
        </w:rPr>
        <w:t>революційних</w:t>
      </w:r>
      <w:r>
        <w:t></w:t>
      </w:r>
      <w:r>
        <w:rPr>
          <w:rFonts w:hint="eastAsia"/>
        </w:rPr>
        <w:t>подій</w:t>
      </w:r>
      <w:r>
        <w:t></w:t>
      </w:r>
      <w:r>
        <w:t></w:t>
      </w:r>
      <w:r>
        <w:rPr>
          <w:rFonts w:hint="eastAsia"/>
        </w:rPr>
        <w:t>Зокрема</w:t>
      </w:r>
      <w:r>
        <w:t></w:t>
      </w:r>
      <w:r>
        <w:rPr>
          <w:rFonts w:hint="eastAsia"/>
        </w:rPr>
        <w:t>проаналізовані</w:t>
      </w:r>
      <w:r>
        <w:t></w:t>
      </w:r>
      <w:r>
        <w:rPr>
          <w:rFonts w:hint="eastAsia"/>
        </w:rPr>
        <w:t>інавгураційні</w:t>
      </w:r>
      <w:r>
        <w:t></w:t>
      </w:r>
      <w:r>
        <w:rPr>
          <w:rFonts w:hint="eastAsia"/>
        </w:rPr>
        <w:t>виступи</w:t>
      </w:r>
    </w:p>
    <w:p w:rsidR="00522513" w:rsidRDefault="00522513" w:rsidP="00522513">
      <w:r>
        <w:rPr>
          <w:rFonts w:hint="eastAsia"/>
        </w:rPr>
        <w:t>усіх</w:t>
      </w:r>
      <w:r>
        <w:t></w:t>
      </w:r>
      <w:r>
        <w:rPr>
          <w:rFonts w:hint="eastAsia"/>
        </w:rPr>
        <w:t>президентів</w:t>
      </w:r>
      <w:r>
        <w:t></w:t>
      </w:r>
      <w:r>
        <w:rPr>
          <w:rFonts w:hint="eastAsia"/>
        </w:rPr>
        <w:t>України</w:t>
      </w:r>
      <w:r>
        <w:t></w:t>
      </w:r>
      <w:r>
        <w:t></w:t>
      </w:r>
      <w:r>
        <w:rPr>
          <w:rFonts w:hint="eastAsia"/>
        </w:rPr>
        <w:t>Л</w:t>
      </w:r>
      <w:r>
        <w:t></w:t>
      </w:r>
      <w:r>
        <w:rPr>
          <w:rFonts w:hint="eastAsia"/>
        </w:rPr>
        <w:t>Кравчука</w:t>
      </w:r>
      <w:r>
        <w:t></w:t>
      </w:r>
      <w:r>
        <w:t></w:t>
      </w:r>
      <w:r>
        <w:rPr>
          <w:rFonts w:hint="eastAsia"/>
        </w:rPr>
        <w:t>Л</w:t>
      </w:r>
      <w:r>
        <w:t></w:t>
      </w:r>
      <w:r>
        <w:rPr>
          <w:rFonts w:hint="eastAsia"/>
        </w:rPr>
        <w:t>Кучми</w:t>
      </w:r>
      <w:r>
        <w:t></w:t>
      </w:r>
      <w:r>
        <w:t></w:t>
      </w:r>
      <w:r>
        <w:rPr>
          <w:rFonts w:hint="eastAsia"/>
        </w:rPr>
        <w:t>В</w:t>
      </w:r>
      <w:r>
        <w:t></w:t>
      </w:r>
      <w:r>
        <w:rPr>
          <w:rFonts w:hint="eastAsia"/>
        </w:rPr>
        <w:t>Ющенка</w:t>
      </w:r>
      <w:r>
        <w:t></w:t>
      </w:r>
      <w:r>
        <w:t></w:t>
      </w:r>
      <w:r>
        <w:rPr>
          <w:rFonts w:hint="eastAsia"/>
        </w:rPr>
        <w:t>В</w:t>
      </w:r>
      <w:r>
        <w:t></w:t>
      </w:r>
      <w:r>
        <w:rPr>
          <w:rFonts w:hint="eastAsia"/>
        </w:rPr>
        <w:t>Януковича</w:t>
      </w:r>
      <w:r>
        <w:t></w:t>
      </w:r>
    </w:p>
    <w:p w:rsidR="00522513" w:rsidRDefault="00522513" w:rsidP="00522513">
      <w:r>
        <w:rPr>
          <w:rFonts w:hint="eastAsia"/>
        </w:rPr>
        <w:t>П</w:t>
      </w:r>
      <w:r>
        <w:t></w:t>
      </w:r>
      <w:r>
        <w:rPr>
          <w:rFonts w:hint="eastAsia"/>
        </w:rPr>
        <w:t>Порошенка</w:t>
      </w:r>
      <w:r>
        <w:t></w:t>
      </w:r>
      <w:r>
        <w:t></w:t>
      </w:r>
      <w:r>
        <w:rPr>
          <w:rFonts w:hint="eastAsia"/>
        </w:rPr>
        <w:t>та</w:t>
      </w:r>
      <w:r>
        <w:t></w:t>
      </w:r>
      <w:r>
        <w:rPr>
          <w:rFonts w:hint="eastAsia"/>
        </w:rPr>
        <w:t>з’ясовано</w:t>
      </w:r>
      <w:r>
        <w:t></w:t>
      </w:r>
      <w:r>
        <w:t></w:t>
      </w:r>
      <w:r>
        <w:rPr>
          <w:rFonts w:hint="eastAsia"/>
        </w:rPr>
        <w:t>що</w:t>
      </w:r>
      <w:r>
        <w:t></w:t>
      </w:r>
      <w:r>
        <w:rPr>
          <w:rFonts w:hint="eastAsia"/>
        </w:rPr>
        <w:t>усі</w:t>
      </w:r>
      <w:r>
        <w:t></w:t>
      </w:r>
      <w:r>
        <w:rPr>
          <w:rFonts w:hint="eastAsia"/>
        </w:rPr>
        <w:t>президенти</w:t>
      </w:r>
      <w:r>
        <w:t></w:t>
      </w:r>
      <w:r>
        <w:rPr>
          <w:rFonts w:hint="eastAsia"/>
        </w:rPr>
        <w:t>протягом</w:t>
      </w:r>
      <w:r>
        <w:t></w:t>
      </w:r>
      <w:r>
        <w:t></w:t>
      </w:r>
      <w:r>
        <w:t></w:t>
      </w:r>
      <w:r>
        <w:t></w:t>
      </w:r>
      <w:r>
        <w:rPr>
          <w:rFonts w:hint="eastAsia"/>
        </w:rPr>
        <w:t>років</w:t>
      </w:r>
      <w:r>
        <w:t></w:t>
      </w:r>
      <w:r>
        <w:rPr>
          <w:rFonts w:hint="eastAsia"/>
        </w:rPr>
        <w:t>незалежності</w:t>
      </w:r>
    </w:p>
    <w:p w:rsidR="00522513" w:rsidRDefault="00522513" w:rsidP="00522513">
      <w:r>
        <w:rPr>
          <w:rFonts w:hint="eastAsia"/>
        </w:rPr>
        <w:t>країни</w:t>
      </w:r>
      <w:r>
        <w:t></w:t>
      </w:r>
      <w:r>
        <w:rPr>
          <w:rFonts w:hint="eastAsia"/>
        </w:rPr>
        <w:t>апелюють</w:t>
      </w:r>
      <w:r>
        <w:t></w:t>
      </w:r>
      <w:r>
        <w:rPr>
          <w:rFonts w:hint="eastAsia"/>
        </w:rPr>
        <w:t>до</w:t>
      </w:r>
      <w:r>
        <w:t></w:t>
      </w:r>
      <w:r>
        <w:rPr>
          <w:rFonts w:hint="eastAsia"/>
        </w:rPr>
        <w:t>одних</w:t>
      </w:r>
      <w:r>
        <w:t></w:t>
      </w:r>
      <w:r>
        <w:rPr>
          <w:rFonts w:hint="eastAsia"/>
        </w:rPr>
        <w:t>і</w:t>
      </w:r>
      <w:r>
        <w:t></w:t>
      </w:r>
      <w:r>
        <w:rPr>
          <w:rFonts w:hint="eastAsia"/>
        </w:rPr>
        <w:t>тих</w:t>
      </w:r>
      <w:r>
        <w:t></w:t>
      </w:r>
      <w:r>
        <w:rPr>
          <w:rFonts w:hint="eastAsia"/>
        </w:rPr>
        <w:t>же</w:t>
      </w:r>
      <w:r>
        <w:t></w:t>
      </w:r>
      <w:r>
        <w:rPr>
          <w:rFonts w:hint="eastAsia"/>
        </w:rPr>
        <w:t>політичних</w:t>
      </w:r>
      <w:r>
        <w:t></w:t>
      </w:r>
      <w:r>
        <w:rPr>
          <w:rFonts w:hint="eastAsia"/>
        </w:rPr>
        <w:t>метафор</w:t>
      </w:r>
      <w:r>
        <w:t></w:t>
      </w:r>
      <w:r>
        <w:t></w:t>
      </w:r>
      <w:r>
        <w:t></w:t>
      </w:r>
      <w:r>
        <w:rPr>
          <w:rFonts w:hint="eastAsia"/>
        </w:rPr>
        <w:t>росту</w:t>
      </w:r>
      <w:r>
        <w:t></w:t>
      </w:r>
      <w:r>
        <w:t></w:t>
      </w:r>
    </w:p>
    <w:p w:rsidR="00522513" w:rsidRDefault="00522513" w:rsidP="00522513">
      <w:r>
        <w:t></w:t>
      </w:r>
      <w:r>
        <w:rPr>
          <w:rFonts w:hint="eastAsia"/>
        </w:rPr>
        <w:t>будівництва</w:t>
      </w:r>
      <w:r>
        <w:t></w:t>
      </w:r>
      <w:r>
        <w:t></w:t>
      </w:r>
      <w:r>
        <w:t></w:t>
      </w:r>
      <w:r>
        <w:rPr>
          <w:rFonts w:hint="eastAsia"/>
        </w:rPr>
        <w:t>та</w:t>
      </w:r>
      <w:r>
        <w:t></w:t>
      </w:r>
      <w:r>
        <w:rPr>
          <w:rFonts w:hint="eastAsia"/>
        </w:rPr>
        <w:t>вагому</w:t>
      </w:r>
      <w:r>
        <w:t></w:t>
      </w:r>
      <w:r>
        <w:rPr>
          <w:rFonts w:hint="eastAsia"/>
        </w:rPr>
        <w:t>роль</w:t>
      </w:r>
      <w:r>
        <w:t></w:t>
      </w:r>
      <w:r>
        <w:rPr>
          <w:rFonts w:hint="eastAsia"/>
        </w:rPr>
        <w:t>відіграють</w:t>
      </w:r>
      <w:r>
        <w:t></w:t>
      </w:r>
      <w:r>
        <w:rPr>
          <w:rFonts w:hint="eastAsia"/>
        </w:rPr>
        <w:t>сімейні</w:t>
      </w:r>
      <w:r>
        <w:t></w:t>
      </w:r>
      <w:r>
        <w:rPr>
          <w:rFonts w:hint="eastAsia"/>
        </w:rPr>
        <w:t>та</w:t>
      </w:r>
      <w:r>
        <w:t></w:t>
      </w:r>
      <w:r>
        <w:rPr>
          <w:rFonts w:hint="eastAsia"/>
        </w:rPr>
        <w:t>релігійні</w:t>
      </w:r>
      <w:r>
        <w:t></w:t>
      </w:r>
      <w:r>
        <w:rPr>
          <w:rFonts w:hint="eastAsia"/>
        </w:rPr>
        <w:t>метафори</w:t>
      </w:r>
      <w:r>
        <w:t></w:t>
      </w:r>
      <w:r>
        <w:t></w:t>
      </w:r>
      <w:r>
        <w:rPr>
          <w:rFonts w:hint="eastAsia"/>
        </w:rPr>
        <w:t>Звідси</w:t>
      </w:r>
    </w:p>
    <w:p w:rsidR="00522513" w:rsidRDefault="00522513" w:rsidP="00522513">
      <w:r>
        <w:rPr>
          <w:rFonts w:hint="eastAsia"/>
        </w:rPr>
        <w:t>–</w:t>
      </w:r>
      <w:r>
        <w:t></w:t>
      </w:r>
      <w:r>
        <w:rPr>
          <w:rFonts w:hint="eastAsia"/>
        </w:rPr>
        <w:t>помітне</w:t>
      </w:r>
      <w:r>
        <w:t></w:t>
      </w:r>
      <w:r>
        <w:rPr>
          <w:rFonts w:hint="eastAsia"/>
        </w:rPr>
        <w:t>посилення</w:t>
      </w:r>
      <w:r>
        <w:t></w:t>
      </w:r>
      <w:r>
        <w:rPr>
          <w:rFonts w:hint="eastAsia"/>
        </w:rPr>
        <w:t>експресивності</w:t>
      </w:r>
      <w:r>
        <w:t></w:t>
      </w:r>
      <w:r>
        <w:rPr>
          <w:rFonts w:hint="eastAsia"/>
        </w:rPr>
        <w:t>виступів</w:t>
      </w:r>
      <w:r>
        <w:t></w:t>
      </w:r>
      <w:r>
        <w:rPr>
          <w:rFonts w:hint="eastAsia"/>
        </w:rPr>
        <w:t>політиків</w:t>
      </w:r>
      <w:r>
        <w:t></w:t>
      </w:r>
      <w:r>
        <w:t></w:t>
      </w:r>
      <w:r>
        <w:rPr>
          <w:rFonts w:hint="eastAsia"/>
        </w:rPr>
        <w:t>Важливо</w:t>
      </w:r>
      <w:r>
        <w:t></w:t>
      </w:r>
      <w:r>
        <w:rPr>
          <w:rFonts w:hint="eastAsia"/>
        </w:rPr>
        <w:t>наголосити</w:t>
      </w:r>
      <w:r>
        <w:t></w:t>
      </w:r>
    </w:p>
    <w:p w:rsidR="00522513" w:rsidRDefault="00522513" w:rsidP="00522513">
      <w:r>
        <w:rPr>
          <w:rFonts w:hint="eastAsia"/>
        </w:rPr>
        <w:t>що</w:t>
      </w:r>
      <w:r>
        <w:t></w:t>
      </w:r>
      <w:r>
        <w:rPr>
          <w:rFonts w:hint="eastAsia"/>
        </w:rPr>
        <w:t>політичні</w:t>
      </w:r>
      <w:r>
        <w:t></w:t>
      </w:r>
      <w:r>
        <w:rPr>
          <w:rFonts w:hint="eastAsia"/>
        </w:rPr>
        <w:t>метафори</w:t>
      </w:r>
      <w:r>
        <w:t></w:t>
      </w:r>
      <w:r>
        <w:rPr>
          <w:rFonts w:hint="eastAsia"/>
        </w:rPr>
        <w:t>у</w:t>
      </w:r>
      <w:r>
        <w:t></w:t>
      </w:r>
      <w:r>
        <w:rPr>
          <w:rFonts w:hint="eastAsia"/>
        </w:rPr>
        <w:t>промовах</w:t>
      </w:r>
      <w:r>
        <w:t></w:t>
      </w:r>
      <w:r>
        <w:rPr>
          <w:rFonts w:hint="eastAsia"/>
        </w:rPr>
        <w:t>президентів</w:t>
      </w:r>
      <w:r>
        <w:t></w:t>
      </w:r>
      <w:r>
        <w:rPr>
          <w:rFonts w:hint="eastAsia"/>
        </w:rPr>
        <w:t>країни</w:t>
      </w:r>
      <w:r>
        <w:t></w:t>
      </w:r>
      <w:r>
        <w:rPr>
          <w:rFonts w:hint="eastAsia"/>
        </w:rPr>
        <w:t>розрізняються</w:t>
      </w:r>
      <w:r>
        <w:t></w:t>
      </w:r>
      <w:r>
        <w:rPr>
          <w:rFonts w:hint="eastAsia"/>
        </w:rPr>
        <w:t>лише</w:t>
      </w:r>
      <w:r>
        <w:t></w:t>
      </w:r>
      <w:r>
        <w:rPr>
          <w:rFonts w:hint="eastAsia"/>
        </w:rPr>
        <w:t>у</w:t>
      </w:r>
    </w:p>
    <w:p w:rsidR="00522513" w:rsidRDefault="00522513" w:rsidP="00522513">
      <w:r>
        <w:rPr>
          <w:rFonts w:hint="eastAsia"/>
        </w:rPr>
        <w:t>промовах</w:t>
      </w:r>
      <w:r>
        <w:t></w:t>
      </w:r>
      <w:r>
        <w:t></w:t>
      </w:r>
      <w:r>
        <w:rPr>
          <w:rFonts w:hint="eastAsia"/>
        </w:rPr>
        <w:t>які</w:t>
      </w:r>
      <w:r>
        <w:t></w:t>
      </w:r>
      <w:r>
        <w:rPr>
          <w:rFonts w:hint="eastAsia"/>
        </w:rPr>
        <w:t>стосуються</w:t>
      </w:r>
      <w:r>
        <w:t></w:t>
      </w:r>
      <w:r>
        <w:rPr>
          <w:rFonts w:hint="eastAsia"/>
        </w:rPr>
        <w:t>зовнішньополітичного</w:t>
      </w:r>
      <w:r>
        <w:t></w:t>
      </w:r>
      <w:r>
        <w:rPr>
          <w:rFonts w:hint="eastAsia"/>
        </w:rPr>
        <w:t>вектору</w:t>
      </w:r>
      <w:r>
        <w:t></w:t>
      </w:r>
      <w:r>
        <w:rPr>
          <w:rFonts w:hint="eastAsia"/>
        </w:rPr>
        <w:t>країни</w:t>
      </w:r>
      <w:r>
        <w:t></w:t>
      </w:r>
    </w:p>
    <w:p w:rsidR="00522513" w:rsidRDefault="00522513" w:rsidP="00522513">
      <w:r>
        <w:rPr>
          <w:rFonts w:hint="eastAsia"/>
        </w:rPr>
        <w:t>Проаналізувавши</w:t>
      </w:r>
      <w:r>
        <w:t></w:t>
      </w:r>
      <w:r>
        <w:rPr>
          <w:rFonts w:hint="eastAsia"/>
        </w:rPr>
        <w:t>класичні</w:t>
      </w:r>
      <w:r>
        <w:t></w:t>
      </w:r>
      <w:r>
        <w:rPr>
          <w:rFonts w:hint="eastAsia"/>
        </w:rPr>
        <w:t>визначення</w:t>
      </w:r>
      <w:r>
        <w:t></w:t>
      </w:r>
      <w:r>
        <w:rPr>
          <w:rFonts w:hint="eastAsia"/>
        </w:rPr>
        <w:t>поняття</w:t>
      </w:r>
      <w:r>
        <w:t></w:t>
      </w:r>
      <w:r>
        <w:t></w:t>
      </w:r>
      <w:r>
        <w:rPr>
          <w:rFonts w:hint="eastAsia"/>
        </w:rPr>
        <w:t>революція</w:t>
      </w:r>
      <w:r>
        <w:t></w:t>
      </w:r>
      <w:r>
        <w:t></w:t>
      </w:r>
      <w:r>
        <w:t></w:t>
      </w:r>
      <w:r>
        <w:rPr>
          <w:rFonts w:hint="eastAsia"/>
        </w:rPr>
        <w:t>було</w:t>
      </w:r>
      <w:r>
        <w:t></w:t>
      </w:r>
      <w:r>
        <w:rPr>
          <w:rFonts w:hint="eastAsia"/>
        </w:rPr>
        <w:t>встановлено</w:t>
      </w:r>
      <w:r>
        <w:t></w:t>
      </w:r>
    </w:p>
    <w:p w:rsidR="00522513" w:rsidRDefault="00522513" w:rsidP="00522513">
      <w:r>
        <w:rPr>
          <w:rFonts w:hint="eastAsia"/>
        </w:rPr>
        <w:t>що</w:t>
      </w:r>
      <w:r>
        <w:t></w:t>
      </w:r>
      <w:r>
        <w:rPr>
          <w:rFonts w:hint="eastAsia"/>
        </w:rPr>
        <w:t>українські</w:t>
      </w:r>
      <w:r>
        <w:t></w:t>
      </w:r>
      <w:r>
        <w:t></w:t>
      </w:r>
      <w:r>
        <w:rPr>
          <w:rFonts w:hint="eastAsia"/>
        </w:rPr>
        <w:t>революції</w:t>
      </w:r>
      <w:r>
        <w:t></w:t>
      </w:r>
      <w:r>
        <w:t></w:t>
      </w:r>
      <w:r>
        <w:rPr>
          <w:rFonts w:hint="eastAsia"/>
        </w:rPr>
        <w:t>є</w:t>
      </w:r>
      <w:r>
        <w:t></w:t>
      </w:r>
      <w:r>
        <w:rPr>
          <w:rFonts w:hint="eastAsia"/>
        </w:rPr>
        <w:t>за</w:t>
      </w:r>
      <w:r>
        <w:t></w:t>
      </w:r>
      <w:r>
        <w:rPr>
          <w:rFonts w:hint="eastAsia"/>
        </w:rPr>
        <w:t>своєю</w:t>
      </w:r>
      <w:r>
        <w:t></w:t>
      </w:r>
      <w:r>
        <w:rPr>
          <w:rFonts w:hint="eastAsia"/>
        </w:rPr>
        <w:t>суттю</w:t>
      </w:r>
      <w:r>
        <w:t></w:t>
      </w:r>
      <w:r>
        <w:rPr>
          <w:rFonts w:hint="eastAsia"/>
        </w:rPr>
        <w:t>метафорою</w:t>
      </w:r>
      <w:r>
        <w:t></w:t>
      </w:r>
      <w:r>
        <w:t></w:t>
      </w:r>
      <w:r>
        <w:rPr>
          <w:rFonts w:hint="eastAsia"/>
        </w:rPr>
        <w:t>адже</w:t>
      </w:r>
      <w:r>
        <w:t></w:t>
      </w:r>
      <w:r>
        <w:rPr>
          <w:rFonts w:hint="eastAsia"/>
        </w:rPr>
        <w:t>не</w:t>
      </w:r>
      <w:r>
        <w:t></w:t>
      </w:r>
      <w:r>
        <w:rPr>
          <w:rFonts w:hint="eastAsia"/>
        </w:rPr>
        <w:t>приводять</w:t>
      </w:r>
      <w:r>
        <w:t></w:t>
      </w:r>
      <w:r>
        <w:rPr>
          <w:rFonts w:hint="eastAsia"/>
        </w:rPr>
        <w:t>до</w:t>
      </w:r>
    </w:p>
    <w:p w:rsidR="00522513" w:rsidRPr="00522513" w:rsidRDefault="00522513" w:rsidP="00522513">
      <w:r>
        <w:rPr>
          <w:rFonts w:hint="eastAsia"/>
        </w:rPr>
        <w:t>структурної</w:t>
      </w:r>
      <w:r>
        <w:t></w:t>
      </w:r>
      <w:r>
        <w:rPr>
          <w:rFonts w:hint="eastAsia"/>
        </w:rPr>
        <w:t>зміни</w:t>
      </w:r>
      <w:r>
        <w:t></w:t>
      </w:r>
      <w:r>
        <w:rPr>
          <w:rFonts w:hint="eastAsia"/>
        </w:rPr>
        <w:t>політичної</w:t>
      </w:r>
      <w:r>
        <w:t></w:t>
      </w:r>
      <w:r>
        <w:rPr>
          <w:rFonts w:hint="eastAsia"/>
        </w:rPr>
        <w:t>еліти</w:t>
      </w:r>
      <w:r>
        <w:t></w:t>
      </w:r>
      <w:r>
        <w:rPr>
          <w:rFonts w:hint="eastAsia"/>
        </w:rPr>
        <w:t>державного</w:t>
      </w:r>
      <w:r>
        <w:t></w:t>
      </w:r>
      <w:r>
        <w:rPr>
          <w:rFonts w:hint="eastAsia"/>
        </w:rPr>
        <w:t>режиму</w:t>
      </w:r>
      <w:r>
        <w:t></w:t>
      </w:r>
    </w:p>
    <w:sectPr w:rsidR="00522513" w:rsidRPr="005225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522513" w:rsidRPr="00522513">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D29EA-A7E7-4D65-A3CE-6FF00723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6</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2021-09-28T18:51:00Z</dcterms:created>
  <dcterms:modified xsi:type="dcterms:W3CDTF">2021-10-02T07:47:00Z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