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041EE" w14:textId="101BEA77" w:rsidR="00613316" w:rsidRDefault="009A24A5" w:rsidP="009A24A5">
      <w:r w:rsidRPr="009A24A5">
        <w:rPr>
          <w:rFonts w:hint="eastAsia"/>
        </w:rPr>
        <w:t>Изыскание</w:t>
      </w:r>
      <w:r w:rsidRPr="009A24A5">
        <w:t xml:space="preserve"> </w:t>
      </w:r>
      <w:r w:rsidRPr="009A24A5">
        <w:rPr>
          <w:rFonts w:hint="eastAsia"/>
        </w:rPr>
        <w:t>ускоренного</w:t>
      </w:r>
      <w:r w:rsidRPr="009A24A5">
        <w:t xml:space="preserve"> </w:t>
      </w:r>
      <w:r w:rsidRPr="009A24A5">
        <w:rPr>
          <w:rFonts w:hint="eastAsia"/>
        </w:rPr>
        <w:t>метода</w:t>
      </w:r>
      <w:r w:rsidRPr="009A24A5">
        <w:t xml:space="preserve"> </w:t>
      </w:r>
      <w:r w:rsidRPr="009A24A5">
        <w:rPr>
          <w:rFonts w:hint="eastAsia"/>
        </w:rPr>
        <w:t>определения</w:t>
      </w:r>
      <w:r w:rsidRPr="009A24A5">
        <w:t xml:space="preserve"> </w:t>
      </w:r>
      <w:r w:rsidRPr="009A24A5">
        <w:rPr>
          <w:rFonts w:hint="eastAsia"/>
        </w:rPr>
        <w:t>общей</w:t>
      </w:r>
      <w:r w:rsidRPr="009A24A5">
        <w:t xml:space="preserve"> </w:t>
      </w:r>
      <w:r w:rsidRPr="009A24A5">
        <w:rPr>
          <w:rFonts w:hint="eastAsia"/>
        </w:rPr>
        <w:t>бактериальной</w:t>
      </w:r>
      <w:r w:rsidRPr="009A24A5">
        <w:t xml:space="preserve"> </w:t>
      </w:r>
      <w:r w:rsidRPr="009A24A5">
        <w:rPr>
          <w:rFonts w:hint="eastAsia"/>
        </w:rPr>
        <w:t>обсеменности</w:t>
      </w:r>
      <w:r w:rsidRPr="009A24A5">
        <w:t xml:space="preserve"> </w:t>
      </w:r>
      <w:r w:rsidRPr="009A24A5">
        <w:rPr>
          <w:rFonts w:hint="eastAsia"/>
        </w:rPr>
        <w:t>сырого</w:t>
      </w:r>
      <w:r w:rsidRPr="009A24A5">
        <w:t xml:space="preserve"> </w:t>
      </w:r>
      <w:r w:rsidRPr="009A24A5">
        <w:rPr>
          <w:rFonts w:hint="eastAsia"/>
        </w:rPr>
        <w:t>молока</w:t>
      </w:r>
      <w:r>
        <w:t xml:space="preserve"> </w:t>
      </w:r>
      <w:r w:rsidRPr="009A24A5">
        <w:rPr>
          <w:rFonts w:hint="eastAsia"/>
        </w:rPr>
        <w:t>Бабунова</w:t>
      </w:r>
      <w:r w:rsidRPr="009A24A5">
        <w:t xml:space="preserve">, </w:t>
      </w:r>
      <w:r w:rsidRPr="009A24A5">
        <w:rPr>
          <w:rFonts w:hint="eastAsia"/>
        </w:rPr>
        <w:t>Вероника</w:t>
      </w:r>
      <w:r w:rsidRPr="009A24A5">
        <w:t xml:space="preserve"> </w:t>
      </w:r>
      <w:r w:rsidRPr="009A24A5">
        <w:rPr>
          <w:rFonts w:hint="eastAsia"/>
        </w:rPr>
        <w:t>Сергеевна</w:t>
      </w:r>
    </w:p>
    <w:p w14:paraId="7A38F1B6" w14:textId="77777777" w:rsidR="009A24A5" w:rsidRDefault="009A24A5" w:rsidP="009A24A5">
      <w:r>
        <w:rPr>
          <w:rFonts w:hint="eastAsia"/>
        </w:rPr>
        <w:t>ОГЛАВЛЕНИЕ</w:t>
      </w:r>
      <w:r>
        <w:t xml:space="preserve"> </w:t>
      </w:r>
      <w:r>
        <w:rPr>
          <w:rFonts w:hint="eastAsia"/>
        </w:rPr>
        <w:t>ДИССЕРТАЦИИ</w:t>
      </w:r>
    </w:p>
    <w:p w14:paraId="759DC6A7" w14:textId="77777777" w:rsidR="009A24A5" w:rsidRDefault="009A24A5" w:rsidP="009A24A5">
      <w:r>
        <w:rPr>
          <w:rFonts w:hint="eastAsia"/>
        </w:rPr>
        <w:t>кандидат</w:t>
      </w:r>
      <w:r>
        <w:t xml:space="preserve"> </w:t>
      </w:r>
      <w:r>
        <w:rPr>
          <w:rFonts w:hint="eastAsia"/>
        </w:rPr>
        <w:t>ветеринарных</w:t>
      </w:r>
      <w:r>
        <w:t xml:space="preserve"> </w:t>
      </w:r>
      <w:r>
        <w:rPr>
          <w:rFonts w:hint="eastAsia"/>
        </w:rPr>
        <w:t>наук</w:t>
      </w:r>
      <w:r>
        <w:t xml:space="preserve"> </w:t>
      </w:r>
      <w:r>
        <w:rPr>
          <w:rFonts w:hint="eastAsia"/>
        </w:rPr>
        <w:t>Бабунова</w:t>
      </w:r>
      <w:r>
        <w:t xml:space="preserve">, </w:t>
      </w:r>
      <w:r>
        <w:rPr>
          <w:rFonts w:hint="eastAsia"/>
        </w:rPr>
        <w:t>Вероника</w:t>
      </w:r>
      <w:r>
        <w:t xml:space="preserve"> </w:t>
      </w:r>
      <w:r>
        <w:rPr>
          <w:rFonts w:hint="eastAsia"/>
        </w:rPr>
        <w:t>Сергеевна</w:t>
      </w:r>
    </w:p>
    <w:p w14:paraId="40DAF878" w14:textId="77777777" w:rsidR="009A24A5" w:rsidRDefault="009A24A5" w:rsidP="009A24A5">
      <w:r>
        <w:rPr>
          <w:rFonts w:hint="eastAsia"/>
        </w:rPr>
        <w:t>ОГЛАВЛЕНИЕ</w:t>
      </w:r>
    </w:p>
    <w:p w14:paraId="2B7ADA8D" w14:textId="77777777" w:rsidR="009A24A5" w:rsidRDefault="009A24A5" w:rsidP="009A24A5"/>
    <w:p w14:paraId="231F2D97" w14:textId="77777777" w:rsidR="009A24A5" w:rsidRDefault="009A24A5" w:rsidP="009A24A5">
      <w:r>
        <w:rPr>
          <w:rFonts w:hint="eastAsia"/>
        </w:rPr>
        <w:t>Стр</w:t>
      </w:r>
      <w:r>
        <w:t>.</w:t>
      </w:r>
    </w:p>
    <w:p w14:paraId="7E24AF93" w14:textId="77777777" w:rsidR="009A24A5" w:rsidRDefault="009A24A5" w:rsidP="009A24A5"/>
    <w:p w14:paraId="6070A3AB" w14:textId="77777777" w:rsidR="009A24A5" w:rsidRDefault="009A24A5" w:rsidP="009A24A5">
      <w:r>
        <w:t xml:space="preserve">I. </w:t>
      </w:r>
      <w:r>
        <w:rPr>
          <w:rFonts w:hint="eastAsia"/>
        </w:rPr>
        <w:t>ВВЕДЕНИЕ</w:t>
      </w:r>
    </w:p>
    <w:p w14:paraId="5C43CE55" w14:textId="77777777" w:rsidR="009A24A5" w:rsidRDefault="009A24A5" w:rsidP="009A24A5"/>
    <w:p w14:paraId="304F6C58" w14:textId="77777777" w:rsidR="009A24A5" w:rsidRDefault="009A24A5" w:rsidP="009A24A5">
      <w:r>
        <w:rPr>
          <w:rFonts w:hint="eastAsia"/>
        </w:rPr>
        <w:t>И</w:t>
      </w:r>
      <w:r>
        <w:t xml:space="preserve">. </w:t>
      </w:r>
      <w:r>
        <w:rPr>
          <w:rFonts w:hint="eastAsia"/>
        </w:rPr>
        <w:t>ОБЗОР</w:t>
      </w:r>
      <w:r>
        <w:t xml:space="preserve"> </w:t>
      </w:r>
      <w:r>
        <w:rPr>
          <w:rFonts w:hint="eastAsia"/>
        </w:rPr>
        <w:t>ЛИТЕРАТУРЫ</w:t>
      </w:r>
    </w:p>
    <w:p w14:paraId="71FC4129" w14:textId="77777777" w:rsidR="009A24A5" w:rsidRDefault="009A24A5" w:rsidP="009A24A5"/>
    <w:p w14:paraId="755CAFE3" w14:textId="77777777" w:rsidR="009A24A5" w:rsidRDefault="009A24A5" w:rsidP="009A24A5">
      <w:r>
        <w:t xml:space="preserve">1. </w:t>
      </w:r>
      <w:r>
        <w:rPr>
          <w:rFonts w:hint="eastAsia"/>
        </w:rPr>
        <w:t>Основные</w:t>
      </w:r>
      <w:r>
        <w:t xml:space="preserve"> </w:t>
      </w:r>
      <w:r>
        <w:rPr>
          <w:rFonts w:hint="eastAsia"/>
        </w:rPr>
        <w:t>показатели</w:t>
      </w:r>
      <w:r>
        <w:t xml:space="preserve">, </w:t>
      </w:r>
      <w:r>
        <w:rPr>
          <w:rFonts w:hint="eastAsia"/>
        </w:rPr>
        <w:t>характеризующие</w:t>
      </w:r>
      <w:r>
        <w:t xml:space="preserve"> </w:t>
      </w:r>
      <w:r>
        <w:rPr>
          <w:rFonts w:hint="eastAsia"/>
        </w:rPr>
        <w:t>качество</w:t>
      </w:r>
      <w:r>
        <w:t xml:space="preserve"> </w:t>
      </w:r>
      <w:r>
        <w:rPr>
          <w:rFonts w:hint="eastAsia"/>
        </w:rPr>
        <w:t>сырого</w:t>
      </w:r>
      <w:r>
        <w:t xml:space="preserve"> </w:t>
      </w:r>
      <w:r>
        <w:rPr>
          <w:rFonts w:hint="eastAsia"/>
        </w:rPr>
        <w:t>молока</w:t>
      </w:r>
      <w:r>
        <w:t xml:space="preserve"> </w:t>
      </w:r>
      <w:r>
        <w:rPr>
          <w:rFonts w:hint="eastAsia"/>
        </w:rPr>
        <w:t>•</w:t>
      </w:r>
      <w:r>
        <w:t xml:space="preserve"> (</w:t>
      </w:r>
      <w:r>
        <w:rPr>
          <w:rFonts w:hint="eastAsia"/>
        </w:rPr>
        <w:t>технологические</w:t>
      </w:r>
      <w:r>
        <w:t xml:space="preserve">, </w:t>
      </w:r>
      <w:r>
        <w:rPr>
          <w:rFonts w:hint="eastAsia"/>
        </w:rPr>
        <w:t>физико</w:t>
      </w:r>
      <w:r>
        <w:t>-</w:t>
      </w:r>
      <w:r>
        <w:rPr>
          <w:rFonts w:hint="eastAsia"/>
        </w:rPr>
        <w:t>химические</w:t>
      </w:r>
      <w:r>
        <w:t xml:space="preserve">, </w:t>
      </w:r>
      <w:r>
        <w:rPr>
          <w:rFonts w:hint="eastAsia"/>
        </w:rPr>
        <w:t>биологические</w:t>
      </w:r>
      <w:r>
        <w:t>,</w:t>
      </w:r>
    </w:p>
    <w:p w14:paraId="7FD48A2D" w14:textId="77777777" w:rsidR="009A24A5" w:rsidRDefault="009A24A5" w:rsidP="009A24A5"/>
    <w:p w14:paraId="17C5E426" w14:textId="77777777" w:rsidR="009A24A5" w:rsidRDefault="009A24A5" w:rsidP="009A24A5">
      <w:r>
        <w:rPr>
          <w:rFonts w:hint="eastAsia"/>
        </w:rPr>
        <w:t>санитарно</w:t>
      </w:r>
      <w:r>
        <w:t>-</w:t>
      </w:r>
      <w:r>
        <w:rPr>
          <w:rFonts w:hint="eastAsia"/>
        </w:rPr>
        <w:t>гигиенические</w:t>
      </w:r>
      <w:r>
        <w:t>)</w:t>
      </w:r>
    </w:p>
    <w:p w14:paraId="1DCE4CC4" w14:textId="77777777" w:rsidR="009A24A5" w:rsidRDefault="009A24A5" w:rsidP="009A24A5"/>
    <w:p w14:paraId="0E63AF35" w14:textId="77777777" w:rsidR="009A24A5" w:rsidRDefault="009A24A5" w:rsidP="009A24A5">
      <w:r>
        <w:t xml:space="preserve">2.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качество</w:t>
      </w:r>
      <w:r>
        <w:t xml:space="preserve"> </w:t>
      </w:r>
      <w:r>
        <w:rPr>
          <w:rFonts w:hint="eastAsia"/>
        </w:rPr>
        <w:t>молока</w:t>
      </w:r>
      <w:r>
        <w:t xml:space="preserve"> </w:t>
      </w:r>
      <w:r>
        <w:rPr>
          <w:rFonts w:hint="eastAsia"/>
        </w:rPr>
        <w:t>и</w:t>
      </w:r>
      <w:r>
        <w:t xml:space="preserve"> </w:t>
      </w:r>
      <w:r>
        <w:rPr>
          <w:rFonts w:hint="eastAsia"/>
        </w:rPr>
        <w:t>изменение</w:t>
      </w:r>
      <w:r>
        <w:t xml:space="preserve"> </w:t>
      </w:r>
      <w:r>
        <w:rPr>
          <w:rFonts w:hint="eastAsia"/>
        </w:rPr>
        <w:t>его</w:t>
      </w:r>
      <w:r>
        <w:t xml:space="preserve"> </w:t>
      </w:r>
      <w:r>
        <w:rPr>
          <w:rFonts w:hint="eastAsia"/>
        </w:rPr>
        <w:t>бактериального</w:t>
      </w:r>
      <w:r>
        <w:t xml:space="preserve"> </w:t>
      </w:r>
      <w:r>
        <w:rPr>
          <w:rFonts w:hint="eastAsia"/>
        </w:rPr>
        <w:t>состава</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общего</w:t>
      </w:r>
    </w:p>
    <w:p w14:paraId="214539FB" w14:textId="77777777" w:rsidR="009A24A5" w:rsidRDefault="009A24A5" w:rsidP="009A24A5"/>
    <w:p w14:paraId="77CE0EB9" w14:textId="77777777" w:rsidR="009A24A5" w:rsidRDefault="009A24A5" w:rsidP="009A24A5">
      <w:r>
        <w:rPr>
          <w:rFonts w:hint="eastAsia"/>
        </w:rPr>
        <w:t>состояния</w:t>
      </w:r>
      <w:r>
        <w:t xml:space="preserve"> </w:t>
      </w:r>
      <w:r>
        <w:rPr>
          <w:rFonts w:hint="eastAsia"/>
        </w:rPr>
        <w:t>организма</w:t>
      </w:r>
      <w:r>
        <w:t xml:space="preserve"> </w:t>
      </w:r>
      <w:r>
        <w:rPr>
          <w:rFonts w:hint="eastAsia"/>
        </w:rPr>
        <w:t>и</w:t>
      </w:r>
      <w:r>
        <w:t xml:space="preserve"> </w:t>
      </w:r>
      <w:r>
        <w:rPr>
          <w:rFonts w:hint="eastAsia"/>
        </w:rPr>
        <w:t>молочной</w:t>
      </w:r>
      <w:r>
        <w:t xml:space="preserve"> </w:t>
      </w:r>
      <w:r>
        <w:rPr>
          <w:rFonts w:hint="eastAsia"/>
        </w:rPr>
        <w:t>железы</w:t>
      </w:r>
      <w:r>
        <w:t xml:space="preserve"> </w:t>
      </w:r>
      <w:r>
        <w:rPr>
          <w:rFonts w:hint="eastAsia"/>
        </w:rPr>
        <w:t>коров</w:t>
      </w:r>
      <w:r>
        <w:t>. -</w:t>
      </w:r>
    </w:p>
    <w:p w14:paraId="3717C66B" w14:textId="77777777" w:rsidR="009A24A5" w:rsidRDefault="009A24A5" w:rsidP="009A24A5"/>
    <w:p w14:paraId="2623D06A" w14:textId="77777777" w:rsidR="009A24A5" w:rsidRDefault="009A24A5" w:rsidP="009A24A5">
      <w:r>
        <w:t xml:space="preserve">3. </w:t>
      </w:r>
      <w:r>
        <w:rPr>
          <w:rFonts w:hint="eastAsia"/>
        </w:rPr>
        <w:t>Современные</w:t>
      </w:r>
      <w:r>
        <w:t xml:space="preserve"> </w:t>
      </w:r>
      <w:r>
        <w:rPr>
          <w:rFonts w:hint="eastAsia"/>
        </w:rPr>
        <w:t>методы</w:t>
      </w:r>
      <w:r>
        <w:t xml:space="preserve"> </w:t>
      </w:r>
      <w:r>
        <w:rPr>
          <w:rFonts w:hint="eastAsia"/>
        </w:rPr>
        <w:t>определения</w:t>
      </w:r>
      <w:r>
        <w:t xml:space="preserve"> </w:t>
      </w:r>
      <w:r>
        <w:rPr>
          <w:rFonts w:hint="eastAsia"/>
        </w:rPr>
        <w:t>общей</w:t>
      </w:r>
      <w:r>
        <w:t xml:space="preserve"> </w:t>
      </w:r>
      <w:r>
        <w:rPr>
          <w:rFonts w:hint="eastAsia"/>
        </w:rPr>
        <w:t>бактериальной</w:t>
      </w:r>
      <w:r>
        <w:t xml:space="preserve"> </w:t>
      </w:r>
      <w:r>
        <w:rPr>
          <w:rFonts w:hint="eastAsia"/>
        </w:rPr>
        <w:t>обсемененности</w:t>
      </w:r>
      <w:r>
        <w:t xml:space="preserve"> (</w:t>
      </w:r>
      <w:r>
        <w:rPr>
          <w:rFonts w:hint="eastAsia"/>
        </w:rPr>
        <w:t>ОБО</w:t>
      </w:r>
      <w:r>
        <w:t xml:space="preserve">) </w:t>
      </w:r>
      <w:r>
        <w:rPr>
          <w:rFonts w:hint="eastAsia"/>
        </w:rPr>
        <w:t>сырого</w:t>
      </w:r>
      <w:r>
        <w:t xml:space="preserve"> </w:t>
      </w:r>
      <w:r>
        <w:rPr>
          <w:rFonts w:hint="eastAsia"/>
        </w:rPr>
        <w:t>молока</w:t>
      </w:r>
      <w:r>
        <w:t xml:space="preserve"> :</w:t>
      </w:r>
    </w:p>
    <w:p w14:paraId="46FF284E" w14:textId="77777777" w:rsidR="009A24A5" w:rsidRDefault="009A24A5" w:rsidP="009A24A5"/>
    <w:p w14:paraId="45BA2236" w14:textId="77777777" w:rsidR="009A24A5" w:rsidRDefault="009A24A5" w:rsidP="009A24A5">
      <w:r>
        <w:t xml:space="preserve">3.1. </w:t>
      </w:r>
      <w:r>
        <w:rPr>
          <w:rFonts w:hint="eastAsia"/>
        </w:rPr>
        <w:t>Прямые</w:t>
      </w:r>
      <w:r>
        <w:t xml:space="preserve"> </w:t>
      </w:r>
      <w:r>
        <w:rPr>
          <w:rFonts w:hint="eastAsia"/>
        </w:rPr>
        <w:t>методы</w:t>
      </w:r>
      <w:r>
        <w:t xml:space="preserve"> (</w:t>
      </w:r>
      <w:r>
        <w:rPr>
          <w:rFonts w:hint="eastAsia"/>
        </w:rPr>
        <w:t>подсчет</w:t>
      </w:r>
      <w:r>
        <w:t xml:space="preserve"> </w:t>
      </w:r>
      <w:r>
        <w:rPr>
          <w:rFonts w:hint="eastAsia"/>
        </w:rPr>
        <w:t>КОЕ</w:t>
      </w:r>
      <w:r>
        <w:t xml:space="preserve"> </w:t>
      </w:r>
      <w:r>
        <w:rPr>
          <w:rFonts w:hint="eastAsia"/>
        </w:rPr>
        <w:t>и</w:t>
      </w:r>
      <w:r>
        <w:t xml:space="preserve"> </w:t>
      </w:r>
      <w:r>
        <w:rPr>
          <w:rFonts w:hint="eastAsia"/>
        </w:rPr>
        <w:t>бактериальных</w:t>
      </w:r>
      <w:r>
        <w:t xml:space="preserve"> </w:t>
      </w:r>
      <w:r>
        <w:rPr>
          <w:rFonts w:hint="eastAsia"/>
        </w:rPr>
        <w:t>клеток</w:t>
      </w:r>
      <w:r>
        <w:t>);</w:t>
      </w:r>
    </w:p>
    <w:p w14:paraId="10BF3E59" w14:textId="77777777" w:rsidR="009A24A5" w:rsidRDefault="009A24A5" w:rsidP="009A24A5"/>
    <w:p w14:paraId="13C78FD0" w14:textId="77777777" w:rsidR="009A24A5" w:rsidRDefault="009A24A5" w:rsidP="009A24A5">
      <w:r>
        <w:t xml:space="preserve">3.2. </w:t>
      </w:r>
      <w:r>
        <w:rPr>
          <w:rFonts w:hint="eastAsia"/>
        </w:rPr>
        <w:t>Непрямые</w:t>
      </w:r>
      <w:r>
        <w:t xml:space="preserve"> (</w:t>
      </w:r>
      <w:r>
        <w:rPr>
          <w:rFonts w:hint="eastAsia"/>
        </w:rPr>
        <w:t>косвенные</w:t>
      </w:r>
      <w:r>
        <w:t xml:space="preserve">) </w:t>
      </w:r>
      <w:r>
        <w:rPr>
          <w:rFonts w:hint="eastAsia"/>
        </w:rPr>
        <w:t>методы</w:t>
      </w:r>
    </w:p>
    <w:p w14:paraId="69E4C9DE" w14:textId="77777777" w:rsidR="009A24A5" w:rsidRDefault="009A24A5" w:rsidP="009A24A5"/>
    <w:p w14:paraId="09214968" w14:textId="77777777" w:rsidR="009A24A5" w:rsidRDefault="009A24A5" w:rsidP="009A24A5">
      <w:r>
        <w:t xml:space="preserve">4. </w:t>
      </w:r>
      <w:r>
        <w:rPr>
          <w:rFonts w:hint="eastAsia"/>
        </w:rPr>
        <w:t>Биолюминесцентные</w:t>
      </w:r>
      <w:r>
        <w:t xml:space="preserve"> </w:t>
      </w:r>
      <w:r>
        <w:rPr>
          <w:rFonts w:hint="eastAsia"/>
        </w:rPr>
        <w:t>методы</w:t>
      </w:r>
      <w:r>
        <w:t xml:space="preserve"> </w:t>
      </w:r>
      <w:r>
        <w:rPr>
          <w:rFonts w:hint="eastAsia"/>
        </w:rPr>
        <w:t>определения</w:t>
      </w:r>
    </w:p>
    <w:p w14:paraId="5D09C2A4" w14:textId="77777777" w:rsidR="009A24A5" w:rsidRDefault="009A24A5" w:rsidP="009A24A5"/>
    <w:p w14:paraId="5A7CFFB1" w14:textId="77777777" w:rsidR="009A24A5" w:rsidRDefault="009A24A5" w:rsidP="009A24A5">
      <w:r>
        <w:rPr>
          <w:rFonts w:hint="eastAsia"/>
        </w:rPr>
        <w:lastRenderedPageBreak/>
        <w:t>общей</w:t>
      </w:r>
      <w:r>
        <w:t xml:space="preserve"> </w:t>
      </w:r>
      <w:r>
        <w:rPr>
          <w:rFonts w:hint="eastAsia"/>
        </w:rPr>
        <w:t>бактериальной</w:t>
      </w:r>
      <w:r>
        <w:t xml:space="preserve"> </w:t>
      </w:r>
      <w:r>
        <w:rPr>
          <w:rFonts w:hint="eastAsia"/>
        </w:rPr>
        <w:t>обсемененности</w:t>
      </w:r>
    </w:p>
    <w:p w14:paraId="086A1BA5" w14:textId="77777777" w:rsidR="009A24A5" w:rsidRDefault="009A24A5" w:rsidP="009A24A5"/>
    <w:p w14:paraId="69B34375" w14:textId="77777777" w:rsidR="009A24A5" w:rsidRDefault="009A24A5" w:rsidP="009A24A5">
      <w:r>
        <w:t xml:space="preserve">5. </w:t>
      </w:r>
      <w:r>
        <w:rPr>
          <w:rFonts w:hint="eastAsia"/>
        </w:rPr>
        <w:t>Государственные</w:t>
      </w:r>
      <w:r>
        <w:t xml:space="preserve"> </w:t>
      </w:r>
      <w:r>
        <w:rPr>
          <w:rFonts w:hint="eastAsia"/>
        </w:rPr>
        <w:t>стандарты</w:t>
      </w:r>
      <w:r>
        <w:t xml:space="preserve"> </w:t>
      </w:r>
      <w:r>
        <w:rPr>
          <w:rFonts w:hint="eastAsia"/>
        </w:rPr>
        <w:t>на</w:t>
      </w:r>
      <w:r>
        <w:t xml:space="preserve"> </w:t>
      </w:r>
      <w:r>
        <w:rPr>
          <w:rFonts w:hint="eastAsia"/>
        </w:rPr>
        <w:t>качество</w:t>
      </w:r>
      <w:r>
        <w:t xml:space="preserve"> </w:t>
      </w:r>
      <w:r>
        <w:rPr>
          <w:rFonts w:hint="eastAsia"/>
        </w:rPr>
        <w:t>молока</w:t>
      </w:r>
      <w:r>
        <w:t xml:space="preserve"> </w:t>
      </w:r>
      <w:r>
        <w:rPr>
          <w:rFonts w:hint="eastAsia"/>
        </w:rPr>
        <w:t>при</w:t>
      </w:r>
    </w:p>
    <w:p w14:paraId="1D2FDA64" w14:textId="77777777" w:rsidR="009A24A5" w:rsidRDefault="009A24A5" w:rsidP="009A24A5"/>
    <w:p w14:paraId="4FD9DD9B" w14:textId="77777777" w:rsidR="009A24A5" w:rsidRDefault="009A24A5" w:rsidP="009A24A5">
      <w:r>
        <w:rPr>
          <w:rFonts w:hint="eastAsia"/>
        </w:rPr>
        <w:t>сдаче</w:t>
      </w:r>
      <w:r>
        <w:t>-</w:t>
      </w:r>
      <w:r>
        <w:rPr>
          <w:rFonts w:hint="eastAsia"/>
        </w:rPr>
        <w:t>приемке</w:t>
      </w:r>
      <w:r>
        <w:t xml:space="preserve"> </w:t>
      </w:r>
      <w:r>
        <w:rPr>
          <w:rFonts w:hint="eastAsia"/>
        </w:rPr>
        <w:t>его</w:t>
      </w:r>
      <w:r>
        <w:t xml:space="preserve"> </w:t>
      </w:r>
      <w:r>
        <w:rPr>
          <w:rFonts w:hint="eastAsia"/>
        </w:rPr>
        <w:t>на</w:t>
      </w:r>
      <w:r>
        <w:t xml:space="preserve"> </w:t>
      </w:r>
      <w:r>
        <w:rPr>
          <w:rFonts w:hint="eastAsia"/>
        </w:rPr>
        <w:t>молокоперерабатывающие</w:t>
      </w:r>
      <w:r>
        <w:t xml:space="preserve"> </w:t>
      </w:r>
      <w:r>
        <w:rPr>
          <w:rFonts w:hint="eastAsia"/>
        </w:rPr>
        <w:t>предприятия</w:t>
      </w:r>
    </w:p>
    <w:p w14:paraId="741774BF" w14:textId="77777777" w:rsidR="009A24A5" w:rsidRDefault="009A24A5" w:rsidP="009A24A5"/>
    <w:p w14:paraId="42E6C3BD" w14:textId="77777777" w:rsidR="009A24A5" w:rsidRDefault="009A24A5" w:rsidP="009A24A5">
      <w:r>
        <w:t xml:space="preserve">III. </w:t>
      </w:r>
      <w:r>
        <w:rPr>
          <w:rFonts w:hint="eastAsia"/>
        </w:rPr>
        <w:t>СОБСТВЕННЫЕ</w:t>
      </w:r>
      <w:r>
        <w:t xml:space="preserve"> </w:t>
      </w:r>
      <w:r>
        <w:rPr>
          <w:rFonts w:hint="eastAsia"/>
        </w:rPr>
        <w:t>ИССЛЕДОВАНИЯ</w:t>
      </w:r>
    </w:p>
    <w:p w14:paraId="29F00958" w14:textId="77777777" w:rsidR="009A24A5" w:rsidRDefault="009A24A5" w:rsidP="009A24A5"/>
    <w:p w14:paraId="78A34D15" w14:textId="77777777" w:rsidR="009A24A5" w:rsidRDefault="009A24A5" w:rsidP="009A24A5">
      <w:r>
        <w:t xml:space="preserve">1. </w:t>
      </w:r>
      <w:r>
        <w:rPr>
          <w:rFonts w:hint="eastAsia"/>
        </w:rPr>
        <w:t>Организация</w:t>
      </w:r>
      <w:r>
        <w:t xml:space="preserve"> </w:t>
      </w:r>
      <w:r>
        <w:rPr>
          <w:rFonts w:hint="eastAsia"/>
        </w:rPr>
        <w:t>опытов</w:t>
      </w:r>
      <w:r>
        <w:t xml:space="preserve"> </w:t>
      </w:r>
      <w:r>
        <w:rPr>
          <w:rFonts w:hint="eastAsia"/>
        </w:rPr>
        <w:t>и</w:t>
      </w:r>
      <w:r>
        <w:t xml:space="preserve"> </w:t>
      </w:r>
      <w:r>
        <w:rPr>
          <w:rFonts w:hint="eastAsia"/>
        </w:rPr>
        <w:t>методы</w:t>
      </w:r>
      <w:r>
        <w:t xml:space="preserve"> </w:t>
      </w:r>
      <w:r>
        <w:rPr>
          <w:rFonts w:hint="eastAsia"/>
        </w:rPr>
        <w:t>проведения</w:t>
      </w:r>
      <w:r>
        <w:t xml:space="preserve"> </w:t>
      </w:r>
      <w:r>
        <w:rPr>
          <w:rFonts w:hint="eastAsia"/>
        </w:rPr>
        <w:t>исследований</w:t>
      </w:r>
    </w:p>
    <w:p w14:paraId="2BD10FD9" w14:textId="77777777" w:rsidR="009A24A5" w:rsidRDefault="009A24A5" w:rsidP="009A24A5"/>
    <w:p w14:paraId="0E59BCFF" w14:textId="77777777" w:rsidR="009A24A5" w:rsidRDefault="009A24A5" w:rsidP="009A24A5">
      <w:r>
        <w:t xml:space="preserve">2. </w:t>
      </w:r>
      <w:r>
        <w:rPr>
          <w:rFonts w:hint="eastAsia"/>
        </w:rPr>
        <w:t>Сравнительное</w:t>
      </w:r>
      <w:r>
        <w:t xml:space="preserve"> </w:t>
      </w:r>
      <w:r>
        <w:rPr>
          <w:rFonts w:hint="eastAsia"/>
        </w:rPr>
        <w:t>изучение</w:t>
      </w:r>
      <w:r>
        <w:t xml:space="preserve"> </w:t>
      </w:r>
      <w:r>
        <w:rPr>
          <w:rFonts w:hint="eastAsia"/>
        </w:rPr>
        <w:t>наиболее</w:t>
      </w:r>
      <w:r>
        <w:t xml:space="preserve"> </w:t>
      </w:r>
      <w:r>
        <w:rPr>
          <w:rFonts w:hint="eastAsia"/>
        </w:rPr>
        <w:t>распространенных</w:t>
      </w:r>
      <w:r>
        <w:t>,</w:t>
      </w:r>
    </w:p>
    <w:p w14:paraId="23B428DA" w14:textId="77777777" w:rsidR="009A24A5" w:rsidRDefault="009A24A5" w:rsidP="009A24A5"/>
    <w:p w14:paraId="518FFF19" w14:textId="77777777" w:rsidR="009A24A5" w:rsidRDefault="009A24A5" w:rsidP="009A24A5">
      <w:r>
        <w:rPr>
          <w:rFonts w:hint="eastAsia"/>
        </w:rPr>
        <w:t>ускоренных</w:t>
      </w:r>
      <w:r>
        <w:t xml:space="preserve"> </w:t>
      </w:r>
      <w:r>
        <w:rPr>
          <w:rFonts w:hint="eastAsia"/>
        </w:rPr>
        <w:t>методов</w:t>
      </w:r>
      <w:r>
        <w:t xml:space="preserve"> </w:t>
      </w:r>
      <w:r>
        <w:rPr>
          <w:rFonts w:hint="eastAsia"/>
        </w:rPr>
        <w:t>по</w:t>
      </w:r>
      <w:r>
        <w:t xml:space="preserve"> </w:t>
      </w:r>
      <w:r>
        <w:rPr>
          <w:rFonts w:hint="eastAsia"/>
        </w:rPr>
        <w:t>определению</w:t>
      </w:r>
      <w:r>
        <w:t xml:space="preserve"> </w:t>
      </w:r>
      <w:r>
        <w:rPr>
          <w:rFonts w:hint="eastAsia"/>
        </w:rPr>
        <w:t>ОБО</w:t>
      </w:r>
      <w:r>
        <w:t xml:space="preserve"> </w:t>
      </w:r>
      <w:r>
        <w:rPr>
          <w:rFonts w:hint="eastAsia"/>
        </w:rPr>
        <w:t>молока</w:t>
      </w:r>
    </w:p>
    <w:p w14:paraId="1C3A3C00" w14:textId="77777777" w:rsidR="009A24A5" w:rsidRDefault="009A24A5" w:rsidP="009A24A5"/>
    <w:p w14:paraId="011C7E48" w14:textId="77777777" w:rsidR="009A24A5" w:rsidRDefault="009A24A5" w:rsidP="009A24A5">
      <w:r>
        <w:t xml:space="preserve">3. </w:t>
      </w:r>
      <w:r>
        <w:rPr>
          <w:rFonts w:hint="eastAsia"/>
        </w:rPr>
        <w:t>Разработка</w:t>
      </w:r>
      <w:r>
        <w:t xml:space="preserve"> </w:t>
      </w:r>
      <w:r>
        <w:rPr>
          <w:rFonts w:hint="eastAsia"/>
        </w:rPr>
        <w:t>биолюминесцентного</w:t>
      </w:r>
      <w:r>
        <w:t xml:space="preserve"> </w:t>
      </w:r>
      <w:r>
        <w:rPr>
          <w:rFonts w:hint="eastAsia"/>
        </w:rPr>
        <w:t>метода</w:t>
      </w:r>
      <w:r>
        <w:t xml:space="preserve"> </w:t>
      </w:r>
      <w:r>
        <w:rPr>
          <w:rFonts w:hint="eastAsia"/>
        </w:rPr>
        <w:t>определения</w:t>
      </w:r>
    </w:p>
    <w:p w14:paraId="3D253F10" w14:textId="77777777" w:rsidR="009A24A5" w:rsidRDefault="009A24A5" w:rsidP="009A24A5"/>
    <w:p w14:paraId="58F1176A" w14:textId="77777777" w:rsidR="009A24A5" w:rsidRDefault="009A24A5" w:rsidP="009A24A5">
      <w:r>
        <w:rPr>
          <w:rFonts w:hint="eastAsia"/>
        </w:rPr>
        <w:t>ОБО</w:t>
      </w:r>
      <w:r>
        <w:t xml:space="preserve"> </w:t>
      </w:r>
      <w:r>
        <w:rPr>
          <w:rFonts w:hint="eastAsia"/>
        </w:rPr>
        <w:t>сырого</w:t>
      </w:r>
      <w:r>
        <w:t xml:space="preserve"> </w:t>
      </w:r>
      <w:r>
        <w:rPr>
          <w:rFonts w:hint="eastAsia"/>
        </w:rPr>
        <w:t>сборного</w:t>
      </w:r>
      <w:r>
        <w:t xml:space="preserve"> </w:t>
      </w:r>
      <w:r>
        <w:rPr>
          <w:rFonts w:hint="eastAsia"/>
        </w:rPr>
        <w:t>молока</w:t>
      </w:r>
    </w:p>
    <w:p w14:paraId="341C1134" w14:textId="77777777" w:rsidR="009A24A5" w:rsidRDefault="009A24A5" w:rsidP="009A24A5"/>
    <w:p w14:paraId="33CCCD9C" w14:textId="77777777" w:rsidR="009A24A5" w:rsidRDefault="009A24A5" w:rsidP="009A24A5">
      <w:r>
        <w:t xml:space="preserve">3.1 </w:t>
      </w:r>
      <w:r>
        <w:rPr>
          <w:rFonts w:hint="eastAsia"/>
        </w:rPr>
        <w:t>Изыскание</w:t>
      </w:r>
      <w:r>
        <w:t xml:space="preserve"> </w:t>
      </w:r>
      <w:r>
        <w:rPr>
          <w:rFonts w:hint="eastAsia"/>
        </w:rPr>
        <w:t>метода</w:t>
      </w:r>
      <w:r>
        <w:t xml:space="preserve"> </w:t>
      </w:r>
      <w:r>
        <w:rPr>
          <w:rFonts w:hint="eastAsia"/>
        </w:rPr>
        <w:t>дифференциальной</w:t>
      </w:r>
      <w:r>
        <w:t xml:space="preserve"> </w:t>
      </w:r>
      <w:r>
        <w:rPr>
          <w:rFonts w:hint="eastAsia"/>
        </w:rPr>
        <w:t>химической</w:t>
      </w:r>
    </w:p>
    <w:p w14:paraId="52F8ABB8" w14:textId="77777777" w:rsidR="009A24A5" w:rsidRDefault="009A24A5" w:rsidP="009A24A5"/>
    <w:p w14:paraId="28E087B7" w14:textId="77777777" w:rsidR="009A24A5" w:rsidRDefault="009A24A5" w:rsidP="009A24A5">
      <w:r>
        <w:rPr>
          <w:rFonts w:hint="eastAsia"/>
        </w:rPr>
        <w:t>обработки</w:t>
      </w:r>
      <w:r>
        <w:t xml:space="preserve"> </w:t>
      </w:r>
      <w:r>
        <w:rPr>
          <w:rFonts w:hint="eastAsia"/>
        </w:rPr>
        <w:t>пробы</w:t>
      </w:r>
      <w:r>
        <w:t xml:space="preserve"> </w:t>
      </w:r>
      <w:r>
        <w:rPr>
          <w:rFonts w:hint="eastAsia"/>
        </w:rPr>
        <w:t>для</w:t>
      </w:r>
      <w:r>
        <w:t xml:space="preserve"> </w:t>
      </w:r>
      <w:r>
        <w:rPr>
          <w:rFonts w:hint="eastAsia"/>
        </w:rPr>
        <w:t>устранения</w:t>
      </w:r>
      <w:r>
        <w:t xml:space="preserve"> </w:t>
      </w:r>
      <w:r>
        <w:rPr>
          <w:rFonts w:hint="eastAsia"/>
        </w:rPr>
        <w:t>небактериального</w:t>
      </w:r>
    </w:p>
    <w:p w14:paraId="48C3311A" w14:textId="77777777" w:rsidR="009A24A5" w:rsidRDefault="009A24A5" w:rsidP="009A24A5"/>
    <w:p w14:paraId="033F8013" w14:textId="77777777" w:rsidR="009A24A5" w:rsidRDefault="009A24A5" w:rsidP="009A24A5">
      <w:r>
        <w:rPr>
          <w:rFonts w:hint="eastAsia"/>
        </w:rPr>
        <w:t>АТФ</w:t>
      </w:r>
      <w:r>
        <w:t xml:space="preserve"> </w:t>
      </w:r>
      <w:r>
        <w:rPr>
          <w:rFonts w:hint="eastAsia"/>
        </w:rPr>
        <w:t>при</w:t>
      </w:r>
      <w:r>
        <w:t xml:space="preserve"> </w:t>
      </w:r>
      <w:r>
        <w:rPr>
          <w:rFonts w:hint="eastAsia"/>
        </w:rPr>
        <w:t>биолюминесцентном</w:t>
      </w:r>
      <w:r>
        <w:t xml:space="preserve"> </w:t>
      </w:r>
      <w:r>
        <w:rPr>
          <w:rFonts w:hint="eastAsia"/>
        </w:rPr>
        <w:t>методе</w:t>
      </w:r>
      <w:r>
        <w:t xml:space="preserve"> </w:t>
      </w:r>
      <w:r>
        <w:rPr>
          <w:rFonts w:hint="eastAsia"/>
        </w:rPr>
        <w:t>определения</w:t>
      </w:r>
      <w:r>
        <w:t xml:space="preserve"> </w:t>
      </w:r>
      <w:r>
        <w:rPr>
          <w:rFonts w:hint="eastAsia"/>
        </w:rPr>
        <w:t>ОБО</w:t>
      </w:r>
      <w:r>
        <w:t xml:space="preserve"> </w:t>
      </w:r>
      <w:r>
        <w:rPr>
          <w:rFonts w:hint="eastAsia"/>
        </w:rPr>
        <w:t>молока</w:t>
      </w:r>
      <w:r>
        <w:t>;</w:t>
      </w:r>
    </w:p>
    <w:p w14:paraId="36211346" w14:textId="77777777" w:rsidR="009A24A5" w:rsidRDefault="009A24A5" w:rsidP="009A24A5"/>
    <w:p w14:paraId="2DED2B04" w14:textId="77777777" w:rsidR="009A24A5" w:rsidRDefault="009A24A5" w:rsidP="009A24A5">
      <w:r>
        <w:t xml:space="preserve">3.2 </w:t>
      </w:r>
      <w:r>
        <w:rPr>
          <w:rFonts w:hint="eastAsia"/>
        </w:rPr>
        <w:t>Изучение</w:t>
      </w:r>
      <w:r>
        <w:t xml:space="preserve"> </w:t>
      </w:r>
      <w:r>
        <w:rPr>
          <w:rFonts w:hint="eastAsia"/>
        </w:rPr>
        <w:t>влияние</w:t>
      </w:r>
      <w:r>
        <w:t xml:space="preserve"> </w:t>
      </w:r>
      <w:r>
        <w:rPr>
          <w:rFonts w:hint="eastAsia"/>
        </w:rPr>
        <w:t>различных</w:t>
      </w:r>
      <w:r>
        <w:t xml:space="preserve"> </w:t>
      </w:r>
      <w:r>
        <w:rPr>
          <w:rFonts w:hint="eastAsia"/>
        </w:rPr>
        <w:t>ПАВ</w:t>
      </w:r>
      <w:r>
        <w:t xml:space="preserve"> </w:t>
      </w:r>
      <w:r>
        <w:rPr>
          <w:rFonts w:hint="eastAsia"/>
        </w:rPr>
        <w:t>на</w:t>
      </w:r>
      <w:r>
        <w:t xml:space="preserve"> </w:t>
      </w:r>
      <w:r>
        <w:rPr>
          <w:rFonts w:hint="eastAsia"/>
        </w:rPr>
        <w:t>целостность</w:t>
      </w:r>
      <w:r>
        <w:t xml:space="preserve"> </w:t>
      </w:r>
      <w:r>
        <w:rPr>
          <w:rFonts w:hint="eastAsia"/>
        </w:rPr>
        <w:t>бактериальных</w:t>
      </w:r>
      <w:r>
        <w:t xml:space="preserve"> </w:t>
      </w:r>
      <w:r>
        <w:rPr>
          <w:rFonts w:hint="eastAsia"/>
        </w:rPr>
        <w:t>и</w:t>
      </w:r>
      <w:r>
        <w:t xml:space="preserve"> </w:t>
      </w:r>
      <w:r>
        <w:rPr>
          <w:rFonts w:hint="eastAsia"/>
        </w:rPr>
        <w:t>соматических</w:t>
      </w:r>
      <w:r>
        <w:t xml:space="preserve"> </w:t>
      </w:r>
      <w:r>
        <w:rPr>
          <w:rFonts w:hint="eastAsia"/>
        </w:rPr>
        <w:t>клеток</w:t>
      </w:r>
      <w:r>
        <w:t xml:space="preserve"> </w:t>
      </w:r>
      <w:r>
        <w:rPr>
          <w:rFonts w:hint="eastAsia"/>
        </w:rPr>
        <w:t>с</w:t>
      </w:r>
      <w:r>
        <w:t xml:space="preserve"> </w:t>
      </w:r>
      <w:r>
        <w:rPr>
          <w:rFonts w:hint="eastAsia"/>
        </w:rPr>
        <w:t>учетом</w:t>
      </w:r>
    </w:p>
    <w:p w14:paraId="7E9806F9" w14:textId="77777777" w:rsidR="009A24A5" w:rsidRDefault="009A24A5" w:rsidP="009A24A5"/>
    <w:p w14:paraId="29508C73" w14:textId="77777777" w:rsidR="009A24A5" w:rsidRDefault="009A24A5" w:rsidP="009A24A5">
      <w:r>
        <w:rPr>
          <w:rFonts w:hint="eastAsia"/>
        </w:rPr>
        <w:t>их</w:t>
      </w:r>
      <w:r>
        <w:t xml:space="preserve"> </w:t>
      </w:r>
      <w:r>
        <w:rPr>
          <w:rFonts w:hint="eastAsia"/>
        </w:rPr>
        <w:t>количественного</w:t>
      </w:r>
      <w:r>
        <w:t xml:space="preserve"> </w:t>
      </w:r>
      <w:r>
        <w:rPr>
          <w:rFonts w:hint="eastAsia"/>
        </w:rPr>
        <w:t>содержания</w:t>
      </w:r>
      <w:r>
        <w:t>;</w:t>
      </w:r>
    </w:p>
    <w:p w14:paraId="1228D359" w14:textId="77777777" w:rsidR="009A24A5" w:rsidRDefault="009A24A5" w:rsidP="009A24A5"/>
    <w:p w14:paraId="4340C051" w14:textId="77777777" w:rsidR="009A24A5" w:rsidRDefault="009A24A5" w:rsidP="009A24A5">
      <w:r>
        <w:t xml:space="preserve">4. </w:t>
      </w:r>
      <w:r>
        <w:rPr>
          <w:rFonts w:hint="eastAsia"/>
        </w:rPr>
        <w:t>Анализ</w:t>
      </w:r>
      <w:r>
        <w:t xml:space="preserve"> </w:t>
      </w:r>
      <w:r>
        <w:rPr>
          <w:rFonts w:hint="eastAsia"/>
        </w:rPr>
        <w:t>проведенных</w:t>
      </w:r>
      <w:r>
        <w:t xml:space="preserve"> </w:t>
      </w:r>
      <w:r>
        <w:rPr>
          <w:rFonts w:hint="eastAsia"/>
        </w:rPr>
        <w:t>экспериментальных</w:t>
      </w:r>
      <w:r>
        <w:t xml:space="preserve"> </w:t>
      </w:r>
      <w:r>
        <w:rPr>
          <w:rFonts w:hint="eastAsia"/>
        </w:rPr>
        <w:t>исследований</w:t>
      </w:r>
      <w:r>
        <w:t xml:space="preserve"> </w:t>
      </w:r>
      <w:r>
        <w:rPr>
          <w:rFonts w:hint="eastAsia"/>
        </w:rPr>
        <w:t>по</w:t>
      </w:r>
      <w:r>
        <w:t xml:space="preserve"> </w:t>
      </w:r>
      <w:r>
        <w:rPr>
          <w:rFonts w:hint="eastAsia"/>
        </w:rPr>
        <w:t>разработке</w:t>
      </w:r>
      <w:r>
        <w:t xml:space="preserve"> </w:t>
      </w:r>
      <w:r>
        <w:rPr>
          <w:rFonts w:hint="eastAsia"/>
        </w:rPr>
        <w:t>ускоренного</w:t>
      </w:r>
      <w:r>
        <w:t xml:space="preserve"> </w:t>
      </w:r>
      <w:r>
        <w:rPr>
          <w:rFonts w:hint="eastAsia"/>
        </w:rPr>
        <w:t>метода</w:t>
      </w:r>
      <w:r>
        <w:t xml:space="preserve"> </w:t>
      </w:r>
      <w:r>
        <w:rPr>
          <w:rFonts w:hint="eastAsia"/>
        </w:rPr>
        <w:t>определения</w:t>
      </w:r>
      <w:r>
        <w:t xml:space="preserve"> </w:t>
      </w:r>
      <w:r>
        <w:rPr>
          <w:rFonts w:hint="eastAsia"/>
        </w:rPr>
        <w:t>ОБО</w:t>
      </w:r>
    </w:p>
    <w:p w14:paraId="261ECC1A" w14:textId="77777777" w:rsidR="009A24A5" w:rsidRDefault="009A24A5" w:rsidP="009A24A5"/>
    <w:p w14:paraId="0688D1C6" w14:textId="77777777" w:rsidR="009A24A5" w:rsidRDefault="009A24A5" w:rsidP="009A24A5">
      <w:r>
        <w:rPr>
          <w:rFonts w:hint="eastAsia"/>
        </w:rPr>
        <w:t>сырого</w:t>
      </w:r>
      <w:r>
        <w:t xml:space="preserve"> </w:t>
      </w:r>
      <w:r>
        <w:rPr>
          <w:rFonts w:hint="eastAsia"/>
        </w:rPr>
        <w:t>сборного</w:t>
      </w:r>
      <w:r>
        <w:t xml:space="preserve"> </w:t>
      </w:r>
      <w:r>
        <w:rPr>
          <w:rFonts w:hint="eastAsia"/>
        </w:rPr>
        <w:t>молока</w:t>
      </w:r>
    </w:p>
    <w:p w14:paraId="49E4419E" w14:textId="77777777" w:rsidR="009A24A5" w:rsidRDefault="009A24A5" w:rsidP="009A24A5"/>
    <w:p w14:paraId="54B61613" w14:textId="77777777" w:rsidR="009A24A5" w:rsidRDefault="009A24A5" w:rsidP="009A24A5">
      <w:r>
        <w:t xml:space="preserve">5. </w:t>
      </w:r>
      <w:r>
        <w:rPr>
          <w:rFonts w:hint="eastAsia"/>
        </w:rPr>
        <w:t>Разработка</w:t>
      </w:r>
      <w:r>
        <w:t xml:space="preserve"> </w:t>
      </w:r>
      <w:r>
        <w:rPr>
          <w:rFonts w:hint="eastAsia"/>
        </w:rPr>
        <w:t>биолюминесцентного</w:t>
      </w:r>
      <w:r>
        <w:t xml:space="preserve"> </w:t>
      </w:r>
      <w:r>
        <w:rPr>
          <w:rFonts w:hint="eastAsia"/>
        </w:rPr>
        <w:t>метода</w:t>
      </w:r>
      <w:r>
        <w:t xml:space="preserve"> </w:t>
      </w:r>
      <w:r>
        <w:rPr>
          <w:rFonts w:hint="eastAsia"/>
        </w:rPr>
        <w:t>с</w:t>
      </w:r>
      <w:r>
        <w:t xml:space="preserve"> </w:t>
      </w:r>
      <w:r>
        <w:rPr>
          <w:rFonts w:hint="eastAsia"/>
        </w:rPr>
        <w:t>применением</w:t>
      </w:r>
      <w:r>
        <w:t xml:space="preserve"> </w:t>
      </w:r>
      <w:r>
        <w:rPr>
          <w:rFonts w:hint="eastAsia"/>
        </w:rPr>
        <w:t>фильтрации</w:t>
      </w:r>
      <w:r>
        <w:t xml:space="preserve"> </w:t>
      </w:r>
      <w:r>
        <w:rPr>
          <w:rFonts w:hint="eastAsia"/>
        </w:rPr>
        <w:t>через</w:t>
      </w:r>
      <w:r>
        <w:t xml:space="preserve"> </w:t>
      </w:r>
      <w:r>
        <w:rPr>
          <w:rFonts w:hint="eastAsia"/>
        </w:rPr>
        <w:t>бактериальные</w:t>
      </w:r>
      <w:r>
        <w:t xml:space="preserve"> </w:t>
      </w:r>
      <w:r>
        <w:rPr>
          <w:rFonts w:hint="eastAsia"/>
        </w:rPr>
        <w:t>мембранные</w:t>
      </w:r>
      <w:r>
        <w:t xml:space="preserve"> </w:t>
      </w:r>
      <w:r>
        <w:rPr>
          <w:rFonts w:hint="eastAsia"/>
        </w:rPr>
        <w:t>фильтры</w:t>
      </w:r>
      <w:r>
        <w:t xml:space="preserve">, </w:t>
      </w:r>
      <w:r>
        <w:rPr>
          <w:rFonts w:hint="eastAsia"/>
        </w:rPr>
        <w:t>обеспечивающей</w:t>
      </w:r>
      <w:r>
        <w:t xml:space="preserve"> </w:t>
      </w:r>
      <w:r>
        <w:rPr>
          <w:rFonts w:hint="eastAsia"/>
        </w:rPr>
        <w:t>его</w:t>
      </w:r>
      <w:r>
        <w:t xml:space="preserve"> </w:t>
      </w:r>
      <w:r>
        <w:rPr>
          <w:rFonts w:hint="eastAsia"/>
        </w:rPr>
        <w:t>высокую</w:t>
      </w:r>
      <w:r>
        <w:t xml:space="preserve"> </w:t>
      </w:r>
      <w:r>
        <w:rPr>
          <w:rFonts w:hint="eastAsia"/>
        </w:rPr>
        <w:t>чувствительность</w:t>
      </w:r>
      <w:r>
        <w:t xml:space="preserve"> </w:t>
      </w:r>
      <w:r>
        <w:rPr>
          <w:rFonts w:hint="eastAsia"/>
        </w:rPr>
        <w:t>и</w:t>
      </w:r>
    </w:p>
    <w:p w14:paraId="6879C246" w14:textId="77777777" w:rsidR="009A24A5" w:rsidRDefault="009A24A5" w:rsidP="009A24A5"/>
    <w:p w14:paraId="221EDC6F" w14:textId="77777777" w:rsidR="009A24A5" w:rsidRDefault="009A24A5" w:rsidP="009A24A5">
      <w:r>
        <w:rPr>
          <w:rFonts w:hint="eastAsia"/>
        </w:rPr>
        <w:t>стабильность</w:t>
      </w:r>
      <w:r>
        <w:t xml:space="preserve"> </w:t>
      </w:r>
      <w:r>
        <w:rPr>
          <w:rFonts w:hint="eastAsia"/>
        </w:rPr>
        <w:t>при</w:t>
      </w:r>
      <w:r>
        <w:t xml:space="preserve"> </w:t>
      </w:r>
      <w:r>
        <w:rPr>
          <w:rFonts w:hint="eastAsia"/>
        </w:rPr>
        <w:t>определении</w:t>
      </w:r>
      <w:r>
        <w:t xml:space="preserve"> </w:t>
      </w:r>
      <w:r>
        <w:rPr>
          <w:rFonts w:hint="eastAsia"/>
        </w:rPr>
        <w:t>ОБО</w:t>
      </w:r>
      <w:r>
        <w:t xml:space="preserve"> </w:t>
      </w:r>
      <w:r>
        <w:rPr>
          <w:rFonts w:hint="eastAsia"/>
        </w:rPr>
        <w:t>сырого</w:t>
      </w:r>
      <w:r>
        <w:t xml:space="preserve"> </w:t>
      </w:r>
      <w:r>
        <w:rPr>
          <w:rFonts w:hint="eastAsia"/>
        </w:rPr>
        <w:t>сборного</w:t>
      </w:r>
      <w:r>
        <w:t xml:space="preserve"> </w:t>
      </w:r>
      <w:r>
        <w:rPr>
          <w:rFonts w:hint="eastAsia"/>
        </w:rPr>
        <w:t>молока</w:t>
      </w:r>
      <w:r>
        <w:t xml:space="preserve">. 98 6. </w:t>
      </w:r>
      <w:r>
        <w:rPr>
          <w:rFonts w:hint="eastAsia"/>
        </w:rPr>
        <w:t>Разработка</w:t>
      </w:r>
      <w:r>
        <w:t xml:space="preserve"> </w:t>
      </w:r>
      <w:r>
        <w:rPr>
          <w:rFonts w:hint="eastAsia"/>
        </w:rPr>
        <w:t>методических</w:t>
      </w:r>
      <w:r>
        <w:t xml:space="preserve"> </w:t>
      </w:r>
      <w:r>
        <w:rPr>
          <w:rFonts w:hint="eastAsia"/>
        </w:rPr>
        <w:t>рекомендаций</w:t>
      </w:r>
      <w:r>
        <w:t xml:space="preserve"> </w:t>
      </w:r>
      <w:r>
        <w:rPr>
          <w:rFonts w:hint="eastAsia"/>
        </w:rPr>
        <w:t>по</w:t>
      </w:r>
      <w:r>
        <w:t xml:space="preserve"> </w:t>
      </w:r>
      <w:r>
        <w:rPr>
          <w:rFonts w:hint="eastAsia"/>
        </w:rPr>
        <w:t>определению</w:t>
      </w:r>
      <w:r>
        <w:t xml:space="preserve"> </w:t>
      </w:r>
      <w:r>
        <w:rPr>
          <w:rFonts w:hint="eastAsia"/>
        </w:rPr>
        <w:t>ОБО</w:t>
      </w:r>
      <w:r>
        <w:t xml:space="preserve"> </w:t>
      </w:r>
      <w:r>
        <w:rPr>
          <w:rFonts w:hint="eastAsia"/>
        </w:rPr>
        <w:t>сырого</w:t>
      </w:r>
      <w:r>
        <w:t xml:space="preserve"> </w:t>
      </w:r>
      <w:r>
        <w:rPr>
          <w:rFonts w:hint="eastAsia"/>
        </w:rPr>
        <w:t>сборного</w:t>
      </w:r>
      <w:r>
        <w:t xml:space="preserve"> </w:t>
      </w:r>
      <w:r>
        <w:rPr>
          <w:rFonts w:hint="eastAsia"/>
        </w:rPr>
        <w:t>молока</w:t>
      </w:r>
      <w:r>
        <w:t xml:space="preserve">, </w:t>
      </w:r>
      <w:r>
        <w:rPr>
          <w:rFonts w:hint="eastAsia"/>
        </w:rPr>
        <w:t>их</w:t>
      </w:r>
      <w:r>
        <w:t xml:space="preserve"> </w:t>
      </w:r>
      <w:r>
        <w:rPr>
          <w:rFonts w:hint="eastAsia"/>
        </w:rPr>
        <w:t>апробация</w:t>
      </w:r>
      <w:r>
        <w:t xml:space="preserve"> </w:t>
      </w:r>
      <w:r>
        <w:rPr>
          <w:rFonts w:hint="eastAsia"/>
        </w:rPr>
        <w:t>в</w:t>
      </w:r>
      <w:r>
        <w:t xml:space="preserve"> </w:t>
      </w:r>
      <w:r>
        <w:rPr>
          <w:rFonts w:hint="eastAsia"/>
        </w:rPr>
        <w:t>полупроизводственных</w:t>
      </w:r>
      <w:r>
        <w:t xml:space="preserve"> </w:t>
      </w:r>
      <w:r>
        <w:rPr>
          <w:rFonts w:hint="eastAsia"/>
        </w:rPr>
        <w:t>условиях</w:t>
      </w:r>
      <w:r>
        <w:t xml:space="preserve"> </w:t>
      </w:r>
      <w:r>
        <w:rPr>
          <w:rFonts w:hint="eastAsia"/>
        </w:rPr>
        <w:t>и</w:t>
      </w:r>
      <w:r>
        <w:t xml:space="preserve"> </w:t>
      </w:r>
      <w:r>
        <w:rPr>
          <w:rFonts w:hint="eastAsia"/>
        </w:rPr>
        <w:t>проведение</w:t>
      </w:r>
      <w:r>
        <w:t xml:space="preserve"> </w:t>
      </w:r>
      <w:r>
        <w:rPr>
          <w:rFonts w:hint="eastAsia"/>
        </w:rPr>
        <w:t>комиссионных</w:t>
      </w:r>
      <w:r>
        <w:t xml:space="preserve"> </w:t>
      </w:r>
      <w:r>
        <w:rPr>
          <w:rFonts w:hint="eastAsia"/>
        </w:rPr>
        <w:t>испытаний</w:t>
      </w:r>
    </w:p>
    <w:p w14:paraId="14FB6279" w14:textId="77777777" w:rsidR="009A24A5" w:rsidRDefault="009A24A5" w:rsidP="009A24A5"/>
    <w:p w14:paraId="0AFD6EC3" w14:textId="77777777" w:rsidR="009A24A5" w:rsidRDefault="009A24A5" w:rsidP="009A24A5">
      <w:r>
        <w:t xml:space="preserve">IV. </w:t>
      </w:r>
      <w:r>
        <w:rPr>
          <w:rFonts w:hint="eastAsia"/>
        </w:rPr>
        <w:t>ОБСУЖДЕНИЕ</w:t>
      </w:r>
      <w:r>
        <w:t xml:space="preserve"> </w:t>
      </w:r>
      <w:r>
        <w:rPr>
          <w:rFonts w:hint="eastAsia"/>
        </w:rPr>
        <w:t>РЕЗУЛЬТАТОВ</w:t>
      </w:r>
    </w:p>
    <w:p w14:paraId="378EE829" w14:textId="77777777" w:rsidR="009A24A5" w:rsidRDefault="009A24A5" w:rsidP="009A24A5"/>
    <w:p w14:paraId="006D4504" w14:textId="77777777" w:rsidR="009A24A5" w:rsidRDefault="009A24A5" w:rsidP="009A24A5">
      <w:r>
        <w:t xml:space="preserve">V. </w:t>
      </w:r>
      <w:r>
        <w:rPr>
          <w:rFonts w:hint="eastAsia"/>
        </w:rPr>
        <w:t>ВЫВОДЫ</w:t>
      </w:r>
    </w:p>
    <w:p w14:paraId="7AFD4EF1" w14:textId="77777777" w:rsidR="009A24A5" w:rsidRDefault="009A24A5" w:rsidP="009A24A5"/>
    <w:p w14:paraId="62CA5EFF" w14:textId="77777777" w:rsidR="009A24A5" w:rsidRDefault="009A24A5" w:rsidP="009A24A5">
      <w:r>
        <w:t xml:space="preserve">VI. </w:t>
      </w:r>
      <w:r>
        <w:rPr>
          <w:rFonts w:hint="eastAsia"/>
        </w:rPr>
        <w:t>ПРЕДЛОЖЕНИЯ</w:t>
      </w:r>
      <w:r>
        <w:t xml:space="preserve"> </w:t>
      </w:r>
      <w:r>
        <w:rPr>
          <w:rFonts w:hint="eastAsia"/>
        </w:rPr>
        <w:t>ДЛЯ</w:t>
      </w:r>
      <w:r>
        <w:t xml:space="preserve"> </w:t>
      </w:r>
      <w:r>
        <w:rPr>
          <w:rFonts w:hint="eastAsia"/>
        </w:rPr>
        <w:t>ПРАКТИКИ</w:t>
      </w:r>
    </w:p>
    <w:p w14:paraId="08AB5427" w14:textId="77777777" w:rsidR="009A24A5" w:rsidRDefault="009A24A5" w:rsidP="009A24A5"/>
    <w:p w14:paraId="2FC804C8" w14:textId="77777777" w:rsidR="009A24A5" w:rsidRDefault="009A24A5" w:rsidP="009A24A5">
      <w:r>
        <w:t xml:space="preserve">VII. </w:t>
      </w:r>
      <w:r>
        <w:rPr>
          <w:rFonts w:hint="eastAsia"/>
        </w:rPr>
        <w:t>СПИСОК</w:t>
      </w:r>
      <w:r>
        <w:t xml:space="preserve"> </w:t>
      </w:r>
      <w:r>
        <w:rPr>
          <w:rFonts w:hint="eastAsia"/>
        </w:rPr>
        <w:t>ЛИТЕРАТУРЫ</w:t>
      </w:r>
    </w:p>
    <w:p w14:paraId="276C315E" w14:textId="77777777" w:rsidR="009A24A5" w:rsidRDefault="009A24A5" w:rsidP="009A24A5"/>
    <w:p w14:paraId="56C58049" w14:textId="7CAEAC46" w:rsidR="009A24A5" w:rsidRPr="009A24A5" w:rsidRDefault="009A24A5" w:rsidP="009A24A5">
      <w:r>
        <w:t xml:space="preserve">VIII. </w:t>
      </w:r>
      <w:r>
        <w:rPr>
          <w:rFonts w:hint="eastAsia"/>
        </w:rPr>
        <w:t>ПРИЛОЖЕНИЯ</w:t>
      </w:r>
    </w:p>
    <w:sectPr w:rsidR="009A24A5" w:rsidRPr="009A24A5"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1DAF2" w14:textId="77777777" w:rsidR="00C75B48" w:rsidRPr="008D1934" w:rsidRDefault="00C75B48">
      <w:pPr>
        <w:spacing w:after="0" w:line="240" w:lineRule="auto"/>
      </w:pPr>
      <w:r w:rsidRPr="008D1934">
        <w:separator/>
      </w:r>
    </w:p>
  </w:endnote>
  <w:endnote w:type="continuationSeparator" w:id="0">
    <w:p w14:paraId="122CE1BB" w14:textId="77777777" w:rsidR="00C75B48" w:rsidRPr="008D1934" w:rsidRDefault="00C75B48">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9BE23" w14:textId="77777777" w:rsidR="00C75B48" w:rsidRPr="008D1934" w:rsidRDefault="00C75B48"/>
    <w:p w14:paraId="71AFFA96" w14:textId="77777777" w:rsidR="00C75B48" w:rsidRPr="008D1934" w:rsidRDefault="00C75B48"/>
    <w:p w14:paraId="072D3D57" w14:textId="77777777" w:rsidR="00C75B48" w:rsidRPr="008D1934" w:rsidRDefault="00C75B48"/>
    <w:p w14:paraId="6D96D4FF" w14:textId="77777777" w:rsidR="00C75B48" w:rsidRPr="008D1934" w:rsidRDefault="00C75B48"/>
    <w:p w14:paraId="4E7622C9" w14:textId="77777777" w:rsidR="00C75B48" w:rsidRPr="008D1934" w:rsidRDefault="00C75B48"/>
    <w:p w14:paraId="25216571" w14:textId="77777777" w:rsidR="00C75B48" w:rsidRPr="008D1934" w:rsidRDefault="00C75B48"/>
    <w:p w14:paraId="0D3D7386" w14:textId="77777777" w:rsidR="00C75B48" w:rsidRPr="008D1934" w:rsidRDefault="00C75B48">
      <w:pPr>
        <w:rPr>
          <w:sz w:val="2"/>
          <w:szCs w:val="2"/>
        </w:rPr>
      </w:pPr>
      <w:r>
        <w:rPr>
          <w:noProof/>
        </w:rPr>
        <mc:AlternateContent>
          <mc:Choice Requires="wps">
            <w:drawing>
              <wp:anchor distT="0" distB="0" distL="63500" distR="63500" simplePos="0" relativeHeight="251660288" behindDoc="1" locked="0" layoutInCell="1" allowOverlap="1" wp14:anchorId="05F88001" wp14:editId="295354BF">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C16D980" w14:textId="77777777" w:rsidR="00C75B48" w:rsidRPr="008D1934" w:rsidRDefault="00C75B4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F88001"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C16D980" w14:textId="77777777" w:rsidR="00C75B48" w:rsidRPr="008D1934" w:rsidRDefault="00C75B4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9859C7F" w14:textId="77777777" w:rsidR="00C75B48" w:rsidRPr="008D1934" w:rsidRDefault="00C75B48"/>
    <w:p w14:paraId="65D16C2E" w14:textId="77777777" w:rsidR="00C75B48" w:rsidRPr="008D1934" w:rsidRDefault="00C75B48"/>
    <w:p w14:paraId="2E301BD2" w14:textId="77777777" w:rsidR="00C75B48" w:rsidRPr="008D1934" w:rsidRDefault="00C75B48">
      <w:pPr>
        <w:rPr>
          <w:sz w:val="2"/>
          <w:szCs w:val="2"/>
        </w:rPr>
      </w:pPr>
      <w:r>
        <w:rPr>
          <w:noProof/>
        </w:rPr>
        <mc:AlternateContent>
          <mc:Choice Requires="wps">
            <w:drawing>
              <wp:anchor distT="0" distB="0" distL="63500" distR="63500" simplePos="0" relativeHeight="251659264" behindDoc="1" locked="0" layoutInCell="1" allowOverlap="1" wp14:anchorId="7CE6E791" wp14:editId="414EB11E">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6F5E81A" w14:textId="77777777" w:rsidR="00C75B48" w:rsidRPr="008D1934" w:rsidRDefault="00C75B4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E6E791"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6F5E81A" w14:textId="77777777" w:rsidR="00C75B48" w:rsidRPr="008D1934" w:rsidRDefault="00C75B4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6A80B7A" w14:textId="77777777" w:rsidR="00C75B48" w:rsidRPr="008D1934" w:rsidRDefault="00C75B48"/>
    <w:p w14:paraId="77CD0608" w14:textId="77777777" w:rsidR="00C75B48" w:rsidRPr="008D1934" w:rsidRDefault="00C75B48">
      <w:pPr>
        <w:rPr>
          <w:sz w:val="2"/>
          <w:szCs w:val="2"/>
        </w:rPr>
      </w:pPr>
    </w:p>
    <w:p w14:paraId="0F6D6263" w14:textId="77777777" w:rsidR="00C75B48" w:rsidRPr="008D1934" w:rsidRDefault="00C75B48"/>
    <w:p w14:paraId="72641EA4" w14:textId="77777777" w:rsidR="00C75B48" w:rsidRPr="008D1934" w:rsidRDefault="00C75B48">
      <w:pPr>
        <w:spacing w:after="0" w:line="240" w:lineRule="auto"/>
      </w:pPr>
    </w:p>
  </w:footnote>
  <w:footnote w:type="continuationSeparator" w:id="0">
    <w:p w14:paraId="722FD300" w14:textId="77777777" w:rsidR="00C75B48" w:rsidRPr="008D1934" w:rsidRDefault="00C75B48">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B48"/>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310</Words>
  <Characters>1772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2078</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27</cp:revision>
  <cp:lastPrinted>2024-05-12T14:21:00Z</cp:lastPrinted>
  <dcterms:created xsi:type="dcterms:W3CDTF">2024-06-09T18:55:00Z</dcterms:created>
  <dcterms:modified xsi:type="dcterms:W3CDTF">2024-06-09T19:34:00Z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