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DDD98" w14:textId="73371552" w:rsidR="000A2A9B" w:rsidRDefault="00735714" w:rsidP="00735714">
      <w:r w:rsidRPr="00735714">
        <w:rPr>
          <w:rFonts w:hint="eastAsia"/>
        </w:rPr>
        <w:t>Фармако</w:t>
      </w:r>
      <w:r w:rsidRPr="00735714">
        <w:t>-</w:t>
      </w:r>
      <w:r w:rsidRPr="00735714">
        <w:rPr>
          <w:rFonts w:hint="eastAsia"/>
        </w:rPr>
        <w:t>токсикологическая</w:t>
      </w:r>
      <w:r w:rsidRPr="00735714">
        <w:t xml:space="preserve"> </w:t>
      </w:r>
      <w:r w:rsidRPr="00735714">
        <w:rPr>
          <w:rFonts w:hint="eastAsia"/>
        </w:rPr>
        <w:t>и</w:t>
      </w:r>
      <w:r w:rsidRPr="00735714">
        <w:t xml:space="preserve"> </w:t>
      </w:r>
      <w:r w:rsidRPr="00735714">
        <w:rPr>
          <w:rFonts w:hint="eastAsia"/>
        </w:rPr>
        <w:t>терапевтическая</w:t>
      </w:r>
      <w:r w:rsidRPr="00735714">
        <w:t xml:space="preserve"> </w:t>
      </w:r>
      <w:r w:rsidRPr="00735714">
        <w:rPr>
          <w:rFonts w:hint="eastAsia"/>
        </w:rPr>
        <w:t>оценка</w:t>
      </w:r>
      <w:r w:rsidRPr="00735714">
        <w:t xml:space="preserve"> </w:t>
      </w:r>
      <w:r w:rsidRPr="00735714">
        <w:rPr>
          <w:rFonts w:hint="eastAsia"/>
        </w:rPr>
        <w:t>новых</w:t>
      </w:r>
      <w:r w:rsidRPr="00735714">
        <w:t xml:space="preserve"> </w:t>
      </w:r>
      <w:r w:rsidRPr="00735714">
        <w:rPr>
          <w:rFonts w:hint="eastAsia"/>
        </w:rPr>
        <w:t>лекарственных</w:t>
      </w:r>
      <w:r w:rsidRPr="00735714">
        <w:t xml:space="preserve"> </w:t>
      </w:r>
      <w:r w:rsidRPr="00735714">
        <w:rPr>
          <w:rFonts w:hint="eastAsia"/>
        </w:rPr>
        <w:t>форм</w:t>
      </w:r>
      <w:r w:rsidRPr="00735714">
        <w:t xml:space="preserve"> </w:t>
      </w:r>
      <w:r w:rsidRPr="00735714">
        <w:rPr>
          <w:rFonts w:hint="eastAsia"/>
        </w:rPr>
        <w:t>анандина</w:t>
      </w:r>
      <w:r>
        <w:t xml:space="preserve"> </w:t>
      </w:r>
      <w:r w:rsidRPr="00735714">
        <w:rPr>
          <w:rFonts w:hint="eastAsia"/>
        </w:rPr>
        <w:t>Черкай</w:t>
      </w:r>
      <w:r w:rsidRPr="00735714">
        <w:t xml:space="preserve">, </w:t>
      </w:r>
      <w:r w:rsidRPr="00735714">
        <w:rPr>
          <w:rFonts w:hint="eastAsia"/>
        </w:rPr>
        <w:t>Злата</w:t>
      </w:r>
      <w:r w:rsidRPr="00735714">
        <w:t xml:space="preserve"> </w:t>
      </w:r>
      <w:r w:rsidRPr="00735714">
        <w:rPr>
          <w:rFonts w:hint="eastAsia"/>
        </w:rPr>
        <w:t>Николаевна</w:t>
      </w:r>
    </w:p>
    <w:p w14:paraId="6835EFB0" w14:textId="77777777" w:rsidR="00735714" w:rsidRDefault="00735714" w:rsidP="00735714">
      <w:r>
        <w:rPr>
          <w:rFonts w:hint="eastAsia"/>
        </w:rPr>
        <w:t>ОГЛАВЛЕНИЕ</w:t>
      </w:r>
      <w:r>
        <w:t xml:space="preserve"> </w:t>
      </w:r>
      <w:r>
        <w:rPr>
          <w:rFonts w:hint="eastAsia"/>
        </w:rPr>
        <w:t>ДИССЕРТАЦИИ</w:t>
      </w:r>
    </w:p>
    <w:p w14:paraId="783916AA" w14:textId="77777777" w:rsidR="00735714" w:rsidRDefault="00735714" w:rsidP="00735714">
      <w:r>
        <w:rPr>
          <w:rFonts w:hint="eastAsia"/>
        </w:rPr>
        <w:t>доктор</w:t>
      </w:r>
      <w:r>
        <w:t xml:space="preserve"> </w:t>
      </w:r>
      <w:r>
        <w:rPr>
          <w:rFonts w:hint="eastAsia"/>
        </w:rPr>
        <w:t>ветеринарных</w:t>
      </w:r>
      <w:r>
        <w:t xml:space="preserve"> </w:t>
      </w:r>
      <w:r>
        <w:rPr>
          <w:rFonts w:hint="eastAsia"/>
        </w:rPr>
        <w:t>наук</w:t>
      </w:r>
      <w:r>
        <w:t xml:space="preserve"> </w:t>
      </w:r>
      <w:r>
        <w:rPr>
          <w:rFonts w:hint="eastAsia"/>
        </w:rPr>
        <w:t>Черкай</w:t>
      </w:r>
      <w:r>
        <w:t xml:space="preserve">, </w:t>
      </w:r>
      <w:r>
        <w:rPr>
          <w:rFonts w:hint="eastAsia"/>
        </w:rPr>
        <w:t>Злата</w:t>
      </w:r>
      <w:r>
        <w:t xml:space="preserve"> </w:t>
      </w:r>
      <w:r>
        <w:rPr>
          <w:rFonts w:hint="eastAsia"/>
        </w:rPr>
        <w:t>Николаевна</w:t>
      </w:r>
    </w:p>
    <w:p w14:paraId="41276EE5" w14:textId="77777777" w:rsidR="00735714" w:rsidRDefault="00735714" w:rsidP="00735714">
      <w:r>
        <w:rPr>
          <w:rFonts w:hint="eastAsia"/>
        </w:rPr>
        <w:t>ВВЕДЕНИЕ</w:t>
      </w:r>
      <w:r>
        <w:t>.</w:t>
      </w:r>
    </w:p>
    <w:p w14:paraId="20D619D7" w14:textId="77777777" w:rsidR="00735714" w:rsidRDefault="00735714" w:rsidP="00735714"/>
    <w:p w14:paraId="50AA0DFE" w14:textId="77777777" w:rsidR="00735714" w:rsidRDefault="00735714" w:rsidP="00735714">
      <w:r>
        <w:t xml:space="preserve">1. </w:t>
      </w:r>
      <w:r>
        <w:rPr>
          <w:rFonts w:hint="eastAsia"/>
        </w:rPr>
        <w:t>ОБЗОР</w:t>
      </w:r>
      <w:r>
        <w:t xml:space="preserve"> </w:t>
      </w:r>
      <w:r>
        <w:rPr>
          <w:rFonts w:hint="eastAsia"/>
        </w:rPr>
        <w:t>ЛИТЕРАТУРЫ</w:t>
      </w:r>
      <w:r>
        <w:t>.</w:t>
      </w:r>
    </w:p>
    <w:p w14:paraId="26E7AEA7" w14:textId="77777777" w:rsidR="00735714" w:rsidRDefault="00735714" w:rsidP="00735714"/>
    <w:p w14:paraId="21240D4B" w14:textId="77777777" w:rsidR="00735714" w:rsidRDefault="00735714" w:rsidP="00735714">
      <w:r>
        <w:t xml:space="preserve">1.1. </w:t>
      </w:r>
      <w:r>
        <w:rPr>
          <w:rFonts w:hint="eastAsia"/>
        </w:rPr>
        <w:t>Перспективы</w:t>
      </w:r>
      <w:r>
        <w:t xml:space="preserve"> </w:t>
      </w:r>
      <w:r>
        <w:rPr>
          <w:rFonts w:hint="eastAsia"/>
        </w:rPr>
        <w:t>разработки</w:t>
      </w:r>
      <w:r>
        <w:t xml:space="preserve"> </w:t>
      </w:r>
      <w:r>
        <w:rPr>
          <w:rFonts w:hint="eastAsia"/>
        </w:rPr>
        <w:t>сложных</w:t>
      </w:r>
      <w:r>
        <w:t xml:space="preserve"> </w:t>
      </w:r>
      <w:r>
        <w:rPr>
          <w:rFonts w:hint="eastAsia"/>
        </w:rPr>
        <w:t>рецептов</w:t>
      </w:r>
      <w:r>
        <w:t xml:space="preserve"> </w:t>
      </w:r>
      <w:r>
        <w:rPr>
          <w:rFonts w:hint="eastAsia"/>
        </w:rPr>
        <w:t>лекарственных</w:t>
      </w:r>
      <w:r>
        <w:t xml:space="preserve"> </w:t>
      </w:r>
      <w:r>
        <w:rPr>
          <w:rFonts w:hint="eastAsia"/>
        </w:rPr>
        <w:t>препаратов</w:t>
      </w:r>
      <w:r>
        <w:t xml:space="preserve"> </w:t>
      </w:r>
      <w:r>
        <w:rPr>
          <w:rFonts w:hint="eastAsia"/>
        </w:rPr>
        <w:t>политропного</w:t>
      </w:r>
      <w:r>
        <w:t xml:space="preserve"> </w:t>
      </w:r>
      <w:r>
        <w:rPr>
          <w:rFonts w:hint="eastAsia"/>
        </w:rPr>
        <w:t>действия</w:t>
      </w:r>
      <w:r>
        <w:t xml:space="preserve"> </w:t>
      </w:r>
      <w:r>
        <w:rPr>
          <w:rFonts w:hint="eastAsia"/>
        </w:rPr>
        <w:t>для</w:t>
      </w:r>
      <w:r>
        <w:t xml:space="preserve"> </w:t>
      </w:r>
      <w:r>
        <w:rPr>
          <w:rFonts w:hint="eastAsia"/>
        </w:rPr>
        <w:t>ветеринарии</w:t>
      </w:r>
      <w:r>
        <w:t>.</w:t>
      </w:r>
    </w:p>
    <w:p w14:paraId="7F1EBACD" w14:textId="77777777" w:rsidR="00735714" w:rsidRDefault="00735714" w:rsidP="00735714"/>
    <w:p w14:paraId="58F15264" w14:textId="77777777" w:rsidR="00735714" w:rsidRDefault="00735714" w:rsidP="00735714">
      <w:r>
        <w:t xml:space="preserve">1.1.1. </w:t>
      </w:r>
      <w:r>
        <w:rPr>
          <w:rFonts w:hint="eastAsia"/>
        </w:rPr>
        <w:t>Значение</w:t>
      </w:r>
      <w:r>
        <w:t xml:space="preserve"> </w:t>
      </w:r>
      <w:r>
        <w:rPr>
          <w:rFonts w:hint="eastAsia"/>
        </w:rPr>
        <w:t>иммунодефицитных</w:t>
      </w:r>
      <w:r>
        <w:t xml:space="preserve"> </w:t>
      </w:r>
      <w:r>
        <w:rPr>
          <w:rFonts w:hint="eastAsia"/>
        </w:rPr>
        <w:t>состояний</w:t>
      </w:r>
      <w:r>
        <w:t xml:space="preserve"> </w:t>
      </w:r>
      <w:r>
        <w:rPr>
          <w:rFonts w:hint="eastAsia"/>
        </w:rPr>
        <w:t>в</w:t>
      </w:r>
      <w:r>
        <w:t xml:space="preserve"> </w:t>
      </w:r>
      <w:r>
        <w:rPr>
          <w:rFonts w:hint="eastAsia"/>
        </w:rPr>
        <w:t>общей</w:t>
      </w:r>
      <w:r>
        <w:t xml:space="preserve"> </w:t>
      </w:r>
      <w:r>
        <w:rPr>
          <w:rFonts w:hint="eastAsia"/>
        </w:rPr>
        <w:t>патологии</w:t>
      </w:r>
      <w:r>
        <w:t xml:space="preserve"> </w:t>
      </w:r>
      <w:r>
        <w:rPr>
          <w:rFonts w:hint="eastAsia"/>
        </w:rPr>
        <w:t>и</w:t>
      </w:r>
      <w:r>
        <w:t xml:space="preserve"> </w:t>
      </w:r>
      <w:r>
        <w:rPr>
          <w:rFonts w:hint="eastAsia"/>
        </w:rPr>
        <w:t>возможности</w:t>
      </w:r>
      <w:r>
        <w:t xml:space="preserve"> </w:t>
      </w:r>
      <w:r>
        <w:rPr>
          <w:rFonts w:hint="eastAsia"/>
        </w:rPr>
        <w:t>их</w:t>
      </w:r>
      <w:r>
        <w:t xml:space="preserve"> </w:t>
      </w:r>
      <w:r>
        <w:rPr>
          <w:rFonts w:hint="eastAsia"/>
        </w:rPr>
        <w:t>коррекции</w:t>
      </w:r>
      <w:r>
        <w:t xml:space="preserve"> </w:t>
      </w:r>
      <w:r>
        <w:rPr>
          <w:rFonts w:hint="eastAsia"/>
        </w:rPr>
        <w:t>фармакологическими</w:t>
      </w:r>
      <w:r>
        <w:t xml:space="preserve"> </w:t>
      </w:r>
      <w:r>
        <w:rPr>
          <w:rFonts w:hint="eastAsia"/>
        </w:rPr>
        <w:t>средствами</w:t>
      </w:r>
      <w:r>
        <w:t xml:space="preserve"> </w:t>
      </w:r>
      <w:r>
        <w:rPr>
          <w:rFonts w:hint="eastAsia"/>
        </w:rPr>
        <w:t>системного</w:t>
      </w:r>
      <w:r>
        <w:t xml:space="preserve"> </w:t>
      </w:r>
      <w:r>
        <w:rPr>
          <w:rFonts w:hint="eastAsia"/>
        </w:rPr>
        <w:t>и</w:t>
      </w:r>
      <w:r>
        <w:t xml:space="preserve"> </w:t>
      </w:r>
      <w:r>
        <w:rPr>
          <w:rFonts w:hint="eastAsia"/>
        </w:rPr>
        <w:t>местного</w:t>
      </w:r>
      <w:r>
        <w:t xml:space="preserve"> </w:t>
      </w:r>
      <w:r>
        <w:rPr>
          <w:rFonts w:hint="eastAsia"/>
        </w:rPr>
        <w:t>действия</w:t>
      </w:r>
      <w:r>
        <w:t>.</w:t>
      </w:r>
    </w:p>
    <w:p w14:paraId="3CF2B359" w14:textId="77777777" w:rsidR="00735714" w:rsidRDefault="00735714" w:rsidP="00735714"/>
    <w:p w14:paraId="45D7422F" w14:textId="77777777" w:rsidR="00735714" w:rsidRDefault="00735714" w:rsidP="00735714">
      <w:r>
        <w:t xml:space="preserve">1.1.2. </w:t>
      </w:r>
      <w:r>
        <w:rPr>
          <w:rFonts w:hint="eastAsia"/>
        </w:rPr>
        <w:t>Целесообразность</w:t>
      </w:r>
      <w:r>
        <w:t xml:space="preserve"> </w:t>
      </w:r>
      <w:r>
        <w:rPr>
          <w:rFonts w:hint="eastAsia"/>
        </w:rPr>
        <w:t>использования</w:t>
      </w:r>
      <w:r>
        <w:t xml:space="preserve"> </w:t>
      </w:r>
      <w:r>
        <w:rPr>
          <w:rFonts w:hint="eastAsia"/>
        </w:rPr>
        <w:t>сложных</w:t>
      </w:r>
      <w:r>
        <w:t xml:space="preserve"> </w:t>
      </w:r>
      <w:r>
        <w:rPr>
          <w:rFonts w:hint="eastAsia"/>
        </w:rPr>
        <w:t>многокомпонентных</w:t>
      </w:r>
      <w:r>
        <w:t xml:space="preserve"> (</w:t>
      </w:r>
      <w:r>
        <w:rPr>
          <w:rFonts w:hint="eastAsia"/>
        </w:rPr>
        <w:t>комплексных</w:t>
      </w:r>
      <w:r>
        <w:t xml:space="preserve">) </w:t>
      </w:r>
      <w:r>
        <w:rPr>
          <w:rFonts w:hint="eastAsia"/>
        </w:rPr>
        <w:t>препаратов</w:t>
      </w:r>
      <w:r>
        <w:t xml:space="preserve"> </w:t>
      </w:r>
      <w:r>
        <w:rPr>
          <w:rFonts w:hint="eastAsia"/>
        </w:rPr>
        <w:t>для</w:t>
      </w:r>
      <w:r>
        <w:t xml:space="preserve"> </w:t>
      </w:r>
      <w:r>
        <w:rPr>
          <w:rFonts w:hint="eastAsia"/>
        </w:rPr>
        <w:t>наружного</w:t>
      </w:r>
      <w:r>
        <w:t xml:space="preserve"> </w:t>
      </w:r>
      <w:r>
        <w:rPr>
          <w:rFonts w:hint="eastAsia"/>
        </w:rPr>
        <w:t>применения</w:t>
      </w:r>
    </w:p>
    <w:p w14:paraId="6E12F1A5" w14:textId="77777777" w:rsidR="00735714" w:rsidRDefault="00735714" w:rsidP="00735714"/>
    <w:p w14:paraId="67CD2859" w14:textId="77777777" w:rsidR="00735714" w:rsidRDefault="00735714" w:rsidP="00735714">
      <w:r>
        <w:t xml:space="preserve">1.2. </w:t>
      </w:r>
      <w:r>
        <w:rPr>
          <w:rFonts w:hint="eastAsia"/>
        </w:rPr>
        <w:t>Дерматологические</w:t>
      </w:r>
      <w:r>
        <w:t xml:space="preserve"> </w:t>
      </w:r>
      <w:r>
        <w:rPr>
          <w:rFonts w:hint="eastAsia"/>
        </w:rPr>
        <w:t>болезни</w:t>
      </w:r>
      <w:r>
        <w:t xml:space="preserve"> </w:t>
      </w:r>
      <w:r>
        <w:rPr>
          <w:rFonts w:hint="eastAsia"/>
        </w:rPr>
        <w:t>мелких</w:t>
      </w:r>
      <w:r>
        <w:t xml:space="preserve"> </w:t>
      </w:r>
      <w:r>
        <w:rPr>
          <w:rFonts w:hint="eastAsia"/>
        </w:rPr>
        <w:t>домашних</w:t>
      </w:r>
      <w:r>
        <w:t xml:space="preserve"> </w:t>
      </w:r>
      <w:r>
        <w:rPr>
          <w:rFonts w:hint="eastAsia"/>
        </w:rPr>
        <w:t>животных</w:t>
      </w:r>
      <w:r>
        <w:t xml:space="preserve"> </w:t>
      </w:r>
      <w:r>
        <w:rPr>
          <w:rFonts w:hint="eastAsia"/>
        </w:rPr>
        <w:t>и</w:t>
      </w:r>
      <w:r>
        <w:t xml:space="preserve"> </w:t>
      </w:r>
      <w:r>
        <w:rPr>
          <w:rFonts w:hint="eastAsia"/>
        </w:rPr>
        <w:t>основные</w:t>
      </w:r>
      <w:r>
        <w:t xml:space="preserve"> </w:t>
      </w:r>
      <w:r>
        <w:rPr>
          <w:rFonts w:hint="eastAsia"/>
        </w:rPr>
        <w:t>принципы</w:t>
      </w:r>
      <w:r>
        <w:t xml:space="preserve"> </w:t>
      </w:r>
      <w:r>
        <w:rPr>
          <w:rFonts w:hint="eastAsia"/>
        </w:rPr>
        <w:t>их</w:t>
      </w:r>
      <w:r>
        <w:t xml:space="preserve"> </w:t>
      </w:r>
      <w:r>
        <w:rPr>
          <w:rFonts w:hint="eastAsia"/>
        </w:rPr>
        <w:t>лечения</w:t>
      </w:r>
      <w:r>
        <w:t>.</w:t>
      </w:r>
    </w:p>
    <w:p w14:paraId="4491BD44" w14:textId="77777777" w:rsidR="00735714" w:rsidRDefault="00735714" w:rsidP="00735714"/>
    <w:p w14:paraId="2616B8DD" w14:textId="77777777" w:rsidR="00735714" w:rsidRDefault="00735714" w:rsidP="00735714">
      <w:r>
        <w:t xml:space="preserve">1.2.1. </w:t>
      </w:r>
      <w:r>
        <w:rPr>
          <w:rFonts w:hint="eastAsia"/>
        </w:rPr>
        <w:t>Кожа</w:t>
      </w:r>
      <w:r>
        <w:t xml:space="preserve"> </w:t>
      </w:r>
      <w:r>
        <w:rPr>
          <w:rFonts w:hint="eastAsia"/>
        </w:rPr>
        <w:t>и</w:t>
      </w:r>
      <w:r>
        <w:t xml:space="preserve"> </w:t>
      </w:r>
      <w:r>
        <w:rPr>
          <w:rFonts w:hint="eastAsia"/>
        </w:rPr>
        <w:t>ее</w:t>
      </w:r>
      <w:r>
        <w:t xml:space="preserve"> </w:t>
      </w:r>
      <w:r>
        <w:rPr>
          <w:rFonts w:hint="eastAsia"/>
        </w:rPr>
        <w:t>функциональное</w:t>
      </w:r>
      <w:r>
        <w:t xml:space="preserve"> </w:t>
      </w:r>
      <w:r>
        <w:rPr>
          <w:rFonts w:hint="eastAsia"/>
        </w:rPr>
        <w:t>значение</w:t>
      </w:r>
      <w:r>
        <w:t>.</w:t>
      </w:r>
    </w:p>
    <w:p w14:paraId="50BEC3FC" w14:textId="77777777" w:rsidR="00735714" w:rsidRDefault="00735714" w:rsidP="00735714"/>
    <w:p w14:paraId="4171823F" w14:textId="77777777" w:rsidR="00735714" w:rsidRDefault="00735714" w:rsidP="00735714">
      <w:r>
        <w:t xml:space="preserve">1.2.2. </w:t>
      </w:r>
      <w:r>
        <w:rPr>
          <w:rFonts w:hint="eastAsia"/>
        </w:rPr>
        <w:t>Пиодермии</w:t>
      </w:r>
      <w:r>
        <w:t>.</w:t>
      </w:r>
    </w:p>
    <w:p w14:paraId="3A9E93B6" w14:textId="77777777" w:rsidR="00735714" w:rsidRDefault="00735714" w:rsidP="00735714"/>
    <w:p w14:paraId="70958B60" w14:textId="77777777" w:rsidR="00735714" w:rsidRDefault="00735714" w:rsidP="00735714">
      <w:r>
        <w:t xml:space="preserve">1.2.3. </w:t>
      </w:r>
      <w:r>
        <w:rPr>
          <w:rFonts w:hint="eastAsia"/>
        </w:rPr>
        <w:t>Микозы</w:t>
      </w:r>
      <w:r>
        <w:t xml:space="preserve"> </w:t>
      </w:r>
      <w:r>
        <w:rPr>
          <w:rFonts w:hint="eastAsia"/>
        </w:rPr>
        <w:t>и</w:t>
      </w:r>
      <w:r>
        <w:t xml:space="preserve"> </w:t>
      </w:r>
      <w:r>
        <w:rPr>
          <w:rFonts w:hint="eastAsia"/>
        </w:rPr>
        <w:t>псевдомикозы</w:t>
      </w:r>
      <w:r>
        <w:t>.</w:t>
      </w:r>
    </w:p>
    <w:p w14:paraId="3410CF0C" w14:textId="77777777" w:rsidR="00735714" w:rsidRDefault="00735714" w:rsidP="00735714"/>
    <w:p w14:paraId="03E3CBDD" w14:textId="77777777" w:rsidR="00735714" w:rsidRDefault="00735714" w:rsidP="00735714">
      <w:r>
        <w:t xml:space="preserve">1.2.4. </w:t>
      </w:r>
      <w:r>
        <w:rPr>
          <w:rFonts w:hint="eastAsia"/>
        </w:rPr>
        <w:t>Лекарственные</w:t>
      </w:r>
      <w:r>
        <w:t xml:space="preserve"> </w:t>
      </w:r>
      <w:r>
        <w:rPr>
          <w:rFonts w:hint="eastAsia"/>
        </w:rPr>
        <w:t>средства</w:t>
      </w:r>
      <w:r>
        <w:t xml:space="preserve"> </w:t>
      </w:r>
      <w:r>
        <w:rPr>
          <w:rFonts w:hint="eastAsia"/>
        </w:rPr>
        <w:t>и</w:t>
      </w:r>
      <w:r>
        <w:t xml:space="preserve"> </w:t>
      </w:r>
      <w:r>
        <w:rPr>
          <w:rFonts w:hint="eastAsia"/>
        </w:rPr>
        <w:t>методы</w:t>
      </w:r>
      <w:r>
        <w:t xml:space="preserve">, </w:t>
      </w:r>
      <w:r>
        <w:rPr>
          <w:rFonts w:hint="eastAsia"/>
        </w:rPr>
        <w:t>используемые</w:t>
      </w:r>
      <w:r>
        <w:t xml:space="preserve"> </w:t>
      </w:r>
      <w:r>
        <w:rPr>
          <w:rFonts w:hint="eastAsia"/>
        </w:rPr>
        <w:t>в</w:t>
      </w:r>
      <w:r>
        <w:t xml:space="preserve"> </w:t>
      </w:r>
      <w:r>
        <w:rPr>
          <w:rFonts w:hint="eastAsia"/>
        </w:rPr>
        <w:t>ветеринарной</w:t>
      </w:r>
      <w:r>
        <w:t xml:space="preserve"> </w:t>
      </w:r>
      <w:r>
        <w:rPr>
          <w:rFonts w:hint="eastAsia"/>
        </w:rPr>
        <w:t>дерматологии</w:t>
      </w:r>
      <w:r>
        <w:t>.</w:t>
      </w:r>
    </w:p>
    <w:p w14:paraId="5510A238" w14:textId="77777777" w:rsidR="00735714" w:rsidRDefault="00735714" w:rsidP="00735714"/>
    <w:p w14:paraId="7A2C1C60" w14:textId="77777777" w:rsidR="00735714" w:rsidRDefault="00735714" w:rsidP="00735714">
      <w:r>
        <w:t xml:space="preserve">1.3. </w:t>
      </w:r>
      <w:r>
        <w:rPr>
          <w:rFonts w:hint="eastAsia"/>
        </w:rPr>
        <w:t>Принципы</w:t>
      </w:r>
      <w:r>
        <w:t xml:space="preserve"> </w:t>
      </w:r>
      <w:r>
        <w:rPr>
          <w:rFonts w:hint="eastAsia"/>
        </w:rPr>
        <w:t>фармакологической</w:t>
      </w:r>
      <w:r>
        <w:t xml:space="preserve"> (</w:t>
      </w:r>
      <w:r>
        <w:rPr>
          <w:rFonts w:hint="eastAsia"/>
        </w:rPr>
        <w:t>ятрогенной</w:t>
      </w:r>
      <w:r>
        <w:t xml:space="preserve">) </w:t>
      </w:r>
      <w:r>
        <w:rPr>
          <w:rFonts w:hint="eastAsia"/>
        </w:rPr>
        <w:t>терапии</w:t>
      </w:r>
      <w:r>
        <w:t xml:space="preserve"> </w:t>
      </w:r>
      <w:r>
        <w:rPr>
          <w:rFonts w:hint="eastAsia"/>
        </w:rPr>
        <w:t>в</w:t>
      </w:r>
      <w:r>
        <w:t xml:space="preserve"> </w:t>
      </w:r>
      <w:r>
        <w:rPr>
          <w:rFonts w:hint="eastAsia"/>
        </w:rPr>
        <w:t>отологии</w:t>
      </w:r>
      <w:r>
        <w:t>.</w:t>
      </w:r>
    </w:p>
    <w:p w14:paraId="09498D82" w14:textId="77777777" w:rsidR="00735714" w:rsidRDefault="00735714" w:rsidP="00735714"/>
    <w:p w14:paraId="65C666CD" w14:textId="77777777" w:rsidR="00735714" w:rsidRDefault="00735714" w:rsidP="00735714">
      <w:r>
        <w:lastRenderedPageBreak/>
        <w:t xml:space="preserve">1.3.1. </w:t>
      </w:r>
      <w:r>
        <w:rPr>
          <w:rFonts w:hint="eastAsia"/>
        </w:rPr>
        <w:t>Болезни</w:t>
      </w:r>
      <w:r>
        <w:t xml:space="preserve"> </w:t>
      </w:r>
      <w:r>
        <w:rPr>
          <w:rFonts w:hint="eastAsia"/>
        </w:rPr>
        <w:t>ушной</w:t>
      </w:r>
      <w:r>
        <w:t xml:space="preserve"> </w:t>
      </w:r>
      <w:r>
        <w:rPr>
          <w:rFonts w:hint="eastAsia"/>
        </w:rPr>
        <w:t>раковины</w:t>
      </w:r>
      <w:r>
        <w:t>.</w:t>
      </w:r>
    </w:p>
    <w:p w14:paraId="0762B79E" w14:textId="77777777" w:rsidR="00735714" w:rsidRDefault="00735714" w:rsidP="00735714"/>
    <w:p w14:paraId="712AE683" w14:textId="77777777" w:rsidR="00735714" w:rsidRDefault="00735714" w:rsidP="00735714">
      <w:r>
        <w:t xml:space="preserve">1.3.2. </w:t>
      </w:r>
      <w:r>
        <w:rPr>
          <w:rFonts w:hint="eastAsia"/>
        </w:rPr>
        <w:t>Болезни</w:t>
      </w:r>
      <w:r>
        <w:t xml:space="preserve"> </w:t>
      </w:r>
      <w:r>
        <w:rPr>
          <w:rFonts w:hint="eastAsia"/>
        </w:rPr>
        <w:t>наружного</w:t>
      </w:r>
      <w:r>
        <w:t xml:space="preserve"> </w:t>
      </w:r>
      <w:r>
        <w:rPr>
          <w:rFonts w:hint="eastAsia"/>
        </w:rPr>
        <w:t>слухового</w:t>
      </w:r>
      <w:r>
        <w:t xml:space="preserve"> </w:t>
      </w:r>
      <w:r>
        <w:rPr>
          <w:rFonts w:hint="eastAsia"/>
        </w:rPr>
        <w:t>прохода</w:t>
      </w:r>
      <w:r>
        <w:t>.</w:t>
      </w:r>
    </w:p>
    <w:p w14:paraId="15DA1FAF" w14:textId="77777777" w:rsidR="00735714" w:rsidRDefault="00735714" w:rsidP="00735714"/>
    <w:p w14:paraId="6BFE4C38" w14:textId="77777777" w:rsidR="00735714" w:rsidRDefault="00735714" w:rsidP="00735714">
      <w:r>
        <w:t xml:space="preserve">1.3.3. </w:t>
      </w:r>
      <w:r>
        <w:rPr>
          <w:rFonts w:hint="eastAsia"/>
        </w:rPr>
        <w:t>Воспаление</w:t>
      </w:r>
      <w:r>
        <w:t xml:space="preserve"> </w:t>
      </w:r>
      <w:r>
        <w:rPr>
          <w:rFonts w:hint="eastAsia"/>
        </w:rPr>
        <w:t>среднего</w:t>
      </w:r>
      <w:r>
        <w:t xml:space="preserve"> </w:t>
      </w:r>
      <w:r>
        <w:rPr>
          <w:rFonts w:hint="eastAsia"/>
        </w:rPr>
        <w:t>уха</w:t>
      </w:r>
      <w:r>
        <w:t>.</w:t>
      </w:r>
    </w:p>
    <w:p w14:paraId="15BF03C5" w14:textId="77777777" w:rsidR="00735714" w:rsidRDefault="00735714" w:rsidP="00735714"/>
    <w:p w14:paraId="5C00671E" w14:textId="77777777" w:rsidR="00735714" w:rsidRDefault="00735714" w:rsidP="00735714">
      <w:r>
        <w:t xml:space="preserve">1.3.4. </w:t>
      </w:r>
      <w:r>
        <w:rPr>
          <w:rFonts w:hint="eastAsia"/>
        </w:rPr>
        <w:t>Ототоксичность</w:t>
      </w:r>
      <w:r>
        <w:t>.</w:t>
      </w:r>
    </w:p>
    <w:p w14:paraId="1680DFD7" w14:textId="77777777" w:rsidR="00735714" w:rsidRDefault="00735714" w:rsidP="00735714"/>
    <w:p w14:paraId="6917EAD5" w14:textId="77777777" w:rsidR="00735714" w:rsidRDefault="00735714" w:rsidP="00735714">
      <w:r>
        <w:t xml:space="preserve">1.4. </w:t>
      </w:r>
      <w:r>
        <w:rPr>
          <w:rFonts w:hint="eastAsia"/>
        </w:rPr>
        <w:t>Этиологическая</w:t>
      </w:r>
      <w:r>
        <w:t xml:space="preserve"> </w:t>
      </w:r>
      <w:r>
        <w:rPr>
          <w:rFonts w:hint="eastAsia"/>
        </w:rPr>
        <w:t>и</w:t>
      </w:r>
      <w:r>
        <w:t xml:space="preserve"> </w:t>
      </w:r>
      <w:r>
        <w:rPr>
          <w:rFonts w:hint="eastAsia"/>
        </w:rPr>
        <w:t>патогенетическая</w:t>
      </w:r>
      <w:r>
        <w:t xml:space="preserve"> </w:t>
      </w:r>
      <w:r>
        <w:rPr>
          <w:rFonts w:hint="eastAsia"/>
        </w:rPr>
        <w:t>терапия</w:t>
      </w:r>
      <w:r>
        <w:t xml:space="preserve"> </w:t>
      </w:r>
      <w:r>
        <w:rPr>
          <w:rFonts w:hint="eastAsia"/>
        </w:rPr>
        <w:t>в</w:t>
      </w:r>
      <w:r>
        <w:t xml:space="preserve"> </w:t>
      </w:r>
      <w:r>
        <w:rPr>
          <w:rFonts w:hint="eastAsia"/>
        </w:rPr>
        <w:t>офтальмологии</w:t>
      </w:r>
      <w:r>
        <w:t>.</w:t>
      </w:r>
    </w:p>
    <w:p w14:paraId="5598E244" w14:textId="77777777" w:rsidR="00735714" w:rsidRDefault="00735714" w:rsidP="00735714"/>
    <w:p w14:paraId="652D3254" w14:textId="77777777" w:rsidR="00735714" w:rsidRDefault="00735714" w:rsidP="00735714">
      <w:r>
        <w:t xml:space="preserve">1.4.1. </w:t>
      </w:r>
      <w:r>
        <w:rPr>
          <w:rFonts w:hint="eastAsia"/>
        </w:rPr>
        <w:t>Консервативные</w:t>
      </w:r>
      <w:r>
        <w:t xml:space="preserve"> </w:t>
      </w:r>
      <w:r>
        <w:rPr>
          <w:rFonts w:hint="eastAsia"/>
        </w:rPr>
        <w:t>способы</w:t>
      </w:r>
      <w:r>
        <w:t xml:space="preserve"> </w:t>
      </w:r>
      <w:r>
        <w:rPr>
          <w:rFonts w:hint="eastAsia"/>
        </w:rPr>
        <w:t>лечения</w:t>
      </w:r>
      <w:r>
        <w:t xml:space="preserve"> </w:t>
      </w:r>
      <w:r>
        <w:rPr>
          <w:rFonts w:hint="eastAsia"/>
        </w:rPr>
        <w:t>глазных</w:t>
      </w:r>
      <w:r>
        <w:t xml:space="preserve"> </w:t>
      </w:r>
      <w:r>
        <w:rPr>
          <w:rFonts w:hint="eastAsia"/>
        </w:rPr>
        <w:t>воспалительных</w:t>
      </w:r>
      <w:r>
        <w:t xml:space="preserve"> </w:t>
      </w:r>
      <w:r>
        <w:rPr>
          <w:rFonts w:hint="eastAsia"/>
        </w:rPr>
        <w:t>процессов</w:t>
      </w:r>
      <w:r>
        <w:t>.</w:t>
      </w:r>
    </w:p>
    <w:p w14:paraId="11F0A260" w14:textId="77777777" w:rsidR="00735714" w:rsidRDefault="00735714" w:rsidP="00735714"/>
    <w:p w14:paraId="5791F8E4" w14:textId="77777777" w:rsidR="00735714" w:rsidRDefault="00735714" w:rsidP="00735714">
      <w:r>
        <w:t xml:space="preserve">1.4.2. </w:t>
      </w:r>
      <w:r>
        <w:rPr>
          <w:rFonts w:hint="eastAsia"/>
        </w:rPr>
        <w:t>Тканевая</w:t>
      </w:r>
      <w:r>
        <w:t xml:space="preserve"> </w:t>
      </w:r>
      <w:r>
        <w:rPr>
          <w:rFonts w:hint="eastAsia"/>
        </w:rPr>
        <w:t>терапия</w:t>
      </w:r>
      <w:r>
        <w:t>.</w:t>
      </w:r>
    </w:p>
    <w:p w14:paraId="16062FA0" w14:textId="77777777" w:rsidR="00735714" w:rsidRDefault="00735714" w:rsidP="00735714"/>
    <w:p w14:paraId="065DDD14" w14:textId="77777777" w:rsidR="00735714" w:rsidRDefault="00735714" w:rsidP="00735714">
      <w:r>
        <w:t xml:space="preserve">1.4.3. </w:t>
      </w:r>
      <w:r>
        <w:rPr>
          <w:rFonts w:hint="eastAsia"/>
        </w:rPr>
        <w:t>Медикаментозное</w:t>
      </w:r>
      <w:r>
        <w:t xml:space="preserve"> </w:t>
      </w:r>
      <w:r>
        <w:rPr>
          <w:rFonts w:hint="eastAsia"/>
        </w:rPr>
        <w:t>лечение</w:t>
      </w:r>
      <w:r>
        <w:t xml:space="preserve"> </w:t>
      </w:r>
      <w:r>
        <w:rPr>
          <w:rFonts w:hint="eastAsia"/>
        </w:rPr>
        <w:t>острых</w:t>
      </w:r>
      <w:r>
        <w:t xml:space="preserve"> </w:t>
      </w:r>
      <w:r>
        <w:rPr>
          <w:rFonts w:hint="eastAsia"/>
        </w:rPr>
        <w:t>и</w:t>
      </w:r>
      <w:r>
        <w:t xml:space="preserve"> </w:t>
      </w:r>
      <w:r>
        <w:rPr>
          <w:rFonts w:hint="eastAsia"/>
        </w:rPr>
        <w:t>хронических</w:t>
      </w:r>
      <w:r>
        <w:t xml:space="preserve"> </w:t>
      </w:r>
      <w:r>
        <w:rPr>
          <w:rFonts w:hint="eastAsia"/>
        </w:rPr>
        <w:t>форм</w:t>
      </w:r>
      <w:r>
        <w:t xml:space="preserve"> </w:t>
      </w:r>
      <w:r>
        <w:rPr>
          <w:rFonts w:hint="eastAsia"/>
        </w:rPr>
        <w:t>конъюнктивита</w:t>
      </w:r>
      <w:r>
        <w:t>.</w:t>
      </w:r>
    </w:p>
    <w:p w14:paraId="59F6F479" w14:textId="77777777" w:rsidR="00735714" w:rsidRDefault="00735714" w:rsidP="00735714"/>
    <w:p w14:paraId="720DA63D" w14:textId="77777777" w:rsidR="00735714" w:rsidRDefault="00735714" w:rsidP="00735714">
      <w:r>
        <w:t xml:space="preserve">1.4.4. </w:t>
      </w:r>
      <w:r>
        <w:rPr>
          <w:rFonts w:hint="eastAsia"/>
        </w:rPr>
        <w:t>Иммунотерапия</w:t>
      </w:r>
      <w:r>
        <w:t xml:space="preserve"> </w:t>
      </w:r>
      <w:r>
        <w:rPr>
          <w:rFonts w:hint="eastAsia"/>
        </w:rPr>
        <w:t>в</w:t>
      </w:r>
      <w:r>
        <w:t xml:space="preserve"> </w:t>
      </w:r>
      <w:r>
        <w:rPr>
          <w:rFonts w:hint="eastAsia"/>
        </w:rPr>
        <w:t>офтальмологии</w:t>
      </w:r>
      <w:r>
        <w:t>.</w:t>
      </w:r>
    </w:p>
    <w:p w14:paraId="10AF5BAA" w14:textId="77777777" w:rsidR="00735714" w:rsidRDefault="00735714" w:rsidP="00735714"/>
    <w:p w14:paraId="325C32A5" w14:textId="77777777" w:rsidR="00735714" w:rsidRDefault="00735714" w:rsidP="00735714">
      <w:r>
        <w:t xml:space="preserve">2. </w:t>
      </w:r>
      <w:r>
        <w:rPr>
          <w:rFonts w:hint="eastAsia"/>
        </w:rPr>
        <w:t>СОБСТВЕННЫЕ</w:t>
      </w:r>
      <w:r>
        <w:t xml:space="preserve"> </w:t>
      </w:r>
      <w:r>
        <w:rPr>
          <w:rFonts w:hint="eastAsia"/>
        </w:rPr>
        <w:t>ИССЛЕДОВАНИЯ</w:t>
      </w:r>
      <w:r>
        <w:t>.</w:t>
      </w:r>
    </w:p>
    <w:p w14:paraId="160FAC06" w14:textId="77777777" w:rsidR="00735714" w:rsidRDefault="00735714" w:rsidP="00735714"/>
    <w:p w14:paraId="724731FA" w14:textId="77777777" w:rsidR="00735714" w:rsidRDefault="00735714" w:rsidP="00735714">
      <w:r>
        <w:t xml:space="preserve">2.1. </w:t>
      </w:r>
      <w:r>
        <w:rPr>
          <w:rFonts w:hint="eastAsia"/>
        </w:rPr>
        <w:t>Материал</w:t>
      </w:r>
      <w:r>
        <w:t xml:space="preserve">,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30552ED2" w14:textId="77777777" w:rsidR="00735714" w:rsidRDefault="00735714" w:rsidP="00735714"/>
    <w:p w14:paraId="4EF1F073" w14:textId="77777777" w:rsidR="00735714" w:rsidRDefault="00735714" w:rsidP="00735714">
      <w:r>
        <w:t xml:space="preserve">2.2. </w:t>
      </w:r>
      <w:r>
        <w:rPr>
          <w:rFonts w:hint="eastAsia"/>
        </w:rPr>
        <w:t>Разработка</w:t>
      </w:r>
      <w:r>
        <w:t xml:space="preserve"> </w:t>
      </w:r>
      <w:r>
        <w:rPr>
          <w:rFonts w:hint="eastAsia"/>
        </w:rPr>
        <w:t>рецептуры</w:t>
      </w:r>
      <w:r>
        <w:t xml:space="preserve"> </w:t>
      </w:r>
      <w:r>
        <w:rPr>
          <w:rFonts w:hint="eastAsia"/>
        </w:rPr>
        <w:t>и</w:t>
      </w:r>
      <w:r>
        <w:t xml:space="preserve"> </w:t>
      </w:r>
      <w:r>
        <w:rPr>
          <w:rFonts w:hint="eastAsia"/>
        </w:rPr>
        <w:t>изучение</w:t>
      </w:r>
      <w:r>
        <w:t xml:space="preserve"> </w:t>
      </w:r>
      <w:r>
        <w:rPr>
          <w:rFonts w:hint="eastAsia"/>
        </w:rPr>
        <w:t>фармако</w:t>
      </w:r>
      <w:r>
        <w:t>-</w:t>
      </w:r>
      <w:r>
        <w:rPr>
          <w:rFonts w:hint="eastAsia"/>
        </w:rPr>
        <w:t>токсикологических</w:t>
      </w:r>
      <w:r>
        <w:t xml:space="preserve"> </w:t>
      </w:r>
      <w:r>
        <w:rPr>
          <w:rFonts w:hint="eastAsia"/>
        </w:rPr>
        <w:t>свойств</w:t>
      </w:r>
      <w:r>
        <w:t xml:space="preserve"> </w:t>
      </w:r>
      <w:r>
        <w:rPr>
          <w:rFonts w:hint="eastAsia"/>
        </w:rPr>
        <w:t>глазных</w:t>
      </w:r>
      <w:r>
        <w:t>-</w:t>
      </w:r>
      <w:r>
        <w:rPr>
          <w:rFonts w:hint="eastAsia"/>
        </w:rPr>
        <w:t>интраназальных</w:t>
      </w:r>
      <w:r>
        <w:t xml:space="preserve"> </w:t>
      </w:r>
      <w:r>
        <w:rPr>
          <w:rFonts w:hint="eastAsia"/>
        </w:rPr>
        <w:t>капель</w:t>
      </w:r>
      <w:r>
        <w:t xml:space="preserve"> </w:t>
      </w:r>
      <w:r>
        <w:rPr>
          <w:rFonts w:hint="eastAsia"/>
        </w:rPr>
        <w:t>«</w:t>
      </w:r>
      <w:r>
        <w:rPr>
          <w:rFonts w:hint="eastAsia"/>
        </w:rPr>
        <w:t>Анандин</w:t>
      </w:r>
      <w:r>
        <w:rPr>
          <w:rFonts w:hint="eastAsia"/>
        </w:rPr>
        <w:t>»</w:t>
      </w:r>
      <w:r>
        <w:t>.</w:t>
      </w:r>
    </w:p>
    <w:p w14:paraId="32A25487" w14:textId="77777777" w:rsidR="00735714" w:rsidRDefault="00735714" w:rsidP="00735714"/>
    <w:p w14:paraId="18919656" w14:textId="77777777" w:rsidR="00735714" w:rsidRDefault="00735714" w:rsidP="00735714">
      <w:r>
        <w:t>2.2.1.</w:t>
      </w:r>
      <w:r>
        <w:rPr>
          <w:rFonts w:hint="eastAsia"/>
        </w:rPr>
        <w:t>Обоснование</w:t>
      </w:r>
      <w:r>
        <w:t xml:space="preserve"> </w:t>
      </w:r>
      <w:r>
        <w:rPr>
          <w:rFonts w:hint="eastAsia"/>
        </w:rPr>
        <w:t>лекарственной</w:t>
      </w:r>
      <w:r>
        <w:t xml:space="preserve"> </w:t>
      </w:r>
      <w:r>
        <w:rPr>
          <w:rFonts w:hint="eastAsia"/>
        </w:rPr>
        <w:t>формулы</w:t>
      </w:r>
      <w:r>
        <w:t xml:space="preserve"> </w:t>
      </w:r>
      <w:r>
        <w:rPr>
          <w:rFonts w:hint="eastAsia"/>
        </w:rPr>
        <w:t>глазныхинтраназальных</w:t>
      </w:r>
      <w:r>
        <w:t xml:space="preserve"> </w:t>
      </w:r>
      <w:r>
        <w:rPr>
          <w:rFonts w:hint="eastAsia"/>
        </w:rPr>
        <w:t>капель</w:t>
      </w:r>
      <w:r>
        <w:t xml:space="preserve"> </w:t>
      </w:r>
      <w:r>
        <w:rPr>
          <w:rFonts w:hint="eastAsia"/>
        </w:rPr>
        <w:t>«</w:t>
      </w:r>
      <w:r>
        <w:rPr>
          <w:rFonts w:hint="eastAsia"/>
        </w:rPr>
        <w:t>Анандин</w:t>
      </w:r>
      <w:r>
        <w:rPr>
          <w:rFonts w:hint="eastAsia"/>
        </w:rPr>
        <w:t>»</w:t>
      </w:r>
      <w:r>
        <w:t>.</w:t>
      </w:r>
    </w:p>
    <w:p w14:paraId="24412C2C" w14:textId="77777777" w:rsidR="00735714" w:rsidRDefault="00735714" w:rsidP="00735714"/>
    <w:p w14:paraId="73486009" w14:textId="77777777" w:rsidR="00735714" w:rsidRDefault="00735714" w:rsidP="00735714">
      <w:r>
        <w:t xml:space="preserve">2.2.2. </w:t>
      </w:r>
      <w:r>
        <w:rPr>
          <w:rFonts w:hint="eastAsia"/>
        </w:rPr>
        <w:t>Изучение</w:t>
      </w:r>
      <w:r>
        <w:t xml:space="preserve"> </w:t>
      </w:r>
      <w:r>
        <w:rPr>
          <w:rFonts w:hint="eastAsia"/>
        </w:rPr>
        <w:t>безвредности</w:t>
      </w:r>
      <w:r>
        <w:t xml:space="preserve"> </w:t>
      </w:r>
      <w:r>
        <w:rPr>
          <w:rFonts w:hint="eastAsia"/>
        </w:rPr>
        <w:t>испутуемых</w:t>
      </w:r>
      <w:r>
        <w:t xml:space="preserve"> </w:t>
      </w:r>
      <w:r>
        <w:rPr>
          <w:rFonts w:hint="eastAsia"/>
        </w:rPr>
        <w:t>капель</w:t>
      </w:r>
      <w:r>
        <w:t>.</w:t>
      </w:r>
    </w:p>
    <w:p w14:paraId="3A99211F" w14:textId="77777777" w:rsidR="00735714" w:rsidRDefault="00735714" w:rsidP="00735714"/>
    <w:p w14:paraId="1F9872D0" w14:textId="77777777" w:rsidR="00735714" w:rsidRDefault="00735714" w:rsidP="00735714">
      <w:r>
        <w:lastRenderedPageBreak/>
        <w:t xml:space="preserve">2.2.2.1. </w:t>
      </w:r>
      <w:r>
        <w:rPr>
          <w:rFonts w:hint="eastAsia"/>
        </w:rPr>
        <w:t>Изучение</w:t>
      </w:r>
      <w:r>
        <w:t xml:space="preserve"> </w:t>
      </w:r>
      <w:r>
        <w:rPr>
          <w:rFonts w:hint="eastAsia"/>
        </w:rPr>
        <w:t>местного</w:t>
      </w:r>
      <w:r>
        <w:t xml:space="preserve"> </w:t>
      </w:r>
      <w:r>
        <w:rPr>
          <w:rFonts w:hint="eastAsia"/>
        </w:rPr>
        <w:t>раздражающего</w:t>
      </w:r>
      <w:r>
        <w:t xml:space="preserve"> </w:t>
      </w:r>
      <w:r>
        <w:rPr>
          <w:rFonts w:hint="eastAsia"/>
        </w:rPr>
        <w:t>действия</w:t>
      </w:r>
      <w:r>
        <w:t xml:space="preserve"> </w:t>
      </w:r>
      <w:r>
        <w:rPr>
          <w:rFonts w:hint="eastAsia"/>
        </w:rPr>
        <w:t>глазных</w:t>
      </w:r>
      <w:r>
        <w:t>-</w:t>
      </w:r>
      <w:r>
        <w:rPr>
          <w:rFonts w:hint="eastAsia"/>
        </w:rPr>
        <w:t>интраназальных</w:t>
      </w:r>
      <w:r>
        <w:t xml:space="preserve"> </w:t>
      </w:r>
      <w:r>
        <w:rPr>
          <w:rFonts w:hint="eastAsia"/>
        </w:rPr>
        <w:t>капель</w:t>
      </w:r>
      <w:r>
        <w:t xml:space="preserve"> </w:t>
      </w:r>
      <w:r>
        <w:rPr>
          <w:rFonts w:hint="eastAsia"/>
        </w:rPr>
        <w:t>«</w:t>
      </w:r>
      <w:r>
        <w:rPr>
          <w:rFonts w:hint="eastAsia"/>
        </w:rPr>
        <w:t>Анандин</w:t>
      </w:r>
      <w:r>
        <w:rPr>
          <w:rFonts w:hint="eastAsia"/>
        </w:rPr>
        <w:t>»</w:t>
      </w:r>
      <w:r>
        <w:t xml:space="preserve"> </w:t>
      </w:r>
      <w:r>
        <w:rPr>
          <w:rFonts w:hint="eastAsia"/>
        </w:rPr>
        <w:t>в</w:t>
      </w:r>
      <w:r>
        <w:t xml:space="preserve"> </w:t>
      </w:r>
      <w:r>
        <w:rPr>
          <w:rFonts w:hint="eastAsia"/>
        </w:rPr>
        <w:t>опыте</w:t>
      </w:r>
      <w:r>
        <w:t xml:space="preserve"> </w:t>
      </w:r>
      <w:r>
        <w:rPr>
          <w:rFonts w:hint="eastAsia"/>
        </w:rPr>
        <w:t>на</w:t>
      </w:r>
      <w:r>
        <w:t xml:space="preserve"> </w:t>
      </w:r>
      <w:r>
        <w:rPr>
          <w:rFonts w:hint="eastAsia"/>
        </w:rPr>
        <w:t>кроликах</w:t>
      </w:r>
      <w:r>
        <w:t>.</w:t>
      </w:r>
    </w:p>
    <w:p w14:paraId="36795328" w14:textId="77777777" w:rsidR="00735714" w:rsidRDefault="00735714" w:rsidP="00735714"/>
    <w:p w14:paraId="6777E4D8" w14:textId="77777777" w:rsidR="00735714" w:rsidRDefault="00735714" w:rsidP="00735714">
      <w:r>
        <w:t xml:space="preserve">2.2.2.2. </w:t>
      </w:r>
      <w:r>
        <w:rPr>
          <w:rFonts w:hint="eastAsia"/>
        </w:rPr>
        <w:t>Изучение</w:t>
      </w:r>
      <w:r>
        <w:t xml:space="preserve"> </w:t>
      </w:r>
      <w:r>
        <w:rPr>
          <w:rFonts w:hint="eastAsia"/>
        </w:rPr>
        <w:t>аллергенных</w:t>
      </w:r>
      <w:r>
        <w:t xml:space="preserve"> </w:t>
      </w:r>
      <w:r>
        <w:rPr>
          <w:rFonts w:hint="eastAsia"/>
        </w:rPr>
        <w:t>свойств</w:t>
      </w:r>
      <w:r>
        <w:t xml:space="preserve"> </w:t>
      </w:r>
      <w:r>
        <w:rPr>
          <w:rFonts w:hint="eastAsia"/>
        </w:rPr>
        <w:t>глазных</w:t>
      </w:r>
      <w:r>
        <w:t>-</w:t>
      </w:r>
      <w:r>
        <w:rPr>
          <w:rFonts w:hint="eastAsia"/>
        </w:rPr>
        <w:t>интраназальных</w:t>
      </w:r>
      <w:r>
        <w:t xml:space="preserve"> </w:t>
      </w:r>
      <w:r>
        <w:rPr>
          <w:rFonts w:hint="eastAsia"/>
        </w:rPr>
        <w:t>капель</w:t>
      </w:r>
      <w:r>
        <w:t xml:space="preserve"> </w:t>
      </w:r>
      <w:r>
        <w:rPr>
          <w:rFonts w:hint="eastAsia"/>
        </w:rPr>
        <w:t>«</w:t>
      </w:r>
      <w:r>
        <w:rPr>
          <w:rFonts w:hint="eastAsia"/>
        </w:rPr>
        <w:t>Анандин</w:t>
      </w:r>
      <w:r>
        <w:rPr>
          <w:rFonts w:hint="eastAsia"/>
        </w:rPr>
        <w:t>»</w:t>
      </w:r>
      <w:r>
        <w:t xml:space="preserve"> </w:t>
      </w:r>
      <w:r>
        <w:rPr>
          <w:rFonts w:hint="eastAsia"/>
        </w:rPr>
        <w:t>на</w:t>
      </w:r>
      <w:r>
        <w:t xml:space="preserve"> </w:t>
      </w:r>
      <w:r>
        <w:rPr>
          <w:rFonts w:hint="eastAsia"/>
        </w:rPr>
        <w:t>кроликах</w:t>
      </w:r>
      <w:r>
        <w:t>-</w:t>
      </w:r>
      <w:r>
        <w:rPr>
          <w:rFonts w:hint="eastAsia"/>
        </w:rPr>
        <w:t>альбиносах</w:t>
      </w:r>
      <w:r>
        <w:t>.</w:t>
      </w:r>
    </w:p>
    <w:p w14:paraId="7D931EF6" w14:textId="77777777" w:rsidR="00735714" w:rsidRDefault="00735714" w:rsidP="00735714"/>
    <w:p w14:paraId="1017C42C" w14:textId="77777777" w:rsidR="00735714" w:rsidRDefault="00735714" w:rsidP="00735714">
      <w:r>
        <w:t xml:space="preserve">2.2.2.3. </w:t>
      </w:r>
      <w:r>
        <w:rPr>
          <w:rFonts w:hint="eastAsia"/>
        </w:rPr>
        <w:t>Подтверждение</w:t>
      </w:r>
      <w:r>
        <w:t xml:space="preserve"> </w:t>
      </w:r>
      <w:r>
        <w:rPr>
          <w:rFonts w:hint="eastAsia"/>
        </w:rPr>
        <w:t>безвредности</w:t>
      </w:r>
      <w:r>
        <w:t xml:space="preserve"> </w:t>
      </w:r>
      <w:r>
        <w:rPr>
          <w:rFonts w:hint="eastAsia"/>
        </w:rPr>
        <w:t>нового</w:t>
      </w:r>
      <w:r>
        <w:t xml:space="preserve"> </w:t>
      </w:r>
      <w:r>
        <w:rPr>
          <w:rFonts w:hint="eastAsia"/>
        </w:rPr>
        <w:t>препарата</w:t>
      </w:r>
      <w:r>
        <w:t xml:space="preserve"> </w:t>
      </w:r>
      <w:r>
        <w:rPr>
          <w:rFonts w:hint="eastAsia"/>
        </w:rPr>
        <w:t>в</w:t>
      </w:r>
      <w:r>
        <w:t xml:space="preserve"> </w:t>
      </w:r>
      <w:r>
        <w:rPr>
          <w:rFonts w:hint="eastAsia"/>
        </w:rPr>
        <w:t>опытах</w:t>
      </w:r>
      <w:r>
        <w:t xml:space="preserve"> </w:t>
      </w:r>
      <w:r>
        <w:rPr>
          <w:rFonts w:hint="eastAsia"/>
        </w:rPr>
        <w:t>на</w:t>
      </w:r>
      <w:r>
        <w:t xml:space="preserve"> </w:t>
      </w:r>
      <w:r>
        <w:rPr>
          <w:rFonts w:hint="eastAsia"/>
        </w:rPr>
        <w:t>кошках</w:t>
      </w:r>
      <w:r>
        <w:t>.</w:t>
      </w:r>
    </w:p>
    <w:p w14:paraId="7ACD88BF" w14:textId="77777777" w:rsidR="00735714" w:rsidRDefault="00735714" w:rsidP="00735714"/>
    <w:p w14:paraId="3A041381" w14:textId="77777777" w:rsidR="00735714" w:rsidRDefault="00735714" w:rsidP="00735714">
      <w:r>
        <w:t>2.2.3.</w:t>
      </w:r>
      <w:r>
        <w:rPr>
          <w:rFonts w:hint="eastAsia"/>
        </w:rPr>
        <w:t>Клинические</w:t>
      </w:r>
      <w:r>
        <w:t xml:space="preserve"> </w:t>
      </w:r>
      <w:r>
        <w:rPr>
          <w:rFonts w:hint="eastAsia"/>
        </w:rPr>
        <w:t>испытания</w:t>
      </w:r>
      <w:r>
        <w:t xml:space="preserve"> </w:t>
      </w:r>
      <w:r>
        <w:rPr>
          <w:rFonts w:hint="eastAsia"/>
        </w:rPr>
        <w:t>глазных</w:t>
      </w:r>
      <w:r>
        <w:t>-</w:t>
      </w:r>
      <w:r>
        <w:rPr>
          <w:rFonts w:hint="eastAsia"/>
        </w:rPr>
        <w:t>интраназальных</w:t>
      </w:r>
      <w:r>
        <w:t xml:space="preserve"> </w:t>
      </w:r>
      <w:r>
        <w:rPr>
          <w:rFonts w:hint="eastAsia"/>
        </w:rPr>
        <w:t>капель</w:t>
      </w:r>
      <w:r>
        <w:t xml:space="preserve"> </w:t>
      </w:r>
      <w:r>
        <w:rPr>
          <w:rFonts w:hint="eastAsia"/>
        </w:rPr>
        <w:t>«</w:t>
      </w:r>
      <w:r>
        <w:rPr>
          <w:rFonts w:hint="eastAsia"/>
        </w:rPr>
        <w:t>Анандин</w:t>
      </w:r>
      <w:r>
        <w:rPr>
          <w:rFonts w:hint="eastAsia"/>
        </w:rPr>
        <w:t>»</w:t>
      </w:r>
      <w:r>
        <w:t>.</w:t>
      </w:r>
    </w:p>
    <w:p w14:paraId="496D091D" w14:textId="77777777" w:rsidR="00735714" w:rsidRDefault="00735714" w:rsidP="00735714"/>
    <w:p w14:paraId="770381C9" w14:textId="77777777" w:rsidR="00735714" w:rsidRDefault="00735714" w:rsidP="00735714">
      <w:r>
        <w:t>2.2.3.1.</w:t>
      </w:r>
      <w:r>
        <w:rPr>
          <w:rFonts w:hint="eastAsia"/>
        </w:rPr>
        <w:t>Терапевтическая</w:t>
      </w:r>
      <w:r>
        <w:t xml:space="preserve"> </w:t>
      </w:r>
      <w:r>
        <w:rPr>
          <w:rFonts w:hint="eastAsia"/>
        </w:rPr>
        <w:t>активность</w:t>
      </w:r>
      <w:r>
        <w:t xml:space="preserve"> </w:t>
      </w:r>
      <w:r>
        <w:rPr>
          <w:rFonts w:hint="eastAsia"/>
        </w:rPr>
        <w:t>глазных</w:t>
      </w:r>
      <w:r>
        <w:t>-</w:t>
      </w:r>
      <w:r>
        <w:rPr>
          <w:rFonts w:hint="eastAsia"/>
        </w:rPr>
        <w:t>интраназальных</w:t>
      </w:r>
      <w:r>
        <w:t xml:space="preserve"> </w:t>
      </w:r>
      <w:r>
        <w:rPr>
          <w:rFonts w:hint="eastAsia"/>
        </w:rPr>
        <w:t>капель</w:t>
      </w:r>
      <w:r>
        <w:t xml:space="preserve"> </w:t>
      </w:r>
      <w:r>
        <w:rPr>
          <w:rFonts w:hint="eastAsia"/>
        </w:rPr>
        <w:t>«</w:t>
      </w:r>
      <w:r>
        <w:rPr>
          <w:rFonts w:hint="eastAsia"/>
        </w:rPr>
        <w:t>Анандин</w:t>
      </w:r>
      <w:r>
        <w:rPr>
          <w:rFonts w:hint="eastAsia"/>
        </w:rPr>
        <w:t>»</w:t>
      </w:r>
      <w:r>
        <w:t xml:space="preserve"> </w:t>
      </w:r>
      <w:r>
        <w:rPr>
          <w:rFonts w:hint="eastAsia"/>
        </w:rPr>
        <w:t>при</w:t>
      </w:r>
      <w:r>
        <w:t xml:space="preserve"> </w:t>
      </w:r>
      <w:r>
        <w:rPr>
          <w:rFonts w:hint="eastAsia"/>
        </w:rPr>
        <w:t>конъюнктивите</w:t>
      </w:r>
      <w:r>
        <w:t xml:space="preserve"> </w:t>
      </w:r>
      <w:r>
        <w:rPr>
          <w:rFonts w:hint="eastAsia"/>
        </w:rPr>
        <w:t>у</w:t>
      </w:r>
      <w:r>
        <w:t xml:space="preserve"> </w:t>
      </w:r>
      <w:r>
        <w:rPr>
          <w:rFonts w:hint="eastAsia"/>
        </w:rPr>
        <w:t>кошек</w:t>
      </w:r>
      <w:r>
        <w:t>.</w:t>
      </w:r>
    </w:p>
    <w:p w14:paraId="5C96FD92" w14:textId="77777777" w:rsidR="00735714" w:rsidRDefault="00735714" w:rsidP="00735714"/>
    <w:p w14:paraId="278AA621" w14:textId="77777777" w:rsidR="00735714" w:rsidRDefault="00735714" w:rsidP="00735714">
      <w:r>
        <w:t xml:space="preserve">2.2.3.2. </w:t>
      </w:r>
      <w:r>
        <w:rPr>
          <w:rFonts w:hint="eastAsia"/>
        </w:rPr>
        <w:t>Терапевтическая</w:t>
      </w:r>
      <w:r>
        <w:t xml:space="preserve"> </w:t>
      </w:r>
      <w:r>
        <w:rPr>
          <w:rFonts w:hint="eastAsia"/>
        </w:rPr>
        <w:t>активность</w:t>
      </w:r>
      <w:r>
        <w:t xml:space="preserve"> </w:t>
      </w:r>
      <w:r>
        <w:rPr>
          <w:rFonts w:hint="eastAsia"/>
        </w:rPr>
        <w:t>глазных</w:t>
      </w:r>
      <w:r>
        <w:t>-</w:t>
      </w:r>
      <w:r>
        <w:rPr>
          <w:rFonts w:hint="eastAsia"/>
        </w:rPr>
        <w:t>интраназальных</w:t>
      </w:r>
      <w:r>
        <w:t xml:space="preserve"> </w:t>
      </w:r>
      <w:r>
        <w:rPr>
          <w:rFonts w:hint="eastAsia"/>
        </w:rPr>
        <w:t>капель</w:t>
      </w:r>
      <w:r>
        <w:t xml:space="preserve"> </w:t>
      </w:r>
      <w:r>
        <w:rPr>
          <w:rFonts w:hint="eastAsia"/>
        </w:rPr>
        <w:t>«</w:t>
      </w:r>
      <w:r>
        <w:rPr>
          <w:rFonts w:hint="eastAsia"/>
        </w:rPr>
        <w:t>Анандин</w:t>
      </w:r>
      <w:r>
        <w:rPr>
          <w:rFonts w:hint="eastAsia"/>
        </w:rPr>
        <w:t>»</w:t>
      </w:r>
      <w:r>
        <w:t xml:space="preserve"> </w:t>
      </w:r>
      <w:r>
        <w:rPr>
          <w:rFonts w:hint="eastAsia"/>
        </w:rPr>
        <w:t>при</w:t>
      </w:r>
      <w:r>
        <w:t xml:space="preserve"> </w:t>
      </w:r>
      <w:r>
        <w:rPr>
          <w:rFonts w:hint="eastAsia"/>
        </w:rPr>
        <w:t>инфекционном</w:t>
      </w:r>
      <w:r>
        <w:t xml:space="preserve"> </w:t>
      </w:r>
      <w:r>
        <w:rPr>
          <w:rFonts w:hint="eastAsia"/>
        </w:rPr>
        <w:t>ринотрахеите</w:t>
      </w:r>
      <w:r>
        <w:t xml:space="preserve"> </w:t>
      </w:r>
      <w:r>
        <w:rPr>
          <w:rFonts w:hint="eastAsia"/>
        </w:rPr>
        <w:t>кошек</w:t>
      </w:r>
      <w:r>
        <w:t>.</w:t>
      </w:r>
    </w:p>
    <w:p w14:paraId="0D13FC89" w14:textId="77777777" w:rsidR="00735714" w:rsidRDefault="00735714" w:rsidP="00735714"/>
    <w:p w14:paraId="52CBBE41" w14:textId="77777777" w:rsidR="00735714" w:rsidRDefault="00735714" w:rsidP="00735714">
      <w:r>
        <w:t xml:space="preserve">2.2.4. </w:t>
      </w:r>
      <w:r>
        <w:rPr>
          <w:rFonts w:hint="eastAsia"/>
        </w:rPr>
        <w:t>Методы</w:t>
      </w:r>
      <w:r>
        <w:t xml:space="preserve"> </w:t>
      </w:r>
      <w:r>
        <w:rPr>
          <w:rFonts w:hint="eastAsia"/>
        </w:rPr>
        <w:t>контроля</w:t>
      </w:r>
      <w:r>
        <w:t xml:space="preserve"> </w:t>
      </w:r>
      <w:r>
        <w:rPr>
          <w:rFonts w:hint="eastAsia"/>
        </w:rPr>
        <w:t>качества</w:t>
      </w:r>
      <w:r>
        <w:t xml:space="preserve"> </w:t>
      </w:r>
      <w:r>
        <w:rPr>
          <w:rFonts w:hint="eastAsia"/>
        </w:rPr>
        <w:t>глазных</w:t>
      </w:r>
      <w:r>
        <w:t>-</w:t>
      </w:r>
      <w:r>
        <w:rPr>
          <w:rFonts w:hint="eastAsia"/>
        </w:rPr>
        <w:t>интраназальных</w:t>
      </w:r>
      <w:r>
        <w:t xml:space="preserve"> </w:t>
      </w:r>
      <w:r>
        <w:rPr>
          <w:rFonts w:hint="eastAsia"/>
        </w:rPr>
        <w:t>капель</w:t>
      </w:r>
      <w:r>
        <w:t xml:space="preserve"> </w:t>
      </w:r>
      <w:r>
        <w:rPr>
          <w:rFonts w:hint="eastAsia"/>
        </w:rPr>
        <w:t>«</w:t>
      </w:r>
      <w:r>
        <w:rPr>
          <w:rFonts w:hint="eastAsia"/>
        </w:rPr>
        <w:t>Анандин</w:t>
      </w:r>
      <w:r>
        <w:rPr>
          <w:rFonts w:hint="eastAsia"/>
        </w:rPr>
        <w:t>»</w:t>
      </w:r>
      <w:r>
        <w:t>.</w:t>
      </w:r>
    </w:p>
    <w:p w14:paraId="6D4E9D13" w14:textId="77777777" w:rsidR="00735714" w:rsidRDefault="00735714" w:rsidP="00735714"/>
    <w:p w14:paraId="7BECDD75" w14:textId="77777777" w:rsidR="00735714" w:rsidRDefault="00735714" w:rsidP="00735714">
      <w:r>
        <w:t xml:space="preserve">2.3. </w:t>
      </w:r>
      <w:r>
        <w:rPr>
          <w:rFonts w:hint="eastAsia"/>
        </w:rPr>
        <w:t>Разработка</w:t>
      </w:r>
      <w:r>
        <w:t xml:space="preserve"> </w:t>
      </w:r>
      <w:r>
        <w:rPr>
          <w:rFonts w:hint="eastAsia"/>
        </w:rPr>
        <w:t>рецептуры</w:t>
      </w:r>
      <w:r>
        <w:t xml:space="preserve"> </w:t>
      </w:r>
      <w:r>
        <w:rPr>
          <w:rFonts w:hint="eastAsia"/>
        </w:rPr>
        <w:t>и</w:t>
      </w:r>
      <w:r>
        <w:t xml:space="preserve"> </w:t>
      </w:r>
      <w:r>
        <w:rPr>
          <w:rFonts w:hint="eastAsia"/>
        </w:rPr>
        <w:t>изучение</w:t>
      </w:r>
      <w:r>
        <w:t xml:space="preserve"> </w:t>
      </w:r>
      <w:r>
        <w:rPr>
          <w:rFonts w:hint="eastAsia"/>
        </w:rPr>
        <w:t>фармако</w:t>
      </w:r>
      <w:r>
        <w:t>-</w:t>
      </w:r>
      <w:r>
        <w:rPr>
          <w:rFonts w:hint="eastAsia"/>
        </w:rPr>
        <w:t>токсикологических</w:t>
      </w:r>
      <w:r>
        <w:t xml:space="preserve"> </w:t>
      </w:r>
      <w:r>
        <w:rPr>
          <w:rFonts w:hint="eastAsia"/>
        </w:rPr>
        <w:t>свойств</w:t>
      </w:r>
      <w:r>
        <w:t xml:space="preserve"> </w:t>
      </w:r>
      <w:r>
        <w:rPr>
          <w:rFonts w:hint="eastAsia"/>
        </w:rPr>
        <w:t>ушных</w:t>
      </w:r>
      <w:r>
        <w:t xml:space="preserve"> </w:t>
      </w:r>
      <w:r>
        <w:rPr>
          <w:rFonts w:hint="eastAsia"/>
        </w:rPr>
        <w:t>капель</w:t>
      </w:r>
      <w:r>
        <w:t xml:space="preserve"> </w:t>
      </w:r>
      <w:r>
        <w:rPr>
          <w:rFonts w:hint="eastAsia"/>
        </w:rPr>
        <w:t>«</w:t>
      </w:r>
      <w:r>
        <w:rPr>
          <w:rFonts w:hint="eastAsia"/>
        </w:rPr>
        <w:t>Анандин</w:t>
      </w:r>
      <w:r>
        <w:rPr>
          <w:rFonts w:hint="eastAsia"/>
        </w:rPr>
        <w:t>»</w:t>
      </w:r>
      <w:r>
        <w:t>.</w:t>
      </w:r>
    </w:p>
    <w:p w14:paraId="48F8BF93" w14:textId="77777777" w:rsidR="00735714" w:rsidRDefault="00735714" w:rsidP="00735714"/>
    <w:p w14:paraId="09DA3DCD" w14:textId="77777777" w:rsidR="00735714" w:rsidRDefault="00735714" w:rsidP="00735714">
      <w:r>
        <w:t xml:space="preserve">2.3.1. </w:t>
      </w:r>
      <w:r>
        <w:rPr>
          <w:rFonts w:hint="eastAsia"/>
        </w:rPr>
        <w:t>Обоснование</w:t>
      </w:r>
      <w:r>
        <w:t xml:space="preserve"> </w:t>
      </w:r>
      <w:r>
        <w:rPr>
          <w:rFonts w:hint="eastAsia"/>
        </w:rPr>
        <w:t>рецепта</w:t>
      </w:r>
      <w:r>
        <w:t xml:space="preserve"> </w:t>
      </w:r>
      <w:r>
        <w:rPr>
          <w:rFonts w:hint="eastAsia"/>
        </w:rPr>
        <w:t>ушных</w:t>
      </w:r>
      <w:r>
        <w:t xml:space="preserve"> </w:t>
      </w:r>
      <w:r>
        <w:rPr>
          <w:rFonts w:hint="eastAsia"/>
        </w:rPr>
        <w:t>капель</w:t>
      </w:r>
      <w:r>
        <w:t xml:space="preserve"> </w:t>
      </w:r>
      <w:r>
        <w:rPr>
          <w:rFonts w:hint="eastAsia"/>
        </w:rPr>
        <w:t>«</w:t>
      </w:r>
      <w:r>
        <w:rPr>
          <w:rFonts w:hint="eastAsia"/>
        </w:rPr>
        <w:t>Анандин</w:t>
      </w:r>
      <w:r>
        <w:rPr>
          <w:rFonts w:hint="eastAsia"/>
        </w:rPr>
        <w:t>»</w:t>
      </w:r>
      <w:r>
        <w:t>.</w:t>
      </w:r>
    </w:p>
    <w:p w14:paraId="14819B52" w14:textId="77777777" w:rsidR="00735714" w:rsidRDefault="00735714" w:rsidP="00735714"/>
    <w:p w14:paraId="4B3054F5" w14:textId="77777777" w:rsidR="00735714" w:rsidRDefault="00735714" w:rsidP="00735714">
      <w:r>
        <w:t xml:space="preserve">2.3.2. </w:t>
      </w:r>
      <w:r>
        <w:rPr>
          <w:rFonts w:hint="eastAsia"/>
        </w:rPr>
        <w:t>Изучение</w:t>
      </w:r>
      <w:r>
        <w:t xml:space="preserve"> </w:t>
      </w:r>
      <w:r>
        <w:rPr>
          <w:rFonts w:hint="eastAsia"/>
        </w:rPr>
        <w:t>безвредности</w:t>
      </w:r>
      <w:r>
        <w:t xml:space="preserve"> </w:t>
      </w:r>
      <w:r>
        <w:rPr>
          <w:rFonts w:hint="eastAsia"/>
        </w:rPr>
        <w:t>ушных</w:t>
      </w:r>
      <w:r>
        <w:t xml:space="preserve"> </w:t>
      </w:r>
      <w:r>
        <w:rPr>
          <w:rFonts w:hint="eastAsia"/>
        </w:rPr>
        <w:t>капель</w:t>
      </w:r>
      <w:r>
        <w:t xml:space="preserve"> </w:t>
      </w:r>
      <w:r>
        <w:rPr>
          <w:rFonts w:hint="eastAsia"/>
        </w:rPr>
        <w:t>«</w:t>
      </w:r>
      <w:r>
        <w:rPr>
          <w:rFonts w:hint="eastAsia"/>
        </w:rPr>
        <w:t>Анандин</w:t>
      </w:r>
      <w:r>
        <w:rPr>
          <w:rFonts w:hint="eastAsia"/>
        </w:rPr>
        <w:t>»</w:t>
      </w:r>
      <w:r>
        <w:t>.</w:t>
      </w:r>
    </w:p>
    <w:p w14:paraId="18380F60" w14:textId="77777777" w:rsidR="00735714" w:rsidRDefault="00735714" w:rsidP="00735714"/>
    <w:p w14:paraId="39B29D95" w14:textId="77777777" w:rsidR="00735714" w:rsidRDefault="00735714" w:rsidP="00735714">
      <w:r>
        <w:t xml:space="preserve">2.3.2.1. </w:t>
      </w:r>
      <w:r>
        <w:rPr>
          <w:rFonts w:hint="eastAsia"/>
        </w:rPr>
        <w:t>Изучение</w:t>
      </w:r>
      <w:r>
        <w:t xml:space="preserve"> </w:t>
      </w:r>
      <w:r>
        <w:rPr>
          <w:rFonts w:hint="eastAsia"/>
        </w:rPr>
        <w:t>местного</w:t>
      </w:r>
      <w:r>
        <w:t xml:space="preserve"> </w:t>
      </w:r>
      <w:r>
        <w:rPr>
          <w:rFonts w:hint="eastAsia"/>
        </w:rPr>
        <w:t>раздражающего</w:t>
      </w:r>
      <w:r>
        <w:t xml:space="preserve"> </w:t>
      </w:r>
      <w:r>
        <w:rPr>
          <w:rFonts w:hint="eastAsia"/>
        </w:rPr>
        <w:t>действия</w:t>
      </w:r>
      <w:r>
        <w:t xml:space="preserve"> </w:t>
      </w:r>
      <w:r>
        <w:rPr>
          <w:rFonts w:hint="eastAsia"/>
        </w:rPr>
        <w:t>препарата</w:t>
      </w:r>
      <w:r>
        <w:t xml:space="preserve"> </w:t>
      </w:r>
      <w:r>
        <w:rPr>
          <w:rFonts w:hint="eastAsia"/>
        </w:rPr>
        <w:t>в</w:t>
      </w:r>
      <w:r>
        <w:t xml:space="preserve"> </w:t>
      </w:r>
      <w:r>
        <w:rPr>
          <w:rFonts w:hint="eastAsia"/>
        </w:rPr>
        <w:t>опытах</w:t>
      </w:r>
      <w:r>
        <w:t xml:space="preserve"> </w:t>
      </w:r>
      <w:r>
        <w:rPr>
          <w:rFonts w:hint="eastAsia"/>
        </w:rPr>
        <w:t>на</w:t>
      </w:r>
      <w:r>
        <w:t xml:space="preserve"> </w:t>
      </w:r>
      <w:r>
        <w:rPr>
          <w:rFonts w:hint="eastAsia"/>
        </w:rPr>
        <w:t>собаках</w:t>
      </w:r>
      <w:r>
        <w:t>.</w:t>
      </w:r>
    </w:p>
    <w:p w14:paraId="14543074" w14:textId="77777777" w:rsidR="00735714" w:rsidRDefault="00735714" w:rsidP="00735714"/>
    <w:p w14:paraId="7CD38503" w14:textId="77777777" w:rsidR="00735714" w:rsidRDefault="00735714" w:rsidP="00735714">
      <w:r>
        <w:t xml:space="preserve">2.3.2.2. </w:t>
      </w:r>
      <w:r>
        <w:rPr>
          <w:rFonts w:hint="eastAsia"/>
        </w:rPr>
        <w:t>Подтверждение</w:t>
      </w:r>
      <w:r>
        <w:t xml:space="preserve"> </w:t>
      </w:r>
      <w:r>
        <w:rPr>
          <w:rFonts w:hint="eastAsia"/>
        </w:rPr>
        <w:t>безвредности</w:t>
      </w:r>
      <w:r>
        <w:t xml:space="preserve"> </w:t>
      </w:r>
      <w:r>
        <w:rPr>
          <w:rFonts w:hint="eastAsia"/>
        </w:rPr>
        <w:t>нового</w:t>
      </w:r>
      <w:r>
        <w:t xml:space="preserve"> </w:t>
      </w:r>
      <w:r>
        <w:rPr>
          <w:rFonts w:hint="eastAsia"/>
        </w:rPr>
        <w:t>препарата</w:t>
      </w:r>
      <w:r>
        <w:t xml:space="preserve"> </w:t>
      </w:r>
      <w:r>
        <w:rPr>
          <w:rFonts w:hint="eastAsia"/>
        </w:rPr>
        <w:t>в</w:t>
      </w:r>
      <w:r>
        <w:t xml:space="preserve"> </w:t>
      </w:r>
      <w:r>
        <w:rPr>
          <w:rFonts w:hint="eastAsia"/>
        </w:rPr>
        <w:t>опытах</w:t>
      </w:r>
      <w:r>
        <w:t xml:space="preserve"> </w:t>
      </w:r>
      <w:r>
        <w:rPr>
          <w:rFonts w:hint="eastAsia"/>
        </w:rPr>
        <w:t>на</w:t>
      </w:r>
      <w:r>
        <w:t xml:space="preserve"> </w:t>
      </w:r>
      <w:r>
        <w:rPr>
          <w:rFonts w:hint="eastAsia"/>
        </w:rPr>
        <w:t>кошках</w:t>
      </w:r>
      <w:r>
        <w:t>.</w:t>
      </w:r>
    </w:p>
    <w:p w14:paraId="59A2D11B" w14:textId="77777777" w:rsidR="00735714" w:rsidRDefault="00735714" w:rsidP="00735714"/>
    <w:p w14:paraId="563CCCF4" w14:textId="77777777" w:rsidR="00735714" w:rsidRDefault="00735714" w:rsidP="00735714">
      <w:r>
        <w:lastRenderedPageBreak/>
        <w:t xml:space="preserve">2.3.3. </w:t>
      </w:r>
      <w:r>
        <w:rPr>
          <w:rFonts w:hint="eastAsia"/>
        </w:rPr>
        <w:t>Определение</w:t>
      </w:r>
      <w:r>
        <w:t xml:space="preserve"> </w:t>
      </w:r>
      <w:r>
        <w:rPr>
          <w:rFonts w:hint="eastAsia"/>
        </w:rPr>
        <w:t>антимикробных</w:t>
      </w:r>
      <w:r>
        <w:t xml:space="preserve"> </w:t>
      </w:r>
      <w:r>
        <w:rPr>
          <w:rFonts w:hint="eastAsia"/>
        </w:rPr>
        <w:t>свойств</w:t>
      </w:r>
      <w:r>
        <w:t xml:space="preserve"> </w:t>
      </w:r>
      <w:r>
        <w:rPr>
          <w:rFonts w:hint="eastAsia"/>
        </w:rPr>
        <w:t>ушных</w:t>
      </w:r>
      <w:r>
        <w:t xml:space="preserve"> </w:t>
      </w:r>
      <w:r>
        <w:rPr>
          <w:rFonts w:hint="eastAsia"/>
        </w:rPr>
        <w:t>капель</w:t>
      </w:r>
      <w:r>
        <w:t xml:space="preserve"> </w:t>
      </w:r>
      <w:r>
        <w:rPr>
          <w:rFonts w:hint="eastAsia"/>
        </w:rPr>
        <w:t>«</w:t>
      </w:r>
      <w:r>
        <w:rPr>
          <w:rFonts w:hint="eastAsia"/>
        </w:rPr>
        <w:t>Анандин</w:t>
      </w:r>
      <w:r>
        <w:rPr>
          <w:rFonts w:hint="eastAsia"/>
        </w:rPr>
        <w:t>»</w:t>
      </w:r>
      <w:r>
        <w:t xml:space="preserve"> in vivo.</w:t>
      </w:r>
    </w:p>
    <w:p w14:paraId="758F85CD" w14:textId="77777777" w:rsidR="00735714" w:rsidRDefault="00735714" w:rsidP="00735714"/>
    <w:p w14:paraId="1E0D0F86" w14:textId="77777777" w:rsidR="00735714" w:rsidRDefault="00735714" w:rsidP="00735714">
      <w:r>
        <w:t xml:space="preserve">2.3.4. </w:t>
      </w:r>
      <w:r>
        <w:rPr>
          <w:rFonts w:hint="eastAsia"/>
        </w:rPr>
        <w:t>Клинические</w:t>
      </w:r>
      <w:r>
        <w:t xml:space="preserve"> </w:t>
      </w:r>
      <w:r>
        <w:rPr>
          <w:rFonts w:hint="eastAsia"/>
        </w:rPr>
        <w:t>испытания</w:t>
      </w:r>
      <w:r>
        <w:t xml:space="preserve"> </w:t>
      </w:r>
      <w:r>
        <w:rPr>
          <w:rFonts w:hint="eastAsia"/>
        </w:rPr>
        <w:t>ушных</w:t>
      </w:r>
      <w:r>
        <w:t xml:space="preserve"> </w:t>
      </w:r>
      <w:r>
        <w:rPr>
          <w:rFonts w:hint="eastAsia"/>
        </w:rPr>
        <w:t>капель</w:t>
      </w:r>
      <w:r>
        <w:t xml:space="preserve"> </w:t>
      </w:r>
      <w:r>
        <w:rPr>
          <w:rFonts w:hint="eastAsia"/>
        </w:rPr>
        <w:t>«</w:t>
      </w:r>
      <w:r>
        <w:rPr>
          <w:rFonts w:hint="eastAsia"/>
        </w:rPr>
        <w:t>Анандин</w:t>
      </w:r>
      <w:r>
        <w:rPr>
          <w:rFonts w:hint="eastAsia"/>
        </w:rPr>
        <w:t>»</w:t>
      </w:r>
      <w:r>
        <w:t xml:space="preserve"> </w:t>
      </w:r>
      <w:r>
        <w:rPr>
          <w:rFonts w:hint="eastAsia"/>
        </w:rPr>
        <w:t>при</w:t>
      </w:r>
      <w:r>
        <w:t xml:space="preserve"> </w:t>
      </w:r>
      <w:r>
        <w:rPr>
          <w:rFonts w:hint="eastAsia"/>
        </w:rPr>
        <w:t>отитах</w:t>
      </w:r>
      <w:r>
        <w:t xml:space="preserve"> </w:t>
      </w:r>
      <w:r>
        <w:rPr>
          <w:rFonts w:hint="eastAsia"/>
        </w:rPr>
        <w:t>у</w:t>
      </w:r>
      <w:r>
        <w:t xml:space="preserve"> </w:t>
      </w:r>
      <w:r>
        <w:rPr>
          <w:rFonts w:hint="eastAsia"/>
        </w:rPr>
        <w:t>собак</w:t>
      </w:r>
      <w:r>
        <w:t>.</w:t>
      </w:r>
    </w:p>
    <w:p w14:paraId="76193981" w14:textId="77777777" w:rsidR="00735714" w:rsidRDefault="00735714" w:rsidP="00735714"/>
    <w:p w14:paraId="40C0020C" w14:textId="77777777" w:rsidR="00735714" w:rsidRDefault="00735714" w:rsidP="00735714">
      <w:r>
        <w:t xml:space="preserve">2.3.5. </w:t>
      </w:r>
      <w:r>
        <w:rPr>
          <w:rFonts w:hint="eastAsia"/>
        </w:rPr>
        <w:t>Методы</w:t>
      </w:r>
      <w:r>
        <w:t xml:space="preserve"> </w:t>
      </w:r>
      <w:r>
        <w:rPr>
          <w:rFonts w:hint="eastAsia"/>
        </w:rPr>
        <w:t>контроля</w:t>
      </w:r>
      <w:r>
        <w:t xml:space="preserve"> </w:t>
      </w:r>
      <w:r>
        <w:rPr>
          <w:rFonts w:hint="eastAsia"/>
        </w:rPr>
        <w:t>качества</w:t>
      </w:r>
      <w:r>
        <w:t xml:space="preserve"> </w:t>
      </w:r>
      <w:r>
        <w:rPr>
          <w:rFonts w:hint="eastAsia"/>
        </w:rPr>
        <w:t>ушных</w:t>
      </w:r>
      <w:r>
        <w:t xml:space="preserve"> </w:t>
      </w:r>
      <w:r>
        <w:rPr>
          <w:rFonts w:hint="eastAsia"/>
        </w:rPr>
        <w:t>капель</w:t>
      </w:r>
      <w:r>
        <w:t xml:space="preserve"> </w:t>
      </w:r>
      <w:r>
        <w:rPr>
          <w:rFonts w:hint="eastAsia"/>
        </w:rPr>
        <w:t>«</w:t>
      </w:r>
      <w:r>
        <w:rPr>
          <w:rFonts w:hint="eastAsia"/>
        </w:rPr>
        <w:t>Анандин</w:t>
      </w:r>
      <w:r>
        <w:rPr>
          <w:rFonts w:hint="eastAsia"/>
        </w:rPr>
        <w:t>»</w:t>
      </w:r>
      <w:r>
        <w:t>.</w:t>
      </w:r>
    </w:p>
    <w:p w14:paraId="211B6DB0" w14:textId="77777777" w:rsidR="00735714" w:rsidRDefault="00735714" w:rsidP="00735714"/>
    <w:p w14:paraId="344BBEEC" w14:textId="77777777" w:rsidR="00735714" w:rsidRDefault="00735714" w:rsidP="00735714">
      <w:r>
        <w:t xml:space="preserve">2.4. </w:t>
      </w:r>
      <w:r>
        <w:rPr>
          <w:rFonts w:hint="eastAsia"/>
        </w:rPr>
        <w:t>Разработка</w:t>
      </w:r>
      <w:r>
        <w:t xml:space="preserve"> </w:t>
      </w:r>
      <w:r>
        <w:rPr>
          <w:rFonts w:hint="eastAsia"/>
        </w:rPr>
        <w:t>рецептуры</w:t>
      </w:r>
      <w:r>
        <w:t xml:space="preserve"> </w:t>
      </w:r>
      <w:r>
        <w:rPr>
          <w:rFonts w:hint="eastAsia"/>
        </w:rPr>
        <w:t>и</w:t>
      </w:r>
      <w:r>
        <w:t xml:space="preserve"> </w:t>
      </w:r>
      <w:r>
        <w:rPr>
          <w:rFonts w:hint="eastAsia"/>
        </w:rPr>
        <w:t>изучение</w:t>
      </w:r>
      <w:r>
        <w:t xml:space="preserve"> </w:t>
      </w:r>
      <w:r>
        <w:rPr>
          <w:rFonts w:hint="eastAsia"/>
        </w:rPr>
        <w:t>фармако</w:t>
      </w:r>
      <w:r>
        <w:t>-</w:t>
      </w:r>
      <w:r>
        <w:rPr>
          <w:rFonts w:hint="eastAsia"/>
        </w:rPr>
        <w:t>токсикологических</w:t>
      </w:r>
      <w:r>
        <w:t xml:space="preserve"> </w:t>
      </w:r>
      <w:r>
        <w:rPr>
          <w:rFonts w:hint="eastAsia"/>
        </w:rPr>
        <w:t>свойств</w:t>
      </w:r>
      <w:r>
        <w:t xml:space="preserve"> </w:t>
      </w:r>
      <w:r>
        <w:rPr>
          <w:rFonts w:hint="eastAsia"/>
        </w:rPr>
        <w:t>ушных</w:t>
      </w:r>
      <w:r>
        <w:t xml:space="preserve"> </w:t>
      </w:r>
      <w:r>
        <w:rPr>
          <w:rFonts w:hint="eastAsia"/>
        </w:rPr>
        <w:t>капель</w:t>
      </w:r>
      <w:r>
        <w:t xml:space="preserve"> </w:t>
      </w:r>
      <w:r>
        <w:rPr>
          <w:rFonts w:hint="eastAsia"/>
        </w:rPr>
        <w:t>«</w:t>
      </w:r>
      <w:r>
        <w:rPr>
          <w:rFonts w:hint="eastAsia"/>
        </w:rPr>
        <w:t>Анандин</w:t>
      </w:r>
      <w:r>
        <w:t>-</w:t>
      </w:r>
      <w:r>
        <w:rPr>
          <w:rFonts w:hint="eastAsia"/>
        </w:rPr>
        <w:t>плюс</w:t>
      </w:r>
      <w:r>
        <w:rPr>
          <w:rFonts w:hint="eastAsia"/>
        </w:rPr>
        <w:t>»</w:t>
      </w:r>
      <w:r>
        <w:t>.</w:t>
      </w:r>
    </w:p>
    <w:p w14:paraId="58E8303C" w14:textId="77777777" w:rsidR="00735714" w:rsidRDefault="00735714" w:rsidP="00735714"/>
    <w:p w14:paraId="5E8F5918" w14:textId="77777777" w:rsidR="00735714" w:rsidRDefault="00735714" w:rsidP="00735714">
      <w:r>
        <w:t xml:space="preserve">2.4.1. </w:t>
      </w:r>
      <w:r>
        <w:rPr>
          <w:rFonts w:hint="eastAsia"/>
        </w:rPr>
        <w:t>Обоснование</w:t>
      </w:r>
      <w:r>
        <w:t xml:space="preserve"> </w:t>
      </w:r>
      <w:r>
        <w:rPr>
          <w:rFonts w:hint="eastAsia"/>
        </w:rPr>
        <w:t>рецепта</w:t>
      </w:r>
      <w:r>
        <w:t xml:space="preserve"> </w:t>
      </w:r>
      <w:r>
        <w:rPr>
          <w:rFonts w:hint="eastAsia"/>
        </w:rPr>
        <w:t>капель</w:t>
      </w:r>
      <w:r>
        <w:t xml:space="preserve"> </w:t>
      </w:r>
      <w:r>
        <w:rPr>
          <w:rFonts w:hint="eastAsia"/>
        </w:rPr>
        <w:t>ушных</w:t>
      </w:r>
      <w:r>
        <w:t xml:space="preserve"> </w:t>
      </w:r>
      <w:r>
        <w:rPr>
          <w:rFonts w:hint="eastAsia"/>
        </w:rPr>
        <w:t>«</w:t>
      </w:r>
      <w:r>
        <w:rPr>
          <w:rFonts w:hint="eastAsia"/>
        </w:rPr>
        <w:t>Анандин</w:t>
      </w:r>
      <w:r>
        <w:t>-</w:t>
      </w:r>
      <w:r>
        <w:rPr>
          <w:rFonts w:hint="eastAsia"/>
        </w:rPr>
        <w:t>плюс</w:t>
      </w:r>
      <w:r>
        <w:rPr>
          <w:rFonts w:hint="eastAsia"/>
        </w:rPr>
        <w:t>»</w:t>
      </w:r>
      <w:r>
        <w:t>.</w:t>
      </w:r>
    </w:p>
    <w:p w14:paraId="3C59CBC1" w14:textId="77777777" w:rsidR="00735714" w:rsidRDefault="00735714" w:rsidP="00735714"/>
    <w:p w14:paraId="5BEA8361" w14:textId="77777777" w:rsidR="00735714" w:rsidRDefault="00735714" w:rsidP="00735714">
      <w:r>
        <w:t xml:space="preserve">2.4.2. </w:t>
      </w:r>
      <w:r>
        <w:rPr>
          <w:rFonts w:hint="eastAsia"/>
        </w:rPr>
        <w:t>Определение</w:t>
      </w:r>
      <w:r>
        <w:t xml:space="preserve"> </w:t>
      </w:r>
      <w:r>
        <w:rPr>
          <w:rFonts w:hint="eastAsia"/>
        </w:rPr>
        <w:t>акарицидных</w:t>
      </w:r>
      <w:r>
        <w:t xml:space="preserve"> </w:t>
      </w:r>
      <w:r>
        <w:rPr>
          <w:rFonts w:hint="eastAsia"/>
        </w:rPr>
        <w:t>свойств</w:t>
      </w:r>
      <w:r>
        <w:t xml:space="preserve"> </w:t>
      </w:r>
      <w:r>
        <w:rPr>
          <w:rFonts w:hint="eastAsia"/>
        </w:rPr>
        <w:t>ушных</w:t>
      </w:r>
      <w:r>
        <w:t xml:space="preserve"> </w:t>
      </w:r>
      <w:r>
        <w:rPr>
          <w:rFonts w:hint="eastAsia"/>
        </w:rPr>
        <w:t>капель</w:t>
      </w:r>
    </w:p>
    <w:p w14:paraId="4EBEF907" w14:textId="77777777" w:rsidR="00735714" w:rsidRDefault="00735714" w:rsidP="00735714"/>
    <w:p w14:paraId="0F6464C0" w14:textId="77777777" w:rsidR="00735714" w:rsidRDefault="00735714" w:rsidP="00735714">
      <w:r>
        <w:rPr>
          <w:rFonts w:hint="eastAsia"/>
        </w:rPr>
        <w:t>Анандин</w:t>
      </w:r>
      <w:r>
        <w:t xml:space="preserve"> </w:t>
      </w:r>
      <w:r>
        <w:rPr>
          <w:rFonts w:hint="eastAsia"/>
        </w:rPr>
        <w:t>плюс</w:t>
      </w:r>
      <w:r>
        <w:rPr>
          <w:rFonts w:hint="eastAsia"/>
        </w:rPr>
        <w:t>»</w:t>
      </w:r>
      <w:r>
        <w:t xml:space="preserve"> in vivo.</w:t>
      </w:r>
    </w:p>
    <w:p w14:paraId="1979E01C" w14:textId="77777777" w:rsidR="00735714" w:rsidRDefault="00735714" w:rsidP="00735714"/>
    <w:p w14:paraId="73975B26" w14:textId="77777777" w:rsidR="00735714" w:rsidRDefault="00735714" w:rsidP="00735714">
      <w:r>
        <w:t xml:space="preserve">2.4.3. </w:t>
      </w:r>
      <w:r>
        <w:rPr>
          <w:rFonts w:hint="eastAsia"/>
        </w:rPr>
        <w:t>Сравнительный</w:t>
      </w:r>
      <w:r>
        <w:t xml:space="preserve"> </w:t>
      </w:r>
      <w:r>
        <w:rPr>
          <w:rFonts w:hint="eastAsia"/>
        </w:rPr>
        <w:t>анализ</w:t>
      </w:r>
      <w:r>
        <w:t xml:space="preserve"> </w:t>
      </w:r>
      <w:r>
        <w:rPr>
          <w:rFonts w:hint="eastAsia"/>
        </w:rPr>
        <w:t>эффективности</w:t>
      </w:r>
      <w:r>
        <w:t xml:space="preserve"> </w:t>
      </w:r>
      <w:r>
        <w:rPr>
          <w:rFonts w:hint="eastAsia"/>
        </w:rPr>
        <w:t>применения</w:t>
      </w:r>
      <w:r>
        <w:t xml:space="preserve"> </w:t>
      </w:r>
      <w:r>
        <w:rPr>
          <w:rFonts w:hint="eastAsia"/>
        </w:rPr>
        <w:t>ушных</w:t>
      </w:r>
      <w:r>
        <w:t xml:space="preserve"> </w:t>
      </w:r>
      <w:r>
        <w:rPr>
          <w:rFonts w:hint="eastAsia"/>
        </w:rPr>
        <w:t>капель</w:t>
      </w:r>
      <w:r>
        <w:t xml:space="preserve"> </w:t>
      </w:r>
      <w:r>
        <w:rPr>
          <w:rFonts w:hint="eastAsia"/>
        </w:rPr>
        <w:t>«</w:t>
      </w:r>
      <w:r>
        <w:rPr>
          <w:rFonts w:hint="eastAsia"/>
        </w:rPr>
        <w:t>Анандин</w:t>
      </w:r>
      <w:r>
        <w:t xml:space="preserve"> </w:t>
      </w:r>
      <w:r>
        <w:rPr>
          <w:rFonts w:hint="eastAsia"/>
        </w:rPr>
        <w:t>плюс</w:t>
      </w:r>
      <w:r>
        <w:rPr>
          <w:rFonts w:hint="eastAsia"/>
        </w:rPr>
        <w:t>»</w:t>
      </w:r>
      <w:r>
        <w:t xml:space="preserve"> </w:t>
      </w:r>
      <w:r>
        <w:rPr>
          <w:rFonts w:hint="eastAsia"/>
        </w:rPr>
        <w:t>при</w:t>
      </w:r>
      <w:r>
        <w:t xml:space="preserve"> </w:t>
      </w:r>
      <w:r>
        <w:rPr>
          <w:rFonts w:hint="eastAsia"/>
        </w:rPr>
        <w:t>отодектозе</w:t>
      </w:r>
      <w:r>
        <w:t xml:space="preserve"> </w:t>
      </w:r>
      <w:r>
        <w:rPr>
          <w:rFonts w:hint="eastAsia"/>
        </w:rPr>
        <w:t>кошек</w:t>
      </w:r>
      <w:r>
        <w:t xml:space="preserve"> </w:t>
      </w:r>
      <w:r>
        <w:rPr>
          <w:rFonts w:hint="eastAsia"/>
        </w:rPr>
        <w:t>и</w:t>
      </w:r>
      <w:r>
        <w:t xml:space="preserve"> </w:t>
      </w:r>
      <w:r>
        <w:rPr>
          <w:rFonts w:hint="eastAsia"/>
        </w:rPr>
        <w:t>разработка</w:t>
      </w:r>
      <w:r>
        <w:t xml:space="preserve"> </w:t>
      </w:r>
      <w:r>
        <w:rPr>
          <w:rFonts w:hint="eastAsia"/>
        </w:rPr>
        <w:t>оптимальной</w:t>
      </w:r>
      <w:r>
        <w:t xml:space="preserve"> </w:t>
      </w:r>
      <w:r>
        <w:rPr>
          <w:rFonts w:hint="eastAsia"/>
        </w:rPr>
        <w:t>схемы</w:t>
      </w:r>
      <w:r>
        <w:t xml:space="preserve"> </w:t>
      </w:r>
      <w:r>
        <w:rPr>
          <w:rFonts w:hint="eastAsia"/>
        </w:rPr>
        <w:t>назначения</w:t>
      </w:r>
      <w:r>
        <w:t xml:space="preserve"> </w:t>
      </w:r>
      <w:r>
        <w:rPr>
          <w:rFonts w:hint="eastAsia"/>
        </w:rPr>
        <w:t>препарата</w:t>
      </w:r>
      <w:r>
        <w:t>.</w:t>
      </w:r>
    </w:p>
    <w:p w14:paraId="1090BDDD" w14:textId="77777777" w:rsidR="00735714" w:rsidRDefault="00735714" w:rsidP="00735714"/>
    <w:p w14:paraId="1BD080E8" w14:textId="77777777" w:rsidR="00735714" w:rsidRDefault="00735714" w:rsidP="00735714">
      <w:r>
        <w:t xml:space="preserve">2.4.4. </w:t>
      </w:r>
      <w:r>
        <w:rPr>
          <w:rFonts w:hint="eastAsia"/>
        </w:rPr>
        <w:t>Клинические</w:t>
      </w:r>
      <w:r>
        <w:t xml:space="preserve"> </w:t>
      </w:r>
      <w:r>
        <w:rPr>
          <w:rFonts w:hint="eastAsia"/>
        </w:rPr>
        <w:t>испытания</w:t>
      </w:r>
      <w:r>
        <w:t xml:space="preserve"> </w:t>
      </w:r>
      <w:r>
        <w:rPr>
          <w:rFonts w:hint="eastAsia"/>
        </w:rPr>
        <w:t>ушных</w:t>
      </w:r>
      <w:r>
        <w:t xml:space="preserve"> </w:t>
      </w:r>
      <w:r>
        <w:rPr>
          <w:rFonts w:hint="eastAsia"/>
        </w:rPr>
        <w:t>капель</w:t>
      </w:r>
      <w:r>
        <w:t xml:space="preserve"> </w:t>
      </w:r>
      <w:r>
        <w:rPr>
          <w:rFonts w:hint="eastAsia"/>
        </w:rPr>
        <w:t>«</w:t>
      </w:r>
      <w:r>
        <w:rPr>
          <w:rFonts w:hint="eastAsia"/>
        </w:rPr>
        <w:t>Анандин</w:t>
      </w:r>
      <w:r>
        <w:t>-</w:t>
      </w:r>
      <w:r>
        <w:rPr>
          <w:rFonts w:hint="eastAsia"/>
        </w:rPr>
        <w:t>плюс</w:t>
      </w:r>
      <w:r>
        <w:rPr>
          <w:rFonts w:hint="eastAsia"/>
        </w:rPr>
        <w:t>»</w:t>
      </w:r>
      <w:r>
        <w:t xml:space="preserve"> </w:t>
      </w:r>
      <w:r>
        <w:rPr>
          <w:rFonts w:hint="eastAsia"/>
        </w:rPr>
        <w:t>при</w:t>
      </w:r>
      <w:r>
        <w:t xml:space="preserve"> </w:t>
      </w:r>
      <w:r>
        <w:rPr>
          <w:rFonts w:hint="eastAsia"/>
        </w:rPr>
        <w:t>отодектозе</w:t>
      </w:r>
      <w:r>
        <w:t xml:space="preserve"> </w:t>
      </w:r>
      <w:r>
        <w:rPr>
          <w:rFonts w:hint="eastAsia"/>
        </w:rPr>
        <w:t>кошек</w:t>
      </w:r>
      <w:r>
        <w:t>.</w:t>
      </w:r>
    </w:p>
    <w:p w14:paraId="28EE11E9" w14:textId="77777777" w:rsidR="00735714" w:rsidRDefault="00735714" w:rsidP="00735714"/>
    <w:p w14:paraId="5031D203" w14:textId="77777777" w:rsidR="00735714" w:rsidRDefault="00735714" w:rsidP="00735714">
      <w:r>
        <w:t xml:space="preserve">2.4.5. </w:t>
      </w:r>
      <w:r>
        <w:rPr>
          <w:rFonts w:hint="eastAsia"/>
        </w:rPr>
        <w:t>Клинические</w:t>
      </w:r>
      <w:r>
        <w:t xml:space="preserve"> </w:t>
      </w:r>
      <w:r>
        <w:rPr>
          <w:rFonts w:hint="eastAsia"/>
        </w:rPr>
        <w:t>испытания</w:t>
      </w:r>
      <w:r>
        <w:t xml:space="preserve"> </w:t>
      </w:r>
      <w:r>
        <w:rPr>
          <w:rFonts w:hint="eastAsia"/>
        </w:rPr>
        <w:t>ушных</w:t>
      </w:r>
      <w:r>
        <w:t xml:space="preserve"> </w:t>
      </w:r>
      <w:r>
        <w:rPr>
          <w:rFonts w:hint="eastAsia"/>
        </w:rPr>
        <w:t>капель</w:t>
      </w:r>
      <w:r>
        <w:t xml:space="preserve"> </w:t>
      </w:r>
      <w:r>
        <w:rPr>
          <w:rFonts w:hint="eastAsia"/>
        </w:rPr>
        <w:t>«</w:t>
      </w:r>
      <w:r>
        <w:rPr>
          <w:rFonts w:hint="eastAsia"/>
        </w:rPr>
        <w:t>Анандин</w:t>
      </w:r>
      <w:r>
        <w:t>-</w:t>
      </w:r>
      <w:r>
        <w:rPr>
          <w:rFonts w:hint="eastAsia"/>
        </w:rPr>
        <w:t>плюс</w:t>
      </w:r>
      <w:r>
        <w:rPr>
          <w:rFonts w:hint="eastAsia"/>
        </w:rPr>
        <w:t>»</w:t>
      </w:r>
      <w:r>
        <w:t xml:space="preserve"> </w:t>
      </w:r>
      <w:r>
        <w:rPr>
          <w:rFonts w:hint="eastAsia"/>
        </w:rPr>
        <w:t>при</w:t>
      </w:r>
      <w:r>
        <w:t xml:space="preserve"> </w:t>
      </w:r>
      <w:r>
        <w:rPr>
          <w:rFonts w:hint="eastAsia"/>
        </w:rPr>
        <w:t>отодектозе</w:t>
      </w:r>
      <w:r>
        <w:t xml:space="preserve"> </w:t>
      </w:r>
      <w:r>
        <w:rPr>
          <w:rFonts w:hint="eastAsia"/>
        </w:rPr>
        <w:t>собак</w:t>
      </w:r>
      <w:r>
        <w:t>.</w:t>
      </w:r>
    </w:p>
    <w:p w14:paraId="2252AA0A" w14:textId="77777777" w:rsidR="00735714" w:rsidRDefault="00735714" w:rsidP="00735714"/>
    <w:p w14:paraId="5851F927" w14:textId="77777777" w:rsidR="00735714" w:rsidRDefault="00735714" w:rsidP="00735714">
      <w:r>
        <w:t xml:space="preserve">2.4.6. </w:t>
      </w:r>
      <w:r>
        <w:rPr>
          <w:rFonts w:hint="eastAsia"/>
        </w:rPr>
        <w:t>Методы</w:t>
      </w:r>
      <w:r>
        <w:t xml:space="preserve"> </w:t>
      </w:r>
      <w:r>
        <w:rPr>
          <w:rFonts w:hint="eastAsia"/>
        </w:rPr>
        <w:t>контроля</w:t>
      </w:r>
      <w:r>
        <w:t xml:space="preserve"> </w:t>
      </w:r>
      <w:r>
        <w:rPr>
          <w:rFonts w:hint="eastAsia"/>
        </w:rPr>
        <w:t>качества</w:t>
      </w:r>
      <w:r>
        <w:t xml:space="preserve"> </w:t>
      </w:r>
      <w:r>
        <w:rPr>
          <w:rFonts w:hint="eastAsia"/>
        </w:rPr>
        <w:t>ушных</w:t>
      </w:r>
      <w:r>
        <w:t xml:space="preserve"> </w:t>
      </w:r>
      <w:r>
        <w:rPr>
          <w:rFonts w:hint="eastAsia"/>
        </w:rPr>
        <w:t>капель</w:t>
      </w:r>
      <w:r>
        <w:t xml:space="preserve"> </w:t>
      </w:r>
      <w:r>
        <w:rPr>
          <w:rFonts w:hint="eastAsia"/>
        </w:rPr>
        <w:t>«</w:t>
      </w:r>
      <w:r>
        <w:rPr>
          <w:rFonts w:hint="eastAsia"/>
        </w:rPr>
        <w:t>Анандин</w:t>
      </w:r>
      <w:r>
        <w:t xml:space="preserve"> </w:t>
      </w:r>
      <w:r>
        <w:rPr>
          <w:rFonts w:hint="eastAsia"/>
        </w:rPr>
        <w:t>плюс</w:t>
      </w:r>
      <w:r>
        <w:rPr>
          <w:rFonts w:hint="eastAsia"/>
        </w:rPr>
        <w:t>»</w:t>
      </w:r>
      <w:r>
        <w:t>.</w:t>
      </w:r>
    </w:p>
    <w:p w14:paraId="5BD03DDC" w14:textId="77777777" w:rsidR="00735714" w:rsidRDefault="00735714" w:rsidP="00735714"/>
    <w:p w14:paraId="5EE201F4" w14:textId="77777777" w:rsidR="00735714" w:rsidRDefault="00735714" w:rsidP="00735714">
      <w:r>
        <w:t xml:space="preserve">2.5. </w:t>
      </w:r>
      <w:r>
        <w:rPr>
          <w:rFonts w:hint="eastAsia"/>
        </w:rPr>
        <w:t>Разработка</w:t>
      </w:r>
      <w:r>
        <w:t xml:space="preserve"> </w:t>
      </w:r>
      <w:r>
        <w:rPr>
          <w:rFonts w:hint="eastAsia"/>
        </w:rPr>
        <w:t>рецептуры</w:t>
      </w:r>
      <w:r>
        <w:t xml:space="preserve"> </w:t>
      </w:r>
      <w:r>
        <w:rPr>
          <w:rFonts w:hint="eastAsia"/>
        </w:rPr>
        <w:t>и</w:t>
      </w:r>
      <w:r>
        <w:t xml:space="preserve"> </w:t>
      </w:r>
      <w:r>
        <w:rPr>
          <w:rFonts w:hint="eastAsia"/>
        </w:rPr>
        <w:t>изучение</w:t>
      </w:r>
      <w:r>
        <w:t xml:space="preserve"> </w:t>
      </w:r>
      <w:r>
        <w:rPr>
          <w:rFonts w:hint="eastAsia"/>
        </w:rPr>
        <w:t>фармако</w:t>
      </w:r>
      <w:r>
        <w:t>-</w:t>
      </w:r>
      <w:r>
        <w:rPr>
          <w:rFonts w:hint="eastAsia"/>
        </w:rPr>
        <w:t>токсикологических</w:t>
      </w:r>
      <w:r>
        <w:t xml:space="preserve"> </w:t>
      </w:r>
      <w:r>
        <w:rPr>
          <w:rFonts w:hint="eastAsia"/>
        </w:rPr>
        <w:t>свойств</w:t>
      </w:r>
      <w:r>
        <w:t xml:space="preserve"> </w:t>
      </w:r>
      <w:r>
        <w:rPr>
          <w:rFonts w:hint="eastAsia"/>
        </w:rPr>
        <w:t>мази</w:t>
      </w:r>
      <w:r>
        <w:t xml:space="preserve"> </w:t>
      </w:r>
      <w:r>
        <w:rPr>
          <w:rFonts w:hint="eastAsia"/>
        </w:rPr>
        <w:t>«</w:t>
      </w:r>
      <w:r>
        <w:rPr>
          <w:rFonts w:hint="eastAsia"/>
        </w:rPr>
        <w:t>Анандин</w:t>
      </w:r>
      <w:r>
        <w:rPr>
          <w:rFonts w:hint="eastAsia"/>
        </w:rPr>
        <w:t>»</w:t>
      </w:r>
      <w:r>
        <w:t>.</w:t>
      </w:r>
    </w:p>
    <w:p w14:paraId="1F71D019" w14:textId="77777777" w:rsidR="00735714" w:rsidRDefault="00735714" w:rsidP="00735714"/>
    <w:p w14:paraId="6C491C7B" w14:textId="77777777" w:rsidR="00735714" w:rsidRDefault="00735714" w:rsidP="00735714">
      <w:r>
        <w:t xml:space="preserve">2.5.1. </w:t>
      </w:r>
      <w:r>
        <w:rPr>
          <w:rFonts w:hint="eastAsia"/>
        </w:rPr>
        <w:t>Обоснование</w:t>
      </w:r>
      <w:r>
        <w:t xml:space="preserve"> </w:t>
      </w:r>
      <w:r>
        <w:rPr>
          <w:rFonts w:hint="eastAsia"/>
        </w:rPr>
        <w:t>рецепта</w:t>
      </w:r>
      <w:r>
        <w:t xml:space="preserve"> </w:t>
      </w:r>
      <w:r>
        <w:rPr>
          <w:rFonts w:hint="eastAsia"/>
        </w:rPr>
        <w:t>мази</w:t>
      </w:r>
      <w:r>
        <w:t xml:space="preserve"> </w:t>
      </w:r>
      <w:r>
        <w:rPr>
          <w:rFonts w:hint="eastAsia"/>
        </w:rPr>
        <w:t>«</w:t>
      </w:r>
      <w:r>
        <w:rPr>
          <w:rFonts w:hint="eastAsia"/>
        </w:rPr>
        <w:t>Анандин</w:t>
      </w:r>
      <w:r>
        <w:rPr>
          <w:rFonts w:hint="eastAsia"/>
        </w:rPr>
        <w:t>»</w:t>
      </w:r>
      <w:r>
        <w:t>.</w:t>
      </w:r>
    </w:p>
    <w:p w14:paraId="4BD68CE0" w14:textId="77777777" w:rsidR="00735714" w:rsidRDefault="00735714" w:rsidP="00735714"/>
    <w:p w14:paraId="00E74053" w14:textId="77777777" w:rsidR="00735714" w:rsidRDefault="00735714" w:rsidP="00735714">
      <w:r>
        <w:t xml:space="preserve">2.5.2. </w:t>
      </w:r>
      <w:r>
        <w:rPr>
          <w:rFonts w:hint="eastAsia"/>
        </w:rPr>
        <w:t>Изучение</w:t>
      </w:r>
      <w:r>
        <w:t xml:space="preserve"> </w:t>
      </w:r>
      <w:r>
        <w:rPr>
          <w:rFonts w:hint="eastAsia"/>
        </w:rPr>
        <w:t>безвредности</w:t>
      </w:r>
      <w:r>
        <w:t xml:space="preserve"> </w:t>
      </w:r>
      <w:r>
        <w:rPr>
          <w:rFonts w:hint="eastAsia"/>
        </w:rPr>
        <w:t>мази</w:t>
      </w:r>
      <w:r>
        <w:t xml:space="preserve"> </w:t>
      </w:r>
      <w:r>
        <w:rPr>
          <w:rFonts w:hint="eastAsia"/>
        </w:rPr>
        <w:t>«</w:t>
      </w:r>
      <w:r>
        <w:rPr>
          <w:rFonts w:hint="eastAsia"/>
        </w:rPr>
        <w:t>Анандин</w:t>
      </w:r>
      <w:r>
        <w:rPr>
          <w:rFonts w:hint="eastAsia"/>
        </w:rPr>
        <w:t>»</w:t>
      </w:r>
      <w:r>
        <w:t>.</w:t>
      </w:r>
    </w:p>
    <w:p w14:paraId="429B668D" w14:textId="77777777" w:rsidR="00735714" w:rsidRDefault="00735714" w:rsidP="00735714"/>
    <w:p w14:paraId="5EBA041E" w14:textId="77777777" w:rsidR="00735714" w:rsidRDefault="00735714" w:rsidP="00735714">
      <w:r>
        <w:t xml:space="preserve">2.5.2.1. </w:t>
      </w:r>
      <w:r>
        <w:rPr>
          <w:rFonts w:hint="eastAsia"/>
        </w:rPr>
        <w:t>Определение</w:t>
      </w:r>
      <w:r>
        <w:t xml:space="preserve"> </w:t>
      </w:r>
      <w:r>
        <w:rPr>
          <w:rFonts w:hint="eastAsia"/>
        </w:rPr>
        <w:t>возможного</w:t>
      </w:r>
      <w:r>
        <w:t xml:space="preserve"> </w:t>
      </w:r>
      <w:r>
        <w:rPr>
          <w:rFonts w:hint="eastAsia"/>
        </w:rPr>
        <w:t>местного</w:t>
      </w:r>
      <w:r>
        <w:t xml:space="preserve"> </w:t>
      </w:r>
      <w:r>
        <w:rPr>
          <w:rFonts w:hint="eastAsia"/>
        </w:rPr>
        <w:t>раздражающего</w:t>
      </w:r>
      <w:r>
        <w:t xml:space="preserve"> </w:t>
      </w:r>
      <w:r>
        <w:rPr>
          <w:rFonts w:hint="eastAsia"/>
        </w:rPr>
        <w:t>действия</w:t>
      </w:r>
      <w:r>
        <w:t xml:space="preserve"> </w:t>
      </w:r>
      <w:r>
        <w:rPr>
          <w:rFonts w:hint="eastAsia"/>
        </w:rPr>
        <w:t>мази</w:t>
      </w:r>
      <w:r>
        <w:t xml:space="preserve"> </w:t>
      </w:r>
      <w:r>
        <w:rPr>
          <w:rFonts w:hint="eastAsia"/>
        </w:rPr>
        <w:t>«</w:t>
      </w:r>
      <w:r>
        <w:rPr>
          <w:rFonts w:hint="eastAsia"/>
        </w:rPr>
        <w:t>Анандин</w:t>
      </w:r>
      <w:r>
        <w:rPr>
          <w:rFonts w:hint="eastAsia"/>
        </w:rPr>
        <w:t>»</w:t>
      </w:r>
      <w:r>
        <w:t>.</w:t>
      </w:r>
    </w:p>
    <w:p w14:paraId="213CD07C" w14:textId="77777777" w:rsidR="00735714" w:rsidRDefault="00735714" w:rsidP="00735714"/>
    <w:p w14:paraId="3516F9DE" w14:textId="77777777" w:rsidR="00735714" w:rsidRDefault="00735714" w:rsidP="00735714">
      <w:r>
        <w:t xml:space="preserve">2.5.2.2. </w:t>
      </w:r>
      <w:r>
        <w:rPr>
          <w:rFonts w:hint="eastAsia"/>
        </w:rPr>
        <w:t>Выявление</w:t>
      </w:r>
      <w:r>
        <w:t xml:space="preserve"> </w:t>
      </w:r>
      <w:r>
        <w:rPr>
          <w:rFonts w:hint="eastAsia"/>
        </w:rPr>
        <w:t>возможных</w:t>
      </w:r>
      <w:r>
        <w:t xml:space="preserve"> </w:t>
      </w:r>
      <w:r>
        <w:rPr>
          <w:rFonts w:hint="eastAsia"/>
        </w:rPr>
        <w:t>аллергенных</w:t>
      </w:r>
      <w:r>
        <w:t xml:space="preserve"> </w:t>
      </w:r>
      <w:r>
        <w:rPr>
          <w:rFonts w:hint="eastAsia"/>
        </w:rPr>
        <w:t>свойств</w:t>
      </w:r>
      <w:r>
        <w:t xml:space="preserve"> </w:t>
      </w:r>
      <w:r>
        <w:rPr>
          <w:rFonts w:hint="eastAsia"/>
        </w:rPr>
        <w:t>анандиновой</w:t>
      </w:r>
      <w:r>
        <w:t xml:space="preserve"> </w:t>
      </w:r>
      <w:r>
        <w:rPr>
          <w:rFonts w:hint="eastAsia"/>
        </w:rPr>
        <w:t>мази</w:t>
      </w:r>
      <w:r>
        <w:t>.</w:t>
      </w:r>
    </w:p>
    <w:p w14:paraId="4D7C84CD" w14:textId="77777777" w:rsidR="00735714" w:rsidRDefault="00735714" w:rsidP="00735714"/>
    <w:p w14:paraId="3CFF8D6E" w14:textId="77777777" w:rsidR="00735714" w:rsidRDefault="00735714" w:rsidP="00735714">
      <w:r>
        <w:t xml:space="preserve">2.5.2.2.1. </w:t>
      </w:r>
      <w:r>
        <w:rPr>
          <w:rFonts w:hint="eastAsia"/>
        </w:rPr>
        <w:t>Опыт</w:t>
      </w:r>
      <w:r>
        <w:t xml:space="preserve"> </w:t>
      </w:r>
      <w:r>
        <w:rPr>
          <w:rFonts w:hint="eastAsia"/>
        </w:rPr>
        <w:t>на</w:t>
      </w:r>
      <w:r>
        <w:t xml:space="preserve"> </w:t>
      </w:r>
      <w:r>
        <w:rPr>
          <w:rFonts w:hint="eastAsia"/>
        </w:rPr>
        <w:t>морских</w:t>
      </w:r>
      <w:r>
        <w:t xml:space="preserve"> </w:t>
      </w:r>
      <w:r>
        <w:rPr>
          <w:rFonts w:hint="eastAsia"/>
        </w:rPr>
        <w:t>свинках</w:t>
      </w:r>
      <w:r>
        <w:t>.</w:t>
      </w:r>
    </w:p>
    <w:p w14:paraId="32E19073" w14:textId="77777777" w:rsidR="00735714" w:rsidRDefault="00735714" w:rsidP="00735714"/>
    <w:p w14:paraId="126F5D4D" w14:textId="77777777" w:rsidR="00735714" w:rsidRDefault="00735714" w:rsidP="00735714">
      <w:r>
        <w:t xml:space="preserve">2.5.2.2.2. </w:t>
      </w:r>
      <w:r>
        <w:rPr>
          <w:rFonts w:hint="eastAsia"/>
        </w:rPr>
        <w:t>Опыт</w:t>
      </w:r>
      <w:r>
        <w:t xml:space="preserve"> </w:t>
      </w:r>
      <w:r>
        <w:rPr>
          <w:rFonts w:hint="eastAsia"/>
        </w:rPr>
        <w:t>на</w:t>
      </w:r>
      <w:r>
        <w:t xml:space="preserve"> </w:t>
      </w:r>
      <w:r>
        <w:rPr>
          <w:rFonts w:hint="eastAsia"/>
        </w:rPr>
        <w:t>кроликах</w:t>
      </w:r>
      <w:r>
        <w:t>-</w:t>
      </w:r>
      <w:r>
        <w:rPr>
          <w:rFonts w:hint="eastAsia"/>
        </w:rPr>
        <w:t>альбиносах</w:t>
      </w:r>
      <w:r>
        <w:t>.</w:t>
      </w:r>
    </w:p>
    <w:p w14:paraId="555B1E6D" w14:textId="77777777" w:rsidR="00735714" w:rsidRDefault="00735714" w:rsidP="00735714"/>
    <w:p w14:paraId="23AB1211" w14:textId="77777777" w:rsidR="00735714" w:rsidRDefault="00735714" w:rsidP="00735714">
      <w:r>
        <w:t xml:space="preserve">2.6. </w:t>
      </w:r>
      <w:r>
        <w:rPr>
          <w:rFonts w:hint="eastAsia"/>
        </w:rPr>
        <w:t>Изучение</w:t>
      </w:r>
      <w:r>
        <w:t xml:space="preserve"> </w:t>
      </w:r>
      <w:r>
        <w:rPr>
          <w:rFonts w:hint="eastAsia"/>
        </w:rPr>
        <w:t>антимикотической</w:t>
      </w:r>
      <w:r>
        <w:t xml:space="preserve"> </w:t>
      </w:r>
      <w:r>
        <w:rPr>
          <w:rFonts w:hint="eastAsia"/>
        </w:rPr>
        <w:t>активности</w:t>
      </w:r>
      <w:r>
        <w:t xml:space="preserve"> </w:t>
      </w:r>
      <w:r>
        <w:rPr>
          <w:rFonts w:hint="eastAsia"/>
        </w:rPr>
        <w:t>«</w:t>
      </w:r>
      <w:r>
        <w:rPr>
          <w:rFonts w:hint="eastAsia"/>
        </w:rPr>
        <w:t>Анандина</w:t>
      </w:r>
      <w:r>
        <w:t xml:space="preserve"> </w:t>
      </w:r>
      <w:r>
        <w:rPr>
          <w:rFonts w:hint="eastAsia"/>
        </w:rPr>
        <w:t>для</w:t>
      </w:r>
      <w:r>
        <w:t xml:space="preserve"> </w:t>
      </w:r>
      <w:r>
        <w:rPr>
          <w:rFonts w:hint="eastAsia"/>
        </w:rPr>
        <w:t>инъекций</w:t>
      </w:r>
      <w:r>
        <w:rPr>
          <w:rFonts w:hint="eastAsia"/>
        </w:rPr>
        <w:t>»</w:t>
      </w:r>
      <w:r>
        <w:t xml:space="preserve"> </w:t>
      </w:r>
      <w:r>
        <w:rPr>
          <w:rFonts w:hint="eastAsia"/>
        </w:rPr>
        <w:t>на</w:t>
      </w:r>
      <w:r>
        <w:t xml:space="preserve"> </w:t>
      </w:r>
      <w:r>
        <w:rPr>
          <w:rFonts w:hint="eastAsia"/>
        </w:rPr>
        <w:t>модели</w:t>
      </w:r>
      <w:r>
        <w:t xml:space="preserve"> </w:t>
      </w:r>
      <w:r>
        <w:rPr>
          <w:rFonts w:hint="eastAsia"/>
        </w:rPr>
        <w:t>генерализованного</w:t>
      </w:r>
      <w:r>
        <w:t xml:space="preserve"> </w:t>
      </w:r>
      <w:r>
        <w:rPr>
          <w:rFonts w:hint="eastAsia"/>
        </w:rPr>
        <w:t>кандидоза</w:t>
      </w:r>
      <w:r>
        <w:t xml:space="preserve"> </w:t>
      </w:r>
      <w:r>
        <w:rPr>
          <w:rFonts w:hint="eastAsia"/>
        </w:rPr>
        <w:t>у</w:t>
      </w:r>
      <w:r>
        <w:t xml:space="preserve"> </w:t>
      </w:r>
      <w:r>
        <w:rPr>
          <w:rFonts w:hint="eastAsia"/>
        </w:rPr>
        <w:t>белых</w:t>
      </w:r>
      <w:r>
        <w:t xml:space="preserve"> </w:t>
      </w:r>
      <w:r>
        <w:rPr>
          <w:rFonts w:hint="eastAsia"/>
        </w:rPr>
        <w:t>мышей</w:t>
      </w:r>
      <w:r>
        <w:t>.</w:t>
      </w:r>
    </w:p>
    <w:p w14:paraId="74E0E12D" w14:textId="77777777" w:rsidR="00735714" w:rsidRDefault="00735714" w:rsidP="00735714"/>
    <w:p w14:paraId="722B74BB" w14:textId="77777777" w:rsidR="00735714" w:rsidRDefault="00735714" w:rsidP="00735714">
      <w:r>
        <w:t xml:space="preserve">2.7. </w:t>
      </w:r>
      <w:r>
        <w:rPr>
          <w:rFonts w:hint="eastAsia"/>
        </w:rPr>
        <w:t>Изучение</w:t>
      </w:r>
      <w:r>
        <w:t xml:space="preserve"> </w:t>
      </w:r>
      <w:r>
        <w:rPr>
          <w:rFonts w:hint="eastAsia"/>
        </w:rPr>
        <w:t>антифунгального</w:t>
      </w:r>
      <w:r>
        <w:t xml:space="preserve"> </w:t>
      </w:r>
      <w:r>
        <w:rPr>
          <w:rFonts w:hint="eastAsia"/>
        </w:rPr>
        <w:t>действия</w:t>
      </w:r>
      <w:r>
        <w:t xml:space="preserve"> 2%-</w:t>
      </w:r>
      <w:r>
        <w:rPr>
          <w:rFonts w:hint="eastAsia"/>
        </w:rPr>
        <w:t>ной</w:t>
      </w:r>
      <w:r>
        <w:t xml:space="preserve"> </w:t>
      </w:r>
      <w:r>
        <w:rPr>
          <w:rFonts w:hint="eastAsia"/>
        </w:rPr>
        <w:t>мази</w:t>
      </w:r>
      <w:r>
        <w:t xml:space="preserve"> </w:t>
      </w:r>
      <w:r>
        <w:rPr>
          <w:rFonts w:hint="eastAsia"/>
        </w:rPr>
        <w:t>«</w:t>
      </w:r>
      <w:r>
        <w:rPr>
          <w:rFonts w:hint="eastAsia"/>
        </w:rPr>
        <w:t>Анандин</w:t>
      </w:r>
      <w:r>
        <w:rPr>
          <w:rFonts w:hint="eastAsia"/>
        </w:rPr>
        <w:t>»</w:t>
      </w:r>
      <w:r>
        <w:t xml:space="preserve"> </w:t>
      </w:r>
      <w:r>
        <w:rPr>
          <w:rFonts w:hint="eastAsia"/>
        </w:rPr>
        <w:t>на</w:t>
      </w:r>
      <w:r>
        <w:t xml:space="preserve"> </w:t>
      </w:r>
      <w:r>
        <w:rPr>
          <w:rFonts w:hint="eastAsia"/>
        </w:rPr>
        <w:t>экспериментальной</w:t>
      </w:r>
      <w:r>
        <w:t xml:space="preserve"> </w:t>
      </w:r>
      <w:r>
        <w:rPr>
          <w:rFonts w:hint="eastAsia"/>
        </w:rPr>
        <w:t>модели</w:t>
      </w:r>
      <w:r>
        <w:t xml:space="preserve"> </w:t>
      </w:r>
      <w:r>
        <w:rPr>
          <w:rFonts w:hint="eastAsia"/>
        </w:rPr>
        <w:t>поверхностного</w:t>
      </w:r>
      <w:r>
        <w:t xml:space="preserve"> </w:t>
      </w:r>
      <w:r>
        <w:rPr>
          <w:rFonts w:hint="eastAsia"/>
        </w:rPr>
        <w:t>кандидоза</w:t>
      </w:r>
      <w:r>
        <w:t xml:space="preserve"> </w:t>
      </w:r>
      <w:r>
        <w:rPr>
          <w:rFonts w:hint="eastAsia"/>
        </w:rPr>
        <w:t>у</w:t>
      </w:r>
      <w:r>
        <w:t xml:space="preserve"> </w:t>
      </w:r>
      <w:r>
        <w:rPr>
          <w:rFonts w:hint="eastAsia"/>
        </w:rPr>
        <w:t>лабораторных</w:t>
      </w:r>
      <w:r>
        <w:t xml:space="preserve"> </w:t>
      </w:r>
      <w:r>
        <w:rPr>
          <w:rFonts w:hint="eastAsia"/>
        </w:rPr>
        <w:t>животных</w:t>
      </w:r>
      <w:r>
        <w:t>.</w:t>
      </w:r>
    </w:p>
    <w:p w14:paraId="082A0DAB" w14:textId="77777777" w:rsidR="00735714" w:rsidRDefault="00735714" w:rsidP="00735714"/>
    <w:p w14:paraId="505B039B" w14:textId="77777777" w:rsidR="00735714" w:rsidRDefault="00735714" w:rsidP="00735714">
      <w:r>
        <w:t xml:space="preserve">2.7.1. </w:t>
      </w:r>
      <w:r>
        <w:rPr>
          <w:rFonts w:hint="eastAsia"/>
        </w:rPr>
        <w:t>Эксперимент</w:t>
      </w:r>
      <w:r>
        <w:t xml:space="preserve"> </w:t>
      </w:r>
      <w:r>
        <w:rPr>
          <w:rFonts w:hint="eastAsia"/>
        </w:rPr>
        <w:t>на</w:t>
      </w:r>
      <w:r>
        <w:t xml:space="preserve"> </w:t>
      </w:r>
      <w:r>
        <w:rPr>
          <w:rFonts w:hint="eastAsia"/>
        </w:rPr>
        <w:t>крысах</w:t>
      </w:r>
      <w:r>
        <w:t>.</w:t>
      </w:r>
    </w:p>
    <w:p w14:paraId="4EA62AC6" w14:textId="77777777" w:rsidR="00735714" w:rsidRDefault="00735714" w:rsidP="00735714"/>
    <w:p w14:paraId="57C3C31F" w14:textId="77777777" w:rsidR="00735714" w:rsidRDefault="00735714" w:rsidP="00735714">
      <w:r>
        <w:t xml:space="preserve">2.7.2. </w:t>
      </w:r>
      <w:r>
        <w:rPr>
          <w:rFonts w:hint="eastAsia"/>
        </w:rPr>
        <w:t>Эксперимент</w:t>
      </w:r>
      <w:r>
        <w:t xml:space="preserve"> </w:t>
      </w:r>
      <w:r>
        <w:rPr>
          <w:rFonts w:hint="eastAsia"/>
        </w:rPr>
        <w:t>на</w:t>
      </w:r>
      <w:r>
        <w:t xml:space="preserve"> </w:t>
      </w:r>
      <w:r>
        <w:rPr>
          <w:rFonts w:hint="eastAsia"/>
        </w:rPr>
        <w:t>кроликах</w:t>
      </w:r>
      <w:r>
        <w:t>-</w:t>
      </w:r>
      <w:r>
        <w:rPr>
          <w:rFonts w:hint="eastAsia"/>
        </w:rPr>
        <w:t>альбиносах</w:t>
      </w:r>
      <w:r>
        <w:t>.</w:t>
      </w:r>
    </w:p>
    <w:p w14:paraId="0C216A43" w14:textId="77777777" w:rsidR="00735714" w:rsidRDefault="00735714" w:rsidP="00735714"/>
    <w:p w14:paraId="78F63253" w14:textId="77777777" w:rsidR="00735714" w:rsidRDefault="00735714" w:rsidP="00735714">
      <w:r>
        <w:t xml:space="preserve">2.8. </w:t>
      </w:r>
      <w:r>
        <w:rPr>
          <w:rFonts w:hint="eastAsia"/>
        </w:rPr>
        <w:t>Клинические</w:t>
      </w:r>
      <w:r>
        <w:t xml:space="preserve"> </w:t>
      </w:r>
      <w:r>
        <w:rPr>
          <w:rFonts w:hint="eastAsia"/>
        </w:rPr>
        <w:t>испытания</w:t>
      </w:r>
      <w:r>
        <w:t xml:space="preserve"> 2%-</w:t>
      </w:r>
      <w:r>
        <w:rPr>
          <w:rFonts w:hint="eastAsia"/>
        </w:rPr>
        <w:t>ной</w:t>
      </w:r>
      <w:r>
        <w:t xml:space="preserve"> </w:t>
      </w:r>
      <w:r>
        <w:rPr>
          <w:rFonts w:hint="eastAsia"/>
        </w:rPr>
        <w:t>мази</w:t>
      </w:r>
      <w:r>
        <w:t xml:space="preserve"> </w:t>
      </w:r>
      <w:r>
        <w:rPr>
          <w:rFonts w:hint="eastAsia"/>
        </w:rPr>
        <w:t>«</w:t>
      </w:r>
      <w:r>
        <w:rPr>
          <w:rFonts w:hint="eastAsia"/>
        </w:rPr>
        <w:t>Анандин</w:t>
      </w:r>
      <w:r>
        <w:rPr>
          <w:rFonts w:hint="eastAsia"/>
        </w:rPr>
        <w:t>»</w:t>
      </w:r>
      <w:r>
        <w:t xml:space="preserve"> </w:t>
      </w:r>
      <w:r>
        <w:rPr>
          <w:rFonts w:hint="eastAsia"/>
        </w:rPr>
        <w:t>при</w:t>
      </w:r>
      <w:r>
        <w:t xml:space="preserve"> </w:t>
      </w:r>
      <w:r>
        <w:rPr>
          <w:rFonts w:hint="eastAsia"/>
        </w:rPr>
        <w:t>питироспорозе</w:t>
      </w:r>
      <w:r>
        <w:t xml:space="preserve"> </w:t>
      </w:r>
      <w:r>
        <w:rPr>
          <w:rFonts w:hint="eastAsia"/>
        </w:rPr>
        <w:t>и</w:t>
      </w:r>
      <w:r>
        <w:t xml:space="preserve"> </w:t>
      </w:r>
      <w:r>
        <w:rPr>
          <w:rFonts w:hint="eastAsia"/>
        </w:rPr>
        <w:t>поверхностном</w:t>
      </w:r>
      <w:r>
        <w:t xml:space="preserve"> </w:t>
      </w:r>
      <w:r>
        <w:rPr>
          <w:rFonts w:hint="eastAsia"/>
        </w:rPr>
        <w:t>кандидозе</w:t>
      </w:r>
      <w:r>
        <w:t xml:space="preserve"> </w:t>
      </w:r>
      <w:r>
        <w:rPr>
          <w:rFonts w:hint="eastAsia"/>
        </w:rPr>
        <w:t>кожи</w:t>
      </w:r>
      <w:r>
        <w:t xml:space="preserve"> </w:t>
      </w:r>
      <w:r>
        <w:rPr>
          <w:rFonts w:hint="eastAsia"/>
        </w:rPr>
        <w:t>у</w:t>
      </w:r>
      <w:r>
        <w:t xml:space="preserve"> </w:t>
      </w:r>
      <w:r>
        <w:rPr>
          <w:rFonts w:hint="eastAsia"/>
        </w:rPr>
        <w:t>собак</w:t>
      </w:r>
      <w:r>
        <w:t>.</w:t>
      </w:r>
    </w:p>
    <w:p w14:paraId="17F59DE1" w14:textId="77777777" w:rsidR="00735714" w:rsidRDefault="00735714" w:rsidP="00735714"/>
    <w:p w14:paraId="0035413C" w14:textId="44B680CD" w:rsidR="00735714" w:rsidRPr="00735714" w:rsidRDefault="00735714" w:rsidP="00735714">
      <w:r>
        <w:rPr>
          <w:rFonts w:hint="eastAsia"/>
        </w:rPr>
        <w:t>ОБСУЖДЕНИЕ</w:t>
      </w:r>
      <w:r>
        <w:t xml:space="preserve"> </w:t>
      </w:r>
      <w:r>
        <w:rPr>
          <w:rFonts w:hint="eastAsia"/>
        </w:rPr>
        <w:t>РЕЗУЛЬТАТОВ</w:t>
      </w:r>
      <w:r>
        <w:t>.</w:t>
      </w:r>
    </w:p>
    <w:sectPr w:rsidR="00735714" w:rsidRPr="0073571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02719" w14:textId="77777777" w:rsidR="00A15E9E" w:rsidRPr="008D1934" w:rsidRDefault="00A15E9E">
      <w:pPr>
        <w:spacing w:after="0" w:line="240" w:lineRule="auto"/>
      </w:pPr>
      <w:r w:rsidRPr="008D1934">
        <w:separator/>
      </w:r>
    </w:p>
  </w:endnote>
  <w:endnote w:type="continuationSeparator" w:id="0">
    <w:p w14:paraId="0E56C000" w14:textId="77777777" w:rsidR="00A15E9E" w:rsidRPr="008D1934" w:rsidRDefault="00A15E9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9D957" w14:textId="77777777" w:rsidR="00A15E9E" w:rsidRPr="008D1934" w:rsidRDefault="00A15E9E"/>
    <w:p w14:paraId="4B43C2B6" w14:textId="77777777" w:rsidR="00A15E9E" w:rsidRPr="008D1934" w:rsidRDefault="00A15E9E"/>
    <w:p w14:paraId="01918D5F" w14:textId="77777777" w:rsidR="00A15E9E" w:rsidRPr="008D1934" w:rsidRDefault="00A15E9E"/>
    <w:p w14:paraId="47E93367" w14:textId="77777777" w:rsidR="00A15E9E" w:rsidRPr="008D1934" w:rsidRDefault="00A15E9E"/>
    <w:p w14:paraId="5865D19B" w14:textId="77777777" w:rsidR="00A15E9E" w:rsidRPr="008D1934" w:rsidRDefault="00A15E9E"/>
    <w:p w14:paraId="55270EC9" w14:textId="77777777" w:rsidR="00A15E9E" w:rsidRPr="008D1934" w:rsidRDefault="00A15E9E"/>
    <w:p w14:paraId="566F08F0" w14:textId="77777777" w:rsidR="00A15E9E" w:rsidRPr="008D1934" w:rsidRDefault="00A15E9E">
      <w:pPr>
        <w:rPr>
          <w:sz w:val="2"/>
          <w:szCs w:val="2"/>
        </w:rPr>
      </w:pPr>
      <w:r>
        <w:rPr>
          <w:noProof/>
        </w:rPr>
        <mc:AlternateContent>
          <mc:Choice Requires="wps">
            <w:drawing>
              <wp:anchor distT="0" distB="0" distL="63500" distR="63500" simplePos="0" relativeHeight="251660288" behindDoc="1" locked="0" layoutInCell="1" allowOverlap="1" wp14:anchorId="590A58A4" wp14:editId="7CF77CB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40C8374" w14:textId="77777777" w:rsidR="00A15E9E" w:rsidRPr="008D1934" w:rsidRDefault="00A15E9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0A58A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0C8374" w14:textId="77777777" w:rsidR="00A15E9E" w:rsidRPr="008D1934" w:rsidRDefault="00A15E9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CB6C9CF" w14:textId="77777777" w:rsidR="00A15E9E" w:rsidRPr="008D1934" w:rsidRDefault="00A15E9E"/>
    <w:p w14:paraId="0B68F640" w14:textId="77777777" w:rsidR="00A15E9E" w:rsidRPr="008D1934" w:rsidRDefault="00A15E9E"/>
    <w:p w14:paraId="54BBA607" w14:textId="77777777" w:rsidR="00A15E9E" w:rsidRPr="008D1934" w:rsidRDefault="00A15E9E">
      <w:pPr>
        <w:rPr>
          <w:sz w:val="2"/>
          <w:szCs w:val="2"/>
        </w:rPr>
      </w:pPr>
      <w:r>
        <w:rPr>
          <w:noProof/>
        </w:rPr>
        <mc:AlternateContent>
          <mc:Choice Requires="wps">
            <w:drawing>
              <wp:anchor distT="0" distB="0" distL="63500" distR="63500" simplePos="0" relativeHeight="251659264" behindDoc="1" locked="0" layoutInCell="1" allowOverlap="1" wp14:anchorId="3D788353" wp14:editId="5352D0F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732331C" w14:textId="77777777" w:rsidR="00A15E9E" w:rsidRPr="008D1934" w:rsidRDefault="00A15E9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78835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32331C" w14:textId="77777777" w:rsidR="00A15E9E" w:rsidRPr="008D1934" w:rsidRDefault="00A15E9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DDD3DE6" w14:textId="77777777" w:rsidR="00A15E9E" w:rsidRPr="008D1934" w:rsidRDefault="00A15E9E"/>
    <w:p w14:paraId="6B9C74D9" w14:textId="77777777" w:rsidR="00A15E9E" w:rsidRPr="008D1934" w:rsidRDefault="00A15E9E">
      <w:pPr>
        <w:rPr>
          <w:sz w:val="2"/>
          <w:szCs w:val="2"/>
        </w:rPr>
      </w:pPr>
    </w:p>
    <w:p w14:paraId="6C3B8FEE" w14:textId="77777777" w:rsidR="00A15E9E" w:rsidRPr="008D1934" w:rsidRDefault="00A15E9E"/>
    <w:p w14:paraId="440D9B44" w14:textId="77777777" w:rsidR="00A15E9E" w:rsidRPr="008D1934" w:rsidRDefault="00A15E9E">
      <w:pPr>
        <w:spacing w:after="0" w:line="240" w:lineRule="auto"/>
      </w:pPr>
    </w:p>
  </w:footnote>
  <w:footnote w:type="continuationSeparator" w:id="0">
    <w:p w14:paraId="16A835B4" w14:textId="77777777" w:rsidR="00A15E9E" w:rsidRPr="008D1934" w:rsidRDefault="00A15E9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16cid:durableId="1557929430">
    <w:abstractNumId w:val="3"/>
  </w:num>
  <w:num w:numId="2" w16cid:durableId="1426415265">
    <w:abstractNumId w:val="2"/>
  </w:num>
  <w:num w:numId="3" w16cid:durableId="743836314">
    <w:abstractNumId w:val="1"/>
    <w:lvlOverride w:ilvl="0">
      <w:startOverride w:val="1"/>
    </w:lvlOverride>
  </w:num>
  <w:num w:numId="4" w16cid:durableId="149815473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2BE"/>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67F62"/>
    <w:rsid w:val="0007009A"/>
    <w:rsid w:val="0007016F"/>
    <w:rsid w:val="000701AF"/>
    <w:rsid w:val="0007029D"/>
    <w:rsid w:val="0007050B"/>
    <w:rsid w:val="00070552"/>
    <w:rsid w:val="00070639"/>
    <w:rsid w:val="00070891"/>
    <w:rsid w:val="00070986"/>
    <w:rsid w:val="000709F8"/>
    <w:rsid w:val="00070A64"/>
    <w:rsid w:val="00070ACE"/>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A9B"/>
    <w:rsid w:val="000A2B6E"/>
    <w:rsid w:val="000A2BCA"/>
    <w:rsid w:val="000A2BEB"/>
    <w:rsid w:val="000A2C3C"/>
    <w:rsid w:val="000A2C82"/>
    <w:rsid w:val="000A2C9E"/>
    <w:rsid w:val="000A2D27"/>
    <w:rsid w:val="000A2D44"/>
    <w:rsid w:val="000A2DFC"/>
    <w:rsid w:val="000A2E9E"/>
    <w:rsid w:val="000A2ECD"/>
    <w:rsid w:val="000A2F7A"/>
    <w:rsid w:val="000A3006"/>
    <w:rsid w:val="000A3121"/>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6FD"/>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1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AF"/>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7A8"/>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7B"/>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86"/>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EA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7D"/>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3A"/>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33B"/>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AE5"/>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08"/>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2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7B2"/>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1"/>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FE"/>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15"/>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3E8"/>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7B"/>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B"/>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CF7"/>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5BC"/>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4E1"/>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72"/>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02"/>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0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75"/>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42F"/>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BFB"/>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BEF"/>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10"/>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7BD"/>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635"/>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14"/>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3B"/>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3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B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3A"/>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63"/>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CCB"/>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62"/>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B2"/>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9A2"/>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171"/>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81"/>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5EF"/>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CC"/>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198"/>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8B6"/>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0D"/>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E9E"/>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EE0"/>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679"/>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0"/>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0B"/>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27"/>
    <w:rsid w:val="00B1649A"/>
    <w:rsid w:val="00B164CE"/>
    <w:rsid w:val="00B16546"/>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43"/>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2ED5"/>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23"/>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773"/>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580"/>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A7"/>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3D0"/>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0B"/>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DC9"/>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81"/>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4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6F"/>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5A"/>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8C"/>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D5"/>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4E"/>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C0"/>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A8D"/>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71"/>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9DA"/>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6FD2"/>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1F"/>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17"/>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1F6"/>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Не полужирный7"/>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uiPriority w:val="99"/>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Основной текст (4) + Arial Narrow1"/>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33861">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08653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1940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0988699">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564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280734">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195632">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700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764943">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37203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6784">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6824625">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85377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11588">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871873">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105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0996">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134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0028">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4277">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5972361">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59067">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12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11587-F40D-4466-943F-D65AF42F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4</Pages>
  <Words>649</Words>
  <Characters>3701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4342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246</cp:revision>
  <cp:lastPrinted>2024-05-12T14:21:00Z</cp:lastPrinted>
  <dcterms:created xsi:type="dcterms:W3CDTF">2024-06-09T18:55:00Z</dcterms:created>
  <dcterms:modified xsi:type="dcterms:W3CDTF">2024-06-12T14:21:00Z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