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16FE" w14:textId="1EFCC190" w:rsidR="00262F55" w:rsidRDefault="000C12A8" w:rsidP="000C12A8">
      <w:r w:rsidRPr="000C12A8">
        <w:rPr>
          <w:rFonts w:hint="eastAsia"/>
        </w:rPr>
        <w:t>Леонов</w:t>
      </w:r>
      <w:r w:rsidRPr="000C12A8">
        <w:t xml:space="preserve">, </w:t>
      </w:r>
      <w:r w:rsidRPr="000C12A8">
        <w:rPr>
          <w:rFonts w:hint="eastAsia"/>
        </w:rPr>
        <w:t>Егор</w:t>
      </w:r>
      <w:r w:rsidRPr="000C12A8">
        <w:t xml:space="preserve"> </w:t>
      </w:r>
      <w:r w:rsidRPr="000C12A8">
        <w:rPr>
          <w:rFonts w:hint="eastAsia"/>
        </w:rPr>
        <w:t>Федорович</w:t>
      </w:r>
      <w:r>
        <w:t xml:space="preserve"> </w:t>
      </w:r>
      <w:r w:rsidRPr="000C12A8">
        <w:rPr>
          <w:rFonts w:hint="eastAsia"/>
        </w:rPr>
        <w:t>Повышение</w:t>
      </w:r>
      <w:r w:rsidRPr="000C12A8">
        <w:t xml:space="preserve"> </w:t>
      </w:r>
      <w:r w:rsidRPr="000C12A8">
        <w:rPr>
          <w:rFonts w:hint="eastAsia"/>
        </w:rPr>
        <w:t>конкурентоспособности</w:t>
      </w:r>
      <w:r w:rsidRPr="000C12A8">
        <w:t xml:space="preserve"> </w:t>
      </w:r>
      <w:r w:rsidRPr="000C12A8">
        <w:rPr>
          <w:rFonts w:hint="eastAsia"/>
        </w:rPr>
        <w:t>малых</w:t>
      </w:r>
      <w:r w:rsidRPr="000C12A8">
        <w:t xml:space="preserve"> </w:t>
      </w:r>
      <w:r w:rsidRPr="000C12A8">
        <w:rPr>
          <w:rFonts w:hint="eastAsia"/>
        </w:rPr>
        <w:t>и</w:t>
      </w:r>
      <w:r w:rsidRPr="000C12A8">
        <w:t xml:space="preserve"> </w:t>
      </w:r>
      <w:r w:rsidRPr="000C12A8">
        <w:rPr>
          <w:rFonts w:hint="eastAsia"/>
        </w:rPr>
        <w:t>средних</w:t>
      </w:r>
      <w:r w:rsidRPr="000C12A8">
        <w:t xml:space="preserve"> </w:t>
      </w:r>
      <w:r w:rsidRPr="000C12A8">
        <w:rPr>
          <w:rFonts w:hint="eastAsia"/>
        </w:rPr>
        <w:t>предприятий</w:t>
      </w:r>
      <w:r w:rsidRPr="000C12A8">
        <w:t xml:space="preserve"> </w:t>
      </w:r>
      <w:r w:rsidRPr="000C12A8">
        <w:rPr>
          <w:rFonts w:hint="eastAsia"/>
        </w:rPr>
        <w:t>сферы</w:t>
      </w:r>
      <w:r w:rsidRPr="000C12A8">
        <w:t xml:space="preserve"> </w:t>
      </w:r>
      <w:r w:rsidRPr="000C12A8">
        <w:rPr>
          <w:rFonts w:hint="eastAsia"/>
        </w:rPr>
        <w:t>услуг</w:t>
      </w:r>
      <w:r w:rsidRPr="000C12A8">
        <w:t xml:space="preserve"> </w:t>
      </w:r>
      <w:r w:rsidRPr="000C12A8">
        <w:rPr>
          <w:rFonts w:hint="eastAsia"/>
        </w:rPr>
        <w:t>на</w:t>
      </w:r>
      <w:r w:rsidRPr="000C12A8">
        <w:t xml:space="preserve"> </w:t>
      </w:r>
      <w:r w:rsidRPr="000C12A8">
        <w:rPr>
          <w:rFonts w:hint="eastAsia"/>
        </w:rPr>
        <w:t>основе</w:t>
      </w:r>
      <w:r w:rsidRPr="000C12A8">
        <w:t xml:space="preserve"> </w:t>
      </w:r>
      <w:r w:rsidRPr="000C12A8">
        <w:rPr>
          <w:rFonts w:hint="eastAsia"/>
        </w:rPr>
        <w:t>формирования</w:t>
      </w:r>
      <w:r w:rsidRPr="000C12A8">
        <w:t xml:space="preserve"> </w:t>
      </w:r>
      <w:r w:rsidRPr="000C12A8">
        <w:rPr>
          <w:rFonts w:hint="eastAsia"/>
        </w:rPr>
        <w:t>институционального</w:t>
      </w:r>
      <w:r w:rsidRPr="000C12A8">
        <w:t xml:space="preserve"> </w:t>
      </w:r>
      <w:r w:rsidRPr="000C12A8">
        <w:rPr>
          <w:rFonts w:hint="eastAsia"/>
        </w:rPr>
        <w:t>пространства</w:t>
      </w:r>
    </w:p>
    <w:p w14:paraId="15F9AAD8" w14:textId="77777777" w:rsidR="000C12A8" w:rsidRDefault="000C12A8" w:rsidP="000C12A8">
      <w:r>
        <w:rPr>
          <w:rFonts w:hint="eastAsia"/>
        </w:rPr>
        <w:t>ОГЛАВЛЕНИЕ</w:t>
      </w:r>
      <w:r>
        <w:t xml:space="preserve"> </w:t>
      </w:r>
      <w:r>
        <w:rPr>
          <w:rFonts w:hint="eastAsia"/>
        </w:rPr>
        <w:t>ДИССЕРТАЦИИ</w:t>
      </w:r>
    </w:p>
    <w:p w14:paraId="261BD119" w14:textId="77777777" w:rsidR="000C12A8" w:rsidRDefault="000C12A8" w:rsidP="000C12A8">
      <w:r>
        <w:rPr>
          <w:rFonts w:hint="eastAsia"/>
        </w:rPr>
        <w:t>кандидат</w:t>
      </w:r>
      <w:r>
        <w:t xml:space="preserve"> </w:t>
      </w:r>
      <w:r>
        <w:rPr>
          <w:rFonts w:hint="eastAsia"/>
        </w:rPr>
        <w:t>наук</w:t>
      </w:r>
      <w:r>
        <w:t xml:space="preserve"> </w:t>
      </w:r>
      <w:r>
        <w:rPr>
          <w:rFonts w:hint="eastAsia"/>
        </w:rPr>
        <w:t>Леонов</w:t>
      </w:r>
      <w:r>
        <w:t xml:space="preserve">, </w:t>
      </w:r>
      <w:r>
        <w:rPr>
          <w:rFonts w:hint="eastAsia"/>
        </w:rPr>
        <w:t>Егор</w:t>
      </w:r>
      <w:r>
        <w:t xml:space="preserve"> </w:t>
      </w:r>
      <w:r>
        <w:rPr>
          <w:rFonts w:hint="eastAsia"/>
        </w:rPr>
        <w:t>Федорович</w:t>
      </w:r>
    </w:p>
    <w:p w14:paraId="14318181" w14:textId="77777777" w:rsidR="000C12A8" w:rsidRDefault="000C12A8" w:rsidP="000C12A8">
      <w:r>
        <w:rPr>
          <w:rFonts w:hint="eastAsia"/>
        </w:rPr>
        <w:t>ОГЛАВЛЕНИЕ</w:t>
      </w:r>
    </w:p>
    <w:p w14:paraId="4A41E809" w14:textId="77777777" w:rsidR="000C12A8" w:rsidRDefault="000C12A8" w:rsidP="000C12A8"/>
    <w:p w14:paraId="5D6F879F" w14:textId="77777777" w:rsidR="000C12A8" w:rsidRDefault="000C12A8" w:rsidP="000C12A8">
      <w:r>
        <w:rPr>
          <w:rFonts w:hint="eastAsia"/>
        </w:rPr>
        <w:t>ВВЕДЕНИЕ</w:t>
      </w:r>
    </w:p>
    <w:p w14:paraId="1AB2BD40" w14:textId="77777777" w:rsidR="000C12A8" w:rsidRDefault="000C12A8" w:rsidP="000C12A8"/>
    <w:p w14:paraId="5612F599" w14:textId="77777777" w:rsidR="000C12A8" w:rsidRDefault="000C12A8" w:rsidP="000C12A8">
      <w:r>
        <w:rPr>
          <w:rFonts w:hint="eastAsia"/>
        </w:rPr>
        <w:t>ГЛАВА</w:t>
      </w:r>
      <w:r>
        <w:t xml:space="preserve"> 1.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В</w:t>
      </w:r>
      <w:r>
        <w:t xml:space="preserve"> </w:t>
      </w:r>
      <w:r>
        <w:rPr>
          <w:rFonts w:hint="eastAsia"/>
        </w:rPr>
        <w:t>РАЗВИТИИ</w:t>
      </w:r>
      <w:r>
        <w:t xml:space="preserve"> </w:t>
      </w:r>
      <w:r>
        <w:rPr>
          <w:rFonts w:hint="eastAsia"/>
        </w:rPr>
        <w:t>ЭКОНОМИКИ</w:t>
      </w:r>
      <w:r>
        <w:t xml:space="preserve"> </w:t>
      </w:r>
      <w:r>
        <w:rPr>
          <w:rFonts w:hint="eastAsia"/>
        </w:rPr>
        <w:t>СТРАНЫ</w:t>
      </w:r>
    </w:p>
    <w:p w14:paraId="3064D503" w14:textId="77777777" w:rsidR="000C12A8" w:rsidRDefault="000C12A8" w:rsidP="000C12A8"/>
    <w:p w14:paraId="274C932E" w14:textId="77777777" w:rsidR="000C12A8" w:rsidRDefault="000C12A8" w:rsidP="000C12A8">
      <w:r>
        <w:t xml:space="preserve">1.1 </w:t>
      </w:r>
      <w:r>
        <w:rPr>
          <w:rFonts w:hint="eastAsia"/>
        </w:rPr>
        <w:t>Критерии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и</w:t>
      </w:r>
      <w:r>
        <w:t xml:space="preserve"> </w:t>
      </w:r>
      <w:r>
        <w:rPr>
          <w:rFonts w:hint="eastAsia"/>
        </w:rPr>
        <w:t>характеристика</w:t>
      </w:r>
      <w:r>
        <w:t xml:space="preserve"> </w:t>
      </w:r>
      <w:r>
        <w:rPr>
          <w:rFonts w:hint="eastAsia"/>
        </w:rPr>
        <w:t>делового</w:t>
      </w:r>
    </w:p>
    <w:p w14:paraId="3FB7234D" w14:textId="77777777" w:rsidR="000C12A8" w:rsidRDefault="000C12A8" w:rsidP="000C12A8"/>
    <w:p w14:paraId="6FD227C6" w14:textId="77777777" w:rsidR="000C12A8" w:rsidRDefault="000C12A8" w:rsidP="000C12A8">
      <w:r>
        <w:rPr>
          <w:rFonts w:hint="eastAsia"/>
        </w:rPr>
        <w:t>климата</w:t>
      </w:r>
      <w:r>
        <w:t xml:space="preserve"> </w:t>
      </w:r>
      <w:r>
        <w:rPr>
          <w:rFonts w:hint="eastAsia"/>
        </w:rPr>
        <w:t>в</w:t>
      </w:r>
      <w:r>
        <w:t xml:space="preserve"> </w:t>
      </w:r>
      <w:r>
        <w:rPr>
          <w:rFonts w:hint="eastAsia"/>
        </w:rPr>
        <w:t>сфере</w:t>
      </w:r>
      <w:r>
        <w:t xml:space="preserve"> </w:t>
      </w:r>
      <w:r>
        <w:rPr>
          <w:rFonts w:hint="eastAsia"/>
        </w:rPr>
        <w:t>услуг</w:t>
      </w:r>
    </w:p>
    <w:p w14:paraId="6C4CB8DC" w14:textId="77777777" w:rsidR="000C12A8" w:rsidRDefault="000C12A8" w:rsidP="000C12A8"/>
    <w:p w14:paraId="565CB958" w14:textId="77777777" w:rsidR="000C12A8" w:rsidRDefault="000C12A8" w:rsidP="000C12A8">
      <w:r>
        <w:t xml:space="preserve">1.2. </w:t>
      </w:r>
      <w:r>
        <w:rPr>
          <w:rFonts w:hint="eastAsia"/>
        </w:rPr>
        <w:t>Функции</w:t>
      </w:r>
      <w:r>
        <w:t xml:space="preserve"> </w:t>
      </w:r>
      <w:r>
        <w:rPr>
          <w:rFonts w:hint="eastAsia"/>
        </w:rPr>
        <w:t>и</w:t>
      </w:r>
      <w:r>
        <w:t xml:space="preserve"> </w:t>
      </w:r>
      <w:r>
        <w:rPr>
          <w:rFonts w:hint="eastAsia"/>
        </w:rPr>
        <w:t>особенности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услуг</w:t>
      </w:r>
    </w:p>
    <w:p w14:paraId="3E3F54B0" w14:textId="77777777" w:rsidR="000C12A8" w:rsidRDefault="000C12A8" w:rsidP="000C12A8"/>
    <w:p w14:paraId="1EA0B71C" w14:textId="77777777" w:rsidR="000C12A8" w:rsidRDefault="000C12A8" w:rsidP="000C12A8">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России</w:t>
      </w:r>
    </w:p>
    <w:p w14:paraId="169D787A" w14:textId="77777777" w:rsidR="000C12A8" w:rsidRDefault="000C12A8" w:rsidP="000C12A8"/>
    <w:p w14:paraId="3223A8DA" w14:textId="77777777" w:rsidR="000C12A8" w:rsidRDefault="000C12A8" w:rsidP="000C12A8">
      <w:r>
        <w:rPr>
          <w:rFonts w:hint="eastAsia"/>
        </w:rPr>
        <w:t>Выводы</w:t>
      </w:r>
      <w:r>
        <w:t xml:space="preserve"> </w:t>
      </w:r>
      <w:r>
        <w:rPr>
          <w:rFonts w:hint="eastAsia"/>
        </w:rPr>
        <w:t>по</w:t>
      </w:r>
      <w:r>
        <w:t xml:space="preserve"> </w:t>
      </w:r>
      <w:r>
        <w:rPr>
          <w:rFonts w:hint="eastAsia"/>
        </w:rPr>
        <w:t>главе</w:t>
      </w:r>
      <w:r>
        <w:t xml:space="preserve"> 1</w:t>
      </w:r>
    </w:p>
    <w:p w14:paraId="1D118671" w14:textId="77777777" w:rsidR="000C12A8" w:rsidRDefault="000C12A8" w:rsidP="000C12A8"/>
    <w:p w14:paraId="445F6F52" w14:textId="77777777" w:rsidR="000C12A8" w:rsidRDefault="000C12A8" w:rsidP="000C12A8">
      <w:r>
        <w:rPr>
          <w:rFonts w:hint="eastAsia"/>
        </w:rPr>
        <w:t>ГЛАВА</w:t>
      </w:r>
      <w:r>
        <w:t xml:space="preserve"> 2. </w:t>
      </w:r>
      <w:r>
        <w:rPr>
          <w:rFonts w:hint="eastAsia"/>
        </w:rPr>
        <w:t>АНАЛИЗ</w:t>
      </w:r>
      <w:r>
        <w:t xml:space="preserve"> </w:t>
      </w:r>
      <w:r>
        <w:rPr>
          <w:rFonts w:hint="eastAsia"/>
        </w:rPr>
        <w:t>ПРОБЛЕМ</w:t>
      </w:r>
      <w:r>
        <w:t xml:space="preserve"> </w:t>
      </w:r>
      <w:r>
        <w:rPr>
          <w:rFonts w:hint="eastAsia"/>
        </w:rPr>
        <w:t>РАЗВИТИЯ</w:t>
      </w:r>
      <w:r>
        <w:t xml:space="preserve"> </w:t>
      </w:r>
      <w:r>
        <w:rPr>
          <w:rFonts w:hint="eastAsia"/>
        </w:rPr>
        <w:t>И</w:t>
      </w:r>
      <w:r>
        <w:t xml:space="preserve"> </w:t>
      </w:r>
      <w:r>
        <w:rPr>
          <w:rFonts w:hint="eastAsia"/>
        </w:rPr>
        <w:t>ЭФФЕКТИВНОСТИ</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В</w:t>
      </w:r>
      <w:r>
        <w:t xml:space="preserve"> </w:t>
      </w:r>
      <w:r>
        <w:rPr>
          <w:rFonts w:hint="eastAsia"/>
        </w:rPr>
        <w:t>РФ</w:t>
      </w:r>
    </w:p>
    <w:p w14:paraId="1C3E8790" w14:textId="77777777" w:rsidR="000C12A8" w:rsidRDefault="000C12A8" w:rsidP="000C12A8"/>
    <w:p w14:paraId="25E372EF" w14:textId="77777777" w:rsidR="000C12A8" w:rsidRDefault="000C12A8" w:rsidP="000C12A8">
      <w:r>
        <w:t xml:space="preserve">2.1 </w:t>
      </w:r>
      <w:r>
        <w:rPr>
          <w:rFonts w:hint="eastAsia"/>
        </w:rPr>
        <w:t>Анализ</w:t>
      </w:r>
      <w:r>
        <w:t xml:space="preserve"> </w:t>
      </w:r>
      <w:r>
        <w:rPr>
          <w:rFonts w:hint="eastAsia"/>
        </w:rPr>
        <w:t>показателей</w:t>
      </w:r>
      <w:r>
        <w:t xml:space="preserve"> </w:t>
      </w:r>
      <w:r>
        <w:rPr>
          <w:rFonts w:hint="eastAsia"/>
        </w:rPr>
        <w:t>деловой</w:t>
      </w:r>
      <w:r>
        <w:t xml:space="preserve"> </w:t>
      </w:r>
      <w:r>
        <w:rPr>
          <w:rFonts w:hint="eastAsia"/>
        </w:rPr>
        <w:t>активности</w:t>
      </w:r>
      <w:r>
        <w:t xml:space="preserve"> </w:t>
      </w:r>
      <w:r>
        <w:rPr>
          <w:rFonts w:hint="eastAsia"/>
        </w:rPr>
        <w:t>и</w:t>
      </w:r>
      <w:r>
        <w:t xml:space="preserve"> </w:t>
      </w:r>
      <w:r>
        <w:rPr>
          <w:rFonts w:hint="eastAsia"/>
        </w:rPr>
        <w:t>проблем</w:t>
      </w:r>
      <w:r>
        <w:t xml:space="preserve"> </w:t>
      </w:r>
      <w:r>
        <w:rPr>
          <w:rFonts w:hint="eastAsia"/>
        </w:rPr>
        <w:t>российского</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услуг</w:t>
      </w:r>
    </w:p>
    <w:p w14:paraId="21BD0993" w14:textId="77777777" w:rsidR="000C12A8" w:rsidRDefault="000C12A8" w:rsidP="000C12A8"/>
    <w:p w14:paraId="6C252291" w14:textId="77777777" w:rsidR="000C12A8" w:rsidRDefault="000C12A8" w:rsidP="000C12A8">
      <w:r>
        <w:lastRenderedPageBreak/>
        <w:t xml:space="preserve">2.2. </w:t>
      </w:r>
      <w:r>
        <w:rPr>
          <w:rFonts w:hint="eastAsia"/>
        </w:rPr>
        <w:t>Анализ</w:t>
      </w:r>
      <w:r>
        <w:t xml:space="preserve"> </w:t>
      </w:r>
      <w:r>
        <w:rPr>
          <w:rFonts w:hint="eastAsia"/>
        </w:rPr>
        <w:t>эффективности</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услуг</w:t>
      </w:r>
    </w:p>
    <w:p w14:paraId="67AC1088" w14:textId="77777777" w:rsidR="000C12A8" w:rsidRDefault="000C12A8" w:rsidP="000C12A8"/>
    <w:p w14:paraId="4F0314FC" w14:textId="77777777" w:rsidR="000C12A8" w:rsidRDefault="000C12A8" w:rsidP="000C12A8">
      <w:r>
        <w:t xml:space="preserve">2.3.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финансовых</w:t>
      </w:r>
      <w:r>
        <w:t xml:space="preserve"> </w:t>
      </w:r>
      <w:r>
        <w:rPr>
          <w:rFonts w:hint="eastAsia"/>
        </w:rPr>
        <w:t>инструментов</w:t>
      </w:r>
      <w:r>
        <w:t xml:space="preserve"> </w:t>
      </w:r>
      <w:r>
        <w:rPr>
          <w:rFonts w:hint="eastAsia"/>
        </w:rPr>
        <w:t>повышения</w:t>
      </w:r>
      <w:r>
        <w:t xml:space="preserve"> </w:t>
      </w:r>
      <w:r>
        <w:rPr>
          <w:rFonts w:hint="eastAsia"/>
        </w:rPr>
        <w:t>уровня</w:t>
      </w:r>
      <w:r>
        <w:t xml:space="preserve"> </w:t>
      </w:r>
      <w:r>
        <w:rPr>
          <w:rFonts w:hint="eastAsia"/>
        </w:rPr>
        <w:t>конкурентоспособности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в</w:t>
      </w:r>
      <w:r>
        <w:t xml:space="preserve"> </w:t>
      </w:r>
      <w:r>
        <w:rPr>
          <w:rFonts w:hint="eastAsia"/>
        </w:rPr>
        <w:t>сфере</w:t>
      </w:r>
      <w:r>
        <w:t xml:space="preserve"> </w:t>
      </w:r>
      <w:r>
        <w:rPr>
          <w:rFonts w:hint="eastAsia"/>
        </w:rPr>
        <w:t>услуг</w:t>
      </w:r>
    </w:p>
    <w:p w14:paraId="4448F0BF" w14:textId="77777777" w:rsidR="000C12A8" w:rsidRDefault="000C12A8" w:rsidP="000C12A8"/>
    <w:p w14:paraId="3D48AA20" w14:textId="77777777" w:rsidR="000C12A8" w:rsidRDefault="000C12A8" w:rsidP="000C12A8">
      <w:r>
        <w:rPr>
          <w:rFonts w:hint="eastAsia"/>
        </w:rPr>
        <w:t>Выводы</w:t>
      </w:r>
      <w:r>
        <w:t xml:space="preserve"> </w:t>
      </w:r>
      <w:r>
        <w:rPr>
          <w:rFonts w:hint="eastAsia"/>
        </w:rPr>
        <w:t>по</w:t>
      </w:r>
      <w:r>
        <w:t xml:space="preserve"> </w:t>
      </w:r>
      <w:r>
        <w:rPr>
          <w:rFonts w:hint="eastAsia"/>
        </w:rPr>
        <w:t>главе</w:t>
      </w:r>
      <w:r>
        <w:t xml:space="preserve"> 2:</w:t>
      </w:r>
    </w:p>
    <w:p w14:paraId="27B36631" w14:textId="77777777" w:rsidR="000C12A8" w:rsidRDefault="000C12A8" w:rsidP="000C12A8"/>
    <w:p w14:paraId="2864341A" w14:textId="77777777" w:rsidR="000C12A8" w:rsidRDefault="000C12A8" w:rsidP="000C12A8">
      <w:r>
        <w:rPr>
          <w:rFonts w:hint="eastAsia"/>
        </w:rPr>
        <w:t>ГЛАВА</w:t>
      </w:r>
      <w:r>
        <w:t xml:space="preserve"> 3. </w:t>
      </w:r>
      <w:r>
        <w:rPr>
          <w:rFonts w:hint="eastAsia"/>
        </w:rPr>
        <w:t>ОБЕСПЕЧЕНИЕ</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СФЕРЫ</w:t>
      </w:r>
      <w:r>
        <w:t xml:space="preserve"> </w:t>
      </w:r>
      <w:r>
        <w:rPr>
          <w:rFonts w:hint="eastAsia"/>
        </w:rPr>
        <w:t>УСЛУГ</w:t>
      </w:r>
    </w:p>
    <w:p w14:paraId="272F9C2B" w14:textId="77777777" w:rsidR="000C12A8" w:rsidRDefault="000C12A8" w:rsidP="000C12A8"/>
    <w:p w14:paraId="6886E57A" w14:textId="77777777" w:rsidR="000C12A8" w:rsidRDefault="000C12A8" w:rsidP="000C12A8">
      <w:r>
        <w:t xml:space="preserve">3.1. </w:t>
      </w:r>
      <w:r>
        <w:rPr>
          <w:rFonts w:hint="eastAsia"/>
        </w:rPr>
        <w:t>Выявление</w:t>
      </w:r>
      <w:r>
        <w:t xml:space="preserve"> </w:t>
      </w:r>
      <w:r>
        <w:rPr>
          <w:rFonts w:hint="eastAsia"/>
        </w:rPr>
        <w:t>взаимосвязи</w:t>
      </w:r>
      <w:r>
        <w:t xml:space="preserve"> </w:t>
      </w:r>
      <w:r>
        <w:rPr>
          <w:rFonts w:hint="eastAsia"/>
        </w:rPr>
        <w:t>показателей</w:t>
      </w:r>
      <w:r>
        <w:t xml:space="preserve"> </w:t>
      </w:r>
      <w:r>
        <w:rPr>
          <w:rFonts w:hint="eastAsia"/>
        </w:rPr>
        <w:t>качества</w:t>
      </w:r>
      <w:r>
        <w:t xml:space="preserve"> </w:t>
      </w:r>
      <w:r>
        <w:rPr>
          <w:rFonts w:hint="eastAsia"/>
        </w:rPr>
        <w:t>обслуживания</w:t>
      </w:r>
      <w:r>
        <w:t xml:space="preserve">, </w:t>
      </w:r>
      <w:r>
        <w:rPr>
          <w:rFonts w:hint="eastAsia"/>
        </w:rPr>
        <w:t>экономической</w:t>
      </w:r>
      <w:r>
        <w:t xml:space="preserve"> </w:t>
      </w:r>
      <w:r>
        <w:rPr>
          <w:rFonts w:hint="eastAsia"/>
        </w:rPr>
        <w:t>эффективности</w:t>
      </w:r>
      <w:r>
        <w:t xml:space="preserve"> </w:t>
      </w:r>
      <w:r>
        <w:rPr>
          <w:rFonts w:hint="eastAsia"/>
        </w:rPr>
        <w:t>и</w:t>
      </w:r>
      <w:r>
        <w:t xml:space="preserve"> </w:t>
      </w:r>
      <w:r>
        <w:rPr>
          <w:rFonts w:hint="eastAsia"/>
        </w:rPr>
        <w:t>уровня</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сферы</w:t>
      </w:r>
      <w:r>
        <w:t xml:space="preserve"> </w:t>
      </w:r>
      <w:r>
        <w:rPr>
          <w:rFonts w:hint="eastAsia"/>
        </w:rPr>
        <w:t>услуг</w:t>
      </w:r>
    </w:p>
    <w:p w14:paraId="1A1E5A94" w14:textId="77777777" w:rsidR="000C12A8" w:rsidRDefault="000C12A8" w:rsidP="000C12A8"/>
    <w:p w14:paraId="1985B0C4" w14:textId="77777777" w:rsidR="000C12A8" w:rsidRDefault="000C12A8" w:rsidP="000C12A8">
      <w:r>
        <w:t xml:space="preserve">3.2. </w:t>
      </w:r>
      <w:r>
        <w:rPr>
          <w:rFonts w:hint="eastAsia"/>
        </w:rPr>
        <w:t>Моделирование</w:t>
      </w:r>
      <w:r>
        <w:t xml:space="preserve"> </w:t>
      </w:r>
      <w:r>
        <w:rPr>
          <w:rFonts w:hint="eastAsia"/>
        </w:rPr>
        <w:t>процесса</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сферы</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реализации</w:t>
      </w:r>
      <w:r>
        <w:t xml:space="preserve"> </w:t>
      </w:r>
      <w:r>
        <w:rPr>
          <w:rFonts w:hint="eastAsia"/>
        </w:rPr>
        <w:t>М</w:t>
      </w:r>
      <w:r>
        <w:t>&amp;</w:t>
      </w:r>
      <w:r>
        <w:rPr>
          <w:rFonts w:hint="eastAsia"/>
        </w:rPr>
        <w:t>А</w:t>
      </w:r>
      <w:r>
        <w:t xml:space="preserve"> </w:t>
      </w:r>
      <w:r>
        <w:rPr>
          <w:rFonts w:hint="eastAsia"/>
        </w:rPr>
        <w:t>стратегии</w:t>
      </w:r>
    </w:p>
    <w:p w14:paraId="38DB103E" w14:textId="77777777" w:rsidR="000C12A8" w:rsidRDefault="000C12A8" w:rsidP="000C12A8"/>
    <w:p w14:paraId="470AE77A" w14:textId="77777777" w:rsidR="000C12A8" w:rsidRDefault="000C12A8" w:rsidP="000C12A8">
      <w:r>
        <w:t xml:space="preserve">3.3 </w:t>
      </w:r>
      <w:r>
        <w:rPr>
          <w:rFonts w:hint="eastAsia"/>
        </w:rPr>
        <w:t>Создание</w:t>
      </w:r>
      <w:r>
        <w:t xml:space="preserve"> </w:t>
      </w:r>
      <w:r>
        <w:rPr>
          <w:rFonts w:hint="eastAsia"/>
        </w:rPr>
        <w:t>институционального</w:t>
      </w:r>
      <w:r>
        <w:t xml:space="preserve"> </w:t>
      </w:r>
      <w:r>
        <w:rPr>
          <w:rFonts w:hint="eastAsia"/>
        </w:rPr>
        <w:t>пространства</w:t>
      </w:r>
      <w:r>
        <w:t xml:space="preserve"> </w:t>
      </w:r>
      <w:r>
        <w:rPr>
          <w:rFonts w:hint="eastAsia"/>
        </w:rPr>
        <w:t>для</w:t>
      </w:r>
      <w:r>
        <w:t xml:space="preserve"> </w:t>
      </w:r>
      <w:r>
        <w:rPr>
          <w:rFonts w:hint="eastAsia"/>
        </w:rPr>
        <w:t>выращивания</w:t>
      </w:r>
    </w:p>
    <w:p w14:paraId="085EFBB4" w14:textId="77777777" w:rsidR="000C12A8" w:rsidRDefault="000C12A8" w:rsidP="000C12A8"/>
    <w:p w14:paraId="3EEAEDB3" w14:textId="77777777" w:rsidR="000C12A8" w:rsidRDefault="000C12A8" w:rsidP="000C12A8">
      <w:r>
        <w:rPr>
          <w:rFonts w:hint="eastAsia"/>
        </w:rPr>
        <w:t>конкурентоспособных</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сферы</w:t>
      </w:r>
      <w:r>
        <w:t xml:space="preserve"> </w:t>
      </w:r>
      <w:r>
        <w:rPr>
          <w:rFonts w:hint="eastAsia"/>
        </w:rPr>
        <w:t>услуг</w:t>
      </w:r>
    </w:p>
    <w:p w14:paraId="55ADC68A" w14:textId="77777777" w:rsidR="000C12A8" w:rsidRDefault="000C12A8" w:rsidP="000C12A8"/>
    <w:p w14:paraId="06A68629" w14:textId="77777777" w:rsidR="000C12A8" w:rsidRDefault="000C12A8" w:rsidP="000C12A8">
      <w:r>
        <w:rPr>
          <w:rFonts w:hint="eastAsia"/>
        </w:rPr>
        <w:t>Выводы</w:t>
      </w:r>
      <w:r>
        <w:t xml:space="preserve"> </w:t>
      </w:r>
      <w:r>
        <w:rPr>
          <w:rFonts w:hint="eastAsia"/>
        </w:rPr>
        <w:t>по</w:t>
      </w:r>
      <w:r>
        <w:t xml:space="preserve"> </w:t>
      </w:r>
      <w:r>
        <w:rPr>
          <w:rFonts w:hint="eastAsia"/>
        </w:rPr>
        <w:t>главе</w:t>
      </w:r>
      <w:r>
        <w:t xml:space="preserve"> 3:</w:t>
      </w:r>
    </w:p>
    <w:p w14:paraId="3D758732" w14:textId="77777777" w:rsidR="000C12A8" w:rsidRDefault="000C12A8" w:rsidP="000C12A8"/>
    <w:p w14:paraId="60D05AC2" w14:textId="77777777" w:rsidR="000C12A8" w:rsidRDefault="000C12A8" w:rsidP="000C12A8">
      <w:r>
        <w:rPr>
          <w:rFonts w:hint="eastAsia"/>
        </w:rPr>
        <w:t>Заключение</w:t>
      </w:r>
    </w:p>
    <w:p w14:paraId="3436BD43" w14:textId="77777777" w:rsidR="000C12A8" w:rsidRDefault="000C12A8" w:rsidP="000C12A8"/>
    <w:p w14:paraId="330785B0" w14:textId="77777777" w:rsidR="000C12A8" w:rsidRDefault="000C12A8" w:rsidP="000C12A8">
      <w:r>
        <w:rPr>
          <w:rFonts w:hint="eastAsia"/>
        </w:rPr>
        <w:t>Список</w:t>
      </w:r>
      <w:r>
        <w:t xml:space="preserve"> </w:t>
      </w:r>
      <w:r>
        <w:rPr>
          <w:rFonts w:hint="eastAsia"/>
        </w:rPr>
        <w:t>использованной</w:t>
      </w:r>
      <w:r>
        <w:t xml:space="preserve"> </w:t>
      </w:r>
      <w:r>
        <w:rPr>
          <w:rFonts w:hint="eastAsia"/>
        </w:rPr>
        <w:t>литературы</w:t>
      </w:r>
    </w:p>
    <w:p w14:paraId="42A07C51" w14:textId="77777777" w:rsidR="000C12A8" w:rsidRDefault="000C12A8" w:rsidP="000C12A8"/>
    <w:p w14:paraId="7F243C7E" w14:textId="21CDFEED" w:rsidR="000C12A8" w:rsidRPr="000C12A8" w:rsidRDefault="000C12A8" w:rsidP="000C12A8">
      <w:r>
        <w:rPr>
          <w:rFonts w:hint="eastAsia"/>
        </w:rPr>
        <w:t>Приложения</w:t>
      </w:r>
    </w:p>
    <w:sectPr w:rsidR="000C12A8" w:rsidRPr="000C12A8" w:rsidSect="002363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9FF1" w14:textId="77777777" w:rsidR="00236390" w:rsidRDefault="00236390">
      <w:pPr>
        <w:spacing w:after="0" w:line="240" w:lineRule="auto"/>
      </w:pPr>
      <w:r>
        <w:separator/>
      </w:r>
    </w:p>
  </w:endnote>
  <w:endnote w:type="continuationSeparator" w:id="0">
    <w:p w14:paraId="195460DE" w14:textId="77777777" w:rsidR="00236390" w:rsidRDefault="0023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6F7C" w14:textId="77777777" w:rsidR="00236390" w:rsidRDefault="00236390"/>
    <w:p w14:paraId="5EB5D0B8" w14:textId="77777777" w:rsidR="00236390" w:rsidRDefault="00236390"/>
    <w:p w14:paraId="00151989" w14:textId="77777777" w:rsidR="00236390" w:rsidRDefault="00236390"/>
    <w:p w14:paraId="44814575" w14:textId="77777777" w:rsidR="00236390" w:rsidRDefault="00236390"/>
    <w:p w14:paraId="2E52652F" w14:textId="77777777" w:rsidR="00236390" w:rsidRDefault="00236390"/>
    <w:p w14:paraId="2A008EB9" w14:textId="77777777" w:rsidR="00236390" w:rsidRDefault="00236390"/>
    <w:p w14:paraId="72701018" w14:textId="77777777" w:rsidR="00236390" w:rsidRDefault="002363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A36A53" wp14:editId="74329C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D435" w14:textId="77777777" w:rsidR="00236390" w:rsidRDefault="00236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36A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2DD435" w14:textId="77777777" w:rsidR="00236390" w:rsidRDefault="00236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264E19" w14:textId="77777777" w:rsidR="00236390" w:rsidRDefault="00236390"/>
    <w:p w14:paraId="688EE5C7" w14:textId="77777777" w:rsidR="00236390" w:rsidRDefault="00236390"/>
    <w:p w14:paraId="4D11F52F" w14:textId="77777777" w:rsidR="00236390" w:rsidRDefault="002363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98F3B7" wp14:editId="0ACA83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2958" w14:textId="77777777" w:rsidR="00236390" w:rsidRDefault="00236390"/>
                          <w:p w14:paraId="6A27FBC5" w14:textId="77777777" w:rsidR="00236390" w:rsidRDefault="00236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98F3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FD2958" w14:textId="77777777" w:rsidR="00236390" w:rsidRDefault="00236390"/>
                    <w:p w14:paraId="6A27FBC5" w14:textId="77777777" w:rsidR="00236390" w:rsidRDefault="00236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F7E983" w14:textId="77777777" w:rsidR="00236390" w:rsidRDefault="00236390"/>
    <w:p w14:paraId="75C60D78" w14:textId="77777777" w:rsidR="00236390" w:rsidRDefault="00236390">
      <w:pPr>
        <w:rPr>
          <w:sz w:val="2"/>
          <w:szCs w:val="2"/>
        </w:rPr>
      </w:pPr>
    </w:p>
    <w:p w14:paraId="49FFAE5A" w14:textId="77777777" w:rsidR="00236390" w:rsidRDefault="00236390"/>
    <w:p w14:paraId="70D092FA" w14:textId="77777777" w:rsidR="00236390" w:rsidRDefault="00236390">
      <w:pPr>
        <w:spacing w:after="0" w:line="240" w:lineRule="auto"/>
      </w:pPr>
    </w:p>
  </w:footnote>
  <w:footnote w:type="continuationSeparator" w:id="0">
    <w:p w14:paraId="071272B1" w14:textId="77777777" w:rsidR="00236390" w:rsidRDefault="0023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90"/>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13298</TotalTime>
  <Pages>2</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2028</cp:revision>
  <cp:lastPrinted>2009-02-06T05:36:00Z</cp:lastPrinted>
  <dcterms:created xsi:type="dcterms:W3CDTF">2024-04-09T10:20:00Z</dcterms:created>
  <dcterms:modified xsi:type="dcterms:W3CDTF">2024-04-25T11:50:00Z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