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52" w:rsidRDefault="002D7DBE" w:rsidP="002D7DBE">
      <w:pPr>
        <w:rPr>
          <w:rFonts w:ascii="Times New Roman" w:eastAsia="Times New Roman" w:hAnsi="Times New Roman" w:cs="Times New Roman"/>
          <w:b/>
          <w:bCs/>
          <w:kern w:val="0"/>
          <w:sz w:val="27"/>
          <w:szCs w:val="27"/>
          <w:lang w:eastAsia="ru-RU"/>
        </w:rPr>
      </w:pPr>
      <w:r w:rsidRPr="002D7DBE">
        <w:rPr>
          <w:rFonts w:ascii="Times New Roman" w:eastAsia="Times New Roman" w:hAnsi="Times New Roman" w:cs="Times New Roman" w:hint="eastAsia"/>
          <w:b/>
          <w:bCs/>
          <w:kern w:val="0"/>
          <w:sz w:val="27"/>
          <w:szCs w:val="27"/>
          <w:lang w:eastAsia="ru-RU"/>
        </w:rPr>
        <w:t>Козлов</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Владимир</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Валерьевич</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Дезактивация</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металлсодержащих</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пентасилов</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в</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процессе</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неокислительной</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конверсии</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метана</w:t>
      </w:r>
      <w:r w:rsidRPr="002D7DBE">
        <w:rPr>
          <w:rFonts w:ascii="Times New Roman" w:eastAsia="Times New Roman" w:hAnsi="Times New Roman" w:cs="Times New Roman"/>
          <w:b/>
          <w:bCs/>
          <w:kern w:val="0"/>
          <w:sz w:val="27"/>
          <w:szCs w:val="27"/>
          <w:lang w:eastAsia="ru-RU"/>
        </w:rPr>
        <w:t xml:space="preserve"> : </w:t>
      </w:r>
      <w:r w:rsidRPr="002D7DBE">
        <w:rPr>
          <w:rFonts w:ascii="Times New Roman" w:eastAsia="Times New Roman" w:hAnsi="Times New Roman" w:cs="Times New Roman" w:hint="eastAsia"/>
          <w:b/>
          <w:bCs/>
          <w:kern w:val="0"/>
          <w:sz w:val="27"/>
          <w:szCs w:val="27"/>
          <w:lang w:eastAsia="ru-RU"/>
        </w:rPr>
        <w:t>диссертация</w:t>
      </w:r>
      <w:r w:rsidRPr="002D7DBE">
        <w:rPr>
          <w:rFonts w:ascii="Times New Roman" w:eastAsia="Times New Roman" w:hAnsi="Times New Roman" w:cs="Times New Roman"/>
          <w:b/>
          <w:bCs/>
          <w:kern w:val="0"/>
          <w:sz w:val="27"/>
          <w:szCs w:val="27"/>
          <w:lang w:eastAsia="ru-RU"/>
        </w:rPr>
        <w:t xml:space="preserve"> ... </w:t>
      </w:r>
      <w:r w:rsidRPr="002D7DBE">
        <w:rPr>
          <w:rFonts w:ascii="Times New Roman" w:eastAsia="Times New Roman" w:hAnsi="Times New Roman" w:cs="Times New Roman" w:hint="eastAsia"/>
          <w:b/>
          <w:bCs/>
          <w:kern w:val="0"/>
          <w:sz w:val="27"/>
          <w:szCs w:val="27"/>
          <w:lang w:eastAsia="ru-RU"/>
        </w:rPr>
        <w:t>кандидата</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химических</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наук</w:t>
      </w:r>
      <w:r w:rsidRPr="002D7DBE">
        <w:rPr>
          <w:rFonts w:ascii="Times New Roman" w:eastAsia="Times New Roman" w:hAnsi="Times New Roman" w:cs="Times New Roman"/>
          <w:b/>
          <w:bCs/>
          <w:kern w:val="0"/>
          <w:sz w:val="27"/>
          <w:szCs w:val="27"/>
          <w:lang w:eastAsia="ru-RU"/>
        </w:rPr>
        <w:t xml:space="preserve"> : 02.00.13 / </w:t>
      </w:r>
      <w:r w:rsidRPr="002D7DBE">
        <w:rPr>
          <w:rFonts w:ascii="Times New Roman" w:eastAsia="Times New Roman" w:hAnsi="Times New Roman" w:cs="Times New Roman" w:hint="eastAsia"/>
          <w:b/>
          <w:bCs/>
          <w:kern w:val="0"/>
          <w:sz w:val="27"/>
          <w:szCs w:val="27"/>
          <w:lang w:eastAsia="ru-RU"/>
        </w:rPr>
        <w:t>Козлов</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Владимир</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Валерьевич</w:t>
      </w:r>
      <w:r w:rsidRPr="002D7DBE">
        <w:rPr>
          <w:rFonts w:ascii="Times New Roman" w:eastAsia="Times New Roman" w:hAnsi="Times New Roman" w:cs="Times New Roman"/>
          <w:b/>
          <w:bCs/>
          <w:kern w:val="0"/>
          <w:sz w:val="27"/>
          <w:szCs w:val="27"/>
          <w:lang w:eastAsia="ru-RU"/>
        </w:rPr>
        <w:t>; [</w:t>
      </w:r>
      <w:r w:rsidRPr="002D7DBE">
        <w:rPr>
          <w:rFonts w:ascii="Times New Roman" w:eastAsia="Times New Roman" w:hAnsi="Times New Roman" w:cs="Times New Roman" w:hint="eastAsia"/>
          <w:b/>
          <w:bCs/>
          <w:kern w:val="0"/>
          <w:sz w:val="27"/>
          <w:szCs w:val="27"/>
          <w:lang w:eastAsia="ru-RU"/>
        </w:rPr>
        <w:t>Место</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защиты</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Ин</w:t>
      </w:r>
      <w:r w:rsidRPr="002D7DBE">
        <w:rPr>
          <w:rFonts w:ascii="Times New Roman" w:eastAsia="Times New Roman" w:hAnsi="Times New Roman" w:cs="Times New Roman"/>
          <w:b/>
          <w:bCs/>
          <w:kern w:val="0"/>
          <w:sz w:val="27"/>
          <w:szCs w:val="27"/>
          <w:lang w:eastAsia="ru-RU"/>
        </w:rPr>
        <w:t>-</w:t>
      </w:r>
      <w:r w:rsidRPr="002D7DBE">
        <w:rPr>
          <w:rFonts w:ascii="Times New Roman" w:eastAsia="Times New Roman" w:hAnsi="Times New Roman" w:cs="Times New Roman" w:hint="eastAsia"/>
          <w:b/>
          <w:bCs/>
          <w:kern w:val="0"/>
          <w:sz w:val="27"/>
          <w:szCs w:val="27"/>
          <w:lang w:eastAsia="ru-RU"/>
        </w:rPr>
        <w:t>т</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химии</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нефти</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СО</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РАН</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Томск</w:t>
      </w:r>
      <w:r w:rsidRPr="002D7DBE">
        <w:rPr>
          <w:rFonts w:ascii="Times New Roman" w:eastAsia="Times New Roman" w:hAnsi="Times New Roman" w:cs="Times New Roman"/>
          <w:b/>
          <w:bCs/>
          <w:kern w:val="0"/>
          <w:sz w:val="27"/>
          <w:szCs w:val="27"/>
          <w:lang w:eastAsia="ru-RU"/>
        </w:rPr>
        <w:t xml:space="preserve">, 2008.- 148 </w:t>
      </w:r>
      <w:r w:rsidRPr="002D7DBE">
        <w:rPr>
          <w:rFonts w:ascii="Times New Roman" w:eastAsia="Times New Roman" w:hAnsi="Times New Roman" w:cs="Times New Roman" w:hint="eastAsia"/>
          <w:b/>
          <w:bCs/>
          <w:kern w:val="0"/>
          <w:sz w:val="27"/>
          <w:szCs w:val="27"/>
          <w:lang w:eastAsia="ru-RU"/>
        </w:rPr>
        <w:t>с</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ил</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РГБ</w:t>
      </w:r>
      <w:r w:rsidRPr="002D7DBE">
        <w:rPr>
          <w:rFonts w:ascii="Times New Roman" w:eastAsia="Times New Roman" w:hAnsi="Times New Roman" w:cs="Times New Roman"/>
          <w:b/>
          <w:bCs/>
          <w:kern w:val="0"/>
          <w:sz w:val="27"/>
          <w:szCs w:val="27"/>
          <w:lang w:eastAsia="ru-RU"/>
        </w:rPr>
        <w:t xml:space="preserve"> </w:t>
      </w:r>
      <w:r w:rsidRPr="002D7DBE">
        <w:rPr>
          <w:rFonts w:ascii="Times New Roman" w:eastAsia="Times New Roman" w:hAnsi="Times New Roman" w:cs="Times New Roman" w:hint="eastAsia"/>
          <w:b/>
          <w:bCs/>
          <w:kern w:val="0"/>
          <w:sz w:val="27"/>
          <w:szCs w:val="27"/>
          <w:lang w:eastAsia="ru-RU"/>
        </w:rPr>
        <w:t>ОД</w:t>
      </w:r>
      <w:r w:rsidRPr="002D7DBE">
        <w:rPr>
          <w:rFonts w:ascii="Times New Roman" w:eastAsia="Times New Roman" w:hAnsi="Times New Roman" w:cs="Times New Roman"/>
          <w:b/>
          <w:bCs/>
          <w:kern w:val="0"/>
          <w:sz w:val="27"/>
          <w:szCs w:val="27"/>
          <w:lang w:eastAsia="ru-RU"/>
        </w:rPr>
        <w:t>, 61 09-2/140</w:t>
      </w:r>
    </w:p>
    <w:p w:rsidR="002D7DBE" w:rsidRDefault="002D7DBE" w:rsidP="002D7DBE">
      <w:pPr>
        <w:rPr>
          <w:rFonts w:ascii="Times New Roman" w:eastAsia="Times New Roman" w:hAnsi="Times New Roman" w:cs="Times New Roman"/>
          <w:b/>
          <w:bCs/>
          <w:kern w:val="0"/>
          <w:sz w:val="27"/>
          <w:szCs w:val="27"/>
          <w:lang w:eastAsia="ru-RU"/>
        </w:rPr>
      </w:pPr>
    </w:p>
    <w:p w:rsidR="002D7DBE" w:rsidRDefault="002D7DBE" w:rsidP="002D7DBE">
      <w:pPr>
        <w:rPr>
          <w:rFonts w:ascii="Times New Roman" w:eastAsia="Times New Roman" w:hAnsi="Times New Roman" w:cs="Times New Roman"/>
          <w:b/>
          <w:bCs/>
          <w:kern w:val="0"/>
          <w:sz w:val="27"/>
          <w:szCs w:val="27"/>
          <w:lang w:eastAsia="ru-RU"/>
        </w:rPr>
      </w:pPr>
    </w:p>
    <w:p w:rsidR="002D7DBE" w:rsidRDefault="002D7DBE" w:rsidP="002D7DBE">
      <w:pPr>
        <w:rPr>
          <w:rFonts w:ascii="Times New Roman" w:eastAsia="Times New Roman" w:hAnsi="Times New Roman" w:cs="Times New Roman"/>
          <w:b/>
          <w:bCs/>
          <w:kern w:val="0"/>
          <w:sz w:val="27"/>
          <w:szCs w:val="27"/>
          <w:lang w:eastAsia="ru-RU"/>
        </w:rPr>
      </w:pP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Российская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Академия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наук</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Сибирское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отделение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Институт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нефти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Helvetica" w:eastAsia="Times-Roman" w:hAnsi="Helvetica" w:cs="Helvetica"/>
          <w:kern w:val="0"/>
          <w:sz w:val="28"/>
          <w:szCs w:val="28"/>
          <w:lang w:eastAsia="ru-RU"/>
        </w:rPr>
      </w:pPr>
      <w:r w:rsidRPr="002D7DBE">
        <w:rPr>
          <w:rFonts w:ascii="Helvetica" w:eastAsia="Times-Roman" w:hAnsi="Helvetica" w:cs="Helvetica"/>
          <w:kern w:val="0"/>
          <w:sz w:val="28"/>
          <w:szCs w:val="28"/>
          <w:lang w:eastAsia="ru-RU"/>
        </w:rPr>
        <w:t>104.20 0.9 00842 * „</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правах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рукописи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Козлов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Владимир</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Валерьевич</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ДЕЗАКТИВАЦИЯ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ПЕНТАСИЛОВ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Специальность</w:t>
      </w:r>
      <w:r w:rsidRPr="002D7DBE">
        <w:rPr>
          <w:rFonts w:ascii="Times-Roman" w:eastAsia="Times-Roman" w:hAnsi="Courier New" w:cs="Times-Roman"/>
          <w:kern w:val="0"/>
          <w:sz w:val="26"/>
          <w:szCs w:val="26"/>
          <w:lang w:eastAsia="ru-RU"/>
        </w:rPr>
        <w:t xml:space="preserve"> 02.00.13 - </w:t>
      </w:r>
      <w:r w:rsidRPr="002D7DBE">
        <w:rPr>
          <w:rFonts w:ascii="Times-Roman" w:eastAsia="Times-Roman" w:hAnsi="Courier New" w:cs="Times-Roman" w:hint="eastAsia"/>
          <w:kern w:val="0"/>
          <w:sz w:val="26"/>
          <w:szCs w:val="26"/>
          <w:lang w:eastAsia="ru-RU"/>
        </w:rPr>
        <w:t>нефтехимия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Диссертация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соискание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ученой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степени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кандидата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наук</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Научный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руководитель</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канд</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наук</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Восмериков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Томск</w:t>
      </w:r>
      <w:r w:rsidRPr="002D7DBE">
        <w:rPr>
          <w:rFonts w:ascii="Times-Roman" w:eastAsia="Times-Roman" w:hAnsi="Courier New" w:cs="Times-Roman"/>
          <w:kern w:val="0"/>
          <w:sz w:val="26"/>
          <w:szCs w:val="26"/>
          <w:lang w:eastAsia="ru-RU"/>
        </w:rPr>
        <w:t xml:space="preserve"> - 2008</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Helvetica-BoldOblique" w:eastAsia="Helvetica-BoldOblique" w:hAnsi="Courier New" w:cs="Helvetica-BoldOblique"/>
          <w:b/>
          <w:bCs/>
          <w:i/>
          <w:iCs/>
          <w:kern w:val="0"/>
          <w:sz w:val="24"/>
          <w:szCs w:val="24"/>
          <w:lang w:eastAsia="ru-RU"/>
        </w:rPr>
      </w:pPr>
      <w:r w:rsidRPr="002D7DBE">
        <w:rPr>
          <w:rFonts w:ascii="Helvetica-BoldOblique" w:eastAsia="Helvetica-BoldOblique" w:hAnsi="Courier New" w:cs="Helvetica-BoldOblique"/>
          <w:b/>
          <w:bCs/>
          <w:i/>
          <w:iCs/>
          <w:kern w:val="0"/>
          <w:sz w:val="24"/>
          <w:szCs w:val="24"/>
          <w:lang w:eastAsia="ru-RU"/>
        </w:rPr>
        <w:t>t^C^&gt;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sidRPr="002D7DBE">
        <w:rPr>
          <w:rFonts w:ascii="Times-Bold" w:eastAsia="Times-Bold" w:hAnsi="Courier New" w:cs="Times-Bold" w:hint="eastAsia"/>
          <w:b/>
          <w:bCs/>
          <w:kern w:val="0"/>
          <w:sz w:val="26"/>
          <w:szCs w:val="26"/>
          <w:lang w:eastAsia="ru-RU"/>
        </w:rPr>
        <w:t>ОГЛАВЛЕНИЕ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Введение</w:t>
      </w:r>
      <w:r w:rsidRPr="002D7DBE">
        <w:rPr>
          <w:rFonts w:ascii="Times-Roman" w:eastAsia="Times-Roman" w:hAnsi="Courier New" w:cs="Times-Roman"/>
          <w:kern w:val="0"/>
          <w:sz w:val="26"/>
          <w:szCs w:val="26"/>
          <w:lang w:eastAsia="ru-RU"/>
        </w:rPr>
        <w:t xml:space="preserve"> 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Глава</w:t>
      </w:r>
      <w:r w:rsidRPr="002D7DBE">
        <w:rPr>
          <w:rFonts w:ascii="Times-Roman" w:eastAsia="Times-Roman" w:hAnsi="Courier New" w:cs="Times-Roman"/>
          <w:kern w:val="0"/>
          <w:sz w:val="26"/>
          <w:szCs w:val="26"/>
          <w:lang w:eastAsia="ru-RU"/>
        </w:rPr>
        <w:t xml:space="preserve"> 1. </w:t>
      </w:r>
      <w:r w:rsidRPr="002D7DBE">
        <w:rPr>
          <w:rFonts w:ascii="Times-Roman" w:eastAsia="Times-Roman" w:hAnsi="Courier New" w:cs="Times-Roman" w:hint="eastAsia"/>
          <w:kern w:val="0"/>
          <w:sz w:val="26"/>
          <w:szCs w:val="26"/>
          <w:lang w:eastAsia="ru-RU"/>
        </w:rPr>
        <w:t>Литературный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обзор</w:t>
      </w:r>
      <w:r w:rsidRPr="002D7DBE">
        <w:rPr>
          <w:rFonts w:ascii="Times-Roman" w:eastAsia="Times-Roman" w:hAnsi="Courier New" w:cs="Times-Roman"/>
          <w:kern w:val="0"/>
          <w:sz w:val="26"/>
          <w:szCs w:val="26"/>
          <w:lang w:eastAsia="ru-RU"/>
        </w:rPr>
        <w:t xml:space="preserve"> 9</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1.1. </w:t>
      </w:r>
      <w:r w:rsidRPr="002D7DBE">
        <w:rPr>
          <w:rFonts w:ascii="Times-Roman" w:eastAsia="Times-Roman" w:hAnsi="Courier New" w:cs="Times-Roman" w:hint="eastAsia"/>
          <w:kern w:val="0"/>
          <w:sz w:val="26"/>
          <w:szCs w:val="26"/>
          <w:lang w:eastAsia="ru-RU"/>
        </w:rPr>
        <w:t>Свойства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9</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1.1.1. </w:t>
      </w:r>
      <w:r w:rsidRPr="002D7DBE">
        <w:rPr>
          <w:rFonts w:ascii="Times-Roman" w:eastAsia="Times-Roman" w:hAnsi="Courier New" w:cs="Times-Roman" w:hint="eastAsia"/>
          <w:kern w:val="0"/>
          <w:sz w:val="26"/>
          <w:szCs w:val="26"/>
          <w:lang w:eastAsia="ru-RU"/>
        </w:rPr>
        <w:t>Ресурсы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10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1.1.2. </w:t>
      </w:r>
      <w:r w:rsidRPr="002D7DBE">
        <w:rPr>
          <w:rFonts w:ascii="Times-Roman" w:eastAsia="Times-Roman" w:hAnsi="Courier New" w:cs="Times-Roman" w:hint="eastAsia"/>
          <w:kern w:val="0"/>
          <w:sz w:val="26"/>
          <w:szCs w:val="26"/>
          <w:lang w:eastAsia="ru-RU"/>
        </w:rPr>
        <w:t>Область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потребления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газа</w:t>
      </w:r>
      <w:r w:rsidRPr="002D7DBE">
        <w:rPr>
          <w:rFonts w:ascii="Times-Roman" w:eastAsia="Times-Roman" w:hAnsi="Courier New" w:cs="Times-Roman"/>
          <w:kern w:val="0"/>
          <w:sz w:val="26"/>
          <w:szCs w:val="26"/>
          <w:lang w:eastAsia="ru-RU"/>
        </w:rPr>
        <w:t xml:space="preserve"> 11</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1.1.3. </w:t>
      </w:r>
      <w:r w:rsidRPr="002D7DBE">
        <w:rPr>
          <w:rFonts w:ascii="Times-Roman" w:eastAsia="Times-Roman" w:hAnsi="Courier New" w:cs="Times-Roman" w:hint="eastAsia"/>
          <w:kern w:val="0"/>
          <w:sz w:val="26"/>
          <w:szCs w:val="26"/>
          <w:lang w:eastAsia="ru-RU"/>
        </w:rPr>
        <w:t>Современные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получения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продуктов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12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1.1.4. </w:t>
      </w:r>
      <w:r w:rsidRPr="002D7DBE">
        <w:rPr>
          <w:rFonts w:ascii="Times-Roman" w:eastAsia="Times-Roman" w:hAnsi="Courier New" w:cs="Times-Roman" w:hint="eastAsia"/>
          <w:kern w:val="0"/>
          <w:sz w:val="26"/>
          <w:szCs w:val="26"/>
          <w:lang w:eastAsia="ru-RU"/>
        </w:rPr>
        <w:t>Масштабы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переработки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13</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1.2. </w:t>
      </w:r>
      <w:r w:rsidRPr="002D7DBE">
        <w:rPr>
          <w:rFonts w:ascii="Times-Roman" w:eastAsia="Times-Roman" w:hAnsi="Courier New" w:cs="Times-Roman" w:hint="eastAsia"/>
          <w:kern w:val="0"/>
          <w:sz w:val="26"/>
          <w:szCs w:val="26"/>
          <w:lang w:eastAsia="ru-RU"/>
        </w:rPr>
        <w:t>Строение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структура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цеолитов</w:t>
      </w:r>
      <w:r w:rsidRPr="002D7DBE">
        <w:rPr>
          <w:rFonts w:ascii="Times-Roman" w:eastAsia="Times-Roman" w:hAnsi="Courier New" w:cs="Times-Roman"/>
          <w:kern w:val="0"/>
          <w:sz w:val="26"/>
          <w:szCs w:val="26"/>
          <w:lang w:eastAsia="ru-RU"/>
        </w:rPr>
        <w:t xml:space="preserve"> 14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1.2.1. </w:t>
      </w:r>
      <w:r w:rsidRPr="002D7DBE">
        <w:rPr>
          <w:rFonts w:ascii="Times-Roman" w:eastAsia="Times-Roman" w:hAnsi="Courier New" w:cs="Times-Roman" w:hint="eastAsia"/>
          <w:kern w:val="0"/>
          <w:sz w:val="26"/>
          <w:szCs w:val="26"/>
          <w:lang w:eastAsia="ru-RU"/>
        </w:rPr>
        <w:t>Влияние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модифицирующих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добавок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свойства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24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 </w:t>
      </w:r>
      <w:r w:rsidRPr="002D7DBE">
        <w:rPr>
          <w:rFonts w:ascii="Times-Roman" w:eastAsia="Times-Roman" w:hAnsi="Courier New" w:cs="Times-Roman" w:hint="eastAsia"/>
          <w:kern w:val="0"/>
          <w:sz w:val="26"/>
          <w:szCs w:val="26"/>
          <w:lang w:eastAsia="ru-RU"/>
        </w:rPr>
        <w:t>Каталитические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26</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1.3.1. </w:t>
      </w:r>
      <w:r w:rsidRPr="002D7DBE">
        <w:rPr>
          <w:rFonts w:ascii="Times-Roman" w:eastAsia="Times-Roman" w:hAnsi="Courier New" w:cs="Times-Roman" w:hint="eastAsia"/>
          <w:kern w:val="0"/>
          <w:sz w:val="26"/>
          <w:szCs w:val="26"/>
          <w:lang w:eastAsia="ru-RU"/>
        </w:rPr>
        <w:t>Окисление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метанол</w:t>
      </w:r>
      <w:r w:rsidRPr="002D7DBE">
        <w:rPr>
          <w:rFonts w:ascii="Times-Roman" w:eastAsia="Times-Roman" w:hAnsi="Courier New" w:cs="Times-Roman"/>
          <w:kern w:val="0"/>
          <w:sz w:val="26"/>
          <w:szCs w:val="26"/>
          <w:lang w:eastAsia="ru-RU"/>
        </w:rPr>
        <w:t xml:space="preserve"> 26</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1.3.2. </w:t>
      </w:r>
      <w:r w:rsidRPr="002D7DBE">
        <w:rPr>
          <w:rFonts w:ascii="Times-Roman" w:eastAsia="Times-Roman" w:hAnsi="Courier New" w:cs="Times-Roman" w:hint="eastAsia"/>
          <w:kern w:val="0"/>
          <w:sz w:val="26"/>
          <w:szCs w:val="26"/>
          <w:lang w:eastAsia="ru-RU"/>
        </w:rPr>
        <w:t>Окисление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формальдегид</w:t>
      </w:r>
      <w:r w:rsidRPr="002D7DBE">
        <w:rPr>
          <w:rFonts w:ascii="Times-Roman" w:eastAsia="Times-Roman" w:hAnsi="Courier New" w:cs="Times-Roman"/>
          <w:kern w:val="0"/>
          <w:sz w:val="26"/>
          <w:szCs w:val="26"/>
          <w:lang w:eastAsia="ru-RU"/>
        </w:rPr>
        <w:t xml:space="preserve"> 28</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1.3.3. </w:t>
      </w:r>
      <w:r w:rsidRPr="002D7DBE">
        <w:rPr>
          <w:rFonts w:ascii="Times-Roman" w:eastAsia="Times-Roman" w:hAnsi="Courier New" w:cs="Times-Roman" w:hint="eastAsia"/>
          <w:kern w:val="0"/>
          <w:sz w:val="26"/>
          <w:szCs w:val="26"/>
          <w:lang w:eastAsia="ru-RU"/>
        </w:rPr>
        <w:t>Двухстадийныи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высшие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углеводороды</w:t>
      </w:r>
      <w:r w:rsidRPr="002D7DBE">
        <w:rPr>
          <w:rFonts w:ascii="Times-Roman" w:eastAsia="Times-Roman" w:hAnsi="Courier New" w:cs="Times-Roman"/>
          <w:kern w:val="0"/>
          <w:sz w:val="26"/>
          <w:szCs w:val="26"/>
          <w:lang w:eastAsia="ru-RU"/>
        </w:rPr>
        <w:t xml:space="preserve"> 32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1.3.4. </w:t>
      </w:r>
      <w:r w:rsidRPr="002D7DBE">
        <w:rPr>
          <w:rFonts w:ascii="Times-Roman" w:eastAsia="Times-Roman" w:hAnsi="Courier New" w:cs="Times-Roman" w:hint="eastAsia"/>
          <w:kern w:val="0"/>
          <w:sz w:val="26"/>
          <w:szCs w:val="26"/>
          <w:lang w:eastAsia="ru-RU"/>
        </w:rPr>
        <w:t>Неокислительная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34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1.3.4.1. </w:t>
      </w:r>
      <w:r w:rsidRPr="002D7DBE">
        <w:rPr>
          <w:rFonts w:ascii="Times-Roman" w:eastAsia="Times-Roman" w:hAnsi="Courier New" w:cs="Times-Roman" w:hint="eastAsia"/>
          <w:kern w:val="0"/>
          <w:sz w:val="26"/>
          <w:szCs w:val="26"/>
          <w:lang w:eastAsia="ru-RU"/>
        </w:rPr>
        <w:t>Механизм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Me/ZSM-5 </w:t>
      </w:r>
      <w:r w:rsidRPr="002D7DBE">
        <w:rPr>
          <w:rFonts w:ascii="Times-Roman" w:eastAsia="Times-Roman" w:hAnsi="Courier New" w:cs="Times-Roman" w:hint="eastAsia"/>
          <w:kern w:val="0"/>
          <w:sz w:val="26"/>
          <w:szCs w:val="26"/>
          <w:lang w:eastAsia="ru-RU"/>
        </w:rPr>
        <w:t>катализаторах</w:t>
      </w:r>
      <w:r w:rsidRPr="002D7DBE">
        <w:rPr>
          <w:rFonts w:ascii="Times-Roman" w:eastAsia="Times-Roman" w:hAnsi="Courier New" w:cs="Times-Roman"/>
          <w:kern w:val="0"/>
          <w:sz w:val="26"/>
          <w:szCs w:val="26"/>
          <w:lang w:eastAsia="ru-RU"/>
        </w:rPr>
        <w:t xml:space="preserve"> 37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1.4. </w:t>
      </w:r>
      <w:r w:rsidRPr="002D7DBE">
        <w:rPr>
          <w:rFonts w:ascii="Times-Roman" w:eastAsia="Times-Roman" w:hAnsi="Courier New" w:cs="Times-Roman" w:hint="eastAsia"/>
          <w:kern w:val="0"/>
          <w:sz w:val="26"/>
          <w:szCs w:val="26"/>
          <w:lang w:eastAsia="ru-RU"/>
        </w:rPr>
        <w:t>Дезактивация</w:t>
      </w:r>
      <w:r w:rsidRPr="002D7DBE">
        <w:rPr>
          <w:rFonts w:ascii="Times-Roman" w:eastAsia="Times-Roman" w:hAnsi="Courier New" w:cs="Times-Roman"/>
          <w:kern w:val="0"/>
          <w:sz w:val="26"/>
          <w:szCs w:val="26"/>
          <w:lang w:eastAsia="ru-RU"/>
        </w:rPr>
        <w:t xml:space="preserve"> Me/ZSM-5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40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 </w:t>
      </w:r>
      <w:r w:rsidRPr="002D7DBE">
        <w:rPr>
          <w:rFonts w:ascii="Times-Roman" w:eastAsia="Times-Roman" w:hAnsi="Courier New" w:cs="Times-Roman" w:hint="eastAsia"/>
          <w:kern w:val="0"/>
          <w:sz w:val="26"/>
          <w:szCs w:val="26"/>
          <w:lang w:eastAsia="ru-RU"/>
        </w:rPr>
        <w:t>Морфология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кокса</w:t>
      </w:r>
      <w:r w:rsidRPr="002D7DBE">
        <w:rPr>
          <w:rFonts w:ascii="Times-Roman" w:eastAsia="Times-Roman" w:hAnsi="Courier New" w:cs="Times-Roman"/>
          <w:kern w:val="0"/>
          <w:sz w:val="26"/>
          <w:szCs w:val="26"/>
          <w:lang w:eastAsia="ru-RU"/>
        </w:rPr>
        <w:t xml:space="preserve"> 46</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1.5.1. </w:t>
      </w:r>
      <w:r w:rsidRPr="002D7DBE">
        <w:rPr>
          <w:rFonts w:ascii="Times-Roman" w:eastAsia="Times-Roman" w:hAnsi="Courier New" w:cs="Times-Roman" w:hint="eastAsia"/>
          <w:kern w:val="0"/>
          <w:sz w:val="26"/>
          <w:szCs w:val="26"/>
          <w:lang w:eastAsia="ru-RU"/>
        </w:rPr>
        <w:t>Поликристаллический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графит</w:t>
      </w:r>
      <w:r w:rsidRPr="002D7DBE">
        <w:rPr>
          <w:rFonts w:ascii="Times-Roman" w:eastAsia="Times-Roman" w:hAnsi="Courier New" w:cs="Times-Roman"/>
          <w:kern w:val="0"/>
          <w:sz w:val="26"/>
          <w:szCs w:val="26"/>
          <w:lang w:eastAsia="ru-RU"/>
        </w:rPr>
        <w:t xml:space="preserve"> 47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1.5.2. </w:t>
      </w:r>
      <w:r w:rsidRPr="002D7DBE">
        <w:rPr>
          <w:rFonts w:ascii="Times-Roman" w:eastAsia="Times-Roman" w:hAnsi="Courier New" w:cs="Times-Roman" w:hint="eastAsia"/>
          <w:kern w:val="0"/>
          <w:sz w:val="26"/>
          <w:szCs w:val="26"/>
          <w:lang w:eastAsia="ru-RU"/>
        </w:rPr>
        <w:t>Угольные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дендриты</w:t>
      </w:r>
      <w:r w:rsidRPr="002D7DBE">
        <w:rPr>
          <w:rFonts w:ascii="Times-Roman" w:eastAsia="Times-Roman" w:hAnsi="Courier New" w:cs="Times-Roman"/>
          <w:kern w:val="0"/>
          <w:sz w:val="26"/>
          <w:szCs w:val="26"/>
          <w:lang w:eastAsia="ru-RU"/>
        </w:rPr>
        <w:t xml:space="preserve"> 48</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1.5.3. </w:t>
      </w:r>
      <w:r w:rsidRPr="002D7DBE">
        <w:rPr>
          <w:rFonts w:ascii="Times-Roman" w:eastAsia="Times-Roman" w:hAnsi="Courier New" w:cs="Times-Roman" w:hint="eastAsia"/>
          <w:kern w:val="0"/>
          <w:sz w:val="26"/>
          <w:szCs w:val="26"/>
          <w:lang w:eastAsia="ru-RU"/>
        </w:rPr>
        <w:t>Трубчатые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графитовые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нити</w:t>
      </w:r>
      <w:r w:rsidRPr="002D7DBE">
        <w:rPr>
          <w:rFonts w:ascii="Times-Roman" w:eastAsia="Times-Roman" w:hAnsi="Courier New" w:cs="Times-Roman"/>
          <w:kern w:val="0"/>
          <w:sz w:val="26"/>
          <w:szCs w:val="26"/>
          <w:lang w:eastAsia="ru-RU"/>
        </w:rPr>
        <w:t xml:space="preserve"> 48</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1.5.4. </w:t>
      </w:r>
      <w:r w:rsidRPr="002D7DBE">
        <w:rPr>
          <w:rFonts w:ascii="Times-Roman" w:eastAsia="Times-Roman" w:hAnsi="Courier New" w:cs="Times-Roman" w:hint="eastAsia"/>
          <w:kern w:val="0"/>
          <w:sz w:val="26"/>
          <w:szCs w:val="26"/>
          <w:lang w:eastAsia="ru-RU"/>
        </w:rPr>
        <w:t>Угольные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пленки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слои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пироуглерода</w:t>
      </w:r>
      <w:r w:rsidRPr="002D7DBE">
        <w:rPr>
          <w:rFonts w:ascii="Times-Roman" w:eastAsia="Times-Roman" w:hAnsi="Courier New" w:cs="Times-Roman"/>
          <w:kern w:val="0"/>
          <w:sz w:val="26"/>
          <w:szCs w:val="26"/>
          <w:lang w:eastAsia="ru-RU"/>
        </w:rPr>
        <w:t xml:space="preserve"> 49</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1.5.5. </w:t>
      </w:r>
      <w:r w:rsidRPr="002D7DBE">
        <w:rPr>
          <w:rFonts w:ascii="Times-Roman" w:eastAsia="Times-Roman" w:hAnsi="Courier New" w:cs="Times-Roman" w:hint="eastAsia"/>
          <w:kern w:val="0"/>
          <w:sz w:val="26"/>
          <w:szCs w:val="26"/>
          <w:lang w:eastAsia="ru-RU"/>
        </w:rPr>
        <w:t>Сажа</w:t>
      </w:r>
      <w:r w:rsidRPr="002D7DBE">
        <w:rPr>
          <w:rFonts w:ascii="Times-Roman" w:eastAsia="Times-Roman" w:hAnsi="Courier New" w:cs="Times-Roman"/>
          <w:kern w:val="0"/>
          <w:sz w:val="26"/>
          <w:szCs w:val="26"/>
          <w:lang w:eastAsia="ru-RU"/>
        </w:rPr>
        <w:t xml:space="preserve"> 50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Глава</w:t>
      </w:r>
      <w:r w:rsidRPr="002D7DBE">
        <w:rPr>
          <w:rFonts w:ascii="Times-Roman" w:eastAsia="Times-Roman" w:hAnsi="Courier New" w:cs="Times-Roman"/>
          <w:kern w:val="0"/>
          <w:sz w:val="26"/>
          <w:szCs w:val="26"/>
          <w:lang w:eastAsia="ru-RU"/>
        </w:rPr>
        <w:t xml:space="preserve"> 2. </w:t>
      </w:r>
      <w:r w:rsidRPr="002D7DBE">
        <w:rPr>
          <w:rFonts w:ascii="Times-Roman" w:eastAsia="Times-Roman" w:hAnsi="Courier New" w:cs="Times-Roman" w:hint="eastAsia"/>
          <w:kern w:val="0"/>
          <w:sz w:val="26"/>
          <w:szCs w:val="26"/>
          <w:lang w:eastAsia="ru-RU"/>
        </w:rPr>
        <w:t>Экспериментальная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часть</w:t>
      </w:r>
      <w:r w:rsidRPr="002D7DBE">
        <w:rPr>
          <w:rFonts w:ascii="Times-Roman" w:eastAsia="Times-Roman" w:hAnsi="Courier New" w:cs="Times-Roman"/>
          <w:kern w:val="0"/>
          <w:sz w:val="26"/>
          <w:szCs w:val="26"/>
          <w:lang w:eastAsia="ru-RU"/>
        </w:rPr>
        <w:t xml:space="preserve"> 52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2.1. </w:t>
      </w:r>
      <w:r w:rsidRPr="002D7DBE">
        <w:rPr>
          <w:rFonts w:ascii="Times-Roman" w:eastAsia="Times-Roman" w:hAnsi="Courier New" w:cs="Times-Roman" w:hint="eastAsia"/>
          <w:kern w:val="0"/>
          <w:sz w:val="26"/>
          <w:szCs w:val="26"/>
          <w:lang w:eastAsia="ru-RU"/>
        </w:rPr>
        <w:t>Методика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приготовления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52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3</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2.2.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физико</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химическими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методами</w:t>
      </w:r>
      <w:r w:rsidRPr="002D7DBE">
        <w:rPr>
          <w:rFonts w:ascii="Times-Roman" w:eastAsia="Times-Roman" w:hAnsi="Courier New" w:cs="Times-Roman"/>
          <w:kern w:val="0"/>
          <w:sz w:val="26"/>
          <w:szCs w:val="26"/>
          <w:lang w:eastAsia="ru-RU"/>
        </w:rPr>
        <w:t xml:space="preserve"> 52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2.3.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методом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термопрограммируемой</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десорбции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аммиака</w:t>
      </w:r>
      <w:r w:rsidRPr="002D7DBE">
        <w:rPr>
          <w:rFonts w:ascii="Times-Roman" w:eastAsia="Times-Roman" w:hAnsi="Courier New" w:cs="Times-Roman"/>
          <w:kern w:val="0"/>
          <w:sz w:val="26"/>
          <w:szCs w:val="26"/>
          <w:lang w:eastAsia="ru-RU"/>
        </w:rPr>
        <w:t xml:space="preserve"> 54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2.4.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57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2.5 </w:t>
      </w:r>
      <w:r w:rsidRPr="002D7DBE">
        <w:rPr>
          <w:rFonts w:ascii="Times-Roman" w:eastAsia="Times-Roman" w:hAnsi="Courier New" w:cs="Times-Roman" w:hint="eastAsia"/>
          <w:kern w:val="0"/>
          <w:sz w:val="26"/>
          <w:szCs w:val="26"/>
          <w:lang w:eastAsia="ru-RU"/>
        </w:rPr>
        <w:t>Методики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проведения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регенерации</w:t>
      </w:r>
      <w:r w:rsidRPr="002D7DBE">
        <w:rPr>
          <w:rFonts w:ascii="Times-Roman" w:eastAsia="Times-Roman" w:hAnsi="Courier New" w:cs="Times-Roman"/>
          <w:kern w:val="0"/>
          <w:sz w:val="26"/>
          <w:szCs w:val="26"/>
          <w:lang w:eastAsia="ru-RU"/>
        </w:rPr>
        <w:t xml:space="preserve"> 62</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Глава</w:t>
      </w:r>
      <w:r w:rsidRPr="002D7DBE">
        <w:rPr>
          <w:rFonts w:ascii="Times-Roman" w:eastAsia="Times-Roman" w:hAnsi="Courier New" w:cs="Times-Roman"/>
          <w:kern w:val="0"/>
          <w:sz w:val="26"/>
          <w:szCs w:val="26"/>
          <w:lang w:eastAsia="ru-RU"/>
        </w:rPr>
        <w:t xml:space="preserve"> 3. </w:t>
      </w:r>
      <w:r w:rsidRPr="002D7DBE">
        <w:rPr>
          <w:rFonts w:ascii="Times-Roman" w:eastAsia="Times-Roman" w:hAnsi="Courier New" w:cs="Times-Roman" w:hint="eastAsia"/>
          <w:kern w:val="0"/>
          <w:sz w:val="26"/>
          <w:szCs w:val="26"/>
          <w:lang w:eastAsia="ru-RU"/>
        </w:rPr>
        <w:t>Обсуждение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результатов</w:t>
      </w:r>
      <w:r w:rsidRPr="002D7DBE">
        <w:rPr>
          <w:rFonts w:ascii="Times-Roman" w:eastAsia="Times-Roman" w:hAnsi="Courier New" w:cs="Times-Roman"/>
          <w:kern w:val="0"/>
          <w:sz w:val="26"/>
          <w:szCs w:val="26"/>
          <w:lang w:eastAsia="ru-RU"/>
        </w:rPr>
        <w:t xml:space="preserve"> 65</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3.1.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структуры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методами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ИК</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спектроскопии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рентгенофазового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анализа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адсорбции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метанола</w:t>
      </w:r>
      <w:r w:rsidRPr="002D7DBE">
        <w:rPr>
          <w:rFonts w:ascii="Times-Roman" w:eastAsia="Times-Roman" w:hAnsi="Courier New" w:cs="Times-Roman"/>
          <w:kern w:val="0"/>
          <w:sz w:val="26"/>
          <w:szCs w:val="26"/>
          <w:lang w:eastAsia="ru-RU"/>
        </w:rPr>
        <w:t xml:space="preserve"> 65</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3.2.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70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3.3.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кислотных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80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3.4. </w:t>
      </w:r>
      <w:r w:rsidRPr="002D7DBE">
        <w:rPr>
          <w:rFonts w:ascii="Times-Roman" w:eastAsia="Times-Roman" w:hAnsi="Courier New" w:cs="Times-Roman" w:hint="eastAsia"/>
          <w:kern w:val="0"/>
          <w:sz w:val="26"/>
          <w:szCs w:val="26"/>
          <w:lang w:eastAsia="ru-RU"/>
        </w:rPr>
        <w:t>Удельная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87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3.5.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коксовых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90</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3.6. </w:t>
      </w:r>
      <w:r w:rsidRPr="002D7DBE">
        <w:rPr>
          <w:rFonts w:ascii="Times-Roman" w:eastAsia="Times-Roman" w:hAnsi="Courier New" w:cs="Times-Roman" w:hint="eastAsia"/>
          <w:kern w:val="0"/>
          <w:sz w:val="26"/>
          <w:szCs w:val="26"/>
          <w:lang w:eastAsia="ru-RU"/>
        </w:rPr>
        <w:t>Особенности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морфология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металлсодержащих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образующихся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коксовых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отложений</w:t>
      </w:r>
      <w:r w:rsidRPr="002D7DBE">
        <w:rPr>
          <w:rFonts w:ascii="Times-Roman" w:eastAsia="Times-Roman" w:hAnsi="Courier New" w:cs="Times-Roman"/>
          <w:kern w:val="0"/>
          <w:sz w:val="26"/>
          <w:szCs w:val="26"/>
          <w:lang w:eastAsia="ru-RU"/>
        </w:rPr>
        <w:t xml:space="preserve"> 104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3.6.1.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морфологии</w:t>
      </w:r>
      <w:r w:rsidRPr="002D7DBE">
        <w:rPr>
          <w:rFonts w:ascii="Times-Roman" w:eastAsia="Times-Roman" w:hAnsi="Courier New" w:cs="Times-Roman"/>
          <w:kern w:val="0"/>
          <w:sz w:val="26"/>
          <w:szCs w:val="26"/>
          <w:lang w:eastAsia="ru-RU"/>
        </w:rPr>
        <w:t xml:space="preserve"> W-</w:t>
      </w:r>
      <w:r w:rsidRPr="002D7DBE">
        <w:rPr>
          <w:rFonts w:ascii="Times-Roman" w:eastAsia="Times-Roman" w:hAnsi="Courier New" w:cs="Times-Roman" w:hint="eastAsia"/>
          <w:kern w:val="0"/>
          <w:sz w:val="26"/>
          <w:szCs w:val="26"/>
          <w:lang w:eastAsia="ru-RU"/>
        </w:rPr>
        <w:t>содержащего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локализации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уплотнения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образующихся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 xml:space="preserve"> 106</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3.6.2.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морфологии</w:t>
      </w:r>
      <w:r w:rsidRPr="002D7DBE">
        <w:rPr>
          <w:rFonts w:ascii="Times-Roman" w:eastAsia="Times-Roman" w:hAnsi="Courier New" w:cs="Times-Roman"/>
          <w:kern w:val="0"/>
          <w:sz w:val="26"/>
          <w:szCs w:val="26"/>
          <w:lang w:eastAsia="ru-RU"/>
        </w:rPr>
        <w:t xml:space="preserve"> Ni-W-</w:t>
      </w:r>
      <w:r w:rsidRPr="002D7DBE">
        <w:rPr>
          <w:rFonts w:ascii="Times-Roman" w:eastAsia="Times-Roman" w:hAnsi="Courier New" w:cs="Times-Roman" w:hint="eastAsia"/>
          <w:kern w:val="0"/>
          <w:sz w:val="26"/>
          <w:szCs w:val="26"/>
          <w:lang w:eastAsia="ru-RU"/>
        </w:rPr>
        <w:t>содержащего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образующегося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 xml:space="preserve"> 113</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3.6.3. </w:t>
      </w:r>
      <w:r w:rsidRPr="002D7DBE">
        <w:rPr>
          <w:rFonts w:ascii="Times-Roman" w:eastAsia="Times-Roman" w:hAnsi="Courier New" w:cs="Times-Roman" w:hint="eastAsia"/>
          <w:kern w:val="0"/>
          <w:sz w:val="26"/>
          <w:szCs w:val="26"/>
          <w:lang w:eastAsia="ru-RU"/>
        </w:rPr>
        <w:t>Изучение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состава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морфологии</w:t>
      </w:r>
      <w:r w:rsidRPr="002D7DBE">
        <w:rPr>
          <w:rFonts w:ascii="Times-Roman" w:eastAsia="Times-Roman" w:hAnsi="Courier New" w:cs="Times-Roman"/>
          <w:kern w:val="0"/>
          <w:sz w:val="26"/>
          <w:szCs w:val="26"/>
          <w:lang w:eastAsia="ru-RU"/>
        </w:rPr>
        <w:t xml:space="preserve"> W-</w:t>
      </w:r>
      <w:r w:rsidRPr="002D7DBE">
        <w:rPr>
          <w:rFonts w:ascii="Times-Roman" w:eastAsia="Times-Roman" w:hAnsi="Courier New" w:cs="Times-Roman" w:hint="eastAsia"/>
          <w:kern w:val="0"/>
          <w:sz w:val="26"/>
          <w:szCs w:val="26"/>
          <w:lang w:eastAsia="ru-RU"/>
        </w:rPr>
        <w:t>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цеолитов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силикатным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модулем</w:t>
      </w:r>
      <w:r w:rsidRPr="002D7DBE">
        <w:rPr>
          <w:rFonts w:ascii="Times-Roman" w:eastAsia="Times-Roman" w:hAnsi="Courier New" w:cs="Times-Roman"/>
          <w:kern w:val="0"/>
          <w:sz w:val="26"/>
          <w:szCs w:val="26"/>
          <w:lang w:eastAsia="ru-RU"/>
        </w:rPr>
        <w:t xml:space="preserve"> 124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Заключение</w:t>
      </w:r>
      <w:r w:rsidRPr="002D7DBE">
        <w:rPr>
          <w:rFonts w:ascii="Times-Roman" w:eastAsia="Times-Roman" w:hAnsi="Courier New" w:cs="Times-Roman"/>
          <w:kern w:val="0"/>
          <w:sz w:val="26"/>
          <w:szCs w:val="26"/>
          <w:lang w:eastAsia="ru-RU"/>
        </w:rPr>
        <w:t xml:space="preserve"> 127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Литература</w:t>
      </w:r>
      <w:r w:rsidRPr="002D7DBE">
        <w:rPr>
          <w:rFonts w:ascii="Times-Roman" w:eastAsia="Times-Roman" w:hAnsi="Courier New" w:cs="Times-Roman"/>
          <w:kern w:val="0"/>
          <w:sz w:val="26"/>
          <w:szCs w:val="26"/>
          <w:lang w:eastAsia="ru-RU"/>
        </w:rPr>
        <w:t xml:space="preserve"> 129</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4</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sidRPr="002D7DBE">
        <w:rPr>
          <w:rFonts w:ascii="Times-Bold" w:eastAsia="Times-Bold" w:hAnsi="Courier New" w:cs="Times-Bold" w:hint="eastAsia"/>
          <w:b/>
          <w:bCs/>
          <w:kern w:val="0"/>
          <w:sz w:val="26"/>
          <w:szCs w:val="26"/>
          <w:lang w:eastAsia="ru-RU"/>
        </w:rPr>
        <w:t>ВВЕДЕНИЕ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последние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помимо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традиционных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переработки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нефти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особое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внимание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привлекают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новые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высокоэффективные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технологии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получения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альтернативного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сырья</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зачастую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дешевого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или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нашедшего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рационального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применения</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газоконденсатов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попутных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ШФЛУ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метанола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горючих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сланцев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Наиболее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распространенным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доступным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альтернативным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сырьем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для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получения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нефтепродуктов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являются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попутный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газы</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основным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компонентом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которых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является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всех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углеводородов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метанового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ряда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самый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устойчивый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прочность</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связей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молекуле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создает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значительные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трудности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его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использовании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технологических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правило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этого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необходимы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относительно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температуры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давления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Поэтому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настоящего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времени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используется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качестве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сырья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лишь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небольшом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числе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технологических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промышленные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процессы</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получения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характеризуются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высокими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энергетическими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экономическими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затратами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Эти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сложны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зачастую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малорентабельны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сложности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превращения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сырья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большого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количества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низкого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выхода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целевых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эффективного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использования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попутных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необходимы</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новые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переработки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новые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Одним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перспективных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является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неокислительная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переходные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например</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такие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молибден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вольфрам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температура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проведения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требует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особых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используемых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каталитических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систем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термическая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стабильность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длительное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время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устойчивость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зауглероживания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Решение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всех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этих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задач</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невозможно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без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выявления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без</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5</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понимания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причин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разрушения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процесса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Целью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диссертационной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являлось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физико</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химических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высококремнеземных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содержащих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наноразмерные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порошки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ароматические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выявление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факторов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приводящих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потере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также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разработка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восстановления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первоначальной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зауглероженных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достижения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поставленной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цели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решались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следующие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задачи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влияния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модифицирующих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добавок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распределения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металлсодержащих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определение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кислотных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свойств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морфологии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состава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определение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количества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отложений</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образующихся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ходе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протекания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реакции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Научная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новизна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впервые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состояние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распределение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наночастиц</w:t>
      </w:r>
      <w:r w:rsidRPr="002D7DBE">
        <w:rPr>
          <w:rFonts w:ascii="Times-Roman" w:eastAsia="Times-Roman" w:hAnsi="Courier New" w:cs="Times-Roman"/>
          <w:kern w:val="0"/>
          <w:sz w:val="26"/>
          <w:szCs w:val="26"/>
          <w:lang w:eastAsia="ru-RU"/>
        </w:rPr>
        <w:t xml:space="preserve"> Mo, W</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Ni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типа</w:t>
      </w:r>
      <w:r w:rsidRPr="002D7DBE">
        <w:rPr>
          <w:rFonts w:ascii="Times-Roman" w:eastAsia="Times-Roman" w:hAnsi="Courier New" w:cs="Times-Roman"/>
          <w:kern w:val="0"/>
          <w:sz w:val="26"/>
          <w:szCs w:val="26"/>
          <w:lang w:eastAsia="ru-RU"/>
        </w:rPr>
        <w:t xml:space="preserve"> ZSM-5,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также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причины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неокислительной</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дегидроароматизации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6</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Исследованы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пентасилов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показано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наибольшую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проявляет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содержащий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наночастицы</w:t>
      </w:r>
      <w:r w:rsidRPr="002D7DBE">
        <w:rPr>
          <w:rFonts w:ascii="Times-Roman" w:eastAsia="Times-Roman" w:hAnsi="Courier New" w:cs="Times-Roman"/>
          <w:kern w:val="0"/>
          <w:sz w:val="26"/>
          <w:szCs w:val="26"/>
          <w:lang w:eastAsia="ru-RU"/>
        </w:rPr>
        <w:t xml:space="preserve"> Ni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введение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нанопорошка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Ni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w:t>
      </w:r>
      <w:r w:rsidRPr="002D7DBE">
        <w:rPr>
          <w:rFonts w:ascii="Times-Roman" w:eastAsia="Times-Roman" w:hAnsi="Courier New" w:cs="Times-Roman" w:hint="eastAsia"/>
          <w:kern w:val="0"/>
          <w:sz w:val="26"/>
          <w:szCs w:val="26"/>
          <w:lang w:eastAsia="ru-RU"/>
        </w:rPr>
        <w:t>содержащий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приводит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сокращению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индукционного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периода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реакции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существенному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повышению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Впервые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получены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данные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кислотных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пентасилов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нанопорошки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Показано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временем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постепенное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снижение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концентрации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слабых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сильных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кислотных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силы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преимущественно</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высокотемпературных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дополнительное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введение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w:t>
      </w:r>
      <w:r w:rsidRPr="002D7DBE">
        <w:rPr>
          <w:rFonts w:ascii="Times-Roman" w:eastAsia="Times-Roman" w:hAnsi="Courier New" w:cs="Times-Roman" w:hint="eastAsia"/>
          <w:kern w:val="0"/>
          <w:sz w:val="26"/>
          <w:szCs w:val="26"/>
          <w:lang w:eastAsia="ru-RU"/>
        </w:rPr>
        <w:t>содержащий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нанопорошка</w:t>
      </w:r>
      <w:r w:rsidRPr="002D7DBE">
        <w:rPr>
          <w:rFonts w:ascii="Times-Roman" w:eastAsia="Times-Roman" w:hAnsi="Courier New" w:cs="Times-Roman"/>
          <w:kern w:val="0"/>
          <w:sz w:val="26"/>
          <w:szCs w:val="26"/>
          <w:lang w:eastAsia="ru-RU"/>
        </w:rPr>
        <w:t xml:space="preserve"> Ni </w:t>
      </w:r>
      <w:r w:rsidRPr="002D7DBE">
        <w:rPr>
          <w:rFonts w:ascii="Times-Roman" w:eastAsia="Times-Roman" w:hAnsi="Courier New" w:cs="Times-Roman" w:hint="eastAsia"/>
          <w:kern w:val="0"/>
          <w:sz w:val="26"/>
          <w:szCs w:val="26"/>
          <w:lang w:eastAsia="ru-RU"/>
        </w:rPr>
        <w:t>приводит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уменьшению</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количества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кислотных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дезактивация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которых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существенно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медленнее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монометаллическом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Исследовано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влияние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концентрации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продолжительность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индукционного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периода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Показано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увеличением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времени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постепенная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блокировка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отложениями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приводящая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падению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образование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трех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типов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отложений</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слабоконденсированные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структуры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степенью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разупорядоченности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объемный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графитоподобные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Методами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просвечивающей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электронной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микроскопии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высокого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разрешения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спектроскопии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характеристического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рентгеновского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излучения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изучена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природа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распределение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фаз</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цеолите</w:t>
      </w:r>
      <w:r w:rsidRPr="002D7DBE">
        <w:rPr>
          <w:rFonts w:ascii="Times-Roman" w:eastAsia="Times-Roman" w:hAnsi="Courier New" w:cs="Times-Roman"/>
          <w:kern w:val="0"/>
          <w:sz w:val="26"/>
          <w:szCs w:val="26"/>
          <w:lang w:eastAsia="ru-RU"/>
        </w:rPr>
        <w:t xml:space="preserve"> ZSM-5,</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модифицированном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нанопорошком</w:t>
      </w:r>
      <w:r w:rsidRPr="002D7DBE">
        <w:rPr>
          <w:rFonts w:ascii="Times-Roman" w:eastAsia="Times-Roman" w:hAnsi="Courier New" w:cs="Times-Roman"/>
          <w:kern w:val="0"/>
          <w:sz w:val="26"/>
          <w:szCs w:val="26"/>
          <w:lang w:eastAsia="ru-RU"/>
        </w:rPr>
        <w:t xml:space="preserve"> W,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первых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реакции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W/HZSM-5 </w:t>
      </w:r>
      <w:r w:rsidRPr="002D7DBE">
        <w:rPr>
          <w:rFonts w:ascii="Times-Roman" w:eastAsia="Times-Roman" w:hAnsi="Courier New" w:cs="Times-Roman" w:hint="eastAsia"/>
          <w:kern w:val="0"/>
          <w:sz w:val="26"/>
          <w:szCs w:val="26"/>
          <w:lang w:eastAsia="ru-RU"/>
        </w:rPr>
        <w:t>катализаторе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карбида</w:t>
      </w:r>
      <w:r w:rsidRPr="002D7DBE">
        <w:rPr>
          <w:rFonts w:ascii="Times-Roman" w:eastAsia="Times-Roman" w:hAnsi="Courier New" w:cs="Times-Roman"/>
          <w:kern w:val="0"/>
          <w:sz w:val="26"/>
          <w:szCs w:val="26"/>
          <w:lang w:eastAsia="ru-RU"/>
        </w:rPr>
        <w:t xml:space="preserve"> W, </w:t>
      </w:r>
      <w:r w:rsidRPr="002D7DBE">
        <w:rPr>
          <w:rFonts w:ascii="Times-Roman" w:eastAsia="Times-Roman" w:hAnsi="Courier New" w:cs="Times-Roman" w:hint="eastAsia"/>
          <w:kern w:val="0"/>
          <w:sz w:val="26"/>
          <w:szCs w:val="26"/>
          <w:lang w:eastAsia="ru-RU"/>
        </w:rPr>
        <w:t>который</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стабилизируется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двух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формах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виде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крупных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частиц</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размером</w:t>
      </w:r>
      <w:r w:rsidRPr="002D7DBE">
        <w:rPr>
          <w:rFonts w:ascii="Times-Roman" w:eastAsia="Times-Roman" w:hAnsi="Courier New" w:cs="Times-Roman"/>
          <w:kern w:val="0"/>
          <w:sz w:val="26"/>
          <w:szCs w:val="26"/>
          <w:lang w:eastAsia="ru-RU"/>
        </w:rPr>
        <w:t xml:space="preserve"> 5-20 </w:t>
      </w:r>
      <w:r w:rsidRPr="002D7DBE">
        <w:rPr>
          <w:rFonts w:ascii="Times-Roman" w:eastAsia="Times-Roman" w:hAnsi="Courier New" w:cs="Times-Roman" w:hint="eastAsia"/>
          <w:kern w:val="0"/>
          <w:sz w:val="26"/>
          <w:szCs w:val="26"/>
          <w:lang w:eastAsia="ru-RU"/>
        </w:rPr>
        <w:t>нм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высокодисперсная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фракция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размером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частиц</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более</w:t>
      </w:r>
      <w:r w:rsidRPr="002D7DBE">
        <w:rPr>
          <w:rFonts w:ascii="Times-Roman" w:eastAsia="Times-Roman" w:hAnsi="Courier New" w:cs="Times-Roman"/>
          <w:kern w:val="0"/>
          <w:sz w:val="26"/>
          <w:szCs w:val="26"/>
          <w:lang w:eastAsia="ru-RU"/>
        </w:rPr>
        <w:t xml:space="preserve"> 1 </w:t>
      </w:r>
      <w:r w:rsidRPr="002D7DBE">
        <w:rPr>
          <w:rFonts w:ascii="Times-Roman" w:eastAsia="Times-Roman" w:hAnsi="Courier New" w:cs="Times-Roman" w:hint="eastAsia"/>
          <w:kern w:val="0"/>
          <w:sz w:val="26"/>
          <w:szCs w:val="26"/>
          <w:lang w:eastAsia="ru-RU"/>
        </w:rPr>
        <w:t>нм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ростом</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продолжительности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увеличивается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количество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7</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кластеров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внутри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каналов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агрегация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карбида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вольфрама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большого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числа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достаточно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крупных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частиц</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Показано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активных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вольфрамсодержащих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центров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кластерного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типа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гораздо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медленней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частиц</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фазы</w:t>
      </w:r>
      <w:r w:rsidRPr="002D7DBE">
        <w:rPr>
          <w:rFonts w:ascii="Times-Roman" w:eastAsia="Times-Roman" w:hAnsi="Courier New" w:cs="Times-Roman"/>
          <w:kern w:val="0"/>
          <w:sz w:val="26"/>
          <w:szCs w:val="26"/>
          <w:lang w:eastAsia="ru-RU"/>
        </w:rPr>
        <w:t xml:space="preserve"> WoC,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обеспечивает</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более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стабильную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W/HZSM-5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дегидроароматизации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Обнаружено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введение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нанопорошка</w:t>
      </w:r>
      <w:r w:rsidRPr="002D7DBE">
        <w:rPr>
          <w:rFonts w:ascii="Times-Roman" w:eastAsia="Times-Roman" w:hAnsi="Courier New" w:cs="Times-Roman"/>
          <w:kern w:val="0"/>
          <w:sz w:val="26"/>
          <w:szCs w:val="26"/>
          <w:lang w:eastAsia="ru-RU"/>
        </w:rPr>
        <w:t xml:space="preserve"> Ni </w:t>
      </w:r>
      <w:r w:rsidRPr="002D7DBE">
        <w:rPr>
          <w:rFonts w:ascii="Times-Roman" w:eastAsia="Times-Roman" w:hAnsi="Courier New" w:cs="Times-Roman" w:hint="eastAsia"/>
          <w:kern w:val="0"/>
          <w:sz w:val="26"/>
          <w:szCs w:val="26"/>
          <w:lang w:eastAsia="ru-RU"/>
        </w:rPr>
        <w:t>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W-</w:t>
      </w:r>
      <w:r w:rsidRPr="002D7DBE">
        <w:rPr>
          <w:rFonts w:ascii="Times-Roman" w:eastAsia="Times-Roman" w:hAnsi="Courier New" w:cs="Times-Roman" w:hint="eastAsia"/>
          <w:kern w:val="0"/>
          <w:sz w:val="26"/>
          <w:szCs w:val="26"/>
          <w:lang w:eastAsia="ru-RU"/>
        </w:rPr>
        <w:t>содержащий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приводит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смешанных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карбидов</w:t>
      </w:r>
      <w:r w:rsidRPr="002D7DBE">
        <w:rPr>
          <w:rFonts w:ascii="Times-Roman" w:eastAsia="Times-Roman" w:hAnsi="Courier New" w:cs="Times-Roman"/>
          <w:kern w:val="0"/>
          <w:sz w:val="26"/>
          <w:szCs w:val="26"/>
          <w:lang w:eastAsia="ru-RU"/>
        </w:rPr>
        <w:t xml:space="preserve">* W </w:t>
      </w:r>
      <w:r w:rsidRPr="002D7DBE">
        <w:rPr>
          <w:rFonts w:ascii="Times-Roman" w:eastAsia="Times-Roman" w:hAnsi="Courier New" w:cs="Times-Roman" w:hint="eastAsia"/>
          <w:kern w:val="0"/>
          <w:sz w:val="26"/>
          <w:szCs w:val="26"/>
          <w:lang w:eastAsia="ru-RU"/>
        </w:rPr>
        <w:t>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kern w:val="0"/>
          <w:sz w:val="26"/>
          <w:szCs w:val="26"/>
          <w:lang w:eastAsia="ru-RU"/>
        </w:rPr>
        <w:t xml:space="preserve">Ni, </w:t>
      </w:r>
      <w:r w:rsidRPr="002D7DBE">
        <w:rPr>
          <w:rFonts w:ascii="Times-Roman" w:eastAsia="Times-Roman" w:hAnsi="Courier New" w:cs="Times-Roman" w:hint="eastAsia"/>
          <w:kern w:val="0"/>
          <w:sz w:val="26"/>
          <w:szCs w:val="26"/>
          <w:lang w:eastAsia="ru-RU"/>
        </w:rPr>
        <w:t>которые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расположены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Показано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ходе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реакции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смешанных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карбидов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образуются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слои</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подобные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отложениям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карбида</w:t>
      </w:r>
      <w:r w:rsidRPr="002D7DBE">
        <w:rPr>
          <w:rFonts w:ascii="Times-Roman" w:eastAsia="Times-Roman" w:hAnsi="Courier New" w:cs="Times-Roman"/>
          <w:kern w:val="0"/>
          <w:sz w:val="26"/>
          <w:szCs w:val="26"/>
          <w:lang w:eastAsia="ru-RU"/>
        </w:rPr>
        <w:t xml:space="preserve"> Ni</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идет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нитей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нанотрубок</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использованием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метода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термического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анализа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изучен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механизм</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коксообразования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дегидроароматизации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Установлено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интенсивное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углеродных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отложений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происходит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начальных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ростом</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продолжительности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скорость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образования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кокса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замедляется</w:t>
      </w:r>
      <w:r w:rsidRPr="002D7DBE">
        <w:rPr>
          <w:rFonts w:ascii="Times-Roman" w:eastAsia="Times-Roman" w:hAnsi="Courier New" w:cs="Times-Roman"/>
          <w:kern w:val="0"/>
          <w:sz w:val="26"/>
          <w:szCs w:val="26"/>
          <w:lang w:eastAsia="ru-RU"/>
        </w:rPr>
        <w:t xml:space="preserve">, .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степень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конденсированное™растет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приводя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Изучено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влияние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регенерации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степень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восстановления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первоначальной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металлсодержащих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пентасилов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Найдены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условия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проведения</w:t>
      </w:r>
      <w:r w:rsidRPr="002D7DBE">
        <w:rPr>
          <w:rFonts w:ascii="Times-Italic" w:eastAsia="Times-Italic" w:hAnsi="Courier New" w:cs="Times-Italic"/>
          <w:i/>
          <w:iCs/>
          <w:kern w:val="0"/>
          <w:sz w:val="26"/>
          <w:szCs w:val="26"/>
          <w:lang w:eastAsia="ru-RU"/>
        </w:rPr>
        <w:t xml:space="preserve">, </w:t>
      </w:r>
      <w:r w:rsidRPr="002D7DBE">
        <w:rPr>
          <w:rFonts w:ascii="Times-Roman" w:eastAsia="Times-Roman" w:hAnsi="Courier New" w:cs="Times-Roman" w:hint="eastAsia"/>
          <w:kern w:val="0"/>
          <w:sz w:val="26"/>
          <w:szCs w:val="26"/>
          <w:lang w:eastAsia="ru-RU"/>
        </w:rPr>
        <w:t>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регенерации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ходе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которой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достигается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практически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полное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удаление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кокса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поверхности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что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позволяет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продлить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общий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срок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службы</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Bold" w:eastAsia="Times-Bold" w:hAnsi="Courier New" w:cs="Times-Bold" w:hint="eastAsia"/>
          <w:b/>
          <w:bCs/>
          <w:kern w:val="0"/>
          <w:sz w:val="26"/>
          <w:szCs w:val="26"/>
          <w:lang w:eastAsia="ru-RU"/>
        </w:rPr>
        <w:t>Научная</w:t>
      </w:r>
      <w:r w:rsidRPr="002D7DBE">
        <w:rPr>
          <w:rFonts w:ascii="Times-Bold" w:eastAsia="Times-Bold" w:hAnsi="Courier New" w:cs="Times-Bold"/>
          <w:b/>
          <w:bCs/>
          <w:kern w:val="0"/>
          <w:sz w:val="26"/>
          <w:szCs w:val="26"/>
          <w:lang w:eastAsia="ru-RU"/>
        </w:rPr>
        <w:t xml:space="preserve"> </w:t>
      </w:r>
      <w:r w:rsidRPr="002D7DBE">
        <w:rPr>
          <w:rFonts w:ascii="Times-Bold" w:eastAsia="Times-Bold" w:hAnsi="Courier New" w:cs="Times-Bold" w:hint="eastAsia"/>
          <w:b/>
          <w:bCs/>
          <w:kern w:val="0"/>
          <w:sz w:val="26"/>
          <w:szCs w:val="26"/>
          <w:lang w:eastAsia="ru-RU"/>
        </w:rPr>
        <w:t>и</w:t>
      </w:r>
      <w:r w:rsidRPr="002D7DBE">
        <w:rPr>
          <w:rFonts w:ascii="Times-Bold" w:eastAsia="Times-Bold" w:hAnsi="Courier New" w:cs="Times-Bold"/>
          <w:b/>
          <w:bCs/>
          <w:kern w:val="0"/>
          <w:sz w:val="26"/>
          <w:szCs w:val="26"/>
          <w:lang w:eastAsia="ru-RU"/>
        </w:rPr>
        <w:t xml:space="preserve"> </w:t>
      </w:r>
      <w:r w:rsidRPr="002D7DBE">
        <w:rPr>
          <w:rFonts w:ascii="Times-Bold" w:eastAsia="Times-Bold" w:hAnsi="Courier New" w:cs="Times-Bold" w:hint="eastAsia"/>
          <w:b/>
          <w:bCs/>
          <w:kern w:val="0"/>
          <w:sz w:val="26"/>
          <w:szCs w:val="26"/>
          <w:lang w:eastAsia="ru-RU"/>
        </w:rPr>
        <w:t>практическая</w:t>
      </w:r>
      <w:r w:rsidRPr="002D7DBE">
        <w:rPr>
          <w:rFonts w:ascii="Times-Bold" w:eastAsia="Times-Bold" w:hAnsi="Courier New" w:cs="Times-Bold"/>
          <w:b/>
          <w:bCs/>
          <w:kern w:val="0"/>
          <w:sz w:val="26"/>
          <w:szCs w:val="26"/>
          <w:lang w:eastAsia="ru-RU"/>
        </w:rPr>
        <w:t xml:space="preserve"> </w:t>
      </w:r>
      <w:r w:rsidRPr="002D7DBE">
        <w:rPr>
          <w:rFonts w:ascii="Times-Bold" w:eastAsia="Times-Bold" w:hAnsi="Courier New" w:cs="Times-Bold" w:hint="eastAsia"/>
          <w:b/>
          <w:bCs/>
          <w:kern w:val="0"/>
          <w:sz w:val="26"/>
          <w:szCs w:val="26"/>
          <w:lang w:eastAsia="ru-RU"/>
        </w:rPr>
        <w:t>значимость</w:t>
      </w:r>
      <w:r w:rsidRPr="002D7DBE">
        <w:rPr>
          <w:rFonts w:ascii="Times-Bold" w:eastAsia="Times-Bold" w:hAnsi="Courier New" w:cs="Times-Bold"/>
          <w:b/>
          <w:bCs/>
          <w:kern w:val="0"/>
          <w:sz w:val="26"/>
          <w:szCs w:val="26"/>
          <w:lang w:eastAsia="ru-RU"/>
        </w:rPr>
        <w:t xml:space="preserve">: </w:t>
      </w:r>
      <w:r w:rsidRPr="002D7DBE">
        <w:rPr>
          <w:rFonts w:ascii="Times-Roman" w:eastAsia="Times-Roman" w:hAnsi="Courier New" w:cs="Times-Roman" w:hint="eastAsia"/>
          <w:kern w:val="0"/>
          <w:sz w:val="26"/>
          <w:szCs w:val="26"/>
          <w:lang w:eastAsia="ru-RU"/>
        </w:rPr>
        <w:t>полученные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работе</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результаты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представляют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интерес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специалистов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занимающихся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изучением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свойств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применением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переработке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газообразных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Установленные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зависимости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между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формированием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стабилизацией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многокомпонентных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каталитических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2D7DBE">
        <w:rPr>
          <w:rFonts w:ascii="Times-Bold" w:eastAsia="Times-Bold" w:hAnsi="Courier New" w:cs="Times-Bold"/>
          <w:b/>
          <w:bCs/>
          <w:kern w:val="0"/>
          <w:sz w:val="23"/>
          <w:szCs w:val="23"/>
          <w:lang w:eastAsia="ru-RU"/>
        </w:rPr>
        <w:t>8</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систем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каталитической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активностью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открывают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широкие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возможности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для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целенаправленного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поиска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приготовления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высокоэффективных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неокислительной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конверсии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Получены</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биметаллические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системы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характеризующиеся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относительно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высокой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стабильностью</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Разработанный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проведения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окислительной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регенерации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дает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возможность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существенно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повысить</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срок</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службы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счет</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его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многоциклового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использования</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Работа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выполнена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соответствии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планами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НИР</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Института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нефти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теме</w:t>
      </w:r>
      <w:r w:rsidRPr="002D7DBE">
        <w:rPr>
          <w:rFonts w:ascii="Times-Roman" w:eastAsia="Times-Roman" w:hAnsi="Courier New" w:cs="Times-Roman"/>
          <w:kern w:val="0"/>
          <w:sz w:val="26"/>
          <w:szCs w:val="26"/>
          <w:lang w:eastAsia="ru-RU"/>
        </w:rPr>
        <w:t xml:space="preserve"> </w:t>
      </w:r>
      <w:r w:rsidRPr="002D7DBE">
        <w:rPr>
          <w:rFonts w:ascii="Cambria Math" w:eastAsia="Times-Roman" w:hAnsi="Cambria Math" w:cs="Cambria Math"/>
          <w:kern w:val="0"/>
          <w:sz w:val="26"/>
          <w:szCs w:val="26"/>
          <w:lang w:eastAsia="ru-RU"/>
        </w:rPr>
        <w:t>≪</w:t>
      </w:r>
      <w:r w:rsidRPr="002D7DBE">
        <w:rPr>
          <w:rFonts w:ascii="Times New Roman" w:eastAsia="Times-Roman" w:hAnsi="Times New Roman" w:cs="Times New Roman"/>
          <w:kern w:val="0"/>
          <w:sz w:val="26"/>
          <w:szCs w:val="26"/>
          <w:lang w:eastAsia="ru-RU"/>
        </w:rPr>
        <w:t>Превращение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легкого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углеводородного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сырья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ценные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высококачественные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топлива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присутствии</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ускорителей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реакций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плазмохимическом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воздействии</w:t>
      </w:r>
      <w:r w:rsidRPr="002D7DBE">
        <w:rPr>
          <w:rFonts w:ascii="Cambria Math" w:eastAsia="Times-Roman" w:hAnsi="Cambria Math" w:cs="Cambria Math"/>
          <w:kern w:val="0"/>
          <w:sz w:val="26"/>
          <w:szCs w:val="26"/>
          <w:lang w:eastAsia="ru-RU"/>
        </w:rPr>
        <w:t>≫</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ГР</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w:t>
      </w:r>
      <w:r w:rsidRPr="002D7DBE">
        <w:rPr>
          <w:rFonts w:ascii="Times-Roman" w:eastAsia="Times-Roman" w:hAnsi="Courier New" w:cs="Times-Roman"/>
          <w:kern w:val="0"/>
          <w:sz w:val="26"/>
          <w:szCs w:val="26"/>
          <w:lang w:eastAsia="ru-RU"/>
        </w:rPr>
        <w:t xml:space="preserve"> 0120.0 404459), </w:t>
      </w:r>
      <w:r w:rsidRPr="002D7DBE">
        <w:rPr>
          <w:rFonts w:ascii="Times-Roman" w:eastAsia="Times-Roman" w:hAnsi="Courier New" w:cs="Times-Roman" w:hint="eastAsia"/>
          <w:kern w:val="0"/>
          <w:sz w:val="26"/>
          <w:szCs w:val="26"/>
          <w:lang w:eastAsia="ru-RU"/>
        </w:rPr>
        <w:t>по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гранту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федеральной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целевой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научно</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технической</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программы</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РИ</w:t>
      </w:r>
      <w:r w:rsidRPr="002D7DBE">
        <w:rPr>
          <w:rFonts w:ascii="Times-Roman" w:eastAsia="Times-Roman" w:hAnsi="Courier New" w:cs="Times-Roman"/>
          <w:kern w:val="0"/>
          <w:sz w:val="26"/>
          <w:szCs w:val="26"/>
          <w:lang w:eastAsia="ru-RU"/>
        </w:rPr>
        <w:t xml:space="preserve">-111/001/128 </w:t>
      </w:r>
      <w:r w:rsidRPr="002D7DBE">
        <w:rPr>
          <w:rFonts w:ascii="Cambria Math" w:eastAsia="Times-Roman" w:hAnsi="Cambria Math" w:cs="Cambria Math"/>
          <w:kern w:val="0"/>
          <w:sz w:val="26"/>
          <w:szCs w:val="26"/>
          <w:lang w:eastAsia="ru-RU"/>
        </w:rPr>
        <w:t>≪</w:t>
      </w:r>
      <w:r w:rsidRPr="002D7DBE">
        <w:rPr>
          <w:rFonts w:ascii="Times New Roman" w:eastAsia="Times-Roman" w:hAnsi="Times New Roman" w:cs="Times New Roman"/>
          <w:kern w:val="0"/>
          <w:sz w:val="26"/>
          <w:szCs w:val="26"/>
          <w:lang w:eastAsia="ru-RU"/>
        </w:rPr>
        <w:t>Исследование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цеолитных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катализаторов</w:t>
      </w:r>
      <w:r w:rsidRPr="002D7DBE">
        <w:rPr>
          <w:rFonts w:ascii="Times-Roman" w:eastAsia="Times-Roman" w:hAnsi="Courier New" w:cs="Times-Roman"/>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модифицированных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наноразмерными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порошками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переходных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металлов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различных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стадиях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дезактивации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процессе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дегидроароматизации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Cambria Math" w:eastAsia="Times-Roman" w:hAnsi="Cambria Math" w:cs="Cambria Math"/>
          <w:kern w:val="0"/>
          <w:sz w:val="26"/>
          <w:szCs w:val="26"/>
          <w:lang w:eastAsia="ru-RU"/>
        </w:rPr>
        <w:t>≫</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во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время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проведения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стажировки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Институте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им</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Г</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Борескова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СО</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РАН</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проекту</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w:t>
      </w:r>
      <w:r w:rsidRPr="002D7DBE">
        <w:rPr>
          <w:rFonts w:ascii="Times-Roman" w:eastAsia="Times-Roman" w:hAnsi="Courier New" w:cs="Times-Roman"/>
          <w:kern w:val="0"/>
          <w:sz w:val="26"/>
          <w:szCs w:val="26"/>
          <w:lang w:eastAsia="ru-RU"/>
        </w:rPr>
        <w:t xml:space="preserve"> 508 </w:t>
      </w:r>
      <w:r w:rsidRPr="002D7DBE">
        <w:rPr>
          <w:rFonts w:ascii="Cambria Math" w:eastAsia="Times-Roman" w:hAnsi="Cambria Math" w:cs="Cambria Math"/>
          <w:kern w:val="0"/>
          <w:sz w:val="26"/>
          <w:szCs w:val="26"/>
          <w:lang w:eastAsia="ru-RU"/>
        </w:rPr>
        <w:t>≪</w:t>
      </w:r>
      <w:r w:rsidRPr="002D7DBE">
        <w:rPr>
          <w:rFonts w:ascii="Times New Roman" w:eastAsia="Times-Roman" w:hAnsi="Times New Roman" w:cs="Times New Roman"/>
          <w:kern w:val="0"/>
          <w:sz w:val="26"/>
          <w:szCs w:val="26"/>
          <w:lang w:eastAsia="ru-RU"/>
        </w:rPr>
        <w:t>Разработка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способа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получения</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катализатора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для</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переработки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метана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ценные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химические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продукты</w:t>
      </w:r>
      <w:r w:rsidRPr="002D7DBE">
        <w:rPr>
          <w:rFonts w:ascii="Cambria Math" w:eastAsia="Times-Roman" w:hAnsi="Cambria Math" w:cs="Cambria Math"/>
          <w:kern w:val="0"/>
          <w:sz w:val="26"/>
          <w:szCs w:val="26"/>
          <w:lang w:eastAsia="ru-RU"/>
        </w:rPr>
        <w:t>≫</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конкурс</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научных</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разработок</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молодых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ученых</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Томской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области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w:t>
      </w:r>
      <w:r w:rsidRPr="002D7DBE">
        <w:rPr>
          <w:rFonts w:ascii="Times-Roman" w:eastAsia="Times-Roman" w:hAnsi="Courier New" w:cs="Times-Roman"/>
          <w:kern w:val="0"/>
          <w:sz w:val="26"/>
          <w:szCs w:val="26"/>
          <w:lang w:eastAsia="ru-RU"/>
        </w:rPr>
        <w:t xml:space="preserve"> 2006 </w:t>
      </w:r>
      <w:r w:rsidRPr="002D7DBE">
        <w:rPr>
          <w:rFonts w:ascii="Times-Roman" w:eastAsia="Times-Roman" w:hAnsi="Courier New" w:cs="Times-Roman" w:hint="eastAsia"/>
          <w:kern w:val="0"/>
          <w:sz w:val="26"/>
          <w:szCs w:val="26"/>
          <w:lang w:eastAsia="ru-RU"/>
        </w:rPr>
        <w:t>г</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Работа</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выполнена</w:t>
      </w:r>
    </w:p>
    <w:p w:rsidR="002D7DBE" w:rsidRP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2D7DBE">
        <w:rPr>
          <w:rFonts w:ascii="Times-Roman" w:eastAsia="Times-Roman" w:hAnsi="Courier New" w:cs="Times-Roman" w:hint="eastAsia"/>
          <w:kern w:val="0"/>
          <w:sz w:val="26"/>
          <w:szCs w:val="26"/>
          <w:lang w:eastAsia="ru-RU"/>
        </w:rPr>
        <w:t>при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поддержке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аспирантской</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стипендии</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компании</w:t>
      </w:r>
      <w:r w:rsidRPr="002D7DBE">
        <w:rPr>
          <w:rFonts w:ascii="Times-Roman" w:eastAsia="Times-Roman" w:hAnsi="Courier New" w:cs="Times-Roman"/>
          <w:kern w:val="0"/>
          <w:sz w:val="26"/>
          <w:szCs w:val="26"/>
          <w:lang w:eastAsia="ru-RU"/>
        </w:rPr>
        <w:t xml:space="preserve"> </w:t>
      </w:r>
      <w:r w:rsidRPr="002D7DBE">
        <w:rPr>
          <w:rFonts w:ascii="Cambria Math" w:eastAsia="Times-Roman" w:hAnsi="Cambria Math" w:cs="Cambria Math"/>
          <w:kern w:val="0"/>
          <w:sz w:val="26"/>
          <w:szCs w:val="26"/>
          <w:lang w:eastAsia="ru-RU"/>
        </w:rPr>
        <w:t>≪</w:t>
      </w:r>
      <w:r w:rsidRPr="002D7DBE">
        <w:rPr>
          <w:rFonts w:ascii="Times New Roman" w:eastAsia="Times-Roman" w:hAnsi="Times New Roman" w:cs="Times New Roman"/>
          <w:kern w:val="0"/>
          <w:sz w:val="26"/>
          <w:szCs w:val="26"/>
          <w:lang w:eastAsia="ru-RU"/>
        </w:rPr>
        <w:t>Хальдор</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Топсе</w:t>
      </w:r>
      <w:r w:rsidRPr="002D7DBE">
        <w:rPr>
          <w:rFonts w:ascii="Times-Roman" w:eastAsia="Times-Roman" w:hAnsi="Courier New" w:cs="Times-Roman"/>
          <w:kern w:val="0"/>
          <w:sz w:val="26"/>
          <w:szCs w:val="26"/>
          <w:lang w:eastAsia="ru-RU"/>
        </w:rPr>
        <w:t xml:space="preserve"> </w:t>
      </w:r>
      <w:r w:rsidRPr="002D7DBE">
        <w:rPr>
          <w:rFonts w:ascii="Times-Roman" w:eastAsia="Times-Roman" w:hAnsi="Courier New" w:cs="Times-Roman" w:hint="eastAsia"/>
          <w:kern w:val="0"/>
          <w:sz w:val="26"/>
          <w:szCs w:val="26"/>
          <w:lang w:eastAsia="ru-RU"/>
        </w:rPr>
        <w:t>А</w:t>
      </w: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О</w:t>
      </w:r>
      <w:r w:rsidRPr="002D7DBE">
        <w:rPr>
          <w:rFonts w:ascii="Cambria Math" w:eastAsia="Times-Roman" w:hAnsi="Cambria Math" w:cs="Cambria Math"/>
          <w:kern w:val="0"/>
          <w:sz w:val="26"/>
          <w:szCs w:val="26"/>
          <w:lang w:eastAsia="ru-RU"/>
        </w:rPr>
        <w:t>≫</w:t>
      </w:r>
    </w:p>
    <w:p w:rsidR="002D7DBE" w:rsidRDefault="002D7DBE" w:rsidP="002D7DBE">
      <w:pPr>
        <w:rPr>
          <w:rFonts w:asciiTheme="minorHAnsi" w:eastAsia="Times-Roman" w:hAnsiTheme="minorHAnsi" w:cs="Times-Roman"/>
          <w:kern w:val="0"/>
          <w:sz w:val="26"/>
          <w:szCs w:val="26"/>
          <w:lang w:eastAsia="ru-RU"/>
        </w:rPr>
      </w:pPr>
      <w:r w:rsidRPr="002D7DBE">
        <w:rPr>
          <w:rFonts w:ascii="Times-Roman" w:eastAsia="Times-Roman" w:hAnsi="Courier New" w:cs="Times-Roman"/>
          <w:kern w:val="0"/>
          <w:sz w:val="26"/>
          <w:szCs w:val="26"/>
          <w:lang w:eastAsia="ru-RU"/>
        </w:rPr>
        <w:t>(</w:t>
      </w:r>
      <w:r w:rsidRPr="002D7DBE">
        <w:rPr>
          <w:rFonts w:ascii="Times-Roman" w:eastAsia="Times-Roman" w:hAnsi="Courier New" w:cs="Times-Roman" w:hint="eastAsia"/>
          <w:kern w:val="0"/>
          <w:sz w:val="26"/>
          <w:szCs w:val="26"/>
          <w:lang w:eastAsia="ru-RU"/>
        </w:rPr>
        <w:t>Дания</w:t>
      </w:r>
      <w:r w:rsidRPr="002D7DBE">
        <w:rPr>
          <w:rFonts w:ascii="Times-Roman" w:eastAsia="Times-Roman" w:hAnsi="Courier New" w:cs="Times-Roman"/>
          <w:kern w:val="0"/>
          <w:sz w:val="26"/>
          <w:szCs w:val="26"/>
          <w:lang w:eastAsia="ru-RU"/>
        </w:rPr>
        <w:t>).__</w:t>
      </w:r>
    </w:p>
    <w:p w:rsidR="002D7DBE" w:rsidRDefault="002D7DBE" w:rsidP="002D7DBE">
      <w:pPr>
        <w:rPr>
          <w:rFonts w:asciiTheme="minorHAnsi" w:eastAsia="Times-Roman" w:hAnsiTheme="minorHAnsi" w:cs="Times-Roman"/>
          <w:kern w:val="0"/>
          <w:sz w:val="26"/>
          <w:szCs w:val="26"/>
          <w:lang w:eastAsia="ru-RU"/>
        </w:rPr>
      </w:pPr>
    </w:p>
    <w:p w:rsidR="002D7DBE" w:rsidRDefault="002D7DBE" w:rsidP="002D7DBE">
      <w:pPr>
        <w:rPr>
          <w:rFonts w:asciiTheme="minorHAnsi" w:eastAsia="Times-Roman" w:hAnsiTheme="minorHAnsi" w:cs="Times-Roman"/>
          <w:kern w:val="0"/>
          <w:sz w:val="26"/>
          <w:szCs w:val="26"/>
          <w:lang w:eastAsia="ru-RU"/>
        </w:rPr>
      </w:pP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ЗАКЛЮЧЕНИЕ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 </w:t>
      </w:r>
      <w:r>
        <w:rPr>
          <w:rFonts w:ascii="Times-Roman" w:eastAsia="Times-Roman" w:hAnsi="Courier New" w:cs="Times-Roman" w:hint="eastAsia"/>
          <w:kern w:val="0"/>
          <w:sz w:val="26"/>
          <w:szCs w:val="26"/>
          <w:lang w:eastAsia="ru-RU"/>
        </w:rPr>
        <w:t>Изучена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стабильность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пентасила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силикатным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модулем</w:t>
      </w:r>
      <w:r>
        <w:rPr>
          <w:rFonts w:ascii="Times-Roman" w:eastAsia="Times-Roman" w:hAnsi="Courier New" w:cs="Times-Roman"/>
          <w:kern w:val="0"/>
          <w:sz w:val="26"/>
          <w:szCs w:val="26"/>
          <w:lang w:eastAsia="ru-RU"/>
        </w:rPr>
        <w:t xml:space="preserve"> 40,</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содержащего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наноразмерных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порошков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молибдена</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вольфрама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неокислительной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конверсии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металлсодержащие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цеолиты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катализируют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неокислительную</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ароматизацию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бензола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толуола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нафталина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температуре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750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объемной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скорости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подачи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сырья</w:t>
      </w:r>
      <w:r>
        <w:rPr>
          <w:rFonts w:ascii="Times-Roman" w:eastAsia="Times-Roman" w:hAnsi="Courier New" w:cs="Times-Roman"/>
          <w:kern w:val="0"/>
          <w:sz w:val="26"/>
          <w:szCs w:val="26"/>
          <w:lang w:eastAsia="ru-RU"/>
        </w:rPr>
        <w:t xml:space="preserve"> 1000 </w:t>
      </w:r>
      <w:r>
        <w:rPr>
          <w:rFonts w:ascii="Times-Roman" w:eastAsia="Times-Roman" w:hAnsi="Courier New" w:cs="Times-Roman" w:hint="eastAsia"/>
          <w:kern w:val="0"/>
          <w:sz w:val="26"/>
          <w:szCs w:val="26"/>
          <w:lang w:eastAsia="ru-RU"/>
        </w:rPr>
        <w:t>ч</w:t>
      </w:r>
      <w:r>
        <w:rPr>
          <w:rFonts w:ascii="Times-Roman" w:eastAsia="Times-Roman" w:hAnsi="Courier New" w:cs="Times-Roman"/>
          <w:kern w:val="0"/>
          <w:sz w:val="13"/>
          <w:szCs w:val="13"/>
          <w:lang w:eastAsia="ru-RU"/>
        </w:rPr>
        <w:t xml:space="preserve">- 1 </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Установлено</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характерное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наличие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индукционного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периода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обусловленное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образованием</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активных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форм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внешней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каналах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цеолита</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Добавка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W-co</w:t>
      </w:r>
      <w:r>
        <w:rPr>
          <w:rFonts w:ascii="Times-Roman" w:eastAsia="Times-Roman" w:hAnsi="Courier New" w:cs="Times-Roman" w:hint="eastAsia"/>
          <w:kern w:val="0"/>
          <w:sz w:val="26"/>
          <w:szCs w:val="26"/>
          <w:lang w:eastAsia="ru-RU"/>
        </w:rPr>
        <w:t>держащему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цеолиту</w:t>
      </w:r>
      <w:r>
        <w:rPr>
          <w:rFonts w:ascii="Times-Roman" w:eastAsia="Times-Roman" w:hAnsi="Courier New" w:cs="Times-Roman"/>
          <w:kern w:val="0"/>
          <w:sz w:val="26"/>
          <w:szCs w:val="26"/>
          <w:lang w:eastAsia="ru-RU"/>
        </w:rPr>
        <w:t xml:space="preserve"> 0,1 % </w:t>
      </w:r>
      <w:r>
        <w:rPr>
          <w:rFonts w:ascii="Times-Roman" w:eastAsia="Times-Roman" w:hAnsi="Courier New" w:cs="Times-Roman" w:hint="eastAsia"/>
          <w:kern w:val="0"/>
          <w:sz w:val="26"/>
          <w:szCs w:val="26"/>
          <w:lang w:eastAsia="ru-RU"/>
        </w:rPr>
        <w:t>никеля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повышает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активность</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катализатора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существенно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сокращает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продолжительность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индукционного</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периода</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термодесорбции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аммиака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термического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анализа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определены</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сила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концентрация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центров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пентасилов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после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реакционных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регенерационных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также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количество</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образующегося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течение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различного</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времени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увеличением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продолжительности</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постепенное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снижение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за</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счет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блокировки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центров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отложениями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приводящее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уменьшению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образующийся</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неоднороден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характеризуется</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относительно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невысокой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степенью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поликонденсации</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Методами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ПЭМВР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EDX </w:t>
      </w:r>
      <w:r>
        <w:rPr>
          <w:rFonts w:ascii="Times-Roman" w:eastAsia="Times-Roman" w:hAnsi="Courier New" w:cs="Times-Roman" w:hint="eastAsia"/>
          <w:kern w:val="0"/>
          <w:sz w:val="26"/>
          <w:szCs w:val="26"/>
          <w:lang w:eastAsia="ru-RU"/>
        </w:rPr>
        <w:t>исследована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микроструктура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состав</w:t>
      </w:r>
      <w:r>
        <w:rPr>
          <w:rFonts w:ascii="Times-Roman" w:eastAsia="Times-Roman" w:hAnsi="Courier New" w:cs="Times-Roman"/>
          <w:kern w:val="0"/>
          <w:sz w:val="26"/>
          <w:szCs w:val="26"/>
          <w:lang w:eastAsia="ru-RU"/>
        </w:rPr>
        <w:t xml:space="preserve"> Ni-, </w:t>
      </w:r>
      <w:r>
        <w:rPr>
          <w:rFonts w:ascii="Times-Roman" w:eastAsia="Times-Roman" w:hAnsi="Courier New" w:cs="Times-Roman" w:hint="eastAsia"/>
          <w:kern w:val="0"/>
          <w:sz w:val="26"/>
          <w:szCs w:val="26"/>
          <w:lang w:eastAsia="ru-RU"/>
        </w:rPr>
        <w:t>Мо</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W/ZSM-5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стадиях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дезактивации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неокислительной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конверсии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начале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стабилизация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карбидов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металлов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двух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формах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грубодисперсная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форма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виде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частиц</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размером</w:t>
      </w:r>
      <w:r>
        <w:rPr>
          <w:rFonts w:ascii="Times-Roman" w:eastAsia="Times-Roman" w:hAnsi="Courier New" w:cs="Times-Roman"/>
          <w:kern w:val="0"/>
          <w:sz w:val="26"/>
          <w:szCs w:val="26"/>
          <w:lang w:eastAsia="ru-RU"/>
        </w:rPr>
        <w:t xml:space="preserve"> 5-20 </w:t>
      </w:r>
      <w:r>
        <w:rPr>
          <w:rFonts w:ascii="Times-Roman" w:eastAsia="Times-Roman" w:hAnsi="Courier New" w:cs="Times-Roman" w:hint="eastAsia"/>
          <w:kern w:val="0"/>
          <w:sz w:val="26"/>
          <w:szCs w:val="26"/>
          <w:lang w:eastAsia="ru-RU"/>
        </w:rPr>
        <w:t>нм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располагаются</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цеолита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высокодисперсная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фракция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размером</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частиц</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1 </w:t>
      </w:r>
      <w:r>
        <w:rPr>
          <w:rFonts w:ascii="Times-Roman" w:eastAsia="Times-Roman" w:hAnsi="Courier New" w:cs="Times-Roman" w:hint="eastAsia"/>
          <w:kern w:val="0"/>
          <w:sz w:val="26"/>
          <w:szCs w:val="26"/>
          <w:lang w:eastAsia="ru-RU"/>
        </w:rPr>
        <w:t>нм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локализованных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каналах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цеолита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Pr>
          <w:rFonts w:ascii="Times-Roman" w:eastAsia="Times-Roman" w:hAnsi="Courier New" w:cs="Times-Roman"/>
          <w:kern w:val="0"/>
          <w:sz w:val="23"/>
          <w:szCs w:val="23"/>
          <w:lang w:eastAsia="ru-RU"/>
        </w:rPr>
        <w:t>128</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центров</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кластерного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типа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происходит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гораздо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медленнее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частиц</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карбидных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фаз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обеспечивает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стабильную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работу</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дегидроароматизации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метана</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Изучен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коксообразования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протекающий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пентасилов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ходе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ароматизации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природа</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образующихся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уплотнения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трех</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типов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отложений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слабоконденсированные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рыхлые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структуры</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степенью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разупорядоченности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объемный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графитопо</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добные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отложения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частицах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карбида</w:t>
      </w:r>
      <w:r>
        <w:rPr>
          <w:rFonts w:ascii="Times-Roman" w:eastAsia="Times-Roman" w:hAnsi="Courier New" w:cs="Times-Roman"/>
          <w:kern w:val="0"/>
          <w:sz w:val="26"/>
          <w:szCs w:val="26"/>
          <w:lang w:eastAsia="ru-RU"/>
        </w:rPr>
        <w:t xml:space="preserve"> Ni </w:t>
      </w:r>
      <w:r>
        <w:rPr>
          <w:rFonts w:ascii="Times-Roman" w:eastAsia="Times-Roman" w:hAnsi="Courier New" w:cs="Times-Roman" w:hint="eastAsia"/>
          <w:kern w:val="0"/>
          <w:sz w:val="26"/>
          <w:szCs w:val="26"/>
          <w:lang w:eastAsia="ru-RU"/>
        </w:rPr>
        <w:t>кокс</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формируется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растет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виде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нитей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спиралей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толщина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которых</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достигает</w:t>
      </w:r>
      <w:r>
        <w:rPr>
          <w:rFonts w:ascii="Times-Roman" w:eastAsia="Times-Roman" w:hAnsi="Courier New" w:cs="Times-Roman"/>
          <w:kern w:val="0"/>
          <w:sz w:val="26"/>
          <w:szCs w:val="26"/>
          <w:lang w:eastAsia="ru-RU"/>
        </w:rPr>
        <w:t xml:space="preserve"> 20-30 </w:t>
      </w:r>
      <w:r>
        <w:rPr>
          <w:rFonts w:ascii="Times-Roman" w:eastAsia="Times-Roman" w:hAnsi="Courier New" w:cs="Times-Roman" w:hint="eastAsia"/>
          <w:kern w:val="0"/>
          <w:sz w:val="26"/>
          <w:szCs w:val="26"/>
          <w:lang w:eastAsia="ru-RU"/>
        </w:rPr>
        <w:t>нм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длина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более</w:t>
      </w:r>
      <w:r>
        <w:rPr>
          <w:rFonts w:ascii="Times-Roman" w:eastAsia="Times-Roman" w:hAnsi="Courier New" w:cs="Times-Roman"/>
          <w:kern w:val="0"/>
          <w:sz w:val="26"/>
          <w:szCs w:val="26"/>
          <w:lang w:eastAsia="ru-RU"/>
        </w:rPr>
        <w:t xml:space="preserve"> 10000 </w:t>
      </w:r>
      <w:r>
        <w:rPr>
          <w:rFonts w:ascii="Times-Roman" w:eastAsia="Times-Roman" w:hAnsi="Courier New" w:cs="Times-Roman" w:hint="eastAsia"/>
          <w:kern w:val="0"/>
          <w:sz w:val="26"/>
          <w:szCs w:val="26"/>
          <w:lang w:eastAsia="ru-RU"/>
        </w:rPr>
        <w:t>нм</w:t>
      </w:r>
      <w:r>
        <w:rPr>
          <w:rFonts w:ascii="Times-Roman" w:eastAsia="Times-Roman" w:hAnsi="Courier New" w:cs="Times-Roman"/>
          <w:kern w:val="0"/>
          <w:sz w:val="26"/>
          <w:szCs w:val="26"/>
          <w:lang w:eastAsia="ru-RU"/>
        </w:rPr>
        <w:t>.</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Проведены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испытания</w:t>
      </w:r>
      <w:r>
        <w:rPr>
          <w:rFonts w:ascii="Times-Roman" w:eastAsia="Times-Roman" w:hAnsi="Courier New" w:cs="Times-Roman"/>
          <w:kern w:val="0"/>
          <w:sz w:val="26"/>
          <w:szCs w:val="26"/>
          <w:lang w:eastAsia="ru-RU"/>
        </w:rPr>
        <w:t xml:space="preserve"> Ni-, Mo-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w:t>
      </w:r>
      <w:r>
        <w:rPr>
          <w:rFonts w:ascii="Times-Roman" w:eastAsia="Times-Roman" w:hAnsi="Courier New" w:cs="Times-Roman" w:hint="eastAsia"/>
          <w:kern w:val="0"/>
          <w:sz w:val="26"/>
          <w:szCs w:val="26"/>
          <w:lang w:eastAsia="ru-RU"/>
        </w:rPr>
        <w:t>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пентасилов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режиме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≪реакция</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регенерация≫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установлена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продолжительность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регенерационных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циклов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проведения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окислительной</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регенерации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ходе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которой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достигается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практически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полное</w:t>
      </w:r>
    </w:p>
    <w:p w:rsidR="002D7DBE" w:rsidRDefault="002D7DBE" w:rsidP="002D7D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удаление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кокса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поверхности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продлить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общий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срок</w:t>
      </w:r>
    </w:p>
    <w:p w:rsidR="002D7DBE" w:rsidRPr="002D7DBE" w:rsidRDefault="002D7DBE" w:rsidP="002D7DBE">
      <w:pPr>
        <w:rPr>
          <w:rFonts w:asciiTheme="minorHAnsi" w:hAnsiTheme="minorHAnsi"/>
        </w:rPr>
      </w:pPr>
      <w:r>
        <w:rPr>
          <w:rFonts w:ascii="Times-Roman" w:eastAsia="Times-Roman" w:hAnsi="Courier New" w:cs="Times-Roman" w:hint="eastAsia"/>
          <w:kern w:val="0"/>
          <w:sz w:val="26"/>
          <w:szCs w:val="26"/>
          <w:lang w:eastAsia="ru-RU"/>
        </w:rPr>
        <w:t>службы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.__</w:t>
      </w:r>
    </w:p>
    <w:sectPr w:rsidR="002D7DBE" w:rsidRPr="002D7D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8077843" w:usb2="00000019" w:usb3="00000000" w:csb0="000201FF" w:csb1="00000000"/>
  </w:font>
  <w:font w:name="Helvetica-BoldOblique">
    <w:altName w:val="MS Gothic"/>
    <w:panose1 w:val="00000000000000000000"/>
    <w:charset w:val="80"/>
    <w:family w:val="swiss"/>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2D7DBE" w:rsidRPr="002D7DBE">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5D6163E"/>
    <w:multiLevelType w:val="multilevel"/>
    <w:tmpl w:val="18049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013BAF"/>
    <w:multiLevelType w:val="hybridMultilevel"/>
    <w:tmpl w:val="BF32845E"/>
    <w:lvl w:ilvl="0" w:tplc="F5F66010">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7439FC"/>
    <w:multiLevelType w:val="multilevel"/>
    <w:tmpl w:val="5470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C34B36"/>
    <w:multiLevelType w:val="multilevel"/>
    <w:tmpl w:val="2D1AB0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C57032"/>
    <w:multiLevelType w:val="multilevel"/>
    <w:tmpl w:val="D9CE4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765C93"/>
    <w:multiLevelType w:val="multilevel"/>
    <w:tmpl w:val="649422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A25DF7"/>
    <w:multiLevelType w:val="multilevel"/>
    <w:tmpl w:val="24CE39F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AE6037"/>
    <w:multiLevelType w:val="multilevel"/>
    <w:tmpl w:val="B0CE4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4135D7"/>
    <w:multiLevelType w:val="multilevel"/>
    <w:tmpl w:val="6120A1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9">
    <w:nsid w:val="5D6B1D06"/>
    <w:multiLevelType w:val="multilevel"/>
    <w:tmpl w:val="29C4BB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82F1FA5"/>
    <w:multiLevelType w:val="hybridMultilevel"/>
    <w:tmpl w:val="571ADFF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BE1D78"/>
    <w:multiLevelType w:val="hybridMultilevel"/>
    <w:tmpl w:val="E608650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16">
    <w:nsid w:val="707F79F5"/>
    <w:multiLevelType w:val="multilevel"/>
    <w:tmpl w:val="0492B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6FE3B16"/>
    <w:multiLevelType w:val="hybridMultilevel"/>
    <w:tmpl w:val="D8CE021E"/>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A3359CD"/>
    <w:multiLevelType w:val="multilevel"/>
    <w:tmpl w:val="BE04476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F81B38"/>
    <w:multiLevelType w:val="multilevel"/>
    <w:tmpl w:val="D874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4"/>
  </w:num>
  <w:num w:numId="8">
    <w:abstractNumId w:val="71"/>
  </w:num>
  <w:num w:numId="9">
    <w:abstractNumId w:val="107"/>
  </w:num>
  <w:num w:numId="10">
    <w:abstractNumId w:val="111"/>
  </w:num>
  <w:num w:numId="11">
    <w:abstractNumId w:val="73"/>
  </w:num>
  <w:num w:numId="12">
    <w:abstractNumId w:val="89"/>
  </w:num>
  <w:num w:numId="13">
    <w:abstractNumId w:val="97"/>
  </w:num>
  <w:num w:numId="14">
    <w:abstractNumId w:val="92"/>
  </w:num>
  <w:num w:numId="15">
    <w:abstractNumId w:val="103"/>
  </w:num>
  <w:num w:numId="16">
    <w:abstractNumId w:val="104"/>
  </w:num>
  <w:num w:numId="17">
    <w:abstractNumId w:val="98"/>
  </w:num>
  <w:num w:numId="18">
    <w:abstractNumId w:val="74"/>
  </w:num>
  <w:num w:numId="19">
    <w:abstractNumId w:val="79"/>
  </w:num>
  <w:num w:numId="20">
    <w:abstractNumId w:val="90"/>
  </w:num>
  <w:num w:numId="21">
    <w:abstractNumId w:val="77"/>
  </w:num>
  <w:num w:numId="22">
    <w:abstractNumId w:val="113"/>
  </w:num>
  <w:num w:numId="23">
    <w:abstractNumId w:val="114"/>
  </w:num>
  <w:num w:numId="24">
    <w:abstractNumId w:val="100"/>
  </w:num>
  <w:num w:numId="25">
    <w:abstractNumId w:val="81"/>
  </w:num>
  <w:num w:numId="26">
    <w:abstractNumId w:val="110"/>
  </w:num>
  <w:num w:numId="27">
    <w:abstractNumId w:val="112"/>
  </w:num>
  <w:num w:numId="28">
    <w:abstractNumId w:val="91"/>
  </w:num>
  <w:num w:numId="29">
    <w:abstractNumId w:val="115"/>
  </w:num>
  <w:num w:numId="30">
    <w:abstractNumId w:val="117"/>
  </w:num>
  <w:num w:numId="31">
    <w:abstractNumId w:val="105"/>
  </w:num>
  <w:num w:numId="32">
    <w:abstractNumId w:val="94"/>
  </w:num>
  <w:num w:numId="33">
    <w:abstractNumId w:val="118"/>
  </w:num>
  <w:num w:numId="34">
    <w:abstractNumId w:val="106"/>
  </w:num>
  <w:num w:numId="35">
    <w:abstractNumId w:val="109"/>
  </w:num>
  <w:num w:numId="36">
    <w:abstractNumId w:val="101"/>
  </w:num>
  <w:num w:numId="37">
    <w:abstractNumId w:val="102"/>
  </w:num>
  <w:num w:numId="38">
    <w:abstractNumId w:val="119"/>
  </w:num>
  <w:num w:numId="39">
    <w:abstractNumId w:val="116"/>
  </w:num>
  <w:num w:numId="40">
    <w:abstractNumId w:val="96"/>
  </w:num>
  <w:num w:numId="41">
    <w:abstractNumId w:val="93"/>
  </w:num>
  <w:num w:numId="42">
    <w:abstractNumId w:val="7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2A9F8-8370-47A1-AA62-1230AE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2021-02-26T20:05:00Z</dcterms:created>
  <dcterms:modified xsi:type="dcterms:W3CDTF">2021-02-26T20:15:00Z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