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B3E3"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Марченко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Александр</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Михайлович</w:t>
      </w:r>
      <w:r w:rsidRPr="001C0C87">
        <w:rPr>
          <w:rFonts w:ascii="Helvetica" w:hAnsi="Helvetica" w:cs="Helvetica"/>
          <w:b/>
          <w:bCs/>
          <w:color w:val="222222"/>
          <w:sz w:val="21"/>
          <w:szCs w:val="21"/>
        </w:rPr>
        <w:t>.</w:t>
      </w:r>
    </w:p>
    <w:p w14:paraId="47C2CDED"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Грибы</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возбудители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диссертация</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кандидата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биологических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наук</w:t>
      </w:r>
      <w:r w:rsidRPr="001C0C87">
        <w:rPr>
          <w:rFonts w:ascii="Helvetica" w:hAnsi="Helvetica" w:cs="Helvetica"/>
          <w:b/>
          <w:bCs/>
          <w:color w:val="222222"/>
          <w:sz w:val="21"/>
          <w:szCs w:val="21"/>
        </w:rPr>
        <w:t xml:space="preserve"> : 03.00.05. - </w:t>
      </w:r>
      <w:r w:rsidRPr="001C0C87">
        <w:rPr>
          <w:rFonts w:ascii="Helvetica" w:hAnsi="Helvetica" w:cs="Helvetica" w:hint="eastAsia"/>
          <w:b/>
          <w:bCs/>
          <w:color w:val="222222"/>
          <w:sz w:val="21"/>
          <w:szCs w:val="21"/>
        </w:rPr>
        <w:t>Рыбное</w:t>
      </w:r>
      <w:r w:rsidRPr="001C0C87">
        <w:rPr>
          <w:rFonts w:ascii="Helvetica" w:hAnsi="Helvetica" w:cs="Helvetica"/>
          <w:b/>
          <w:bCs/>
          <w:color w:val="222222"/>
          <w:sz w:val="21"/>
          <w:szCs w:val="21"/>
        </w:rPr>
        <w:t xml:space="preserve">, 1984. - 158 </w:t>
      </w:r>
      <w:r w:rsidRPr="001C0C87">
        <w:rPr>
          <w:rFonts w:ascii="Helvetica" w:hAnsi="Helvetica" w:cs="Helvetica" w:hint="eastAsia"/>
          <w:b/>
          <w:bCs/>
          <w:color w:val="222222"/>
          <w:sz w:val="21"/>
          <w:szCs w:val="21"/>
        </w:rPr>
        <w:t>с</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ил</w:t>
      </w:r>
      <w:r w:rsidRPr="001C0C87">
        <w:rPr>
          <w:rFonts w:ascii="Helvetica" w:hAnsi="Helvetica" w:cs="Helvetica"/>
          <w:b/>
          <w:bCs/>
          <w:color w:val="222222"/>
          <w:sz w:val="21"/>
          <w:szCs w:val="21"/>
        </w:rPr>
        <w:t>.</w:t>
      </w:r>
    </w:p>
    <w:p w14:paraId="1762DB5C"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больше</w:t>
      </w:r>
    </w:p>
    <w:p w14:paraId="46861F3B"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Цитаты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из</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текста</w:t>
      </w:r>
      <w:r w:rsidRPr="001C0C87">
        <w:rPr>
          <w:rFonts w:ascii="Helvetica" w:hAnsi="Helvetica" w:cs="Helvetica"/>
          <w:b/>
          <w:bCs/>
          <w:color w:val="222222"/>
          <w:sz w:val="21"/>
          <w:szCs w:val="21"/>
        </w:rPr>
        <w:t>:</w:t>
      </w:r>
    </w:p>
    <w:p w14:paraId="2268E6DD"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стр</w:t>
      </w:r>
      <w:r w:rsidRPr="001C0C87">
        <w:rPr>
          <w:rFonts w:ascii="Helvetica" w:hAnsi="Helvetica" w:cs="Helvetica"/>
          <w:b/>
          <w:bCs/>
          <w:color w:val="222222"/>
          <w:sz w:val="21"/>
          <w:szCs w:val="21"/>
        </w:rPr>
        <w:t>. 2</w:t>
      </w:r>
    </w:p>
    <w:p w14:paraId="2D6D6A41"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пузырь</w:t>
      </w:r>
      <w:r w:rsidRPr="001C0C87">
        <w:rPr>
          <w:rFonts w:ascii="Helvetica" w:hAnsi="Helvetica" w:cs="Helvetica"/>
          <w:b/>
          <w:bCs/>
          <w:color w:val="222222"/>
          <w:sz w:val="21"/>
          <w:szCs w:val="21"/>
        </w:rPr>
        <w:t xml:space="preserve"> . . . . . . . </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w:t>
      </w:r>
      <w:r w:rsidRPr="001C0C87">
        <w:rPr>
          <w:rFonts w:ascii="Helvetica" w:hAnsi="Helvetica" w:cs="Helvetica" w:hint="eastAsia"/>
          <w:b/>
          <w:bCs/>
          <w:color w:val="222222"/>
          <w:sz w:val="21"/>
          <w:szCs w:val="21"/>
        </w:rPr>
        <w:t>З</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Характеристика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воз</w:t>
      </w:r>
      <w:r w:rsidRPr="001C0C87">
        <w:rPr>
          <w:rFonts w:ascii="Helvetica" w:hAnsi="Helvetica" w:cs="Helvetica"/>
          <w:b/>
          <w:bCs/>
          <w:color w:val="222222"/>
          <w:sz w:val="21"/>
          <w:szCs w:val="21"/>
        </w:rPr>
        <w:t>^5</w:t>
      </w:r>
      <w:r w:rsidRPr="001C0C87">
        <w:rPr>
          <w:rFonts w:ascii="Helvetica" w:hAnsi="Helvetica" w:cs="Helvetica" w:hint="eastAsia"/>
          <w:b/>
          <w:bCs/>
          <w:color w:val="222222"/>
          <w:sz w:val="21"/>
          <w:szCs w:val="21"/>
        </w:rPr>
        <w:t>удителей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за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 xml:space="preserve">..4 </w:t>
      </w:r>
      <w:r w:rsidRPr="001C0C87">
        <w:rPr>
          <w:rFonts w:ascii="Helvetica" w:hAnsi="Helvetica" w:cs="Helvetica" w:hint="eastAsia"/>
          <w:b/>
          <w:bCs/>
          <w:color w:val="222222"/>
          <w:sz w:val="21"/>
          <w:szCs w:val="21"/>
        </w:rPr>
        <w:t>Меры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борьбы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микозом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Глава</w:t>
      </w:r>
      <w:r w:rsidRPr="001C0C87">
        <w:rPr>
          <w:rFonts w:ascii="Helvetica" w:hAnsi="Helvetica" w:cs="Helvetica"/>
          <w:b/>
          <w:bCs/>
          <w:color w:val="222222"/>
          <w:sz w:val="21"/>
          <w:szCs w:val="21"/>
        </w:rPr>
        <w:t xml:space="preserve"> 2 </w:t>
      </w:r>
      <w:r w:rsidRPr="001C0C87">
        <w:rPr>
          <w:rFonts w:ascii="Helvetica" w:hAnsi="Helvetica" w:cs="Helvetica" w:hint="eastAsia"/>
          <w:b/>
          <w:bCs/>
          <w:color w:val="222222"/>
          <w:sz w:val="21"/>
          <w:szCs w:val="21"/>
        </w:rPr>
        <w:t>МАТЕРИАЛ</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ЬШТОДЫ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ИССЛЕДОВАНИЙ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2 </w:t>
      </w:r>
      <w:r w:rsidRPr="001C0C87">
        <w:rPr>
          <w:rFonts w:ascii="Helvetica" w:hAnsi="Helvetica" w:cs="Helvetica" w:hint="eastAsia"/>
          <w:b/>
          <w:bCs/>
          <w:color w:val="222222"/>
          <w:sz w:val="21"/>
          <w:szCs w:val="21"/>
        </w:rPr>
        <w:t>Л</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Определение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зараженности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грибагли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тодом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посева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пузырей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таний</w:t>
      </w:r>
    </w:p>
    <w:p w14:paraId="5991FB68"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стр</w:t>
      </w:r>
      <w:r w:rsidRPr="001C0C87">
        <w:rPr>
          <w:rFonts w:ascii="Helvetica" w:hAnsi="Helvetica" w:cs="Helvetica"/>
          <w:b/>
          <w:bCs/>
          <w:color w:val="222222"/>
          <w:sz w:val="21"/>
          <w:szCs w:val="21"/>
        </w:rPr>
        <w:t>. 4</w:t>
      </w:r>
    </w:p>
    <w:p w14:paraId="50669CAC"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Эксперимент</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изучению</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ишкоза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радужной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форели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ПАТОГЕНЕЗ</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К</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Ш</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Ш</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w:t>
      </w:r>
      <w:r w:rsidRPr="001C0C87">
        <w:rPr>
          <w:rFonts w:ascii="Helvetica" w:hAnsi="Helvetica" w:cs="Helvetica"/>
          <w:b/>
          <w:bCs/>
          <w:color w:val="222222"/>
          <w:sz w:val="21"/>
          <w:szCs w:val="21"/>
        </w:rPr>
        <w:t xml:space="preserve"> 1 </w:t>
      </w:r>
      <w:r w:rsidRPr="001C0C87">
        <w:rPr>
          <w:rFonts w:ascii="Helvetica" w:hAnsi="Helvetica" w:cs="Helvetica" w:hint="eastAsia"/>
          <w:b/>
          <w:bCs/>
          <w:color w:val="222222"/>
          <w:sz w:val="21"/>
          <w:szCs w:val="21"/>
        </w:rPr>
        <w:t>Ш</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ПРИЗНАКИ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ШШ</w:t>
      </w:r>
      <w:r w:rsidRPr="001C0C87">
        <w:rPr>
          <w:rFonts w:ascii="Helvetica" w:hAnsi="Helvetica" w:cs="Helvetica"/>
          <w:b/>
          <w:bCs/>
          <w:color w:val="222222"/>
          <w:sz w:val="21"/>
          <w:szCs w:val="21"/>
        </w:rPr>
        <w:t>.03</w:t>
      </w:r>
      <w:r w:rsidRPr="001C0C87">
        <w:rPr>
          <w:rFonts w:ascii="Helvetica" w:hAnsi="Helvetica" w:cs="Helvetica" w:hint="eastAsia"/>
          <w:b/>
          <w:bCs/>
          <w:color w:val="222222"/>
          <w:sz w:val="21"/>
          <w:szCs w:val="21"/>
        </w:rPr>
        <w:t>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Реактивность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организма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радужной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форели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МЕРЫ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БОРЬБЫ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ШЖОЗОМ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7..</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Чувствительность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обрастаний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к</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форма­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лину</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гипохлориту</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натрия</w:t>
      </w:r>
      <w:r w:rsidRPr="001C0C87">
        <w:rPr>
          <w:rFonts w:ascii="Helvetica" w:hAnsi="Helvetica" w:cs="Helvetica"/>
          <w:b/>
          <w:bCs/>
          <w:color w:val="222222"/>
          <w:sz w:val="21"/>
          <w:szCs w:val="21"/>
        </w:rPr>
        <w:t xml:space="preserve"> 7*2 </w:t>
      </w:r>
      <w:r w:rsidRPr="001C0C87">
        <w:rPr>
          <w:rFonts w:ascii="Helvetica" w:hAnsi="Helvetica" w:cs="Helvetica" w:hint="eastAsia"/>
          <w:b/>
          <w:bCs/>
          <w:color w:val="222222"/>
          <w:sz w:val="21"/>
          <w:szCs w:val="21"/>
        </w:rPr>
        <w:t>ВЫВОДЫ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ЛИТЕРАТУРА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Определение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периодичности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дезинфекций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ОБСУЖДЕНИЕ</w:t>
      </w:r>
      <w:r w:rsidRPr="001C0C87">
        <w:rPr>
          <w:rFonts w:ascii="Helvetica" w:hAnsi="Helvetica" w:cs="Helvetica"/>
          <w:b/>
          <w:bCs/>
          <w:color w:val="222222"/>
          <w:sz w:val="21"/>
          <w:szCs w:val="21"/>
        </w:rPr>
        <w:t>...</w:t>
      </w:r>
    </w:p>
    <w:p w14:paraId="0B954ECD"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стр</w:t>
      </w:r>
      <w:r w:rsidRPr="001C0C87">
        <w:rPr>
          <w:rFonts w:ascii="Helvetica" w:hAnsi="Helvetica" w:cs="Helvetica"/>
          <w:b/>
          <w:bCs/>
          <w:color w:val="222222"/>
          <w:sz w:val="21"/>
          <w:szCs w:val="21"/>
        </w:rPr>
        <w:t>. 11</w:t>
      </w:r>
    </w:p>
    <w:p w14:paraId="79FCB98E"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Характеристика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возбуцителей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Первое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сообщение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поражающем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плавательный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появилось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w:t>
      </w:r>
    </w:p>
    <w:p w14:paraId="6F67676E" w14:textId="77777777" w:rsidR="001C0C87" w:rsidRPr="001C0C87" w:rsidRDefault="001C0C87" w:rsidP="001C0C87">
      <w:pPr>
        <w:rPr>
          <w:rFonts w:ascii="Helvetica" w:hAnsi="Helvetica" w:cs="Helvetica"/>
          <w:b/>
          <w:bCs/>
          <w:color w:val="222222"/>
          <w:sz w:val="21"/>
          <w:szCs w:val="21"/>
        </w:rPr>
      </w:pPr>
    </w:p>
    <w:p w14:paraId="6CF7E80F"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Оглавление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диссертации</w:t>
      </w:r>
    </w:p>
    <w:p w14:paraId="7D8E8673"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кандидат</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биологических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наук</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Марченко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Александр</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Михайлович</w:t>
      </w:r>
    </w:p>
    <w:p w14:paraId="5FC8E57B"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lastRenderedPageBreak/>
        <w:t>ВВЕДЕНИЕ</w:t>
      </w:r>
      <w:r w:rsidRPr="001C0C87">
        <w:rPr>
          <w:rFonts w:ascii="Helvetica" w:hAnsi="Helvetica" w:cs="Helvetica"/>
          <w:b/>
          <w:bCs/>
          <w:color w:val="222222"/>
          <w:sz w:val="21"/>
          <w:szCs w:val="21"/>
        </w:rPr>
        <w:t>.</w:t>
      </w:r>
    </w:p>
    <w:p w14:paraId="39189BB1" w14:textId="77777777" w:rsidR="001C0C87" w:rsidRPr="001C0C87" w:rsidRDefault="001C0C87" w:rsidP="001C0C87">
      <w:pPr>
        <w:rPr>
          <w:rFonts w:ascii="Helvetica" w:hAnsi="Helvetica" w:cs="Helvetica"/>
          <w:b/>
          <w:bCs/>
          <w:color w:val="222222"/>
          <w:sz w:val="21"/>
          <w:szCs w:val="21"/>
        </w:rPr>
      </w:pPr>
    </w:p>
    <w:p w14:paraId="0019A062"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Глава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ОБЗОР</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ЛИТЕРАТУРЫ</w:t>
      </w:r>
      <w:r w:rsidRPr="001C0C87">
        <w:rPr>
          <w:rFonts w:ascii="Helvetica" w:hAnsi="Helvetica" w:cs="Helvetica"/>
          <w:b/>
          <w:bCs/>
          <w:color w:val="222222"/>
          <w:sz w:val="21"/>
          <w:szCs w:val="21"/>
        </w:rPr>
        <w:t>.</w:t>
      </w:r>
    </w:p>
    <w:p w14:paraId="722A8339" w14:textId="77777777" w:rsidR="001C0C87" w:rsidRPr="001C0C87" w:rsidRDefault="001C0C87" w:rsidP="001C0C87">
      <w:pPr>
        <w:rPr>
          <w:rFonts w:ascii="Helvetica" w:hAnsi="Helvetica" w:cs="Helvetica"/>
          <w:b/>
          <w:bCs/>
          <w:color w:val="222222"/>
          <w:sz w:val="21"/>
          <w:szCs w:val="21"/>
        </w:rPr>
      </w:pPr>
    </w:p>
    <w:p w14:paraId="63F927AE"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ГЛ</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Данные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поражении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грибами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p>
    <w:p w14:paraId="68741D25" w14:textId="77777777" w:rsidR="001C0C87" w:rsidRPr="001C0C87" w:rsidRDefault="001C0C87" w:rsidP="001C0C87">
      <w:pPr>
        <w:rPr>
          <w:rFonts w:ascii="Helvetica" w:hAnsi="Helvetica" w:cs="Helvetica"/>
          <w:b/>
          <w:bCs/>
          <w:color w:val="222222"/>
          <w:sz w:val="21"/>
          <w:szCs w:val="21"/>
        </w:rPr>
      </w:pPr>
    </w:p>
    <w:p w14:paraId="498EF39A"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1.2 </w:t>
      </w:r>
      <w:r w:rsidRPr="001C0C87">
        <w:rPr>
          <w:rFonts w:ascii="Helvetica" w:hAnsi="Helvetica" w:cs="Helvetica" w:hint="eastAsia"/>
          <w:b/>
          <w:bCs/>
          <w:color w:val="222222"/>
          <w:sz w:val="21"/>
          <w:szCs w:val="21"/>
        </w:rPr>
        <w:t>Особенности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биологии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культивирования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способствующие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попаданию</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плавательный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пузырь</w:t>
      </w:r>
    </w:p>
    <w:p w14:paraId="0C2428A6" w14:textId="77777777" w:rsidR="001C0C87" w:rsidRPr="001C0C87" w:rsidRDefault="001C0C87" w:rsidP="001C0C87">
      <w:pPr>
        <w:rPr>
          <w:rFonts w:ascii="Helvetica" w:hAnsi="Helvetica" w:cs="Helvetica"/>
          <w:b/>
          <w:bCs/>
          <w:color w:val="222222"/>
          <w:sz w:val="21"/>
          <w:szCs w:val="21"/>
        </w:rPr>
      </w:pPr>
    </w:p>
    <w:p w14:paraId="623829A4"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w:t>
      </w:r>
      <w:r w:rsidRPr="001C0C87">
        <w:rPr>
          <w:rFonts w:ascii="Helvetica" w:hAnsi="Helvetica" w:cs="Helvetica" w:hint="eastAsia"/>
          <w:b/>
          <w:bCs/>
          <w:color w:val="222222"/>
          <w:sz w:val="21"/>
          <w:szCs w:val="21"/>
        </w:rPr>
        <w:t>З</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Характеристика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возбудителей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w:t>
      </w:r>
      <w:r w:rsidRPr="001C0C87">
        <w:rPr>
          <w:rFonts w:ascii="Helvetica" w:hAnsi="Helvetica" w:cs="Helvetica"/>
          <w:b/>
          <w:bCs/>
          <w:color w:val="222222"/>
          <w:sz w:val="21"/>
          <w:szCs w:val="21"/>
        </w:rPr>
        <w:t xml:space="preserve"> II </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 xml:space="preserve">.4 </w:t>
      </w:r>
      <w:r w:rsidRPr="001C0C87">
        <w:rPr>
          <w:rFonts w:ascii="Helvetica" w:hAnsi="Helvetica" w:cs="Helvetica" w:hint="eastAsia"/>
          <w:b/>
          <w:bCs/>
          <w:color w:val="222222"/>
          <w:sz w:val="21"/>
          <w:szCs w:val="21"/>
        </w:rPr>
        <w:t>Меры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борьбы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микозом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w:t>
      </w:r>
    </w:p>
    <w:p w14:paraId="1FA26168" w14:textId="77777777" w:rsidR="001C0C87" w:rsidRPr="001C0C87" w:rsidRDefault="001C0C87" w:rsidP="001C0C87">
      <w:pPr>
        <w:rPr>
          <w:rFonts w:ascii="Helvetica" w:hAnsi="Helvetica" w:cs="Helvetica"/>
          <w:b/>
          <w:bCs/>
          <w:color w:val="222222"/>
          <w:sz w:val="21"/>
          <w:szCs w:val="21"/>
        </w:rPr>
      </w:pPr>
    </w:p>
    <w:p w14:paraId="337F8AAE"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Глава</w:t>
      </w:r>
      <w:r w:rsidRPr="001C0C87">
        <w:rPr>
          <w:rFonts w:ascii="Helvetica" w:hAnsi="Helvetica" w:cs="Helvetica"/>
          <w:b/>
          <w:bCs/>
          <w:color w:val="222222"/>
          <w:sz w:val="21"/>
          <w:szCs w:val="21"/>
        </w:rPr>
        <w:t xml:space="preserve"> 2 </w:t>
      </w:r>
      <w:r w:rsidRPr="001C0C87">
        <w:rPr>
          <w:rFonts w:ascii="Helvetica" w:hAnsi="Helvetica" w:cs="Helvetica" w:hint="eastAsia"/>
          <w:b/>
          <w:bCs/>
          <w:color w:val="222222"/>
          <w:sz w:val="21"/>
          <w:szCs w:val="21"/>
        </w:rPr>
        <w:t>МАТЕРИМ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МЕТОДЫ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ИССЛЕДОВАНИЙ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w:t>
      </w:r>
    </w:p>
    <w:p w14:paraId="3EF7FC05" w14:textId="77777777" w:rsidR="001C0C87" w:rsidRPr="001C0C87" w:rsidRDefault="001C0C87" w:rsidP="001C0C87">
      <w:pPr>
        <w:rPr>
          <w:rFonts w:ascii="Helvetica" w:hAnsi="Helvetica" w:cs="Helvetica"/>
          <w:b/>
          <w:bCs/>
          <w:color w:val="222222"/>
          <w:sz w:val="21"/>
          <w:szCs w:val="21"/>
        </w:rPr>
      </w:pPr>
    </w:p>
    <w:p w14:paraId="4A8C183E"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2-</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Выделение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из</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w:t>
      </w:r>
    </w:p>
    <w:p w14:paraId="7B8AE6D9" w14:textId="77777777" w:rsidR="001C0C87" w:rsidRPr="001C0C87" w:rsidRDefault="001C0C87" w:rsidP="001C0C87">
      <w:pPr>
        <w:rPr>
          <w:rFonts w:ascii="Helvetica" w:hAnsi="Helvetica" w:cs="Helvetica"/>
          <w:b/>
          <w:bCs/>
          <w:color w:val="222222"/>
          <w:sz w:val="21"/>
          <w:szCs w:val="21"/>
        </w:rPr>
      </w:pPr>
    </w:p>
    <w:p w14:paraId="1AC71B5B"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2-1.</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Определение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зараженности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грибами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методом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посева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пузырей</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Г</w:t>
      </w:r>
    </w:p>
    <w:p w14:paraId="637123BC" w14:textId="77777777" w:rsidR="001C0C87" w:rsidRPr="001C0C87" w:rsidRDefault="001C0C87" w:rsidP="001C0C87">
      <w:pPr>
        <w:rPr>
          <w:rFonts w:ascii="Helvetica" w:hAnsi="Helvetica" w:cs="Helvetica"/>
          <w:b/>
          <w:bCs/>
          <w:color w:val="222222"/>
          <w:sz w:val="21"/>
          <w:szCs w:val="21"/>
        </w:rPr>
      </w:pPr>
    </w:p>
    <w:p w14:paraId="0674CD8D"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2.2 </w:t>
      </w:r>
      <w:r w:rsidRPr="001C0C87">
        <w:rPr>
          <w:rFonts w:ascii="Helvetica" w:hAnsi="Helvetica" w:cs="Helvetica" w:hint="eastAsia"/>
          <w:b/>
          <w:bCs/>
          <w:color w:val="222222"/>
          <w:sz w:val="21"/>
          <w:szCs w:val="21"/>
        </w:rPr>
        <w:t>Выделение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из</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воздуха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воды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обрастаний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стенок</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рыбоводных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емкостей</w:t>
      </w:r>
    </w:p>
    <w:p w14:paraId="49FE3D10" w14:textId="77777777" w:rsidR="001C0C87" w:rsidRPr="001C0C87" w:rsidRDefault="001C0C87" w:rsidP="001C0C87">
      <w:pPr>
        <w:rPr>
          <w:rFonts w:ascii="Helvetica" w:hAnsi="Helvetica" w:cs="Helvetica"/>
          <w:b/>
          <w:bCs/>
          <w:color w:val="222222"/>
          <w:sz w:val="21"/>
          <w:szCs w:val="21"/>
        </w:rPr>
      </w:pPr>
    </w:p>
    <w:p w14:paraId="39797A69"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2.3 </w:t>
      </w:r>
      <w:r w:rsidRPr="001C0C87">
        <w:rPr>
          <w:rFonts w:ascii="Helvetica" w:hAnsi="Helvetica" w:cs="Helvetica" w:hint="eastAsia"/>
          <w:b/>
          <w:bCs/>
          <w:color w:val="222222"/>
          <w:sz w:val="21"/>
          <w:szCs w:val="21"/>
        </w:rPr>
        <w:t>Получение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чистых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культур</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грркЭов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хранение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применяемые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питательные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среды</w:t>
      </w:r>
    </w:p>
    <w:p w14:paraId="0459E1B2" w14:textId="77777777" w:rsidR="001C0C87" w:rsidRPr="001C0C87" w:rsidRDefault="001C0C87" w:rsidP="001C0C87">
      <w:pPr>
        <w:rPr>
          <w:rFonts w:ascii="Helvetica" w:hAnsi="Helvetica" w:cs="Helvetica"/>
          <w:b/>
          <w:bCs/>
          <w:color w:val="222222"/>
          <w:sz w:val="21"/>
          <w:szCs w:val="21"/>
        </w:rPr>
      </w:pPr>
    </w:p>
    <w:p w14:paraId="07340B16"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2.4 </w:t>
      </w:r>
      <w:r w:rsidRPr="001C0C87">
        <w:rPr>
          <w:rFonts w:ascii="Helvetica" w:hAnsi="Helvetica" w:cs="Helvetica" w:hint="eastAsia"/>
          <w:b/>
          <w:bCs/>
          <w:color w:val="222222"/>
          <w:sz w:val="21"/>
          <w:szCs w:val="21"/>
        </w:rPr>
        <w:t>Определение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стабильности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особеннос</w:t>
      </w:r>
      <w:r w:rsidRPr="001C0C87">
        <w:rPr>
          <w:rFonts w:ascii="Helvetica" w:hAnsi="Helvetica" w:cs="Helvetica" w:hint="eastAsia"/>
          <w:b/>
          <w:bCs/>
          <w:color w:val="222222"/>
          <w:sz w:val="21"/>
          <w:szCs w:val="21"/>
        </w:rPr>
        <w:lastRenderedPageBreak/>
        <w:t>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развития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штаммов</w:t>
      </w:r>
      <w:r w:rsidRPr="001C0C87">
        <w:rPr>
          <w:rFonts w:ascii="Helvetica" w:hAnsi="Helvetica" w:cs="Helvetica"/>
          <w:b/>
          <w:bCs/>
          <w:color w:val="222222"/>
          <w:sz w:val="21"/>
          <w:szCs w:val="21"/>
        </w:rPr>
        <w:t xml:space="preserve"> p. herbarum </w:t>
      </w:r>
      <w:r w:rsidRPr="001C0C87">
        <w:rPr>
          <w:rFonts w:ascii="Helvetica" w:hAnsi="Helvetica" w:cs="Helvetica" w:hint="eastAsia"/>
          <w:b/>
          <w:bCs/>
          <w:color w:val="222222"/>
          <w:sz w:val="21"/>
          <w:szCs w:val="21"/>
        </w:rPr>
        <w:t>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воде</w:t>
      </w:r>
    </w:p>
    <w:p w14:paraId="7299FEEA" w14:textId="77777777" w:rsidR="001C0C87" w:rsidRPr="001C0C87" w:rsidRDefault="001C0C87" w:rsidP="001C0C87">
      <w:pPr>
        <w:rPr>
          <w:rFonts w:ascii="Helvetica" w:hAnsi="Helvetica" w:cs="Helvetica"/>
          <w:b/>
          <w:bCs/>
          <w:color w:val="222222"/>
          <w:sz w:val="21"/>
          <w:szCs w:val="21"/>
        </w:rPr>
      </w:pPr>
    </w:p>
    <w:p w14:paraId="18D5527E"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2.5 </w:t>
      </w:r>
      <w:r w:rsidRPr="001C0C87">
        <w:rPr>
          <w:rFonts w:ascii="Helvetica" w:hAnsi="Helvetica" w:cs="Helvetica" w:hint="eastAsia"/>
          <w:b/>
          <w:bCs/>
          <w:color w:val="222222"/>
          <w:sz w:val="21"/>
          <w:szCs w:val="21"/>
        </w:rPr>
        <w:t>Определение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чувствительности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обрастаний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на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панелях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к</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формальдегиду</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гипо</w:t>
      </w:r>
      <w:r w:rsidRPr="001C0C87">
        <w:rPr>
          <w:rFonts w:ascii="Helvetica" w:hAnsi="Helvetica" w:cs="Helvetica"/>
          <w:b/>
          <w:bCs/>
          <w:color w:val="222222"/>
          <w:sz w:val="21"/>
          <w:szCs w:val="21"/>
        </w:rPr>
        <w:t>-</w:t>
      </w:r>
      <w:r w:rsidRPr="001C0C87">
        <w:rPr>
          <w:rFonts w:ascii="Helvetica" w:hAnsi="Helvetica" w:cs="Helvetica" w:hint="eastAsia"/>
          <w:b/>
          <w:bCs/>
          <w:color w:val="222222"/>
          <w:sz w:val="21"/>
          <w:szCs w:val="21"/>
        </w:rPr>
        <w:t>хлориту</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натрия</w:t>
      </w:r>
    </w:p>
    <w:p w14:paraId="4ACA6C70" w14:textId="77777777" w:rsidR="001C0C87" w:rsidRPr="001C0C87" w:rsidRDefault="001C0C87" w:rsidP="001C0C87">
      <w:pPr>
        <w:rPr>
          <w:rFonts w:ascii="Helvetica" w:hAnsi="Helvetica" w:cs="Helvetica"/>
          <w:b/>
          <w:bCs/>
          <w:color w:val="222222"/>
          <w:sz w:val="21"/>
          <w:szCs w:val="21"/>
        </w:rPr>
      </w:pPr>
    </w:p>
    <w:p w14:paraId="52AED529"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2-6 </w:t>
      </w:r>
      <w:r w:rsidRPr="001C0C87">
        <w:rPr>
          <w:rFonts w:ascii="Helvetica" w:hAnsi="Helvetica" w:cs="Helvetica" w:hint="eastAsia"/>
          <w:b/>
          <w:bCs/>
          <w:color w:val="222222"/>
          <w:sz w:val="21"/>
          <w:szCs w:val="21"/>
        </w:rPr>
        <w:t>Постановка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биопроб</w:t>
      </w:r>
    </w:p>
    <w:p w14:paraId="183462E2" w14:textId="77777777" w:rsidR="001C0C87" w:rsidRPr="001C0C87" w:rsidRDefault="001C0C87" w:rsidP="001C0C87">
      <w:pPr>
        <w:rPr>
          <w:rFonts w:ascii="Helvetica" w:hAnsi="Helvetica" w:cs="Helvetica"/>
          <w:b/>
          <w:bCs/>
          <w:color w:val="222222"/>
          <w:sz w:val="21"/>
          <w:szCs w:val="21"/>
        </w:rPr>
      </w:pPr>
    </w:p>
    <w:p w14:paraId="2CC23B8A"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2.7 </w:t>
      </w:r>
      <w:r w:rsidRPr="001C0C87">
        <w:rPr>
          <w:rFonts w:ascii="Helvetica" w:hAnsi="Helvetica" w:cs="Helvetica" w:hint="eastAsia"/>
          <w:b/>
          <w:bCs/>
          <w:color w:val="222222"/>
          <w:sz w:val="21"/>
          <w:szCs w:val="21"/>
        </w:rPr>
        <w:t>Гистологические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методы</w:t>
      </w:r>
      <w:r w:rsidRPr="001C0C87">
        <w:rPr>
          <w:rFonts w:ascii="Helvetica" w:hAnsi="Helvetica" w:cs="Helvetica"/>
          <w:b/>
          <w:bCs/>
          <w:color w:val="222222"/>
          <w:sz w:val="21"/>
          <w:szCs w:val="21"/>
        </w:rPr>
        <w:t>.</w:t>
      </w:r>
    </w:p>
    <w:p w14:paraId="3272E2E4" w14:textId="77777777" w:rsidR="001C0C87" w:rsidRPr="001C0C87" w:rsidRDefault="001C0C87" w:rsidP="001C0C87">
      <w:pPr>
        <w:rPr>
          <w:rFonts w:ascii="Helvetica" w:hAnsi="Helvetica" w:cs="Helvetica"/>
          <w:b/>
          <w:bCs/>
          <w:color w:val="222222"/>
          <w:sz w:val="21"/>
          <w:szCs w:val="21"/>
        </w:rPr>
      </w:pPr>
    </w:p>
    <w:p w14:paraId="7C7722C9"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РЕЗУЛЬТАТЫ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ИССЛЕДОВАНИИ</w:t>
      </w:r>
      <w:r w:rsidRPr="001C0C87">
        <w:rPr>
          <w:rFonts w:ascii="Helvetica" w:hAnsi="Helvetica" w:cs="Helvetica"/>
          <w:b/>
          <w:bCs/>
          <w:color w:val="222222"/>
          <w:sz w:val="21"/>
          <w:szCs w:val="21"/>
        </w:rPr>
        <w:t>.</w:t>
      </w:r>
    </w:p>
    <w:p w14:paraId="017E70AF" w14:textId="77777777" w:rsidR="001C0C87" w:rsidRPr="001C0C87" w:rsidRDefault="001C0C87" w:rsidP="001C0C87">
      <w:pPr>
        <w:rPr>
          <w:rFonts w:ascii="Helvetica" w:hAnsi="Helvetica" w:cs="Helvetica"/>
          <w:b/>
          <w:bCs/>
          <w:color w:val="222222"/>
          <w:sz w:val="21"/>
          <w:szCs w:val="21"/>
        </w:rPr>
      </w:pPr>
    </w:p>
    <w:p w14:paraId="6AB5A032"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Глава</w:t>
      </w:r>
      <w:r w:rsidRPr="001C0C87">
        <w:rPr>
          <w:rFonts w:ascii="Helvetica" w:hAnsi="Helvetica" w:cs="Helvetica"/>
          <w:b/>
          <w:bCs/>
          <w:color w:val="222222"/>
          <w:sz w:val="21"/>
          <w:szCs w:val="21"/>
        </w:rPr>
        <w:t xml:space="preserve"> 3 </w:t>
      </w:r>
      <w:r w:rsidRPr="001C0C87">
        <w:rPr>
          <w:rFonts w:ascii="Helvetica" w:hAnsi="Helvetica" w:cs="Helvetica" w:hint="eastAsia"/>
          <w:b/>
          <w:bCs/>
          <w:color w:val="222222"/>
          <w:sz w:val="21"/>
          <w:szCs w:val="21"/>
        </w:rPr>
        <w:t>КУЛЬТУРАЛЬНО</w:t>
      </w:r>
      <w:r w:rsidRPr="001C0C87">
        <w:rPr>
          <w:rFonts w:ascii="Helvetica" w:hAnsi="Helvetica" w:cs="Helvetica"/>
          <w:b/>
          <w:bCs/>
          <w:color w:val="222222"/>
          <w:sz w:val="21"/>
          <w:szCs w:val="21"/>
        </w:rPr>
        <w:t>4</w:t>
      </w:r>
      <w:r w:rsidRPr="001C0C87">
        <w:rPr>
          <w:rFonts w:ascii="Helvetica" w:hAnsi="Helvetica" w:cs="Helvetica" w:hint="eastAsia"/>
          <w:b/>
          <w:bCs/>
          <w:color w:val="222222"/>
          <w:sz w:val="21"/>
          <w:szCs w:val="21"/>
        </w:rPr>
        <w:t>ЮР</w:t>
      </w:r>
      <w:r w:rsidRPr="001C0C87">
        <w:rPr>
          <w:rFonts w:ascii="Helvetica" w:hAnsi="Helvetica" w:cs="Helvetica"/>
          <w:b/>
          <w:bCs/>
          <w:color w:val="222222"/>
          <w:sz w:val="21"/>
          <w:szCs w:val="21"/>
        </w:rPr>
        <w:t>^</w:t>
      </w:r>
      <w:r w:rsidRPr="001C0C87">
        <w:rPr>
          <w:rFonts w:ascii="Helvetica" w:hAnsi="Helvetica" w:cs="Helvetica" w:hint="eastAsia"/>
          <w:b/>
          <w:bCs/>
          <w:color w:val="222222"/>
          <w:sz w:val="21"/>
          <w:szCs w:val="21"/>
        </w:rPr>
        <w:t>ОЛО</w:t>
      </w:r>
      <w:r w:rsidRPr="001C0C87">
        <w:rPr>
          <w:rFonts w:ascii="Helvetica" w:hAnsi="Helvetica" w:cs="Helvetica"/>
          <w:b/>
          <w:bCs/>
          <w:color w:val="222222"/>
          <w:sz w:val="21"/>
          <w:szCs w:val="21"/>
        </w:rPr>
        <w:t>1</w:t>
      </w:r>
      <w:r w:rsidRPr="001C0C87">
        <w:rPr>
          <w:rFonts w:ascii="Helvetica" w:hAnsi="Helvetica" w:cs="Helvetica" w:hint="eastAsia"/>
          <w:b/>
          <w:bCs/>
          <w:color w:val="222222"/>
          <w:sz w:val="21"/>
          <w:szCs w:val="21"/>
        </w:rPr>
        <w:t>М</w:t>
      </w:r>
      <w:r w:rsidRPr="001C0C87">
        <w:rPr>
          <w:rFonts w:ascii="Helvetica" w:hAnsi="Helvetica" w:cs="Helvetica"/>
          <w:b/>
          <w:bCs/>
          <w:color w:val="222222"/>
          <w:sz w:val="21"/>
          <w:szCs w:val="21"/>
        </w:rPr>
        <w:t>0</w:t>
      </w:r>
      <w:r w:rsidRPr="001C0C87">
        <w:rPr>
          <w:rFonts w:ascii="Helvetica" w:hAnsi="Helvetica" w:cs="Helvetica" w:hint="eastAsia"/>
          <w:b/>
          <w:bCs/>
          <w:color w:val="222222"/>
          <w:sz w:val="21"/>
          <w:szCs w:val="21"/>
        </w:rPr>
        <w:t>С</w:t>
      </w:r>
      <w:r w:rsidRPr="001C0C87">
        <w:rPr>
          <w:rFonts w:ascii="Helvetica" w:hAnsi="Helvetica" w:cs="Helvetica"/>
          <w:b/>
          <w:bCs/>
          <w:color w:val="222222"/>
          <w:sz w:val="21"/>
          <w:szCs w:val="21"/>
        </w:rPr>
        <w:t>1</w:t>
      </w:r>
      <w:r w:rsidRPr="001C0C87">
        <w:rPr>
          <w:rFonts w:ascii="Helvetica" w:hAnsi="Helvetica" w:cs="Helvetica" w:hint="eastAsia"/>
          <w:b/>
          <w:bCs/>
          <w:color w:val="222222"/>
          <w:sz w:val="21"/>
          <w:szCs w:val="21"/>
        </w:rPr>
        <w:t>Ж</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ПРИЗНАКИ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 </w:t>
      </w:r>
      <w:r w:rsidRPr="001C0C87">
        <w:rPr>
          <w:rFonts w:ascii="Helvetica" w:hAnsi="Helvetica" w:cs="Helvetica" w:hint="eastAsia"/>
          <w:b/>
          <w:bCs/>
          <w:color w:val="222222"/>
          <w:sz w:val="21"/>
          <w:szCs w:val="21"/>
        </w:rPr>
        <w:t>ВОЗБУДИТЕЛЕЙ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p>
    <w:p w14:paraId="54CF87F7" w14:textId="77777777" w:rsidR="001C0C87" w:rsidRPr="001C0C87" w:rsidRDefault="001C0C87" w:rsidP="001C0C87">
      <w:pPr>
        <w:rPr>
          <w:rFonts w:ascii="Helvetica" w:hAnsi="Helvetica" w:cs="Helvetica"/>
          <w:b/>
          <w:bCs/>
          <w:color w:val="222222"/>
          <w:sz w:val="21"/>
          <w:szCs w:val="21"/>
        </w:rPr>
      </w:pPr>
    </w:p>
    <w:p w14:paraId="389FDFF4"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w:t>
      </w:r>
    </w:p>
    <w:p w14:paraId="685F6995" w14:textId="77777777" w:rsidR="001C0C87" w:rsidRPr="001C0C87" w:rsidRDefault="001C0C87" w:rsidP="001C0C87">
      <w:pPr>
        <w:rPr>
          <w:rFonts w:ascii="Helvetica" w:hAnsi="Helvetica" w:cs="Helvetica"/>
          <w:b/>
          <w:bCs/>
          <w:color w:val="222222"/>
          <w:sz w:val="21"/>
          <w:szCs w:val="21"/>
        </w:rPr>
      </w:pPr>
    </w:p>
    <w:p w14:paraId="2F626015"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3.1 ACRETMONIUM </w:t>
      </w:r>
      <w:r w:rsidRPr="001C0C87">
        <w:rPr>
          <w:rFonts w:ascii="Helvetica" w:hAnsi="Helvetica" w:cs="Helvetica" w:hint="eastAsia"/>
          <w:b/>
          <w:bCs/>
          <w:color w:val="222222"/>
          <w:sz w:val="21"/>
          <w:szCs w:val="21"/>
        </w:rPr>
        <w:t>КГЫЕХБЕ</w:t>
      </w:r>
      <w:r w:rsidRPr="001C0C87">
        <w:rPr>
          <w:rFonts w:ascii="Helvetica" w:hAnsi="Helvetica" w:cs="Helvetica"/>
          <w:b/>
          <w:bCs/>
          <w:color w:val="222222"/>
          <w:sz w:val="21"/>
          <w:szCs w:val="21"/>
        </w:rPr>
        <w:t xml:space="preserve"> Grutz; Gams.</w:t>
      </w:r>
    </w:p>
    <w:p w14:paraId="6C0CCF22" w14:textId="77777777" w:rsidR="001C0C87" w:rsidRPr="001C0C87" w:rsidRDefault="001C0C87" w:rsidP="001C0C87">
      <w:pPr>
        <w:rPr>
          <w:rFonts w:ascii="Helvetica" w:hAnsi="Helvetica" w:cs="Helvetica"/>
          <w:b/>
          <w:bCs/>
          <w:color w:val="222222"/>
          <w:sz w:val="21"/>
          <w:szCs w:val="21"/>
        </w:rPr>
      </w:pPr>
    </w:p>
    <w:p w14:paraId="42732C75"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3.2 </w:t>
      </w:r>
      <w:r w:rsidRPr="001C0C87">
        <w:rPr>
          <w:rFonts w:ascii="Helvetica" w:hAnsi="Helvetica" w:cs="Helvetica" w:hint="eastAsia"/>
          <w:b/>
          <w:bCs/>
          <w:color w:val="222222"/>
          <w:sz w:val="21"/>
          <w:szCs w:val="21"/>
        </w:rPr>
        <w:t>Т</w:t>
      </w:r>
      <w:r w:rsidRPr="001C0C87">
        <w:rPr>
          <w:rFonts w:ascii="Helvetica" w:hAnsi="Helvetica" w:cs="Helvetica"/>
          <w:b/>
          <w:bCs/>
          <w:color w:val="222222"/>
          <w:sz w:val="21"/>
          <w:szCs w:val="21"/>
        </w:rPr>
        <w:t>OLYPOCTLADIUM 1</w:t>
      </w:r>
      <w:r w:rsidRPr="001C0C87">
        <w:rPr>
          <w:rFonts w:ascii="Helvetica" w:hAnsi="Helvetica" w:cs="Helvetica" w:hint="eastAsia"/>
          <w:b/>
          <w:bCs/>
          <w:color w:val="222222"/>
          <w:sz w:val="21"/>
          <w:szCs w:val="21"/>
        </w:rPr>
        <w:t>НРШШ</w:t>
      </w:r>
      <w:r w:rsidRPr="001C0C87">
        <w:rPr>
          <w:rFonts w:ascii="Helvetica" w:hAnsi="Helvetica" w:cs="Helvetica"/>
          <w:b/>
          <w:bCs/>
          <w:color w:val="222222"/>
          <w:sz w:val="21"/>
          <w:szCs w:val="21"/>
        </w:rPr>
        <w:t xml:space="preserve"> W. Gams</w:t>
      </w:r>
    </w:p>
    <w:p w14:paraId="577D6DED" w14:textId="77777777" w:rsidR="001C0C87" w:rsidRPr="001C0C87" w:rsidRDefault="001C0C87" w:rsidP="001C0C87">
      <w:pPr>
        <w:rPr>
          <w:rFonts w:ascii="Helvetica" w:hAnsi="Helvetica" w:cs="Helvetica"/>
          <w:b/>
          <w:bCs/>
          <w:color w:val="222222"/>
          <w:sz w:val="21"/>
          <w:szCs w:val="21"/>
        </w:rPr>
      </w:pPr>
    </w:p>
    <w:p w14:paraId="01EF0CBF"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3.3 </w:t>
      </w:r>
      <w:r w:rsidRPr="001C0C87">
        <w:rPr>
          <w:rFonts w:ascii="Helvetica" w:hAnsi="Helvetica" w:cs="Helvetica" w:hint="eastAsia"/>
          <w:b/>
          <w:bCs/>
          <w:color w:val="222222"/>
          <w:sz w:val="21"/>
          <w:szCs w:val="21"/>
        </w:rPr>
        <w:t>АШЕЯШШ</w:t>
      </w:r>
      <w:r w:rsidRPr="001C0C87">
        <w:rPr>
          <w:rFonts w:ascii="Helvetica" w:hAnsi="Helvetica" w:cs="Helvetica"/>
          <w:b/>
          <w:bCs/>
          <w:color w:val="222222"/>
          <w:sz w:val="21"/>
          <w:szCs w:val="21"/>
        </w:rPr>
        <w:t xml:space="preserve"> COHSORTIAIE CThflem) Hughes</w:t>
      </w:r>
    </w:p>
    <w:p w14:paraId="4AC8A13A" w14:textId="77777777" w:rsidR="001C0C87" w:rsidRPr="001C0C87" w:rsidRDefault="001C0C87" w:rsidP="001C0C87">
      <w:pPr>
        <w:rPr>
          <w:rFonts w:ascii="Helvetica" w:hAnsi="Helvetica" w:cs="Helvetica"/>
          <w:b/>
          <w:bCs/>
          <w:color w:val="222222"/>
          <w:sz w:val="21"/>
          <w:szCs w:val="21"/>
        </w:rPr>
      </w:pPr>
    </w:p>
    <w:p w14:paraId="0DDDFD80"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3.4 FUSARTUM AVENACETJM (Pr.) S"acc. var HERBARUM ((Tarda) S^acc.</w:t>
      </w:r>
    </w:p>
    <w:p w14:paraId="1852D04C" w14:textId="77777777" w:rsidR="001C0C87" w:rsidRPr="001C0C87" w:rsidRDefault="001C0C87" w:rsidP="001C0C87">
      <w:pPr>
        <w:rPr>
          <w:rFonts w:ascii="Helvetica" w:hAnsi="Helvetica" w:cs="Helvetica"/>
          <w:b/>
          <w:bCs/>
          <w:color w:val="222222"/>
          <w:sz w:val="21"/>
          <w:szCs w:val="21"/>
        </w:rPr>
      </w:pPr>
    </w:p>
    <w:p w14:paraId="3C0DC150"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3-d VOLUTETLLA SAIMONIS, spec, nov.</w:t>
      </w:r>
    </w:p>
    <w:p w14:paraId="76BDDB66" w14:textId="77777777" w:rsidR="001C0C87" w:rsidRPr="001C0C87" w:rsidRDefault="001C0C87" w:rsidP="001C0C87">
      <w:pPr>
        <w:rPr>
          <w:rFonts w:ascii="Helvetica" w:hAnsi="Helvetica" w:cs="Helvetica"/>
          <w:b/>
          <w:bCs/>
          <w:color w:val="222222"/>
          <w:sz w:val="21"/>
          <w:szCs w:val="21"/>
        </w:rPr>
      </w:pPr>
    </w:p>
    <w:p w14:paraId="6C96C0E1"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3*6 </w:t>
      </w:r>
      <w:r w:rsidRPr="001C0C87">
        <w:rPr>
          <w:rFonts w:ascii="Helvetica" w:hAnsi="Helvetica" w:cs="Helvetica" w:hint="eastAsia"/>
          <w:b/>
          <w:bCs/>
          <w:color w:val="222222"/>
          <w:sz w:val="21"/>
          <w:szCs w:val="21"/>
        </w:rPr>
        <w:t>РШЕНОСНАЕГА</w:t>
      </w:r>
      <w:r w:rsidRPr="001C0C87">
        <w:rPr>
          <w:rFonts w:ascii="Helvetica" w:hAnsi="Helvetica" w:cs="Helvetica"/>
          <w:b/>
          <w:bCs/>
          <w:color w:val="222222"/>
          <w:sz w:val="21"/>
          <w:szCs w:val="21"/>
        </w:rPr>
        <w:t xml:space="preserve"> AC ICO LA (Lev.) S"acc.</w:t>
      </w:r>
    </w:p>
    <w:p w14:paraId="6E725612" w14:textId="77777777" w:rsidR="001C0C87" w:rsidRPr="001C0C87" w:rsidRDefault="001C0C87" w:rsidP="001C0C87">
      <w:pPr>
        <w:rPr>
          <w:rFonts w:ascii="Helvetica" w:hAnsi="Helvetica" w:cs="Helvetica"/>
          <w:b/>
          <w:bCs/>
          <w:color w:val="222222"/>
          <w:sz w:val="21"/>
          <w:szCs w:val="21"/>
        </w:rPr>
      </w:pPr>
    </w:p>
    <w:p w14:paraId="335CE4C1"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3.7 THOMA HERBARUM West end. </w:t>
      </w:r>
      <w:r w:rsidRPr="001C0C87">
        <w:rPr>
          <w:rFonts w:ascii="Helvetica" w:hAnsi="Helvetica" w:cs="Helvetica" w:hint="eastAsia"/>
          <w:b/>
          <w:bCs/>
          <w:color w:val="222222"/>
          <w:sz w:val="21"/>
          <w:szCs w:val="21"/>
        </w:rPr>
        <w:t>•</w:t>
      </w:r>
    </w:p>
    <w:p w14:paraId="0DC08F77" w14:textId="77777777" w:rsidR="001C0C87" w:rsidRPr="001C0C87" w:rsidRDefault="001C0C87" w:rsidP="001C0C87">
      <w:pPr>
        <w:rPr>
          <w:rFonts w:ascii="Helvetica" w:hAnsi="Helvetica" w:cs="Helvetica"/>
          <w:b/>
          <w:bCs/>
          <w:color w:val="222222"/>
          <w:sz w:val="21"/>
          <w:szCs w:val="21"/>
        </w:rPr>
      </w:pPr>
    </w:p>
    <w:p w14:paraId="2F4C896B"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3.7</w:t>
      </w:r>
      <w:r w:rsidRPr="001C0C87">
        <w:rPr>
          <w:rFonts w:ascii="Helvetica" w:hAnsi="Helvetica" w:cs="Helvetica" w:hint="eastAsia"/>
          <w:b/>
          <w:bCs/>
          <w:color w:val="222222"/>
          <w:sz w:val="21"/>
          <w:szCs w:val="21"/>
        </w:rPr>
        <w:t>Л</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Стабильные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нестабильные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штаммы</w:t>
      </w:r>
      <w:r w:rsidRPr="001C0C87">
        <w:rPr>
          <w:rFonts w:ascii="Helvetica" w:hAnsi="Helvetica" w:cs="Helvetica"/>
          <w:b/>
          <w:bCs/>
          <w:color w:val="222222"/>
          <w:sz w:val="21"/>
          <w:szCs w:val="21"/>
        </w:rPr>
        <w:t xml:space="preserve"> P. herbarum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морфологические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варианты</w:t>
      </w:r>
    </w:p>
    <w:p w14:paraId="2640A8C3" w14:textId="77777777" w:rsidR="001C0C87" w:rsidRPr="001C0C87" w:rsidRDefault="001C0C87" w:rsidP="001C0C87">
      <w:pPr>
        <w:rPr>
          <w:rFonts w:ascii="Helvetica" w:hAnsi="Helvetica" w:cs="Helvetica"/>
          <w:b/>
          <w:bCs/>
          <w:color w:val="222222"/>
          <w:sz w:val="21"/>
          <w:szCs w:val="21"/>
        </w:rPr>
      </w:pPr>
    </w:p>
    <w:p w14:paraId="199700FB"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3.7*2 </w:t>
      </w:r>
      <w:r w:rsidRPr="001C0C87">
        <w:rPr>
          <w:rFonts w:ascii="Helvetica" w:hAnsi="Helvetica" w:cs="Helvetica" w:hint="eastAsia"/>
          <w:b/>
          <w:bCs/>
          <w:color w:val="222222"/>
          <w:sz w:val="21"/>
          <w:szCs w:val="21"/>
        </w:rPr>
        <w:t>Особенности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роста</w:t>
      </w:r>
      <w:r w:rsidRPr="001C0C87">
        <w:rPr>
          <w:rFonts w:ascii="Helvetica" w:hAnsi="Helvetica" w:cs="Helvetica"/>
          <w:b/>
          <w:bCs/>
          <w:color w:val="222222"/>
          <w:sz w:val="21"/>
          <w:szCs w:val="21"/>
        </w:rPr>
        <w:t xml:space="preserve"> P. herbarum </w:t>
      </w:r>
      <w:r w:rsidRPr="001C0C87">
        <w:rPr>
          <w:rFonts w:ascii="Helvetica" w:hAnsi="Helvetica" w:cs="Helvetica" w:hint="eastAsia"/>
          <w:b/>
          <w:bCs/>
          <w:color w:val="222222"/>
          <w:sz w:val="21"/>
          <w:szCs w:val="21"/>
        </w:rPr>
        <w:t>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воде</w:t>
      </w:r>
      <w:r w:rsidRPr="001C0C87">
        <w:rPr>
          <w:rFonts w:ascii="Helvetica" w:hAnsi="Helvetica" w:cs="Helvetica"/>
          <w:b/>
          <w:bCs/>
          <w:color w:val="222222"/>
          <w:sz w:val="21"/>
          <w:szCs w:val="21"/>
        </w:rPr>
        <w:t>:</w:t>
      </w:r>
    </w:p>
    <w:p w14:paraId="510D633E" w14:textId="77777777" w:rsidR="001C0C87" w:rsidRPr="001C0C87" w:rsidRDefault="001C0C87" w:rsidP="001C0C87">
      <w:pPr>
        <w:rPr>
          <w:rFonts w:ascii="Helvetica" w:hAnsi="Helvetica" w:cs="Helvetica"/>
          <w:b/>
          <w:bCs/>
          <w:color w:val="222222"/>
          <w:sz w:val="21"/>
          <w:szCs w:val="21"/>
        </w:rPr>
      </w:pPr>
    </w:p>
    <w:p w14:paraId="09A514FF"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Глава</w:t>
      </w:r>
      <w:r w:rsidRPr="001C0C87">
        <w:rPr>
          <w:rFonts w:ascii="Helvetica" w:hAnsi="Helvetica" w:cs="Helvetica"/>
          <w:b/>
          <w:bCs/>
          <w:color w:val="222222"/>
          <w:sz w:val="21"/>
          <w:szCs w:val="21"/>
        </w:rPr>
        <w:t xml:space="preserve"> 4 </w:t>
      </w:r>
      <w:r w:rsidRPr="001C0C87">
        <w:rPr>
          <w:rFonts w:ascii="Helvetica" w:hAnsi="Helvetica" w:cs="Helvetica" w:hint="eastAsia"/>
          <w:b/>
          <w:bCs/>
          <w:color w:val="222222"/>
          <w:sz w:val="21"/>
          <w:szCs w:val="21"/>
        </w:rPr>
        <w:t>ПАТОГЕННОСТЬ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ВЫДЕЛЕННЫХ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МИКОЗЕ</w:t>
      </w:r>
    </w:p>
    <w:p w14:paraId="1D233B74" w14:textId="77777777" w:rsidR="001C0C87" w:rsidRPr="001C0C87" w:rsidRDefault="001C0C87" w:rsidP="001C0C87">
      <w:pPr>
        <w:rPr>
          <w:rFonts w:ascii="Helvetica" w:hAnsi="Helvetica" w:cs="Helvetica"/>
          <w:b/>
          <w:bCs/>
          <w:color w:val="222222"/>
          <w:sz w:val="21"/>
          <w:szCs w:val="21"/>
        </w:rPr>
      </w:pPr>
    </w:p>
    <w:p w14:paraId="6BAC892F"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w:t>
      </w:r>
    </w:p>
    <w:p w14:paraId="5517CB2E" w14:textId="77777777" w:rsidR="001C0C87" w:rsidRPr="001C0C87" w:rsidRDefault="001C0C87" w:rsidP="001C0C87">
      <w:pPr>
        <w:rPr>
          <w:rFonts w:ascii="Helvetica" w:hAnsi="Helvetica" w:cs="Helvetica"/>
          <w:b/>
          <w:bCs/>
          <w:color w:val="222222"/>
          <w:sz w:val="21"/>
          <w:szCs w:val="21"/>
        </w:rPr>
      </w:pPr>
    </w:p>
    <w:p w14:paraId="0CDA8E56"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4.1 </w:t>
      </w:r>
      <w:r w:rsidRPr="001C0C87">
        <w:rPr>
          <w:rFonts w:ascii="Helvetica" w:hAnsi="Helvetica" w:cs="Helvetica" w:hint="eastAsia"/>
          <w:b/>
          <w:bCs/>
          <w:color w:val="222222"/>
          <w:sz w:val="21"/>
          <w:szCs w:val="21"/>
        </w:rPr>
        <w:t>Патогенность</w:t>
      </w:r>
      <w:r w:rsidRPr="001C0C87">
        <w:rPr>
          <w:rFonts w:ascii="Helvetica" w:hAnsi="Helvetica" w:cs="Helvetica"/>
          <w:b/>
          <w:bCs/>
          <w:color w:val="222222"/>
          <w:sz w:val="21"/>
          <w:szCs w:val="21"/>
        </w:rPr>
        <w:t xml:space="preserve"> Acremonium kiliense, Tolypocla-dium inflatum, Alternaria consortiale, Fusa-rium avenaceum var. herbarum, Volutella salmonis, pyrenochaeta acicola </w:t>
      </w:r>
      <w:r w:rsidRPr="001C0C87">
        <w:rPr>
          <w:rFonts w:ascii="Helvetica" w:hAnsi="Helvetica" w:cs="Helvetica" w:hint="eastAsia"/>
          <w:b/>
          <w:bCs/>
          <w:color w:val="222222"/>
          <w:sz w:val="21"/>
          <w:szCs w:val="21"/>
        </w:rPr>
        <w:t>для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МОЛОДИ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радужной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форели</w:t>
      </w:r>
      <w:r w:rsidRPr="001C0C87">
        <w:rPr>
          <w:rFonts w:ascii="Helvetica" w:hAnsi="Helvetica" w:cs="Helvetica"/>
          <w:b/>
          <w:bCs/>
          <w:color w:val="222222"/>
          <w:sz w:val="21"/>
          <w:szCs w:val="21"/>
        </w:rPr>
        <w:t>.</w:t>
      </w:r>
    </w:p>
    <w:p w14:paraId="37933EED" w14:textId="77777777" w:rsidR="001C0C87" w:rsidRPr="001C0C87" w:rsidRDefault="001C0C87" w:rsidP="001C0C87">
      <w:pPr>
        <w:rPr>
          <w:rFonts w:ascii="Helvetica" w:hAnsi="Helvetica" w:cs="Helvetica"/>
          <w:b/>
          <w:bCs/>
          <w:color w:val="222222"/>
          <w:sz w:val="21"/>
          <w:szCs w:val="21"/>
        </w:rPr>
      </w:pPr>
    </w:p>
    <w:p w14:paraId="26E1E117"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4*2 </w:t>
      </w:r>
      <w:r w:rsidRPr="001C0C87">
        <w:rPr>
          <w:rFonts w:ascii="Helvetica" w:hAnsi="Helvetica" w:cs="Helvetica" w:hint="eastAsia"/>
          <w:b/>
          <w:bCs/>
          <w:color w:val="222222"/>
          <w:sz w:val="21"/>
          <w:szCs w:val="21"/>
        </w:rPr>
        <w:t>Патогенность</w:t>
      </w:r>
      <w:r w:rsidRPr="001C0C87">
        <w:rPr>
          <w:rFonts w:ascii="Helvetica" w:hAnsi="Helvetica" w:cs="Helvetica"/>
          <w:b/>
          <w:bCs/>
          <w:color w:val="222222"/>
          <w:sz w:val="21"/>
          <w:szCs w:val="21"/>
        </w:rPr>
        <w:t xml:space="preserve"> phoma herbarum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вирулентность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его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штаммов</w:t>
      </w:r>
      <w:r w:rsidRPr="001C0C87">
        <w:rPr>
          <w:rFonts w:ascii="Helvetica" w:hAnsi="Helvetica" w:cs="Helvetica"/>
          <w:b/>
          <w:bCs/>
          <w:color w:val="222222"/>
          <w:sz w:val="21"/>
          <w:szCs w:val="21"/>
        </w:rPr>
        <w:t>.</w:t>
      </w:r>
    </w:p>
    <w:p w14:paraId="428504C6" w14:textId="77777777" w:rsidR="001C0C87" w:rsidRPr="001C0C87" w:rsidRDefault="001C0C87" w:rsidP="001C0C87">
      <w:pPr>
        <w:rPr>
          <w:rFonts w:ascii="Helvetica" w:hAnsi="Helvetica" w:cs="Helvetica"/>
          <w:b/>
          <w:bCs/>
          <w:color w:val="222222"/>
          <w:sz w:val="21"/>
          <w:szCs w:val="21"/>
        </w:rPr>
      </w:pPr>
    </w:p>
    <w:p w14:paraId="0414FC78"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4.3 </w:t>
      </w:r>
      <w:r w:rsidRPr="001C0C87">
        <w:rPr>
          <w:rFonts w:ascii="Helvetica" w:hAnsi="Helvetica" w:cs="Helvetica" w:hint="eastAsia"/>
          <w:b/>
          <w:bCs/>
          <w:color w:val="222222"/>
          <w:sz w:val="21"/>
          <w:szCs w:val="21"/>
        </w:rPr>
        <w:t>Токсичность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культуральной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жидкости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штаммов</w:t>
      </w:r>
    </w:p>
    <w:p w14:paraId="34264795" w14:textId="77777777" w:rsidR="001C0C87" w:rsidRPr="001C0C87" w:rsidRDefault="001C0C87" w:rsidP="001C0C87">
      <w:pPr>
        <w:rPr>
          <w:rFonts w:ascii="Helvetica" w:hAnsi="Helvetica" w:cs="Helvetica"/>
          <w:b/>
          <w:bCs/>
          <w:color w:val="222222"/>
          <w:sz w:val="21"/>
          <w:szCs w:val="21"/>
        </w:rPr>
      </w:pPr>
    </w:p>
    <w:p w14:paraId="3B94FD9D"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Phoma herbarum.</w:t>
      </w:r>
    </w:p>
    <w:p w14:paraId="5DD24BBF" w14:textId="77777777" w:rsidR="001C0C87" w:rsidRPr="001C0C87" w:rsidRDefault="001C0C87" w:rsidP="001C0C87">
      <w:pPr>
        <w:rPr>
          <w:rFonts w:ascii="Helvetica" w:hAnsi="Helvetica" w:cs="Helvetica"/>
          <w:b/>
          <w:bCs/>
          <w:color w:val="222222"/>
          <w:sz w:val="21"/>
          <w:szCs w:val="21"/>
        </w:rPr>
      </w:pPr>
    </w:p>
    <w:p w14:paraId="67B0C4D0"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Глава</w:t>
      </w:r>
      <w:r w:rsidRPr="001C0C87">
        <w:rPr>
          <w:rFonts w:ascii="Helvetica" w:hAnsi="Helvetica" w:cs="Helvetica"/>
          <w:b/>
          <w:bCs/>
          <w:color w:val="222222"/>
          <w:sz w:val="21"/>
          <w:szCs w:val="21"/>
        </w:rPr>
        <w:t xml:space="preserve"> 5 </w:t>
      </w:r>
      <w:r w:rsidRPr="001C0C87">
        <w:rPr>
          <w:rFonts w:ascii="Helvetica" w:hAnsi="Helvetica" w:cs="Helvetica" w:hint="eastAsia"/>
          <w:b/>
          <w:bCs/>
          <w:color w:val="222222"/>
          <w:sz w:val="21"/>
          <w:szCs w:val="21"/>
        </w:rPr>
        <w:t>ЭПИЗООТОЛОГИЯ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p>
    <w:p w14:paraId="037B4505" w14:textId="77777777" w:rsidR="001C0C87" w:rsidRPr="001C0C87" w:rsidRDefault="001C0C87" w:rsidP="001C0C87">
      <w:pPr>
        <w:rPr>
          <w:rFonts w:ascii="Helvetica" w:hAnsi="Helvetica" w:cs="Helvetica"/>
          <w:b/>
          <w:bCs/>
          <w:color w:val="222222"/>
          <w:sz w:val="21"/>
          <w:szCs w:val="21"/>
        </w:rPr>
      </w:pPr>
    </w:p>
    <w:p w14:paraId="2B13820C"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w:t>
      </w:r>
    </w:p>
    <w:p w14:paraId="2670C6CD" w14:textId="77777777" w:rsidR="001C0C87" w:rsidRPr="001C0C87" w:rsidRDefault="001C0C87" w:rsidP="001C0C87">
      <w:pPr>
        <w:rPr>
          <w:rFonts w:ascii="Helvetica" w:hAnsi="Helvetica" w:cs="Helvetica"/>
          <w:b/>
          <w:bCs/>
          <w:color w:val="222222"/>
          <w:sz w:val="21"/>
          <w:szCs w:val="21"/>
        </w:rPr>
      </w:pPr>
    </w:p>
    <w:p w14:paraId="4F87620A"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lastRenderedPageBreak/>
        <w:t>5</w:t>
      </w:r>
      <w:r w:rsidRPr="001C0C87">
        <w:rPr>
          <w:rFonts w:ascii="Helvetica" w:hAnsi="Helvetica" w:cs="Helvetica" w:hint="eastAsia"/>
          <w:b/>
          <w:bCs/>
          <w:color w:val="222222"/>
          <w:sz w:val="21"/>
          <w:szCs w:val="21"/>
        </w:rPr>
        <w:t>Л</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Эксперимент</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изучению</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радужной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форели</w:t>
      </w:r>
      <w:r w:rsidRPr="001C0C87">
        <w:rPr>
          <w:rFonts w:ascii="Helvetica" w:hAnsi="Helvetica" w:cs="Helvetica"/>
          <w:b/>
          <w:bCs/>
          <w:color w:val="222222"/>
          <w:sz w:val="21"/>
          <w:szCs w:val="21"/>
        </w:rPr>
        <w:t>.</w:t>
      </w:r>
    </w:p>
    <w:p w14:paraId="17C902FC" w14:textId="77777777" w:rsidR="001C0C87" w:rsidRPr="001C0C87" w:rsidRDefault="001C0C87" w:rsidP="001C0C87">
      <w:pPr>
        <w:rPr>
          <w:rFonts w:ascii="Helvetica" w:hAnsi="Helvetica" w:cs="Helvetica"/>
          <w:b/>
          <w:bCs/>
          <w:color w:val="222222"/>
          <w:sz w:val="21"/>
          <w:szCs w:val="21"/>
        </w:rPr>
      </w:pPr>
    </w:p>
    <w:p w14:paraId="15843FDD"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Глава</w:t>
      </w:r>
      <w:r w:rsidRPr="001C0C87">
        <w:rPr>
          <w:rFonts w:ascii="Helvetica" w:hAnsi="Helvetica" w:cs="Helvetica"/>
          <w:b/>
          <w:bCs/>
          <w:color w:val="222222"/>
          <w:sz w:val="21"/>
          <w:szCs w:val="21"/>
        </w:rPr>
        <w:t xml:space="preserve"> 6 </w:t>
      </w:r>
      <w:r w:rsidRPr="001C0C87">
        <w:rPr>
          <w:rFonts w:ascii="Helvetica" w:hAnsi="Helvetica" w:cs="Helvetica" w:hint="eastAsia"/>
          <w:b/>
          <w:bCs/>
          <w:color w:val="222222"/>
          <w:sz w:val="21"/>
          <w:szCs w:val="21"/>
        </w:rPr>
        <w:t>ПАТОГЕНЕЗ</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КЛИНИЧЕСКИЕ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ПРИЗНАКИ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МИКОЗЕ</w:t>
      </w:r>
    </w:p>
    <w:p w14:paraId="0D92AB40" w14:textId="77777777" w:rsidR="001C0C87" w:rsidRPr="001C0C87" w:rsidRDefault="001C0C87" w:rsidP="001C0C87">
      <w:pPr>
        <w:rPr>
          <w:rFonts w:ascii="Helvetica" w:hAnsi="Helvetica" w:cs="Helvetica"/>
          <w:b/>
          <w:bCs/>
          <w:color w:val="222222"/>
          <w:sz w:val="21"/>
          <w:szCs w:val="21"/>
        </w:rPr>
      </w:pPr>
    </w:p>
    <w:p w14:paraId="4EC05EEF"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p>
    <w:p w14:paraId="4506E8DD" w14:textId="77777777" w:rsidR="001C0C87" w:rsidRPr="001C0C87" w:rsidRDefault="001C0C87" w:rsidP="001C0C87">
      <w:pPr>
        <w:rPr>
          <w:rFonts w:ascii="Helvetica" w:hAnsi="Helvetica" w:cs="Helvetica"/>
          <w:b/>
          <w:bCs/>
          <w:color w:val="222222"/>
          <w:sz w:val="21"/>
          <w:szCs w:val="21"/>
        </w:rPr>
      </w:pPr>
    </w:p>
    <w:p w14:paraId="352051A9"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6.</w:t>
      </w:r>
      <w:r w:rsidRPr="001C0C87">
        <w:rPr>
          <w:rFonts w:ascii="Helvetica" w:hAnsi="Helvetica" w:cs="Helvetica" w:hint="eastAsia"/>
          <w:b/>
          <w:bCs/>
          <w:color w:val="222222"/>
          <w:sz w:val="21"/>
          <w:szCs w:val="21"/>
        </w:rPr>
        <w:t>Г</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Реактивность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организма</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радужной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форели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при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p>
    <w:p w14:paraId="33E97F09" w14:textId="77777777" w:rsidR="001C0C87" w:rsidRPr="001C0C87" w:rsidRDefault="001C0C87" w:rsidP="001C0C87">
      <w:pPr>
        <w:rPr>
          <w:rFonts w:ascii="Helvetica" w:hAnsi="Helvetica" w:cs="Helvetica"/>
          <w:b/>
          <w:bCs/>
          <w:color w:val="222222"/>
          <w:sz w:val="21"/>
          <w:szCs w:val="21"/>
        </w:rPr>
      </w:pPr>
    </w:p>
    <w:p w14:paraId="1FBB506B"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Глава</w:t>
      </w:r>
      <w:r w:rsidRPr="001C0C87">
        <w:rPr>
          <w:rFonts w:ascii="Helvetica" w:hAnsi="Helvetica" w:cs="Helvetica"/>
          <w:b/>
          <w:bCs/>
          <w:color w:val="222222"/>
          <w:sz w:val="21"/>
          <w:szCs w:val="21"/>
        </w:rPr>
        <w:t xml:space="preserve"> 7 </w:t>
      </w:r>
      <w:r w:rsidRPr="001C0C87">
        <w:rPr>
          <w:rFonts w:ascii="Helvetica" w:hAnsi="Helvetica" w:cs="Helvetica" w:hint="eastAsia"/>
          <w:b/>
          <w:bCs/>
          <w:color w:val="222222"/>
          <w:sz w:val="21"/>
          <w:szCs w:val="21"/>
        </w:rPr>
        <w:t>МЕРЫ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БОРЬБЫ</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С</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МИКОЗОМ</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ПЛАВАТЕЛЬНОГО</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ПУЗЫРЯ</w:t>
      </w:r>
    </w:p>
    <w:p w14:paraId="7008CBAB" w14:textId="77777777" w:rsidR="001C0C87" w:rsidRPr="001C0C87" w:rsidRDefault="001C0C87" w:rsidP="001C0C87">
      <w:pPr>
        <w:rPr>
          <w:rFonts w:ascii="Helvetica" w:hAnsi="Helvetica" w:cs="Helvetica"/>
          <w:b/>
          <w:bCs/>
          <w:color w:val="222222"/>
          <w:sz w:val="21"/>
          <w:szCs w:val="21"/>
        </w:rPr>
      </w:pPr>
    </w:p>
    <w:p w14:paraId="1C7A652C"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ЛОСОСЕВЫХ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РЫБ</w:t>
      </w:r>
      <w:r w:rsidRPr="001C0C87">
        <w:rPr>
          <w:rFonts w:ascii="Helvetica" w:hAnsi="Helvetica" w:cs="Helvetica"/>
          <w:b/>
          <w:bCs/>
          <w:color w:val="222222"/>
          <w:sz w:val="21"/>
          <w:szCs w:val="21"/>
        </w:rPr>
        <w:t>.</w:t>
      </w:r>
    </w:p>
    <w:p w14:paraId="1E87FAD0" w14:textId="77777777" w:rsidR="001C0C87" w:rsidRPr="001C0C87" w:rsidRDefault="001C0C87" w:rsidP="001C0C87">
      <w:pPr>
        <w:rPr>
          <w:rFonts w:ascii="Helvetica" w:hAnsi="Helvetica" w:cs="Helvetica"/>
          <w:b/>
          <w:bCs/>
          <w:color w:val="222222"/>
          <w:sz w:val="21"/>
          <w:szCs w:val="21"/>
        </w:rPr>
      </w:pPr>
    </w:p>
    <w:p w14:paraId="61ADCF62"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7.</w:t>
      </w:r>
      <w:r w:rsidRPr="001C0C87">
        <w:rPr>
          <w:rFonts w:ascii="Helvetica" w:hAnsi="Helvetica" w:cs="Helvetica" w:hint="eastAsia"/>
          <w:b/>
          <w:bCs/>
          <w:color w:val="222222"/>
          <w:sz w:val="21"/>
          <w:szCs w:val="21"/>
        </w:rPr>
        <w:t>Х</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Чувствительность</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обрастаний</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грибов</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к</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формалину</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гипохлориту</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натрия</w:t>
      </w:r>
    </w:p>
    <w:p w14:paraId="63F9C9ED" w14:textId="77777777" w:rsidR="001C0C87" w:rsidRPr="001C0C87" w:rsidRDefault="001C0C87" w:rsidP="001C0C87">
      <w:pPr>
        <w:rPr>
          <w:rFonts w:ascii="Helvetica" w:hAnsi="Helvetica" w:cs="Helvetica"/>
          <w:b/>
          <w:bCs/>
          <w:color w:val="222222"/>
          <w:sz w:val="21"/>
          <w:szCs w:val="21"/>
        </w:rPr>
      </w:pPr>
    </w:p>
    <w:p w14:paraId="00C47573"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b/>
          <w:bCs/>
          <w:color w:val="222222"/>
          <w:sz w:val="21"/>
          <w:szCs w:val="21"/>
        </w:rPr>
        <w:t xml:space="preserve">7-2 </w:t>
      </w:r>
      <w:r w:rsidRPr="001C0C87">
        <w:rPr>
          <w:rFonts w:ascii="Helvetica" w:hAnsi="Helvetica" w:cs="Helvetica" w:hint="eastAsia"/>
          <w:b/>
          <w:bCs/>
          <w:color w:val="222222"/>
          <w:sz w:val="21"/>
          <w:szCs w:val="21"/>
        </w:rPr>
        <w:t>Определение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периодичности</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дезинфекций</w:t>
      </w:r>
    </w:p>
    <w:p w14:paraId="0BDA62EB" w14:textId="77777777" w:rsidR="001C0C87" w:rsidRPr="001C0C87" w:rsidRDefault="001C0C87" w:rsidP="001C0C87">
      <w:pPr>
        <w:rPr>
          <w:rFonts w:ascii="Helvetica" w:hAnsi="Helvetica" w:cs="Helvetica"/>
          <w:b/>
          <w:bCs/>
          <w:color w:val="222222"/>
          <w:sz w:val="21"/>
          <w:szCs w:val="21"/>
        </w:rPr>
      </w:pPr>
    </w:p>
    <w:p w14:paraId="5411964E" w14:textId="77777777" w:rsidR="001C0C87" w:rsidRPr="001C0C87" w:rsidRDefault="001C0C87" w:rsidP="001C0C87">
      <w:pPr>
        <w:rPr>
          <w:rFonts w:ascii="Helvetica" w:hAnsi="Helvetica" w:cs="Helvetica"/>
          <w:b/>
          <w:bCs/>
          <w:color w:val="222222"/>
          <w:sz w:val="21"/>
          <w:szCs w:val="21"/>
        </w:rPr>
      </w:pPr>
      <w:r w:rsidRPr="001C0C87">
        <w:rPr>
          <w:rFonts w:ascii="Helvetica" w:hAnsi="Helvetica" w:cs="Helvetica" w:hint="eastAsia"/>
          <w:b/>
          <w:bCs/>
          <w:color w:val="222222"/>
          <w:sz w:val="21"/>
          <w:szCs w:val="21"/>
        </w:rPr>
        <w:t>ОБСУЖДЕНИЕ</w:t>
      </w:r>
      <w:r w:rsidRPr="001C0C87">
        <w:rPr>
          <w:rFonts w:ascii="Helvetica" w:hAnsi="Helvetica" w:cs="Helvetica"/>
          <w:b/>
          <w:bCs/>
          <w:color w:val="222222"/>
          <w:sz w:val="21"/>
          <w:szCs w:val="21"/>
        </w:rPr>
        <w:t xml:space="preserve"> </w:t>
      </w:r>
      <w:r w:rsidRPr="001C0C87">
        <w:rPr>
          <w:rFonts w:ascii="Helvetica" w:hAnsi="Helvetica" w:cs="Helvetica" w:hint="eastAsia"/>
          <w:b/>
          <w:bCs/>
          <w:color w:val="222222"/>
          <w:sz w:val="21"/>
          <w:szCs w:val="21"/>
        </w:rPr>
        <w:t>РЕЗУЛЬТАТОВ</w:t>
      </w:r>
      <w:r w:rsidRPr="001C0C87">
        <w:rPr>
          <w:rFonts w:ascii="Helvetica" w:hAnsi="Helvetica" w:cs="Helvetica"/>
          <w:b/>
          <w:bCs/>
          <w:color w:val="222222"/>
          <w:sz w:val="21"/>
          <w:szCs w:val="21"/>
        </w:rPr>
        <w:t>.</w:t>
      </w:r>
    </w:p>
    <w:p w14:paraId="41C017DF" w14:textId="77777777" w:rsidR="001C0C87" w:rsidRPr="001C0C87" w:rsidRDefault="001C0C87" w:rsidP="001C0C87">
      <w:pPr>
        <w:rPr>
          <w:rFonts w:ascii="Helvetica" w:hAnsi="Helvetica" w:cs="Helvetica"/>
          <w:b/>
          <w:bCs/>
          <w:color w:val="222222"/>
          <w:sz w:val="21"/>
          <w:szCs w:val="21"/>
        </w:rPr>
      </w:pPr>
    </w:p>
    <w:p w14:paraId="0C1B29AA" w14:textId="0160ACF8" w:rsidR="008A0C40" w:rsidRPr="001C0C87" w:rsidRDefault="001C0C87" w:rsidP="001C0C87">
      <w:r w:rsidRPr="001C0C87">
        <w:rPr>
          <w:rFonts w:ascii="Helvetica" w:hAnsi="Helvetica" w:cs="Helvetica" w:hint="eastAsia"/>
          <w:b/>
          <w:bCs/>
          <w:color w:val="222222"/>
          <w:sz w:val="21"/>
          <w:szCs w:val="21"/>
        </w:rPr>
        <w:t>ВЫВОДЫ</w:t>
      </w:r>
      <w:r w:rsidRPr="001C0C87">
        <w:rPr>
          <w:rFonts w:ascii="Helvetica" w:hAnsi="Helvetica" w:cs="Helvetica"/>
          <w:b/>
          <w:bCs/>
          <w:color w:val="222222"/>
          <w:sz w:val="21"/>
          <w:szCs w:val="21"/>
        </w:rPr>
        <w:t>.</w:t>
      </w:r>
    </w:p>
    <w:sectPr w:rsidR="008A0C40" w:rsidRPr="001C0C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4D75" w14:textId="77777777" w:rsidR="00A50580" w:rsidRDefault="00A50580">
      <w:pPr>
        <w:spacing w:after="0" w:line="240" w:lineRule="auto"/>
      </w:pPr>
      <w:r>
        <w:separator/>
      </w:r>
    </w:p>
  </w:endnote>
  <w:endnote w:type="continuationSeparator" w:id="0">
    <w:p w14:paraId="49120F9B" w14:textId="77777777" w:rsidR="00A50580" w:rsidRDefault="00A5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9661" w14:textId="77777777" w:rsidR="00A50580" w:rsidRDefault="00A50580"/>
    <w:p w14:paraId="7052E6B2" w14:textId="77777777" w:rsidR="00A50580" w:rsidRDefault="00A50580"/>
    <w:p w14:paraId="3769243D" w14:textId="77777777" w:rsidR="00A50580" w:rsidRDefault="00A50580"/>
    <w:p w14:paraId="57A00F73" w14:textId="77777777" w:rsidR="00A50580" w:rsidRDefault="00A50580"/>
    <w:p w14:paraId="327DA012" w14:textId="77777777" w:rsidR="00A50580" w:rsidRDefault="00A50580"/>
    <w:p w14:paraId="18729E98" w14:textId="77777777" w:rsidR="00A50580" w:rsidRDefault="00A50580"/>
    <w:p w14:paraId="003AEEB6" w14:textId="77777777" w:rsidR="00A50580" w:rsidRDefault="00A505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5EB87D" wp14:editId="13D886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7B1AF" w14:textId="77777777" w:rsidR="00A50580" w:rsidRDefault="00A50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EB8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A7B1AF" w14:textId="77777777" w:rsidR="00A50580" w:rsidRDefault="00A50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E46626" w14:textId="77777777" w:rsidR="00A50580" w:rsidRDefault="00A50580"/>
    <w:p w14:paraId="282FBC30" w14:textId="77777777" w:rsidR="00A50580" w:rsidRDefault="00A50580"/>
    <w:p w14:paraId="4A535361" w14:textId="77777777" w:rsidR="00A50580" w:rsidRDefault="00A505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A6F6BF" wp14:editId="4454E5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487B" w14:textId="77777777" w:rsidR="00A50580" w:rsidRDefault="00A50580"/>
                          <w:p w14:paraId="7D4D9143" w14:textId="77777777" w:rsidR="00A50580" w:rsidRDefault="00A50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A6F6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B4487B" w14:textId="77777777" w:rsidR="00A50580" w:rsidRDefault="00A50580"/>
                    <w:p w14:paraId="7D4D9143" w14:textId="77777777" w:rsidR="00A50580" w:rsidRDefault="00A50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B29730" w14:textId="77777777" w:rsidR="00A50580" w:rsidRDefault="00A50580"/>
    <w:p w14:paraId="535EFC4E" w14:textId="77777777" w:rsidR="00A50580" w:rsidRDefault="00A50580">
      <w:pPr>
        <w:rPr>
          <w:sz w:val="2"/>
          <w:szCs w:val="2"/>
        </w:rPr>
      </w:pPr>
    </w:p>
    <w:p w14:paraId="7E021D84" w14:textId="77777777" w:rsidR="00A50580" w:rsidRDefault="00A50580"/>
    <w:p w14:paraId="32334159" w14:textId="77777777" w:rsidR="00A50580" w:rsidRDefault="00A50580">
      <w:pPr>
        <w:spacing w:after="0" w:line="240" w:lineRule="auto"/>
      </w:pPr>
    </w:p>
  </w:footnote>
  <w:footnote w:type="continuationSeparator" w:id="0">
    <w:p w14:paraId="631274B5" w14:textId="77777777" w:rsidR="00A50580" w:rsidRDefault="00A50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580"/>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17784</TotalTime>
  <Pages>5</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840</cp:revision>
  <cp:lastPrinted>2009-02-06T05:36:00Z</cp:lastPrinted>
  <dcterms:created xsi:type="dcterms:W3CDTF">2025-11-25T20:19:00Z</dcterms:created>
  <dcterms:modified xsi:type="dcterms:W3CDTF">2025-12-23T23:47:00Z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