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4469" w14:textId="6568745B" w:rsidR="00B9188F" w:rsidRDefault="007138A1" w:rsidP="007138A1">
      <w:r w:rsidRPr="007138A1">
        <w:rPr>
          <w:rFonts w:hint="eastAsia"/>
        </w:rPr>
        <w:t>Двас</w:t>
      </w:r>
      <w:r w:rsidRPr="007138A1">
        <w:t xml:space="preserve"> </w:t>
      </w:r>
      <w:r w:rsidRPr="007138A1">
        <w:rPr>
          <w:rFonts w:hint="eastAsia"/>
        </w:rPr>
        <w:t>Александр</w:t>
      </w:r>
      <w:r w:rsidRPr="007138A1">
        <w:t xml:space="preserve"> </w:t>
      </w:r>
      <w:r w:rsidRPr="007138A1">
        <w:rPr>
          <w:rFonts w:hint="eastAsia"/>
        </w:rPr>
        <w:t>Григорьевич</w:t>
      </w:r>
      <w:r>
        <w:t xml:space="preserve"> </w:t>
      </w:r>
      <w:r w:rsidRPr="007138A1">
        <w:rPr>
          <w:rFonts w:hint="eastAsia"/>
        </w:rPr>
        <w:t>Особенности</w:t>
      </w:r>
      <w:r w:rsidRPr="007138A1">
        <w:t xml:space="preserve"> </w:t>
      </w:r>
      <w:r w:rsidRPr="007138A1">
        <w:rPr>
          <w:rFonts w:hint="eastAsia"/>
        </w:rPr>
        <w:t>формирования</w:t>
      </w:r>
      <w:r w:rsidRPr="007138A1">
        <w:t xml:space="preserve"> </w:t>
      </w:r>
      <w:r w:rsidRPr="007138A1">
        <w:rPr>
          <w:rFonts w:hint="eastAsia"/>
        </w:rPr>
        <w:t>логистической</w:t>
      </w:r>
      <w:r w:rsidRPr="007138A1">
        <w:t xml:space="preserve"> </w:t>
      </w:r>
      <w:r w:rsidRPr="007138A1">
        <w:rPr>
          <w:rFonts w:hint="eastAsia"/>
        </w:rPr>
        <w:t>системы</w:t>
      </w:r>
      <w:r w:rsidRPr="007138A1">
        <w:t xml:space="preserve"> </w:t>
      </w:r>
      <w:r w:rsidRPr="007138A1">
        <w:rPr>
          <w:rFonts w:hint="eastAsia"/>
        </w:rPr>
        <w:t>предприятия</w:t>
      </w:r>
      <w:r w:rsidRPr="007138A1">
        <w:t xml:space="preserve"> </w:t>
      </w:r>
      <w:r w:rsidRPr="007138A1">
        <w:rPr>
          <w:rFonts w:hint="eastAsia"/>
        </w:rPr>
        <w:t>с</w:t>
      </w:r>
      <w:r w:rsidRPr="007138A1">
        <w:t xml:space="preserve"> </w:t>
      </w:r>
      <w:r w:rsidRPr="007138A1">
        <w:rPr>
          <w:rFonts w:hint="eastAsia"/>
        </w:rPr>
        <w:t>высокой</w:t>
      </w:r>
      <w:r w:rsidRPr="007138A1">
        <w:t xml:space="preserve"> </w:t>
      </w:r>
      <w:r w:rsidRPr="007138A1">
        <w:rPr>
          <w:rFonts w:hint="eastAsia"/>
        </w:rPr>
        <w:t>степенью</w:t>
      </w:r>
      <w:r w:rsidRPr="007138A1">
        <w:t xml:space="preserve"> </w:t>
      </w:r>
      <w:r w:rsidRPr="007138A1">
        <w:rPr>
          <w:rFonts w:hint="eastAsia"/>
        </w:rPr>
        <w:t>влияния</w:t>
      </w:r>
      <w:r w:rsidRPr="007138A1">
        <w:t xml:space="preserve"> </w:t>
      </w:r>
      <w:r w:rsidRPr="007138A1">
        <w:rPr>
          <w:rFonts w:hint="eastAsia"/>
        </w:rPr>
        <w:t>фактора</w:t>
      </w:r>
      <w:r w:rsidRPr="007138A1">
        <w:t xml:space="preserve"> </w:t>
      </w:r>
      <w:r w:rsidRPr="007138A1">
        <w:rPr>
          <w:rFonts w:hint="eastAsia"/>
        </w:rPr>
        <w:t>сезонности</w:t>
      </w:r>
    </w:p>
    <w:p w14:paraId="7C970313" w14:textId="77777777" w:rsidR="007138A1" w:rsidRDefault="007138A1" w:rsidP="007138A1">
      <w:r>
        <w:rPr>
          <w:rFonts w:hint="eastAsia"/>
        </w:rPr>
        <w:t>ОГЛАВЛЕНИЕ</w:t>
      </w:r>
      <w:r>
        <w:t xml:space="preserve"> </w:t>
      </w:r>
      <w:r>
        <w:rPr>
          <w:rFonts w:hint="eastAsia"/>
        </w:rPr>
        <w:t>ДИССЕРТАЦИИ</w:t>
      </w:r>
    </w:p>
    <w:p w14:paraId="485DECF5" w14:textId="77777777" w:rsidR="007138A1" w:rsidRDefault="007138A1" w:rsidP="007138A1">
      <w:r>
        <w:rPr>
          <w:rFonts w:hint="eastAsia"/>
        </w:rPr>
        <w:t>кандидат</w:t>
      </w:r>
      <w:r>
        <w:t xml:space="preserve"> </w:t>
      </w:r>
      <w:r>
        <w:rPr>
          <w:rFonts w:hint="eastAsia"/>
        </w:rPr>
        <w:t>наук</w:t>
      </w:r>
      <w:r>
        <w:t xml:space="preserve"> </w:t>
      </w:r>
      <w:r>
        <w:rPr>
          <w:rFonts w:hint="eastAsia"/>
        </w:rPr>
        <w:t>Двас</w:t>
      </w:r>
      <w:r>
        <w:t xml:space="preserve"> </w:t>
      </w:r>
      <w:r>
        <w:rPr>
          <w:rFonts w:hint="eastAsia"/>
        </w:rPr>
        <w:t>Александр</w:t>
      </w:r>
      <w:r>
        <w:t xml:space="preserve"> </w:t>
      </w:r>
      <w:r>
        <w:rPr>
          <w:rFonts w:hint="eastAsia"/>
        </w:rPr>
        <w:t>Григорьевич</w:t>
      </w:r>
    </w:p>
    <w:p w14:paraId="565852FC" w14:textId="77777777" w:rsidR="007138A1" w:rsidRDefault="007138A1" w:rsidP="007138A1">
      <w:r>
        <w:rPr>
          <w:rFonts w:hint="eastAsia"/>
        </w:rPr>
        <w:t>ВВЕДЕНИЕ</w:t>
      </w:r>
    </w:p>
    <w:p w14:paraId="1574818A" w14:textId="77777777" w:rsidR="007138A1" w:rsidRDefault="007138A1" w:rsidP="007138A1"/>
    <w:p w14:paraId="319A4581" w14:textId="77777777" w:rsidR="007138A1" w:rsidRDefault="007138A1" w:rsidP="007138A1">
      <w:r>
        <w:rPr>
          <w:rFonts w:hint="eastAsia"/>
        </w:rPr>
        <w:t>Глава</w:t>
      </w:r>
      <w:r>
        <w:t xml:space="preserve"> 1.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ВЛИЯНИЯ</w:t>
      </w:r>
      <w:r>
        <w:t xml:space="preserve"> </w:t>
      </w:r>
      <w:r>
        <w:rPr>
          <w:rFonts w:hint="eastAsia"/>
        </w:rPr>
        <w:t>СЕЗОННЫХ</w:t>
      </w:r>
      <w:r>
        <w:t xml:space="preserve"> </w:t>
      </w:r>
      <w:r>
        <w:rPr>
          <w:rFonts w:hint="eastAsia"/>
        </w:rPr>
        <w:t>КОЛЕБАНИЙ</w:t>
      </w:r>
      <w:r>
        <w:t xml:space="preserve"> </w:t>
      </w:r>
      <w:r>
        <w:rPr>
          <w:rFonts w:hint="eastAsia"/>
        </w:rPr>
        <w:t>ЭКОНОМИЧЕСКОЙ</w:t>
      </w:r>
      <w:r>
        <w:t xml:space="preserve"> </w:t>
      </w:r>
      <w:r>
        <w:rPr>
          <w:rFonts w:hint="eastAsia"/>
        </w:rPr>
        <w:t>ДЕЯТЕЛЬНОСТИ</w:t>
      </w:r>
      <w:r>
        <w:t xml:space="preserve"> </w:t>
      </w:r>
      <w:r>
        <w:rPr>
          <w:rFonts w:hint="eastAsia"/>
        </w:rPr>
        <w:t>ЧЕЛОВЕКА</w:t>
      </w:r>
      <w:r>
        <w:t xml:space="preserve"> </w:t>
      </w:r>
      <w:r>
        <w:rPr>
          <w:rFonts w:hint="eastAsia"/>
        </w:rPr>
        <w:t>НА</w:t>
      </w:r>
      <w:r>
        <w:t xml:space="preserve"> </w:t>
      </w:r>
      <w:r>
        <w:rPr>
          <w:rFonts w:hint="eastAsia"/>
        </w:rPr>
        <w:t>ЛОГИСТИЧЕСКИЕ</w:t>
      </w:r>
      <w:r>
        <w:t xml:space="preserve"> </w:t>
      </w:r>
      <w:r>
        <w:rPr>
          <w:rFonts w:hint="eastAsia"/>
        </w:rPr>
        <w:t>РИСКИ</w:t>
      </w:r>
      <w:r>
        <w:t xml:space="preserve"> </w:t>
      </w:r>
      <w:r>
        <w:rPr>
          <w:rFonts w:hint="eastAsia"/>
        </w:rPr>
        <w:t>ПРОИЗВОДСТВЕННЫХ</w:t>
      </w:r>
      <w:r>
        <w:t xml:space="preserve"> </w:t>
      </w:r>
      <w:r>
        <w:rPr>
          <w:rFonts w:hint="eastAsia"/>
        </w:rPr>
        <w:t>ПРЕДПРИЯТИЙ</w:t>
      </w:r>
    </w:p>
    <w:p w14:paraId="06692C73" w14:textId="77777777" w:rsidR="007138A1" w:rsidRDefault="007138A1" w:rsidP="007138A1"/>
    <w:p w14:paraId="0BDAEF4D" w14:textId="77777777" w:rsidR="007138A1" w:rsidRDefault="007138A1" w:rsidP="007138A1">
      <w:r>
        <w:t xml:space="preserve">1.1. </w:t>
      </w:r>
      <w:r>
        <w:rPr>
          <w:rFonts w:hint="eastAsia"/>
        </w:rPr>
        <w:t>Волновая</w:t>
      </w:r>
      <w:r>
        <w:t xml:space="preserve"> </w:t>
      </w:r>
      <w:r>
        <w:rPr>
          <w:rFonts w:hint="eastAsia"/>
        </w:rPr>
        <w:t>природа</w:t>
      </w:r>
      <w:r>
        <w:t xml:space="preserve"> </w:t>
      </w:r>
      <w:r>
        <w:rPr>
          <w:rFonts w:hint="eastAsia"/>
        </w:rPr>
        <w:t>и</w:t>
      </w:r>
      <w:r>
        <w:t xml:space="preserve"> </w:t>
      </w:r>
      <w:r>
        <w:rPr>
          <w:rFonts w:hint="eastAsia"/>
        </w:rPr>
        <w:t>экономическая</w:t>
      </w:r>
      <w:r>
        <w:t xml:space="preserve"> </w:t>
      </w:r>
      <w:r>
        <w:rPr>
          <w:rFonts w:hint="eastAsia"/>
        </w:rPr>
        <w:t>сущность</w:t>
      </w:r>
      <w:r>
        <w:t xml:space="preserve"> </w:t>
      </w:r>
      <w:r>
        <w:rPr>
          <w:rFonts w:hint="eastAsia"/>
        </w:rPr>
        <w:t>сезонных</w:t>
      </w:r>
      <w:r>
        <w:t xml:space="preserve"> </w:t>
      </w:r>
      <w:r>
        <w:rPr>
          <w:rFonts w:hint="eastAsia"/>
        </w:rPr>
        <w:t>колебаний</w:t>
      </w:r>
      <w:r>
        <w:t xml:space="preserve"> </w:t>
      </w:r>
      <w:r>
        <w:rPr>
          <w:rFonts w:hint="eastAsia"/>
        </w:rPr>
        <w:t>экономической</w:t>
      </w:r>
      <w:r>
        <w:t xml:space="preserve"> </w:t>
      </w:r>
      <w:r>
        <w:rPr>
          <w:rFonts w:hint="eastAsia"/>
        </w:rPr>
        <w:t>деятельности</w:t>
      </w:r>
      <w:r>
        <w:t xml:space="preserve"> </w:t>
      </w:r>
      <w:r>
        <w:rPr>
          <w:rFonts w:hint="eastAsia"/>
        </w:rPr>
        <w:t>человека</w:t>
      </w:r>
    </w:p>
    <w:p w14:paraId="691B274D" w14:textId="77777777" w:rsidR="007138A1" w:rsidRDefault="007138A1" w:rsidP="007138A1"/>
    <w:p w14:paraId="51BF9601" w14:textId="77777777" w:rsidR="007138A1" w:rsidRDefault="007138A1" w:rsidP="007138A1">
      <w:r>
        <w:t xml:space="preserve">1.2. </w:t>
      </w:r>
      <w:r>
        <w:rPr>
          <w:rFonts w:hint="eastAsia"/>
        </w:rPr>
        <w:t>Основные</w:t>
      </w:r>
      <w:r>
        <w:t xml:space="preserve"> </w:t>
      </w:r>
      <w:r>
        <w:rPr>
          <w:rFonts w:hint="eastAsia"/>
        </w:rPr>
        <w:t>факторы</w:t>
      </w:r>
      <w:r>
        <w:t xml:space="preserve">, </w:t>
      </w:r>
      <w:r>
        <w:rPr>
          <w:rFonts w:hint="eastAsia"/>
        </w:rPr>
        <w:t>определяющие</w:t>
      </w:r>
      <w:r>
        <w:t xml:space="preserve"> </w:t>
      </w:r>
      <w:r>
        <w:rPr>
          <w:rFonts w:hint="eastAsia"/>
        </w:rPr>
        <w:t>параметры</w:t>
      </w:r>
      <w:r>
        <w:t xml:space="preserve"> </w:t>
      </w:r>
      <w:r>
        <w:rPr>
          <w:rFonts w:hint="eastAsia"/>
        </w:rPr>
        <w:t>сезонных</w:t>
      </w:r>
      <w:r>
        <w:t xml:space="preserve"> </w:t>
      </w:r>
      <w:r>
        <w:rPr>
          <w:rFonts w:hint="eastAsia"/>
        </w:rPr>
        <w:t>колебаний</w:t>
      </w:r>
      <w:r>
        <w:t xml:space="preserve"> </w:t>
      </w:r>
      <w:r>
        <w:rPr>
          <w:rFonts w:hint="eastAsia"/>
        </w:rPr>
        <w:t>экономической</w:t>
      </w:r>
      <w:r>
        <w:t xml:space="preserve"> </w:t>
      </w:r>
      <w:r>
        <w:rPr>
          <w:rFonts w:hint="eastAsia"/>
        </w:rPr>
        <w:t>деятельности</w:t>
      </w:r>
    </w:p>
    <w:p w14:paraId="3DEA86D2" w14:textId="77777777" w:rsidR="007138A1" w:rsidRDefault="007138A1" w:rsidP="007138A1"/>
    <w:p w14:paraId="6942F3B0" w14:textId="77777777" w:rsidR="007138A1" w:rsidRDefault="007138A1" w:rsidP="007138A1">
      <w:r>
        <w:t xml:space="preserve">1.3. </w:t>
      </w:r>
      <w:r>
        <w:rPr>
          <w:rFonts w:hint="eastAsia"/>
        </w:rPr>
        <w:t>Индуцированные</w:t>
      </w:r>
      <w:r>
        <w:t xml:space="preserve"> </w:t>
      </w:r>
      <w:r>
        <w:rPr>
          <w:rFonts w:hint="eastAsia"/>
        </w:rPr>
        <w:t>сезонными</w:t>
      </w:r>
      <w:r>
        <w:t xml:space="preserve"> </w:t>
      </w:r>
      <w:r>
        <w:rPr>
          <w:rFonts w:hint="eastAsia"/>
        </w:rPr>
        <w:t>факторами</w:t>
      </w:r>
      <w:r>
        <w:t xml:space="preserve"> </w:t>
      </w:r>
      <w:r>
        <w:rPr>
          <w:rFonts w:hint="eastAsia"/>
        </w:rPr>
        <w:t>логистические</w:t>
      </w:r>
      <w:r>
        <w:t xml:space="preserve"> </w:t>
      </w:r>
      <w:r>
        <w:rPr>
          <w:rFonts w:hint="eastAsia"/>
        </w:rPr>
        <w:t>риски</w:t>
      </w:r>
      <w:r>
        <w:t xml:space="preserve"> </w:t>
      </w:r>
      <w:r>
        <w:rPr>
          <w:rFonts w:hint="eastAsia"/>
        </w:rPr>
        <w:t>и</w:t>
      </w:r>
      <w:r>
        <w:t xml:space="preserve"> </w:t>
      </w:r>
      <w:r>
        <w:rPr>
          <w:rFonts w:hint="eastAsia"/>
        </w:rPr>
        <w:t>механизмы</w:t>
      </w:r>
      <w:r>
        <w:t xml:space="preserve"> </w:t>
      </w:r>
      <w:r>
        <w:rPr>
          <w:rFonts w:hint="eastAsia"/>
        </w:rPr>
        <w:t>управления</w:t>
      </w:r>
      <w:r>
        <w:t xml:space="preserve"> </w:t>
      </w:r>
      <w:r>
        <w:rPr>
          <w:rFonts w:hint="eastAsia"/>
        </w:rPr>
        <w:t>ими</w:t>
      </w:r>
    </w:p>
    <w:p w14:paraId="488B9921" w14:textId="77777777" w:rsidR="007138A1" w:rsidRDefault="007138A1" w:rsidP="007138A1"/>
    <w:p w14:paraId="2E7E59EF" w14:textId="77777777" w:rsidR="007138A1" w:rsidRDefault="007138A1" w:rsidP="007138A1">
      <w:r>
        <w:t xml:space="preserve">1.4. </w:t>
      </w:r>
      <w:r>
        <w:rPr>
          <w:rFonts w:hint="eastAsia"/>
        </w:rPr>
        <w:t>Влияние</w:t>
      </w:r>
      <w:r>
        <w:t xml:space="preserve"> </w:t>
      </w:r>
      <w:r>
        <w:rPr>
          <w:rFonts w:hint="eastAsia"/>
        </w:rPr>
        <w:t>фактора</w:t>
      </w:r>
      <w:r>
        <w:t xml:space="preserve"> </w:t>
      </w:r>
      <w:r>
        <w:rPr>
          <w:rFonts w:hint="eastAsia"/>
        </w:rPr>
        <w:t>сезонности</w:t>
      </w:r>
      <w:r>
        <w:t xml:space="preserve"> </w:t>
      </w:r>
      <w:r>
        <w:rPr>
          <w:rFonts w:hint="eastAsia"/>
        </w:rPr>
        <w:t>на</w:t>
      </w:r>
      <w:r>
        <w:t xml:space="preserve"> </w:t>
      </w:r>
      <w:r>
        <w:rPr>
          <w:rFonts w:hint="eastAsia"/>
        </w:rPr>
        <w:t>конфигурацию</w:t>
      </w:r>
      <w:r>
        <w:t xml:space="preserve"> </w:t>
      </w:r>
      <w:r>
        <w:rPr>
          <w:rFonts w:hint="eastAsia"/>
        </w:rPr>
        <w:t>цепей</w:t>
      </w:r>
      <w:r>
        <w:t xml:space="preserve"> </w:t>
      </w:r>
      <w:r>
        <w:rPr>
          <w:rFonts w:hint="eastAsia"/>
        </w:rPr>
        <w:t>поставок</w:t>
      </w:r>
      <w:r>
        <w:t xml:space="preserve"> </w:t>
      </w:r>
      <w:r>
        <w:rPr>
          <w:rFonts w:hint="eastAsia"/>
        </w:rPr>
        <w:t>в</w:t>
      </w:r>
    </w:p>
    <w:p w14:paraId="404D0296" w14:textId="77777777" w:rsidR="007138A1" w:rsidRDefault="007138A1" w:rsidP="007138A1"/>
    <w:p w14:paraId="65690962" w14:textId="77777777" w:rsidR="007138A1" w:rsidRDefault="007138A1" w:rsidP="007138A1">
      <w:r>
        <w:rPr>
          <w:rFonts w:hint="eastAsia"/>
        </w:rPr>
        <w:t>транспортной</w:t>
      </w:r>
      <w:r>
        <w:t xml:space="preserve"> </w:t>
      </w:r>
      <w:r>
        <w:rPr>
          <w:rFonts w:hint="eastAsia"/>
        </w:rPr>
        <w:t>логистике</w:t>
      </w:r>
    </w:p>
    <w:p w14:paraId="0999ED17" w14:textId="77777777" w:rsidR="007138A1" w:rsidRDefault="007138A1" w:rsidP="007138A1"/>
    <w:p w14:paraId="712941D3" w14:textId="77777777" w:rsidR="007138A1" w:rsidRDefault="007138A1" w:rsidP="007138A1">
      <w:r>
        <w:rPr>
          <w:rFonts w:hint="eastAsia"/>
        </w:rPr>
        <w:t>Глава</w:t>
      </w:r>
      <w:r>
        <w:t xml:space="preserve"> 2. </w:t>
      </w:r>
      <w:r>
        <w:rPr>
          <w:rFonts w:hint="eastAsia"/>
        </w:rPr>
        <w:t>ОСНОВЫ</w:t>
      </w:r>
      <w:r>
        <w:t xml:space="preserve"> </w:t>
      </w:r>
      <w:r>
        <w:rPr>
          <w:rFonts w:hint="eastAsia"/>
        </w:rPr>
        <w:t>ФОРМИРОВАНИЯ</w:t>
      </w:r>
      <w:r>
        <w:t xml:space="preserve"> </w:t>
      </w:r>
      <w:r>
        <w:rPr>
          <w:rFonts w:hint="eastAsia"/>
        </w:rPr>
        <w:t>СИСТЕМЫ</w:t>
      </w:r>
      <w:r>
        <w:t xml:space="preserve"> </w:t>
      </w:r>
      <w:r>
        <w:rPr>
          <w:rFonts w:hint="eastAsia"/>
        </w:rPr>
        <w:t>УПРАВЛЕНИЯ</w:t>
      </w:r>
      <w:r>
        <w:t xml:space="preserve"> </w:t>
      </w:r>
      <w:r>
        <w:rPr>
          <w:rFonts w:hint="eastAsia"/>
        </w:rPr>
        <w:t>ЗАПАСАМИ</w:t>
      </w:r>
      <w:r>
        <w:t xml:space="preserve"> </w:t>
      </w:r>
      <w:r>
        <w:rPr>
          <w:rFonts w:hint="eastAsia"/>
        </w:rPr>
        <w:t>ПРЕДПРИЯТИЯ</w:t>
      </w:r>
      <w:r>
        <w:t xml:space="preserve"> </w:t>
      </w:r>
      <w:r>
        <w:rPr>
          <w:rFonts w:hint="eastAsia"/>
        </w:rPr>
        <w:t>С</w:t>
      </w:r>
      <w:r>
        <w:t xml:space="preserve"> </w:t>
      </w:r>
      <w:r>
        <w:rPr>
          <w:rFonts w:hint="eastAsia"/>
        </w:rPr>
        <w:t>СЕЗОННЫМ</w:t>
      </w:r>
      <w:r>
        <w:t xml:space="preserve"> </w:t>
      </w:r>
      <w:r>
        <w:rPr>
          <w:rFonts w:hint="eastAsia"/>
        </w:rPr>
        <w:t>ХАРАКТЕРОМ</w:t>
      </w:r>
      <w:r>
        <w:t xml:space="preserve"> </w:t>
      </w:r>
      <w:r>
        <w:rPr>
          <w:rFonts w:hint="eastAsia"/>
        </w:rPr>
        <w:t>ПРОИЗВОДСТВА</w:t>
      </w:r>
    </w:p>
    <w:p w14:paraId="56CF3DE0" w14:textId="77777777" w:rsidR="007138A1" w:rsidRDefault="007138A1" w:rsidP="007138A1"/>
    <w:p w14:paraId="6785AEE3" w14:textId="77777777" w:rsidR="007138A1" w:rsidRDefault="007138A1" w:rsidP="007138A1">
      <w:r>
        <w:t xml:space="preserve">2.1. </w:t>
      </w:r>
      <w:r>
        <w:rPr>
          <w:rFonts w:hint="eastAsia"/>
        </w:rPr>
        <w:t>Трансформация</w:t>
      </w:r>
      <w:r>
        <w:t xml:space="preserve"> </w:t>
      </w:r>
      <w:r>
        <w:rPr>
          <w:rFonts w:hint="eastAsia"/>
        </w:rPr>
        <w:t>стратегий</w:t>
      </w:r>
      <w:r>
        <w:t xml:space="preserve"> </w:t>
      </w:r>
      <w:r>
        <w:rPr>
          <w:rFonts w:hint="eastAsia"/>
        </w:rPr>
        <w:t>управления</w:t>
      </w:r>
      <w:r>
        <w:t xml:space="preserve"> </w:t>
      </w:r>
      <w:r>
        <w:rPr>
          <w:rFonts w:hint="eastAsia"/>
        </w:rPr>
        <w:t>запасами</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целевую</w:t>
      </w:r>
      <w:r>
        <w:t xml:space="preserve"> </w:t>
      </w:r>
      <w:r>
        <w:rPr>
          <w:rFonts w:hint="eastAsia"/>
        </w:rPr>
        <w:t>функцию</w:t>
      </w:r>
      <w:r>
        <w:t xml:space="preserve"> </w:t>
      </w:r>
      <w:r>
        <w:rPr>
          <w:rFonts w:hint="eastAsia"/>
        </w:rPr>
        <w:t>системы</w:t>
      </w:r>
      <w:r>
        <w:t xml:space="preserve"> </w:t>
      </w:r>
      <w:r>
        <w:rPr>
          <w:rFonts w:hint="eastAsia"/>
        </w:rPr>
        <w:t>управления</w:t>
      </w:r>
      <w:r>
        <w:t xml:space="preserve"> </w:t>
      </w:r>
      <w:r>
        <w:rPr>
          <w:rFonts w:hint="eastAsia"/>
        </w:rPr>
        <w:t>запасами</w:t>
      </w:r>
    </w:p>
    <w:p w14:paraId="0E93259E" w14:textId="77777777" w:rsidR="007138A1" w:rsidRDefault="007138A1" w:rsidP="007138A1"/>
    <w:p w14:paraId="3E16C822" w14:textId="77777777" w:rsidR="007138A1" w:rsidRDefault="007138A1" w:rsidP="007138A1">
      <w:r>
        <w:t xml:space="preserve">2.2. </w:t>
      </w:r>
      <w:r>
        <w:rPr>
          <w:rFonts w:hint="eastAsia"/>
        </w:rPr>
        <w:t>Влияние</w:t>
      </w:r>
      <w:r>
        <w:t xml:space="preserve"> </w:t>
      </w:r>
      <w:r>
        <w:rPr>
          <w:rFonts w:hint="eastAsia"/>
        </w:rPr>
        <w:t>фактора</w:t>
      </w:r>
      <w:r>
        <w:t xml:space="preserve"> </w:t>
      </w:r>
      <w:r>
        <w:rPr>
          <w:rFonts w:hint="eastAsia"/>
        </w:rPr>
        <w:t>сезонности</w:t>
      </w:r>
      <w:r>
        <w:t xml:space="preserve"> </w:t>
      </w:r>
      <w:r>
        <w:rPr>
          <w:rFonts w:hint="eastAsia"/>
        </w:rPr>
        <w:t>на</w:t>
      </w:r>
      <w:r>
        <w:t xml:space="preserve"> </w:t>
      </w:r>
      <w:r>
        <w:rPr>
          <w:rFonts w:hint="eastAsia"/>
        </w:rPr>
        <w:t>экономико</w:t>
      </w:r>
      <w:r>
        <w:t>-</w:t>
      </w:r>
      <w:r>
        <w:rPr>
          <w:rFonts w:hint="eastAsia"/>
        </w:rPr>
        <w:t>мате</w:t>
      </w:r>
      <w:r>
        <w:rPr>
          <w:rFonts w:hint="eastAsia"/>
        </w:rPr>
        <w:lastRenderedPageBreak/>
        <w:t>матическую</w:t>
      </w:r>
      <w:r>
        <w:t xml:space="preserve"> </w:t>
      </w:r>
      <w:r>
        <w:rPr>
          <w:rFonts w:hint="eastAsia"/>
        </w:rPr>
        <w:t>модель</w:t>
      </w:r>
      <w:r>
        <w:t xml:space="preserve"> </w:t>
      </w:r>
      <w:r>
        <w:rPr>
          <w:rFonts w:hint="eastAsia"/>
        </w:rPr>
        <w:t>системы</w:t>
      </w:r>
      <w:r>
        <w:t xml:space="preserve"> </w:t>
      </w:r>
      <w:r>
        <w:rPr>
          <w:rFonts w:hint="eastAsia"/>
        </w:rPr>
        <w:t>управления</w:t>
      </w:r>
      <w:r>
        <w:t xml:space="preserve"> </w:t>
      </w:r>
      <w:r>
        <w:rPr>
          <w:rFonts w:hint="eastAsia"/>
        </w:rPr>
        <w:t>запасами</w:t>
      </w:r>
      <w:r>
        <w:t xml:space="preserve"> </w:t>
      </w:r>
      <w:r>
        <w:rPr>
          <w:rFonts w:hint="eastAsia"/>
        </w:rPr>
        <w:t>предприятия</w:t>
      </w:r>
    </w:p>
    <w:p w14:paraId="0B08A0DD" w14:textId="77777777" w:rsidR="007138A1" w:rsidRDefault="007138A1" w:rsidP="007138A1"/>
    <w:p w14:paraId="650FEFF6" w14:textId="77777777" w:rsidR="007138A1" w:rsidRDefault="007138A1" w:rsidP="007138A1">
      <w:r>
        <w:t xml:space="preserve">2.3. </w:t>
      </w:r>
      <w:r>
        <w:rPr>
          <w:rFonts w:hint="eastAsia"/>
        </w:rPr>
        <w:t>Технологические</w:t>
      </w:r>
      <w:r>
        <w:t xml:space="preserve"> </w:t>
      </w:r>
      <w:r>
        <w:rPr>
          <w:rFonts w:hint="eastAsia"/>
        </w:rPr>
        <w:t>особенности</w:t>
      </w:r>
      <w:r>
        <w:t xml:space="preserve"> </w:t>
      </w:r>
      <w:r>
        <w:rPr>
          <w:rFonts w:hint="eastAsia"/>
        </w:rPr>
        <w:t>операционной</w:t>
      </w:r>
      <w:r>
        <w:t xml:space="preserve"> </w:t>
      </w:r>
      <w:r>
        <w:rPr>
          <w:rFonts w:hint="eastAsia"/>
        </w:rPr>
        <w:t>деятельности</w:t>
      </w:r>
      <w:r>
        <w:t xml:space="preserve"> </w:t>
      </w:r>
      <w:r>
        <w:rPr>
          <w:rFonts w:hint="eastAsia"/>
        </w:rPr>
        <w:t>системы</w:t>
      </w:r>
    </w:p>
    <w:p w14:paraId="2F759A9E" w14:textId="77777777" w:rsidR="007138A1" w:rsidRDefault="007138A1" w:rsidP="007138A1"/>
    <w:p w14:paraId="4DB9689A" w14:textId="77777777" w:rsidR="007138A1" w:rsidRDefault="007138A1" w:rsidP="007138A1">
      <w:r>
        <w:rPr>
          <w:rFonts w:hint="eastAsia"/>
        </w:rPr>
        <w:t>управления</w:t>
      </w:r>
      <w:r>
        <w:t xml:space="preserve"> </w:t>
      </w:r>
      <w:r>
        <w:rPr>
          <w:rFonts w:hint="eastAsia"/>
        </w:rPr>
        <w:t>запасами</w:t>
      </w:r>
      <w:r>
        <w:t xml:space="preserve"> </w:t>
      </w:r>
      <w:r>
        <w:rPr>
          <w:rFonts w:hint="eastAsia"/>
        </w:rPr>
        <w:t>предприятия</w:t>
      </w:r>
      <w:r>
        <w:t xml:space="preserve"> </w:t>
      </w:r>
      <w:r>
        <w:rPr>
          <w:rFonts w:hint="eastAsia"/>
        </w:rPr>
        <w:t>с</w:t>
      </w:r>
      <w:r>
        <w:t xml:space="preserve"> </w:t>
      </w:r>
      <w:r>
        <w:rPr>
          <w:rFonts w:hint="eastAsia"/>
        </w:rPr>
        <w:t>сезонным</w:t>
      </w:r>
      <w:r>
        <w:t xml:space="preserve"> </w:t>
      </w:r>
      <w:r>
        <w:rPr>
          <w:rFonts w:hint="eastAsia"/>
        </w:rPr>
        <w:t>характером</w:t>
      </w:r>
      <w:r>
        <w:t xml:space="preserve"> </w:t>
      </w:r>
      <w:r>
        <w:rPr>
          <w:rFonts w:hint="eastAsia"/>
        </w:rPr>
        <w:t>производства</w:t>
      </w:r>
    </w:p>
    <w:p w14:paraId="5CEEC78A" w14:textId="77777777" w:rsidR="007138A1" w:rsidRDefault="007138A1" w:rsidP="007138A1"/>
    <w:p w14:paraId="4F69F30A" w14:textId="77777777" w:rsidR="007138A1" w:rsidRDefault="007138A1" w:rsidP="007138A1">
      <w:r>
        <w:rPr>
          <w:rFonts w:hint="eastAsia"/>
        </w:rPr>
        <w:t>Глава</w:t>
      </w:r>
      <w:r>
        <w:t xml:space="preserve"> 3. </w:t>
      </w:r>
      <w:r>
        <w:rPr>
          <w:rFonts w:hint="eastAsia"/>
        </w:rPr>
        <w:t>ОСОБЕННОСТИ</w:t>
      </w:r>
      <w:r>
        <w:t xml:space="preserve"> </w:t>
      </w:r>
      <w:r>
        <w:rPr>
          <w:rFonts w:hint="eastAsia"/>
        </w:rPr>
        <w:t>ВЛИЯНИЯ</w:t>
      </w:r>
      <w:r>
        <w:t xml:space="preserve"> </w:t>
      </w:r>
      <w:r>
        <w:rPr>
          <w:rFonts w:hint="eastAsia"/>
        </w:rPr>
        <w:t>ФАКТОРА</w:t>
      </w:r>
      <w:r>
        <w:t xml:space="preserve"> </w:t>
      </w:r>
      <w:r>
        <w:rPr>
          <w:rFonts w:hint="eastAsia"/>
        </w:rPr>
        <w:t>СЕЗОННОСТИ</w:t>
      </w:r>
      <w:r>
        <w:t xml:space="preserve"> </w:t>
      </w:r>
      <w:r>
        <w:rPr>
          <w:rFonts w:hint="eastAsia"/>
        </w:rPr>
        <w:t>НА</w:t>
      </w:r>
      <w:r>
        <w:t xml:space="preserve"> </w:t>
      </w:r>
      <w:r>
        <w:rPr>
          <w:rFonts w:hint="eastAsia"/>
        </w:rPr>
        <w:t>УПРАВЛЕНИЕ</w:t>
      </w:r>
      <w:r>
        <w:t xml:space="preserve"> </w:t>
      </w:r>
      <w:r>
        <w:rPr>
          <w:rFonts w:hint="eastAsia"/>
        </w:rPr>
        <w:t>ЛОГИСТИЧЕСКОЙ</w:t>
      </w:r>
      <w:r>
        <w:t xml:space="preserve"> </w:t>
      </w:r>
      <w:r>
        <w:rPr>
          <w:rFonts w:hint="eastAsia"/>
        </w:rPr>
        <w:t>СИСТЕМОЙ</w:t>
      </w:r>
      <w:r>
        <w:t xml:space="preserve"> </w:t>
      </w:r>
      <w:r>
        <w:rPr>
          <w:rFonts w:hint="eastAsia"/>
        </w:rPr>
        <w:t>ПРЕДПРИЯТИЯ</w:t>
      </w:r>
    </w:p>
    <w:p w14:paraId="2E9DB4C7" w14:textId="77777777" w:rsidR="007138A1" w:rsidRDefault="007138A1" w:rsidP="007138A1"/>
    <w:p w14:paraId="732D1094" w14:textId="77777777" w:rsidR="007138A1" w:rsidRDefault="007138A1" w:rsidP="007138A1">
      <w:r>
        <w:t xml:space="preserve">3.1. </w:t>
      </w:r>
      <w:r>
        <w:rPr>
          <w:rFonts w:hint="eastAsia"/>
        </w:rPr>
        <w:t>Квалиметрический</w:t>
      </w:r>
      <w:r>
        <w:t xml:space="preserve"> </w:t>
      </w:r>
      <w:r>
        <w:rPr>
          <w:rFonts w:hint="eastAsia"/>
        </w:rPr>
        <w:t>анализ</w:t>
      </w:r>
      <w:r>
        <w:t xml:space="preserve"> </w:t>
      </w:r>
      <w:r>
        <w:rPr>
          <w:rFonts w:hint="eastAsia"/>
        </w:rPr>
        <w:t>параметров</w:t>
      </w:r>
      <w:r>
        <w:t xml:space="preserve"> </w:t>
      </w:r>
      <w:r>
        <w:rPr>
          <w:rFonts w:hint="eastAsia"/>
        </w:rPr>
        <w:t>логистической</w:t>
      </w:r>
      <w:r>
        <w:t xml:space="preserve"> </w:t>
      </w:r>
      <w:r>
        <w:rPr>
          <w:rFonts w:hint="eastAsia"/>
        </w:rPr>
        <w:t>системы</w:t>
      </w:r>
      <w:r>
        <w:t xml:space="preserve"> </w:t>
      </w:r>
      <w:r>
        <w:rPr>
          <w:rFonts w:hint="eastAsia"/>
        </w:rPr>
        <w:t>предприятия</w:t>
      </w:r>
      <w:r>
        <w:t xml:space="preserve"> </w:t>
      </w:r>
      <w:r>
        <w:rPr>
          <w:rFonts w:hint="eastAsia"/>
        </w:rPr>
        <w:t>и</w:t>
      </w:r>
      <w:r>
        <w:t xml:space="preserve"> </w:t>
      </w:r>
      <w:r>
        <w:rPr>
          <w:rFonts w:hint="eastAsia"/>
        </w:rPr>
        <w:t>влияния</w:t>
      </w:r>
      <w:r>
        <w:t xml:space="preserve"> </w:t>
      </w:r>
      <w:r>
        <w:rPr>
          <w:rFonts w:hint="eastAsia"/>
        </w:rPr>
        <w:t>фактора</w:t>
      </w:r>
      <w:r>
        <w:t xml:space="preserve"> </w:t>
      </w:r>
      <w:r>
        <w:rPr>
          <w:rFonts w:hint="eastAsia"/>
        </w:rPr>
        <w:t>сезонности</w:t>
      </w:r>
    </w:p>
    <w:p w14:paraId="22E1F940" w14:textId="77777777" w:rsidR="007138A1" w:rsidRDefault="007138A1" w:rsidP="007138A1"/>
    <w:p w14:paraId="5223CCEA" w14:textId="77777777" w:rsidR="007138A1" w:rsidRDefault="007138A1" w:rsidP="007138A1">
      <w:r>
        <w:t xml:space="preserve">3.2. </w:t>
      </w:r>
      <w:r>
        <w:rPr>
          <w:rFonts w:hint="eastAsia"/>
        </w:rPr>
        <w:t>Адаптация</w:t>
      </w:r>
      <w:r>
        <w:t xml:space="preserve"> </w:t>
      </w:r>
      <w:r>
        <w:rPr>
          <w:rFonts w:hint="eastAsia"/>
        </w:rPr>
        <w:t>экономико</w:t>
      </w:r>
      <w:r>
        <w:t>-</w:t>
      </w:r>
      <w:r>
        <w:rPr>
          <w:rFonts w:hint="eastAsia"/>
        </w:rPr>
        <w:t>математической</w:t>
      </w:r>
      <w:r>
        <w:t xml:space="preserve"> </w:t>
      </w:r>
      <w:r>
        <w:rPr>
          <w:rFonts w:hint="eastAsia"/>
        </w:rPr>
        <w:t>модели</w:t>
      </w:r>
      <w:r>
        <w:t xml:space="preserve"> </w:t>
      </w:r>
      <w:r>
        <w:rPr>
          <w:rFonts w:hint="eastAsia"/>
        </w:rPr>
        <w:t>управление</w:t>
      </w:r>
      <w:r>
        <w:t xml:space="preserve"> </w:t>
      </w:r>
      <w:r>
        <w:rPr>
          <w:rFonts w:hint="eastAsia"/>
        </w:rPr>
        <w:t>запасами</w:t>
      </w:r>
      <w:r>
        <w:t xml:space="preserve"> </w:t>
      </w:r>
      <w:r>
        <w:rPr>
          <w:rFonts w:hint="eastAsia"/>
        </w:rPr>
        <w:t>предприятия</w:t>
      </w:r>
      <w:r>
        <w:t xml:space="preserve"> </w:t>
      </w:r>
      <w:r>
        <w:rPr>
          <w:rFonts w:hint="eastAsia"/>
        </w:rPr>
        <w:t>с</w:t>
      </w:r>
      <w:r>
        <w:t xml:space="preserve"> </w:t>
      </w:r>
      <w:r>
        <w:rPr>
          <w:rFonts w:hint="eastAsia"/>
        </w:rPr>
        <w:t>учетом</w:t>
      </w:r>
      <w:r>
        <w:t xml:space="preserve"> </w:t>
      </w:r>
      <w:r>
        <w:rPr>
          <w:rFonts w:hint="eastAsia"/>
        </w:rPr>
        <w:t>параметров</w:t>
      </w:r>
      <w:r>
        <w:t xml:space="preserve"> </w:t>
      </w:r>
      <w:r>
        <w:rPr>
          <w:rFonts w:hint="eastAsia"/>
        </w:rPr>
        <w:t>сезонных</w:t>
      </w:r>
      <w:r>
        <w:t xml:space="preserve"> </w:t>
      </w:r>
      <w:r>
        <w:rPr>
          <w:rFonts w:hint="eastAsia"/>
        </w:rPr>
        <w:t>колебаний</w:t>
      </w:r>
    </w:p>
    <w:p w14:paraId="4278FD7B" w14:textId="77777777" w:rsidR="007138A1" w:rsidRDefault="007138A1" w:rsidP="007138A1"/>
    <w:p w14:paraId="36A134AC" w14:textId="77777777" w:rsidR="007138A1" w:rsidRDefault="007138A1" w:rsidP="007138A1">
      <w:r>
        <w:t xml:space="preserve">3.3. </w:t>
      </w:r>
      <w:r>
        <w:rPr>
          <w:rFonts w:hint="eastAsia"/>
        </w:rPr>
        <w:t>Адаптация</w:t>
      </w:r>
      <w:r>
        <w:t xml:space="preserve"> </w:t>
      </w:r>
      <w:r>
        <w:rPr>
          <w:rFonts w:hint="eastAsia"/>
        </w:rPr>
        <w:t>организационно</w:t>
      </w:r>
      <w:r>
        <w:t>-</w:t>
      </w:r>
      <w:r>
        <w:rPr>
          <w:rFonts w:hint="eastAsia"/>
        </w:rPr>
        <w:t>технической</w:t>
      </w:r>
      <w:r>
        <w:t xml:space="preserve"> </w:t>
      </w:r>
      <w:r>
        <w:rPr>
          <w:rFonts w:hint="eastAsia"/>
        </w:rPr>
        <w:t>модели</w:t>
      </w:r>
      <w:r>
        <w:t xml:space="preserve"> </w:t>
      </w:r>
      <w:r>
        <w:rPr>
          <w:rFonts w:hint="eastAsia"/>
        </w:rPr>
        <w:t>управление</w:t>
      </w:r>
      <w:r>
        <w:t xml:space="preserve"> </w:t>
      </w:r>
      <w:r>
        <w:rPr>
          <w:rFonts w:hint="eastAsia"/>
        </w:rPr>
        <w:t>запасами</w:t>
      </w:r>
      <w:r>
        <w:t xml:space="preserve"> </w:t>
      </w:r>
      <w:r>
        <w:rPr>
          <w:rFonts w:hint="eastAsia"/>
        </w:rPr>
        <w:t>в</w:t>
      </w:r>
      <w:r>
        <w:t xml:space="preserve"> </w:t>
      </w:r>
      <w:r>
        <w:rPr>
          <w:rFonts w:hint="eastAsia"/>
        </w:rPr>
        <w:t>составе</w:t>
      </w:r>
      <w:r>
        <w:t xml:space="preserve"> </w:t>
      </w:r>
      <w:r>
        <w:rPr>
          <w:rFonts w:hint="eastAsia"/>
        </w:rPr>
        <w:t>логистической</w:t>
      </w:r>
      <w:r>
        <w:t xml:space="preserve"> </w:t>
      </w:r>
      <w:r>
        <w:rPr>
          <w:rFonts w:hint="eastAsia"/>
        </w:rPr>
        <w:t>системы</w:t>
      </w:r>
      <w:r>
        <w:t xml:space="preserve"> </w:t>
      </w:r>
      <w:r>
        <w:rPr>
          <w:rFonts w:hint="eastAsia"/>
        </w:rPr>
        <w:t>предприятия</w:t>
      </w:r>
      <w:r>
        <w:t xml:space="preserve">, </w:t>
      </w:r>
      <w:r>
        <w:rPr>
          <w:rFonts w:hint="eastAsia"/>
        </w:rPr>
        <w:t>подверженного</w:t>
      </w:r>
      <w:r>
        <w:t xml:space="preserve"> </w:t>
      </w:r>
      <w:r>
        <w:rPr>
          <w:rFonts w:hint="eastAsia"/>
        </w:rPr>
        <w:t>влиянию</w:t>
      </w:r>
      <w:r>
        <w:t xml:space="preserve"> </w:t>
      </w:r>
      <w:r>
        <w:rPr>
          <w:rFonts w:hint="eastAsia"/>
        </w:rPr>
        <w:t>фактора</w:t>
      </w:r>
    </w:p>
    <w:p w14:paraId="616E6DEB" w14:textId="77777777" w:rsidR="007138A1" w:rsidRDefault="007138A1" w:rsidP="007138A1"/>
    <w:p w14:paraId="647BBC7E" w14:textId="77777777" w:rsidR="007138A1" w:rsidRDefault="007138A1" w:rsidP="007138A1">
      <w:r>
        <w:rPr>
          <w:rFonts w:hint="eastAsia"/>
        </w:rPr>
        <w:t>сезонности</w:t>
      </w:r>
    </w:p>
    <w:p w14:paraId="79FB0BBB" w14:textId="77777777" w:rsidR="007138A1" w:rsidRDefault="007138A1" w:rsidP="007138A1"/>
    <w:p w14:paraId="2EFDFC98" w14:textId="77777777" w:rsidR="007138A1" w:rsidRDefault="007138A1" w:rsidP="007138A1">
      <w:r>
        <w:rPr>
          <w:rFonts w:hint="eastAsia"/>
        </w:rPr>
        <w:t>ЗАКЛЮЧЕНИЕ</w:t>
      </w:r>
    </w:p>
    <w:p w14:paraId="60D03034" w14:textId="77777777" w:rsidR="007138A1" w:rsidRDefault="007138A1" w:rsidP="007138A1"/>
    <w:p w14:paraId="2DD624B1" w14:textId="77777777" w:rsidR="007138A1" w:rsidRDefault="007138A1" w:rsidP="007138A1">
      <w:r>
        <w:rPr>
          <w:rFonts w:hint="eastAsia"/>
        </w:rPr>
        <w:t>БИБЛИОГРАФИЧЕСКИЙ</w:t>
      </w:r>
      <w:r>
        <w:t xml:space="preserve"> </w:t>
      </w:r>
      <w:r>
        <w:rPr>
          <w:rFonts w:hint="eastAsia"/>
        </w:rPr>
        <w:t>СПИСОК</w:t>
      </w:r>
    </w:p>
    <w:p w14:paraId="0B4A6010" w14:textId="77777777" w:rsidR="007138A1" w:rsidRDefault="007138A1" w:rsidP="007138A1"/>
    <w:p w14:paraId="2D4D2D2A" w14:textId="3F53FD69" w:rsidR="007138A1" w:rsidRPr="007138A1" w:rsidRDefault="007138A1" w:rsidP="007138A1">
      <w:r>
        <w:rPr>
          <w:rFonts w:hint="eastAsia"/>
        </w:rPr>
        <w:t>ПРИЛОЖЕНИЯ</w:t>
      </w:r>
    </w:p>
    <w:sectPr w:rsidR="007138A1" w:rsidRPr="007138A1" w:rsidSect="0034703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6B33" w14:textId="77777777" w:rsidR="00347037" w:rsidRDefault="00347037">
      <w:pPr>
        <w:spacing w:after="0" w:line="240" w:lineRule="auto"/>
      </w:pPr>
      <w:r>
        <w:separator/>
      </w:r>
    </w:p>
  </w:endnote>
  <w:endnote w:type="continuationSeparator" w:id="0">
    <w:p w14:paraId="62A141D5" w14:textId="77777777" w:rsidR="00347037" w:rsidRDefault="0034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7FDE" w14:textId="77777777" w:rsidR="00347037" w:rsidRDefault="00347037"/>
    <w:p w14:paraId="6E944335" w14:textId="77777777" w:rsidR="00347037" w:rsidRDefault="00347037"/>
    <w:p w14:paraId="48E3471B" w14:textId="77777777" w:rsidR="00347037" w:rsidRDefault="00347037"/>
    <w:p w14:paraId="522BC494" w14:textId="77777777" w:rsidR="00347037" w:rsidRDefault="00347037"/>
    <w:p w14:paraId="74213F93" w14:textId="77777777" w:rsidR="00347037" w:rsidRDefault="00347037"/>
    <w:p w14:paraId="3A90D420" w14:textId="77777777" w:rsidR="00347037" w:rsidRDefault="00347037"/>
    <w:p w14:paraId="6126B4DA" w14:textId="77777777" w:rsidR="00347037" w:rsidRDefault="003470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986DAE" wp14:editId="5CB4A2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D6E11" w14:textId="77777777" w:rsidR="00347037" w:rsidRDefault="00347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986D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4D6E11" w14:textId="77777777" w:rsidR="00347037" w:rsidRDefault="00347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F4F83F" w14:textId="77777777" w:rsidR="00347037" w:rsidRDefault="00347037"/>
    <w:p w14:paraId="64E455B0" w14:textId="77777777" w:rsidR="00347037" w:rsidRDefault="00347037"/>
    <w:p w14:paraId="26B821BF" w14:textId="77777777" w:rsidR="00347037" w:rsidRDefault="003470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C1B1BE" wp14:editId="59CC91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8D50E" w14:textId="77777777" w:rsidR="00347037" w:rsidRDefault="00347037"/>
                          <w:p w14:paraId="0B125E45" w14:textId="77777777" w:rsidR="00347037" w:rsidRDefault="00347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1B1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F8D50E" w14:textId="77777777" w:rsidR="00347037" w:rsidRDefault="00347037"/>
                    <w:p w14:paraId="0B125E45" w14:textId="77777777" w:rsidR="00347037" w:rsidRDefault="00347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F369F1" w14:textId="77777777" w:rsidR="00347037" w:rsidRDefault="00347037"/>
    <w:p w14:paraId="1533F5F4" w14:textId="77777777" w:rsidR="00347037" w:rsidRDefault="00347037">
      <w:pPr>
        <w:rPr>
          <w:sz w:val="2"/>
          <w:szCs w:val="2"/>
        </w:rPr>
      </w:pPr>
    </w:p>
    <w:p w14:paraId="056F5C59" w14:textId="77777777" w:rsidR="00347037" w:rsidRDefault="00347037"/>
    <w:p w14:paraId="1C3684FC" w14:textId="77777777" w:rsidR="00347037" w:rsidRDefault="00347037">
      <w:pPr>
        <w:spacing w:after="0" w:line="240" w:lineRule="auto"/>
      </w:pPr>
    </w:p>
  </w:footnote>
  <w:footnote w:type="continuationSeparator" w:id="0">
    <w:p w14:paraId="72F7E0D6" w14:textId="77777777" w:rsidR="00347037" w:rsidRDefault="00347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037"/>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11026</TotalTime>
  <Pages>2</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1618</cp:revision>
  <cp:lastPrinted>2009-02-06T05:36:00Z</cp:lastPrinted>
  <dcterms:created xsi:type="dcterms:W3CDTF">2024-04-09T10:20:00Z</dcterms:created>
  <dcterms:modified xsi:type="dcterms:W3CDTF">2024-04-23T18:13:00Z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