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55EE" w:rsidRPr="00EE7E78" w:rsidRDefault="00EE7E78" w:rsidP="00EE7E78">
      <w:r w:rsidRPr="00D858E0">
        <w:rPr>
          <w:rFonts w:ascii="Times New Roman" w:eastAsia="Times New Roman" w:hAnsi="Times New Roman" w:cs="Times New Roman"/>
          <w:b/>
          <w:sz w:val="24"/>
          <w:szCs w:val="24"/>
          <w:lang w:eastAsia="ru-RU"/>
        </w:rPr>
        <w:t>Адамчук Андрій Андрійович,</w:t>
      </w:r>
      <w:r w:rsidRPr="00D858E0">
        <w:rPr>
          <w:rFonts w:ascii="Times New Roman" w:eastAsia="Times New Roman" w:hAnsi="Times New Roman" w:cs="Times New Roman"/>
          <w:sz w:val="24"/>
          <w:szCs w:val="24"/>
          <w:lang w:eastAsia="ru-RU"/>
        </w:rPr>
        <w:t xml:space="preserve"> старший науковий співробітник кафедри екології та технологій захисту навколишнього середовища Національного технічного університету «Дніпровська політехніка». Назва дисертації: «Обґрунтування ефективних параметрів глибоких кар’єрів при використанні комбінованого транспорту». Шифр та назва спеціальності – </w:t>
      </w:r>
      <w:r w:rsidRPr="00D858E0">
        <w:rPr>
          <w:rFonts w:ascii="Times New Roman" w:eastAsia="Times New Roman" w:hAnsi="Times New Roman" w:cs="Times New Roman"/>
          <w:spacing w:val="1"/>
          <w:sz w:val="24"/>
          <w:szCs w:val="24"/>
          <w:lang w:eastAsia="ru-RU"/>
        </w:rPr>
        <w:t>05</w:t>
      </w:r>
      <w:r w:rsidRPr="00D858E0">
        <w:rPr>
          <w:rFonts w:ascii="Times New Roman" w:eastAsia="Times New Roman" w:hAnsi="Times New Roman" w:cs="Times New Roman"/>
          <w:spacing w:val="-3"/>
          <w:sz w:val="24"/>
          <w:szCs w:val="24"/>
          <w:lang w:eastAsia="ru-RU"/>
        </w:rPr>
        <w:t>.15.</w:t>
      </w:r>
      <w:r w:rsidRPr="00D858E0">
        <w:rPr>
          <w:rFonts w:ascii="Times New Roman" w:eastAsia="Times New Roman" w:hAnsi="Times New Roman" w:cs="Times New Roman"/>
          <w:spacing w:val="1"/>
          <w:sz w:val="24"/>
          <w:szCs w:val="24"/>
          <w:lang w:eastAsia="ru-RU"/>
        </w:rPr>
        <w:t>0</w:t>
      </w:r>
      <w:r w:rsidRPr="00D858E0">
        <w:rPr>
          <w:rFonts w:ascii="Times New Roman" w:eastAsia="Times New Roman" w:hAnsi="Times New Roman" w:cs="Times New Roman"/>
          <w:sz w:val="24"/>
          <w:szCs w:val="24"/>
          <w:lang w:eastAsia="ru-RU"/>
        </w:rPr>
        <w:t>3 –</w:t>
      </w:r>
      <w:r w:rsidRPr="00D858E0">
        <w:rPr>
          <w:rFonts w:ascii="Times New Roman" w:eastAsia="Times New Roman" w:hAnsi="Times New Roman" w:cs="Times New Roman"/>
          <w:spacing w:val="1"/>
          <w:sz w:val="24"/>
          <w:szCs w:val="24"/>
          <w:lang w:eastAsia="ru-RU"/>
        </w:rPr>
        <w:t xml:space="preserve"> «</w:t>
      </w:r>
      <w:r w:rsidRPr="00D858E0">
        <w:rPr>
          <w:rFonts w:ascii="Times New Roman" w:eastAsia="Times New Roman" w:hAnsi="Times New Roman" w:cs="Times New Roman"/>
          <w:sz w:val="24"/>
          <w:szCs w:val="24"/>
          <w:lang w:eastAsia="ru-RU"/>
        </w:rPr>
        <w:t>Відкрита розробка родовищ корисних копалин». Спецрада Д 08.080.02 Національного технічного університету «Дніпровська політехніка»</w:t>
      </w:r>
    </w:p>
    <w:sectPr w:rsidR="00EF55EE" w:rsidRPr="00EE7E78"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5F23" w:rsidRDefault="001E5F23">
      <w:pPr>
        <w:spacing w:after="0" w:line="240" w:lineRule="auto"/>
      </w:pPr>
      <w:r>
        <w:separator/>
      </w:r>
    </w:p>
  </w:endnote>
  <w:endnote w:type="continuationSeparator" w:id="0">
    <w:p w:rsidR="001E5F23" w:rsidRDefault="001E5F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F23" w:rsidRDefault="0053275C">
    <w:pPr>
      <w:rPr>
        <w:sz w:val="2"/>
        <w:szCs w:val="2"/>
      </w:rPr>
    </w:pPr>
    <w:r w:rsidRPr="0053275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E5F23" w:rsidRDefault="0053275C">
                <w:pPr>
                  <w:spacing w:line="240" w:lineRule="auto"/>
                </w:pPr>
                <w:fldSimple w:instr=" PAGE \* MERGEFORMAT ">
                  <w:r w:rsidR="001E5F23">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F23" w:rsidRDefault="0053275C">
    <w:pPr>
      <w:rPr>
        <w:sz w:val="2"/>
        <w:szCs w:val="2"/>
      </w:rPr>
    </w:pPr>
    <w:r w:rsidRPr="0053275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E5F23" w:rsidRDefault="0053275C">
                <w:pPr>
                  <w:spacing w:line="240" w:lineRule="auto"/>
                </w:pPr>
                <w:fldSimple w:instr=" PAGE \* MERGEFORMAT ">
                  <w:r w:rsidR="00EE7E78" w:rsidRPr="00EE7E78">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5F23" w:rsidRDefault="001E5F23"/>
    <w:p w:rsidR="001E5F23" w:rsidRDefault="001E5F23"/>
    <w:p w:rsidR="001E5F23" w:rsidRDefault="001E5F23"/>
    <w:p w:rsidR="001E5F23" w:rsidRDefault="001E5F23"/>
    <w:p w:rsidR="001E5F23" w:rsidRDefault="001E5F23"/>
    <w:p w:rsidR="001E5F23" w:rsidRDefault="001E5F23"/>
    <w:p w:rsidR="001E5F23" w:rsidRDefault="0053275C">
      <w:pPr>
        <w:rPr>
          <w:sz w:val="2"/>
          <w:szCs w:val="2"/>
        </w:rPr>
      </w:pPr>
      <w:r w:rsidRPr="0053275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E5F23" w:rsidRDefault="0053275C">
                  <w:pPr>
                    <w:spacing w:line="240" w:lineRule="auto"/>
                  </w:pPr>
                  <w:fldSimple w:instr=" PAGE \* MERGEFORMAT ">
                    <w:r w:rsidR="001E5F23" w:rsidRPr="00C54BD9">
                      <w:rPr>
                        <w:rStyle w:val="afffff9"/>
                        <w:b w:val="0"/>
                        <w:bCs w:val="0"/>
                        <w:noProof/>
                      </w:rPr>
                      <w:t>15</w:t>
                    </w:r>
                  </w:fldSimple>
                </w:p>
              </w:txbxContent>
            </v:textbox>
            <w10:wrap anchorx="page" anchory="page"/>
          </v:shape>
        </w:pict>
      </w:r>
    </w:p>
    <w:p w:rsidR="001E5F23" w:rsidRDefault="001E5F23"/>
    <w:p w:rsidR="001E5F23" w:rsidRDefault="001E5F23"/>
    <w:p w:rsidR="001E5F23" w:rsidRDefault="0053275C">
      <w:pPr>
        <w:rPr>
          <w:sz w:val="2"/>
          <w:szCs w:val="2"/>
        </w:rPr>
      </w:pPr>
      <w:r w:rsidRPr="0053275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E5F23" w:rsidRDefault="001E5F23"/>
                <w:p w:rsidR="001E5F23" w:rsidRDefault="0053275C">
                  <w:pPr>
                    <w:pStyle w:val="1ffffff7"/>
                    <w:spacing w:line="240" w:lineRule="auto"/>
                  </w:pPr>
                  <w:fldSimple w:instr=" PAGE \* MERGEFORMAT ">
                    <w:r w:rsidR="001E5F23" w:rsidRPr="00C54BD9">
                      <w:rPr>
                        <w:rStyle w:val="3b"/>
                        <w:noProof/>
                      </w:rPr>
                      <w:t>15</w:t>
                    </w:r>
                  </w:fldSimple>
                </w:p>
              </w:txbxContent>
            </v:textbox>
            <w10:wrap anchorx="page" anchory="page"/>
          </v:shape>
        </w:pict>
      </w:r>
    </w:p>
    <w:p w:rsidR="001E5F23" w:rsidRDefault="001E5F23"/>
    <w:p w:rsidR="001E5F23" w:rsidRDefault="001E5F23">
      <w:pPr>
        <w:rPr>
          <w:sz w:val="2"/>
          <w:szCs w:val="2"/>
        </w:rPr>
      </w:pPr>
    </w:p>
    <w:p w:rsidR="001E5F23" w:rsidRDefault="001E5F23"/>
    <w:p w:rsidR="001E5F23" w:rsidRDefault="001E5F23">
      <w:pPr>
        <w:spacing w:after="0" w:line="240" w:lineRule="auto"/>
      </w:pPr>
    </w:p>
  </w:footnote>
  <w:footnote w:type="continuationSeparator" w:id="0">
    <w:p w:rsidR="001E5F23" w:rsidRDefault="001E5F2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F23" w:rsidRDefault="001E5F23"/>
  <w:p w:rsidR="001E5F23" w:rsidRDefault="001E5F23">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F23" w:rsidRPr="005856C0" w:rsidRDefault="001E5F23"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9B7C0E"/>
    <w:multiLevelType w:val="hybridMultilevel"/>
    <w:tmpl w:val="782E1472"/>
    <w:lvl w:ilvl="0" w:tplc="96CA2E1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F241754"/>
    <w:multiLevelType w:val="hybridMultilevel"/>
    <w:tmpl w:val="5DDC2BB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0">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1">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2">
    <w:nsid w:val="15254F27"/>
    <w:multiLevelType w:val="hybridMultilevel"/>
    <w:tmpl w:val="8E3276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4">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85">
    <w:nsid w:val="59F42FA4"/>
    <w:multiLevelType w:val="hybridMultilevel"/>
    <w:tmpl w:val="AF3E7DEC"/>
    <w:lvl w:ilvl="0" w:tplc="2AE4D7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77"/>
  </w:num>
  <w:num w:numId="7">
    <w:abstractNumId w:val="74"/>
  </w:num>
  <w:num w:numId="8">
    <w:abstractNumId w:val="82"/>
  </w:num>
  <w:num w:numId="9">
    <w:abstractNumId w:val="85"/>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A"/>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3B7"/>
    <w:rsid w:val="000A54EA"/>
    <w:rsid w:val="000A5552"/>
    <w:rsid w:val="000A556E"/>
    <w:rsid w:val="000A55F4"/>
    <w:rsid w:val="000A568C"/>
    <w:rsid w:val="000A57A9"/>
    <w:rsid w:val="000A582E"/>
    <w:rsid w:val="000A5843"/>
    <w:rsid w:val="000A584C"/>
    <w:rsid w:val="000A58A4"/>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1BC"/>
    <w:rsid w:val="000C7454"/>
    <w:rsid w:val="000C7497"/>
    <w:rsid w:val="000C74D8"/>
    <w:rsid w:val="000C773E"/>
    <w:rsid w:val="000C789E"/>
    <w:rsid w:val="000C78A7"/>
    <w:rsid w:val="000C7953"/>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B9"/>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786"/>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D10"/>
    <w:rsid w:val="00284F58"/>
    <w:rsid w:val="00284F5A"/>
    <w:rsid w:val="002852A4"/>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61"/>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2F"/>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15"/>
    <w:rsid w:val="00465EF4"/>
    <w:rsid w:val="00465F49"/>
    <w:rsid w:val="00465FDE"/>
    <w:rsid w:val="00466061"/>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777"/>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EAC"/>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ED"/>
    <w:rsid w:val="006A1D05"/>
    <w:rsid w:val="006A1D21"/>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CB2"/>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5E"/>
    <w:rsid w:val="00733E0A"/>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B50"/>
    <w:rsid w:val="007C4C07"/>
    <w:rsid w:val="007C4F48"/>
    <w:rsid w:val="007C4F91"/>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4F9"/>
    <w:rsid w:val="00831525"/>
    <w:rsid w:val="00831560"/>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BE"/>
    <w:rsid w:val="00852D0E"/>
    <w:rsid w:val="00852E21"/>
    <w:rsid w:val="00852F3C"/>
    <w:rsid w:val="00852FA1"/>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969"/>
    <w:rsid w:val="008729FE"/>
    <w:rsid w:val="00872ABB"/>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FD"/>
    <w:rsid w:val="008C7C23"/>
    <w:rsid w:val="008C7D9C"/>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0"/>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6F"/>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5"/>
    <w:rsid w:val="00A11F68"/>
    <w:rsid w:val="00A11FDB"/>
    <w:rsid w:val="00A12039"/>
    <w:rsid w:val="00A12204"/>
    <w:rsid w:val="00A12210"/>
    <w:rsid w:val="00A1228E"/>
    <w:rsid w:val="00A12380"/>
    <w:rsid w:val="00A12523"/>
    <w:rsid w:val="00A1257E"/>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07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2FB"/>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E5"/>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E7"/>
    <w:rsid w:val="00B73E40"/>
    <w:rsid w:val="00B73ED9"/>
    <w:rsid w:val="00B73FCD"/>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83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6C"/>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BEA"/>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4A"/>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078"/>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36D"/>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BA0"/>
    <w:rsid w:val="00D40C48"/>
    <w:rsid w:val="00D40C5A"/>
    <w:rsid w:val="00D40E0A"/>
    <w:rsid w:val="00D40E9A"/>
    <w:rsid w:val="00D40FDE"/>
    <w:rsid w:val="00D4108F"/>
    <w:rsid w:val="00D4128B"/>
    <w:rsid w:val="00D41640"/>
    <w:rsid w:val="00D418C9"/>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96"/>
    <w:rsid w:val="00E521A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A99"/>
    <w:rsid w:val="00EF4BBB"/>
    <w:rsid w:val="00EF4BCF"/>
    <w:rsid w:val="00EF4C70"/>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qFormat="1"/>
    <w:lsdException w:name="caption" w:qFormat="1"/>
    <w:lsdException w:name="footnote reference"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FollowedHyperlink" w:uiPriority="0"/>
    <w:lsdException w:name="Strong" w:semiHidden="0" w:unhideWhenUsed="0" w:qFormat="1"/>
    <w:lsdException w:name="Emphasis" w:semiHidden="0" w:unhideWhenUsed="0" w:qFormat="1"/>
    <w:lsdException w:name="Normal (Web)" w:qFormat="1"/>
    <w:lsdException w:name="HTML Cite" w:uiPriority="0"/>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uiPriority w:val="99"/>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9"/>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9"/>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uiPriority w:val="9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uiPriority w:val="99"/>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uiPriority w:val="99"/>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E8FADE-704F-494A-97EE-E67B104890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70</Words>
  <Characters>405</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474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cp:revision>
  <cp:lastPrinted>2009-02-06T05:36:00Z</cp:lastPrinted>
  <dcterms:created xsi:type="dcterms:W3CDTF">2021-07-13T21:23:00Z</dcterms:created>
  <dcterms:modified xsi:type="dcterms:W3CDTF">2021-07-13T21:30:00Z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