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560E" w14:textId="7E116D11" w:rsidR="00C10AA4" w:rsidRDefault="002A6FE3" w:rsidP="002A6FE3">
      <w:pPr>
        <w:rPr>
          <w:rFonts w:ascii="Times New Roman" w:eastAsia="Arial Unicode MS" w:hAnsi="Times New Roman" w:cs="Times New Roman"/>
          <w:b/>
          <w:bCs/>
          <w:color w:val="000000"/>
          <w:kern w:val="0"/>
          <w:sz w:val="28"/>
          <w:szCs w:val="28"/>
          <w:lang w:eastAsia="ru-RU" w:bidi="uk-UA"/>
        </w:rPr>
      </w:pPr>
      <w:r w:rsidRPr="002A6FE3">
        <w:rPr>
          <w:rFonts w:ascii="Times New Roman" w:eastAsia="Arial Unicode MS" w:hAnsi="Times New Roman" w:cs="Times New Roman" w:hint="eastAsia"/>
          <w:b/>
          <w:bCs/>
          <w:color w:val="000000"/>
          <w:kern w:val="0"/>
          <w:sz w:val="28"/>
          <w:szCs w:val="28"/>
          <w:lang w:eastAsia="ru-RU" w:bidi="uk-UA"/>
        </w:rPr>
        <w:t>Аман</w:t>
      </w:r>
      <w:r w:rsidRPr="002A6FE3">
        <w:rPr>
          <w:rFonts w:ascii="Times New Roman" w:eastAsia="Arial Unicode MS" w:hAnsi="Times New Roman" w:cs="Times New Roman"/>
          <w:b/>
          <w:bCs/>
          <w:color w:val="000000"/>
          <w:kern w:val="0"/>
          <w:sz w:val="28"/>
          <w:szCs w:val="28"/>
          <w:lang w:eastAsia="ru-RU" w:bidi="uk-UA"/>
        </w:rPr>
        <w:t xml:space="preserve"> </w:t>
      </w:r>
      <w:r w:rsidRPr="002A6FE3">
        <w:rPr>
          <w:rFonts w:ascii="Times New Roman" w:eastAsia="Arial Unicode MS" w:hAnsi="Times New Roman" w:cs="Times New Roman" w:hint="eastAsia"/>
          <w:b/>
          <w:bCs/>
          <w:color w:val="000000"/>
          <w:kern w:val="0"/>
          <w:sz w:val="28"/>
          <w:szCs w:val="28"/>
          <w:lang w:eastAsia="ru-RU" w:bidi="uk-UA"/>
        </w:rPr>
        <w:t>Елена</w:t>
      </w:r>
      <w:r w:rsidRPr="002A6FE3">
        <w:rPr>
          <w:rFonts w:ascii="Times New Roman" w:eastAsia="Arial Unicode MS" w:hAnsi="Times New Roman" w:cs="Times New Roman"/>
          <w:b/>
          <w:bCs/>
          <w:color w:val="000000"/>
          <w:kern w:val="0"/>
          <w:sz w:val="28"/>
          <w:szCs w:val="28"/>
          <w:lang w:eastAsia="ru-RU" w:bidi="uk-UA"/>
        </w:rPr>
        <w:t xml:space="preserve"> </w:t>
      </w:r>
      <w:r w:rsidRPr="002A6FE3">
        <w:rPr>
          <w:rFonts w:ascii="Times New Roman" w:eastAsia="Arial Unicode MS" w:hAnsi="Times New Roman" w:cs="Times New Roman" w:hint="eastAsia"/>
          <w:b/>
          <w:bCs/>
          <w:color w:val="000000"/>
          <w:kern w:val="0"/>
          <w:sz w:val="28"/>
          <w:szCs w:val="28"/>
          <w:lang w:eastAsia="ru-RU" w:bidi="uk-UA"/>
        </w:rPr>
        <w:t>Эдуардовна</w:t>
      </w:r>
      <w:r>
        <w:rPr>
          <w:rFonts w:ascii="Times New Roman" w:eastAsia="Arial Unicode MS" w:hAnsi="Times New Roman" w:cs="Times New Roman" w:hint="eastAsia"/>
          <w:b/>
          <w:bCs/>
          <w:color w:val="000000"/>
          <w:kern w:val="0"/>
          <w:sz w:val="28"/>
          <w:szCs w:val="28"/>
          <w:lang w:eastAsia="ru-RU" w:bidi="uk-UA"/>
        </w:rPr>
        <w:t xml:space="preserve"> </w:t>
      </w:r>
      <w:r w:rsidRPr="002A6FE3">
        <w:rPr>
          <w:rFonts w:ascii="Times New Roman" w:eastAsia="Arial Unicode MS" w:hAnsi="Times New Roman" w:cs="Times New Roman" w:hint="eastAsia"/>
          <w:b/>
          <w:bCs/>
          <w:color w:val="000000"/>
          <w:kern w:val="0"/>
          <w:sz w:val="28"/>
          <w:szCs w:val="28"/>
          <w:lang w:eastAsia="ru-RU" w:bidi="uk-UA"/>
        </w:rPr>
        <w:t>Модели</w:t>
      </w:r>
      <w:r w:rsidRPr="002A6FE3">
        <w:rPr>
          <w:rFonts w:ascii="Times New Roman" w:eastAsia="Arial Unicode MS" w:hAnsi="Times New Roman" w:cs="Times New Roman"/>
          <w:b/>
          <w:bCs/>
          <w:color w:val="000000"/>
          <w:kern w:val="0"/>
          <w:sz w:val="28"/>
          <w:szCs w:val="28"/>
          <w:lang w:eastAsia="ru-RU" w:bidi="uk-UA"/>
        </w:rPr>
        <w:t xml:space="preserve"> </w:t>
      </w:r>
      <w:r w:rsidRPr="002A6FE3">
        <w:rPr>
          <w:rFonts w:ascii="Times New Roman" w:eastAsia="Arial Unicode MS" w:hAnsi="Times New Roman" w:cs="Times New Roman" w:hint="eastAsia"/>
          <w:b/>
          <w:bCs/>
          <w:color w:val="000000"/>
          <w:kern w:val="0"/>
          <w:sz w:val="28"/>
          <w:szCs w:val="28"/>
          <w:lang w:eastAsia="ru-RU" w:bidi="uk-UA"/>
        </w:rPr>
        <w:t>и</w:t>
      </w:r>
      <w:r w:rsidRPr="002A6FE3">
        <w:rPr>
          <w:rFonts w:ascii="Times New Roman" w:eastAsia="Arial Unicode MS" w:hAnsi="Times New Roman" w:cs="Times New Roman"/>
          <w:b/>
          <w:bCs/>
          <w:color w:val="000000"/>
          <w:kern w:val="0"/>
          <w:sz w:val="28"/>
          <w:szCs w:val="28"/>
          <w:lang w:eastAsia="ru-RU" w:bidi="uk-UA"/>
        </w:rPr>
        <w:t xml:space="preserve"> </w:t>
      </w:r>
      <w:r w:rsidRPr="002A6FE3">
        <w:rPr>
          <w:rFonts w:ascii="Times New Roman" w:eastAsia="Arial Unicode MS" w:hAnsi="Times New Roman" w:cs="Times New Roman" w:hint="eastAsia"/>
          <w:b/>
          <w:bCs/>
          <w:color w:val="000000"/>
          <w:kern w:val="0"/>
          <w:sz w:val="28"/>
          <w:szCs w:val="28"/>
          <w:lang w:eastAsia="ru-RU" w:bidi="uk-UA"/>
        </w:rPr>
        <w:t>методики</w:t>
      </w:r>
      <w:r w:rsidRPr="002A6FE3">
        <w:rPr>
          <w:rFonts w:ascii="Times New Roman" w:eastAsia="Arial Unicode MS" w:hAnsi="Times New Roman" w:cs="Times New Roman"/>
          <w:b/>
          <w:bCs/>
          <w:color w:val="000000"/>
          <w:kern w:val="0"/>
          <w:sz w:val="28"/>
          <w:szCs w:val="28"/>
          <w:lang w:eastAsia="ru-RU" w:bidi="uk-UA"/>
        </w:rPr>
        <w:t xml:space="preserve"> </w:t>
      </w:r>
      <w:r w:rsidRPr="002A6FE3">
        <w:rPr>
          <w:rFonts w:ascii="Times New Roman" w:eastAsia="Arial Unicode MS" w:hAnsi="Times New Roman" w:cs="Times New Roman" w:hint="eastAsia"/>
          <w:b/>
          <w:bCs/>
          <w:color w:val="000000"/>
          <w:kern w:val="0"/>
          <w:sz w:val="28"/>
          <w:szCs w:val="28"/>
          <w:lang w:eastAsia="ru-RU" w:bidi="uk-UA"/>
        </w:rPr>
        <w:t>управления</w:t>
      </w:r>
      <w:r w:rsidRPr="002A6FE3">
        <w:rPr>
          <w:rFonts w:ascii="Times New Roman" w:eastAsia="Arial Unicode MS" w:hAnsi="Times New Roman" w:cs="Times New Roman"/>
          <w:b/>
          <w:bCs/>
          <w:color w:val="000000"/>
          <w:kern w:val="0"/>
          <w:sz w:val="28"/>
          <w:szCs w:val="28"/>
          <w:lang w:eastAsia="ru-RU" w:bidi="uk-UA"/>
        </w:rPr>
        <w:t xml:space="preserve"> </w:t>
      </w:r>
      <w:r w:rsidRPr="002A6FE3">
        <w:rPr>
          <w:rFonts w:ascii="Times New Roman" w:eastAsia="Arial Unicode MS" w:hAnsi="Times New Roman" w:cs="Times New Roman" w:hint="eastAsia"/>
          <w:b/>
          <w:bCs/>
          <w:color w:val="000000"/>
          <w:kern w:val="0"/>
          <w:sz w:val="28"/>
          <w:szCs w:val="28"/>
          <w:lang w:eastAsia="ru-RU" w:bidi="uk-UA"/>
        </w:rPr>
        <w:t>результативностью</w:t>
      </w:r>
      <w:r w:rsidRPr="002A6FE3">
        <w:rPr>
          <w:rFonts w:ascii="Times New Roman" w:eastAsia="Arial Unicode MS" w:hAnsi="Times New Roman" w:cs="Times New Roman"/>
          <w:b/>
          <w:bCs/>
          <w:color w:val="000000"/>
          <w:kern w:val="0"/>
          <w:sz w:val="28"/>
          <w:szCs w:val="28"/>
          <w:lang w:eastAsia="ru-RU" w:bidi="uk-UA"/>
        </w:rPr>
        <w:t xml:space="preserve"> </w:t>
      </w:r>
      <w:r w:rsidRPr="002A6FE3">
        <w:rPr>
          <w:rFonts w:ascii="Times New Roman" w:eastAsia="Arial Unicode MS" w:hAnsi="Times New Roman" w:cs="Times New Roman" w:hint="eastAsia"/>
          <w:b/>
          <w:bCs/>
          <w:color w:val="000000"/>
          <w:kern w:val="0"/>
          <w:sz w:val="28"/>
          <w:szCs w:val="28"/>
          <w:lang w:eastAsia="ru-RU" w:bidi="uk-UA"/>
        </w:rPr>
        <w:t>создания</w:t>
      </w:r>
      <w:r w:rsidRPr="002A6FE3">
        <w:rPr>
          <w:rFonts w:ascii="Times New Roman" w:eastAsia="Arial Unicode MS" w:hAnsi="Times New Roman" w:cs="Times New Roman"/>
          <w:b/>
          <w:bCs/>
          <w:color w:val="000000"/>
          <w:kern w:val="0"/>
          <w:sz w:val="28"/>
          <w:szCs w:val="28"/>
          <w:lang w:eastAsia="ru-RU" w:bidi="uk-UA"/>
        </w:rPr>
        <w:t xml:space="preserve"> </w:t>
      </w:r>
      <w:r w:rsidRPr="002A6FE3">
        <w:rPr>
          <w:rFonts w:ascii="Times New Roman" w:eastAsia="Arial Unicode MS" w:hAnsi="Times New Roman" w:cs="Times New Roman" w:hint="eastAsia"/>
          <w:b/>
          <w:bCs/>
          <w:color w:val="000000"/>
          <w:kern w:val="0"/>
          <w:sz w:val="28"/>
          <w:szCs w:val="28"/>
          <w:lang w:eastAsia="ru-RU" w:bidi="uk-UA"/>
        </w:rPr>
        <w:t>автоколебательных</w:t>
      </w:r>
      <w:r w:rsidRPr="002A6FE3">
        <w:rPr>
          <w:rFonts w:ascii="Times New Roman" w:eastAsia="Arial Unicode MS" w:hAnsi="Times New Roman" w:cs="Times New Roman"/>
          <w:b/>
          <w:bCs/>
          <w:color w:val="000000"/>
          <w:kern w:val="0"/>
          <w:sz w:val="28"/>
          <w:szCs w:val="28"/>
          <w:lang w:eastAsia="ru-RU" w:bidi="uk-UA"/>
        </w:rPr>
        <w:t xml:space="preserve"> </w:t>
      </w:r>
      <w:r w:rsidRPr="002A6FE3">
        <w:rPr>
          <w:rFonts w:ascii="Times New Roman" w:eastAsia="Arial Unicode MS" w:hAnsi="Times New Roman" w:cs="Times New Roman" w:hint="eastAsia"/>
          <w:b/>
          <w:bCs/>
          <w:color w:val="000000"/>
          <w:kern w:val="0"/>
          <w:sz w:val="28"/>
          <w:szCs w:val="28"/>
          <w:lang w:eastAsia="ru-RU" w:bidi="uk-UA"/>
        </w:rPr>
        <w:t>микромеханических</w:t>
      </w:r>
      <w:r w:rsidRPr="002A6FE3">
        <w:rPr>
          <w:rFonts w:ascii="Times New Roman" w:eastAsia="Arial Unicode MS" w:hAnsi="Times New Roman" w:cs="Times New Roman"/>
          <w:b/>
          <w:bCs/>
          <w:color w:val="000000"/>
          <w:kern w:val="0"/>
          <w:sz w:val="28"/>
          <w:szCs w:val="28"/>
          <w:lang w:eastAsia="ru-RU" w:bidi="uk-UA"/>
        </w:rPr>
        <w:t xml:space="preserve"> </w:t>
      </w:r>
      <w:r w:rsidRPr="002A6FE3">
        <w:rPr>
          <w:rFonts w:ascii="Times New Roman" w:eastAsia="Arial Unicode MS" w:hAnsi="Times New Roman" w:cs="Times New Roman" w:hint="eastAsia"/>
          <w:b/>
          <w:bCs/>
          <w:color w:val="000000"/>
          <w:kern w:val="0"/>
          <w:sz w:val="28"/>
          <w:szCs w:val="28"/>
          <w:lang w:eastAsia="ru-RU" w:bidi="uk-UA"/>
        </w:rPr>
        <w:t>акселерометров</w:t>
      </w:r>
    </w:p>
    <w:p w14:paraId="3510FBFA" w14:textId="77777777" w:rsidR="002A6FE3" w:rsidRDefault="002A6FE3" w:rsidP="002A6FE3">
      <w:r>
        <w:rPr>
          <w:rFonts w:hint="eastAsia"/>
        </w:rPr>
        <w:t>ОГЛАВЛЕНИЕ</w:t>
      </w:r>
      <w:r>
        <w:t xml:space="preserve"> </w:t>
      </w:r>
      <w:r>
        <w:rPr>
          <w:rFonts w:hint="eastAsia"/>
        </w:rPr>
        <w:t>ДИССЕРТАЦИИ</w:t>
      </w:r>
    </w:p>
    <w:p w14:paraId="679F7FCF" w14:textId="77777777" w:rsidR="002A6FE3" w:rsidRDefault="002A6FE3" w:rsidP="002A6FE3">
      <w:r>
        <w:rPr>
          <w:rFonts w:hint="eastAsia"/>
        </w:rPr>
        <w:t>кандидат</w:t>
      </w:r>
      <w:r>
        <w:t xml:space="preserve"> </w:t>
      </w:r>
      <w:r>
        <w:rPr>
          <w:rFonts w:hint="eastAsia"/>
        </w:rPr>
        <w:t>наук</w:t>
      </w:r>
      <w:r>
        <w:t xml:space="preserve"> </w:t>
      </w:r>
      <w:r>
        <w:rPr>
          <w:rFonts w:hint="eastAsia"/>
        </w:rPr>
        <w:t>Аман</w:t>
      </w:r>
      <w:r>
        <w:t xml:space="preserve"> </w:t>
      </w:r>
      <w:r>
        <w:rPr>
          <w:rFonts w:hint="eastAsia"/>
        </w:rPr>
        <w:t>Елена</w:t>
      </w:r>
      <w:r>
        <w:t xml:space="preserve"> </w:t>
      </w:r>
      <w:r>
        <w:rPr>
          <w:rFonts w:hint="eastAsia"/>
        </w:rPr>
        <w:t>Эдуардовна</w:t>
      </w:r>
    </w:p>
    <w:p w14:paraId="6CF707CE" w14:textId="77777777" w:rsidR="002A6FE3" w:rsidRDefault="002A6FE3" w:rsidP="002A6FE3">
      <w:r>
        <w:rPr>
          <w:rFonts w:hint="eastAsia"/>
        </w:rPr>
        <w:t>ВВЕДЕНИЕ</w:t>
      </w:r>
    </w:p>
    <w:p w14:paraId="5BF36158" w14:textId="77777777" w:rsidR="002A6FE3" w:rsidRDefault="002A6FE3" w:rsidP="002A6FE3"/>
    <w:p w14:paraId="22EA6262" w14:textId="77777777" w:rsidR="002A6FE3" w:rsidRDefault="002A6FE3" w:rsidP="002A6FE3">
      <w:r>
        <w:rPr>
          <w:rFonts w:hint="eastAsia"/>
        </w:rPr>
        <w:t>ГЛАВА</w:t>
      </w:r>
      <w:r>
        <w:t xml:space="preserve"> 1. </w:t>
      </w:r>
      <w:r>
        <w:rPr>
          <w:rFonts w:hint="eastAsia"/>
        </w:rPr>
        <w:t>МИКРОМЕХАНИЧЕСКИЕ</w:t>
      </w:r>
      <w:r>
        <w:t xml:space="preserve"> </w:t>
      </w:r>
      <w:r>
        <w:rPr>
          <w:rFonts w:hint="eastAsia"/>
        </w:rPr>
        <w:t>АКСЕЛЕРОМЕТРЫ</w:t>
      </w:r>
      <w:r>
        <w:t xml:space="preserve"> </w:t>
      </w:r>
      <w:r>
        <w:rPr>
          <w:rFonts w:hint="eastAsia"/>
        </w:rPr>
        <w:t>КАК</w:t>
      </w:r>
      <w:r>
        <w:t xml:space="preserve"> </w:t>
      </w:r>
      <w:r>
        <w:rPr>
          <w:rFonts w:hint="eastAsia"/>
        </w:rPr>
        <w:t>ЭЛЕМЕНТЫ</w:t>
      </w:r>
      <w:r>
        <w:t xml:space="preserve"> </w:t>
      </w:r>
      <w:r>
        <w:rPr>
          <w:rFonts w:hint="eastAsia"/>
        </w:rPr>
        <w:t>СИСТЕМ</w:t>
      </w:r>
      <w:r>
        <w:t xml:space="preserve"> </w:t>
      </w:r>
      <w:r>
        <w:rPr>
          <w:rFonts w:hint="eastAsia"/>
        </w:rPr>
        <w:t>УПРАВЛЕНИЯ</w:t>
      </w:r>
      <w:r>
        <w:t xml:space="preserve"> </w:t>
      </w:r>
      <w:r>
        <w:rPr>
          <w:rFonts w:hint="eastAsia"/>
        </w:rPr>
        <w:t>ПОДВИЖНЫМИ</w:t>
      </w:r>
      <w:r>
        <w:t xml:space="preserve"> </w:t>
      </w:r>
      <w:r>
        <w:rPr>
          <w:rFonts w:hint="eastAsia"/>
        </w:rPr>
        <w:t>ОБЪЕКТАМИ</w:t>
      </w:r>
    </w:p>
    <w:p w14:paraId="14CD1548" w14:textId="77777777" w:rsidR="002A6FE3" w:rsidRDefault="002A6FE3" w:rsidP="002A6FE3"/>
    <w:p w14:paraId="1AB6302B" w14:textId="77777777" w:rsidR="002A6FE3" w:rsidRDefault="002A6FE3" w:rsidP="002A6FE3">
      <w:r>
        <w:t xml:space="preserve">1.1 </w:t>
      </w:r>
      <w:r>
        <w:rPr>
          <w:rFonts w:hint="eastAsia"/>
        </w:rPr>
        <w:t>Общая</w:t>
      </w:r>
      <w:r>
        <w:t xml:space="preserve"> </w:t>
      </w:r>
      <w:r>
        <w:rPr>
          <w:rFonts w:hint="eastAsia"/>
        </w:rPr>
        <w:t>функциональная</w:t>
      </w:r>
      <w:r>
        <w:t xml:space="preserve"> </w:t>
      </w:r>
      <w:r>
        <w:rPr>
          <w:rFonts w:hint="eastAsia"/>
        </w:rPr>
        <w:t>структура</w:t>
      </w:r>
      <w:r>
        <w:t xml:space="preserve"> </w:t>
      </w:r>
      <w:r>
        <w:rPr>
          <w:rFonts w:hint="eastAsia"/>
        </w:rPr>
        <w:t>системы</w:t>
      </w:r>
      <w:r>
        <w:t xml:space="preserve"> </w:t>
      </w:r>
      <w:r>
        <w:rPr>
          <w:rFonts w:hint="eastAsia"/>
        </w:rPr>
        <w:t>управления</w:t>
      </w:r>
      <w:r>
        <w:t xml:space="preserve"> </w:t>
      </w:r>
      <w:r>
        <w:rPr>
          <w:rFonts w:hint="eastAsia"/>
        </w:rPr>
        <w:t>подвижного</w:t>
      </w:r>
      <w:r>
        <w:t xml:space="preserve"> </w:t>
      </w:r>
      <w:r>
        <w:rPr>
          <w:rFonts w:hint="eastAsia"/>
        </w:rPr>
        <w:t>объекта</w:t>
      </w:r>
    </w:p>
    <w:p w14:paraId="5A62A043" w14:textId="77777777" w:rsidR="002A6FE3" w:rsidRDefault="002A6FE3" w:rsidP="002A6FE3"/>
    <w:p w14:paraId="14AAFE7D" w14:textId="77777777" w:rsidR="002A6FE3" w:rsidRDefault="002A6FE3" w:rsidP="002A6FE3">
      <w:r>
        <w:t xml:space="preserve">1.2 </w:t>
      </w:r>
      <w:r>
        <w:rPr>
          <w:rFonts w:hint="eastAsia"/>
        </w:rPr>
        <w:t>Микромеханические</w:t>
      </w:r>
      <w:r>
        <w:t xml:space="preserve"> </w:t>
      </w:r>
      <w:r>
        <w:rPr>
          <w:rFonts w:hint="eastAsia"/>
        </w:rPr>
        <w:t>акселерометры</w:t>
      </w:r>
      <w:r>
        <w:t xml:space="preserve">, </w:t>
      </w:r>
      <w:r>
        <w:rPr>
          <w:rFonts w:hint="eastAsia"/>
        </w:rPr>
        <w:t>как</w:t>
      </w:r>
      <w:r>
        <w:t xml:space="preserve"> </w:t>
      </w:r>
      <w:r>
        <w:rPr>
          <w:rFonts w:hint="eastAsia"/>
        </w:rPr>
        <w:t>элементы</w:t>
      </w:r>
      <w:r>
        <w:t xml:space="preserve"> </w:t>
      </w:r>
      <w:r>
        <w:rPr>
          <w:rFonts w:hint="eastAsia"/>
        </w:rPr>
        <w:t>систем</w:t>
      </w:r>
      <w:r>
        <w:t xml:space="preserve"> </w:t>
      </w:r>
      <w:r>
        <w:rPr>
          <w:rFonts w:hint="eastAsia"/>
        </w:rPr>
        <w:t>управления</w:t>
      </w:r>
    </w:p>
    <w:p w14:paraId="7EF1B435" w14:textId="77777777" w:rsidR="002A6FE3" w:rsidRDefault="002A6FE3" w:rsidP="002A6FE3"/>
    <w:p w14:paraId="199B5B4E" w14:textId="77777777" w:rsidR="002A6FE3" w:rsidRDefault="002A6FE3" w:rsidP="002A6FE3">
      <w:r>
        <w:t xml:space="preserve">1.3 </w:t>
      </w:r>
      <w:r>
        <w:rPr>
          <w:rFonts w:hint="eastAsia"/>
        </w:rPr>
        <w:t>Автоколебания</w:t>
      </w:r>
      <w:r>
        <w:t xml:space="preserve"> </w:t>
      </w:r>
      <w:r>
        <w:rPr>
          <w:rFonts w:hint="eastAsia"/>
        </w:rPr>
        <w:t>в</w:t>
      </w:r>
      <w:r>
        <w:t xml:space="preserve"> </w:t>
      </w:r>
      <w:r>
        <w:rPr>
          <w:rFonts w:hint="eastAsia"/>
        </w:rPr>
        <w:t>измерительной</w:t>
      </w:r>
      <w:r>
        <w:t xml:space="preserve"> </w:t>
      </w:r>
      <w:r>
        <w:rPr>
          <w:rFonts w:hint="eastAsia"/>
        </w:rPr>
        <w:t>технике</w:t>
      </w:r>
    </w:p>
    <w:p w14:paraId="780A7129" w14:textId="77777777" w:rsidR="002A6FE3" w:rsidRDefault="002A6FE3" w:rsidP="002A6FE3"/>
    <w:p w14:paraId="43A42A14" w14:textId="77777777" w:rsidR="002A6FE3" w:rsidRDefault="002A6FE3" w:rsidP="002A6FE3">
      <w:r>
        <w:t xml:space="preserve">1.4 </w:t>
      </w:r>
      <w:r>
        <w:rPr>
          <w:rFonts w:hint="eastAsia"/>
        </w:rPr>
        <w:t>Состояние</w:t>
      </w:r>
      <w:r>
        <w:t xml:space="preserve"> </w:t>
      </w:r>
      <w:r>
        <w:rPr>
          <w:rFonts w:hint="eastAsia"/>
        </w:rPr>
        <w:t>разработок</w:t>
      </w:r>
      <w:r>
        <w:t xml:space="preserve"> </w:t>
      </w:r>
      <w:r>
        <w:rPr>
          <w:rFonts w:hint="eastAsia"/>
        </w:rPr>
        <w:t>ММА</w:t>
      </w:r>
    </w:p>
    <w:p w14:paraId="0BEF2898" w14:textId="77777777" w:rsidR="002A6FE3" w:rsidRDefault="002A6FE3" w:rsidP="002A6FE3"/>
    <w:p w14:paraId="70F51533" w14:textId="77777777" w:rsidR="002A6FE3" w:rsidRDefault="002A6FE3" w:rsidP="002A6FE3">
      <w:r>
        <w:t xml:space="preserve">1.5 </w:t>
      </w:r>
      <w:r>
        <w:rPr>
          <w:rFonts w:hint="eastAsia"/>
        </w:rPr>
        <w:t>Постановка</w:t>
      </w:r>
      <w:r>
        <w:t xml:space="preserve"> </w:t>
      </w:r>
      <w:r>
        <w:rPr>
          <w:rFonts w:hint="eastAsia"/>
        </w:rPr>
        <w:t>задачи</w:t>
      </w:r>
      <w:r>
        <w:t xml:space="preserve"> </w:t>
      </w:r>
      <w:r>
        <w:rPr>
          <w:rFonts w:hint="eastAsia"/>
        </w:rPr>
        <w:t>исследования</w:t>
      </w:r>
    </w:p>
    <w:p w14:paraId="053B3865" w14:textId="77777777" w:rsidR="002A6FE3" w:rsidRDefault="002A6FE3" w:rsidP="002A6FE3"/>
    <w:p w14:paraId="4BEF3FB3" w14:textId="77777777" w:rsidR="002A6FE3" w:rsidRDefault="002A6FE3" w:rsidP="002A6FE3">
      <w:r>
        <w:rPr>
          <w:rFonts w:hint="eastAsia"/>
        </w:rPr>
        <w:t>Выводы</w:t>
      </w:r>
      <w:r>
        <w:t xml:space="preserve"> </w:t>
      </w:r>
      <w:r>
        <w:rPr>
          <w:rFonts w:hint="eastAsia"/>
        </w:rPr>
        <w:t>к</w:t>
      </w:r>
      <w:r>
        <w:t xml:space="preserve"> </w:t>
      </w:r>
      <w:r>
        <w:rPr>
          <w:rFonts w:hint="eastAsia"/>
        </w:rPr>
        <w:t>главе</w:t>
      </w:r>
    </w:p>
    <w:p w14:paraId="346B9B08" w14:textId="77777777" w:rsidR="002A6FE3" w:rsidRDefault="002A6FE3" w:rsidP="002A6FE3"/>
    <w:p w14:paraId="1F27560E" w14:textId="77777777" w:rsidR="002A6FE3" w:rsidRDefault="002A6FE3" w:rsidP="002A6FE3">
      <w:r>
        <w:rPr>
          <w:rFonts w:hint="eastAsia"/>
        </w:rPr>
        <w:t>ГЛАВА</w:t>
      </w:r>
      <w:r>
        <w:t xml:space="preserve"> 2. </w:t>
      </w:r>
      <w:r>
        <w:rPr>
          <w:rFonts w:hint="eastAsia"/>
        </w:rPr>
        <w:t>РАЗРАБОТКА</w:t>
      </w:r>
      <w:r>
        <w:t xml:space="preserve"> </w:t>
      </w:r>
      <w:r>
        <w:rPr>
          <w:rFonts w:hint="eastAsia"/>
        </w:rPr>
        <w:t>КОНСТРУКТИВНО</w:t>
      </w:r>
      <w:r>
        <w:t>-</w:t>
      </w:r>
      <w:r>
        <w:rPr>
          <w:rFonts w:hint="eastAsia"/>
        </w:rPr>
        <w:t>КИНЕМАТИЧЕСКОЙ</w:t>
      </w:r>
      <w:r>
        <w:t xml:space="preserve"> </w:t>
      </w:r>
      <w:r>
        <w:rPr>
          <w:rFonts w:hint="eastAsia"/>
        </w:rPr>
        <w:t>МОДЕЛИ</w:t>
      </w:r>
      <w:r>
        <w:t xml:space="preserve"> </w:t>
      </w:r>
      <w:r>
        <w:rPr>
          <w:rFonts w:hint="eastAsia"/>
        </w:rPr>
        <w:t>И</w:t>
      </w:r>
      <w:r>
        <w:t xml:space="preserve"> </w:t>
      </w:r>
      <w:r>
        <w:rPr>
          <w:rFonts w:hint="eastAsia"/>
        </w:rPr>
        <w:t>ВЫБОР</w:t>
      </w:r>
      <w:r>
        <w:t xml:space="preserve"> </w:t>
      </w:r>
      <w:r>
        <w:rPr>
          <w:rFonts w:hint="eastAsia"/>
        </w:rPr>
        <w:t>ХАРАКТЕРИСТИК</w:t>
      </w:r>
      <w:r>
        <w:t xml:space="preserve"> </w:t>
      </w:r>
      <w:r>
        <w:rPr>
          <w:rFonts w:hint="eastAsia"/>
        </w:rPr>
        <w:t>ЭЛЕМЕНТОВ</w:t>
      </w:r>
      <w:r>
        <w:t xml:space="preserve"> </w:t>
      </w:r>
      <w:r>
        <w:rPr>
          <w:rFonts w:hint="eastAsia"/>
        </w:rPr>
        <w:t>АВТОКОЛЕБАТЕЛЬНОГО</w:t>
      </w:r>
      <w:r>
        <w:t xml:space="preserve"> </w:t>
      </w:r>
      <w:r>
        <w:rPr>
          <w:rFonts w:hint="eastAsia"/>
        </w:rPr>
        <w:t>МИКРОМЕХАНИЧЕСКОГО</w:t>
      </w:r>
      <w:r>
        <w:t xml:space="preserve"> </w:t>
      </w:r>
      <w:r>
        <w:rPr>
          <w:rFonts w:hint="eastAsia"/>
        </w:rPr>
        <w:t>АКСЕЛЕРОМЕТРА</w:t>
      </w:r>
    </w:p>
    <w:p w14:paraId="431D09E3" w14:textId="77777777" w:rsidR="002A6FE3" w:rsidRDefault="002A6FE3" w:rsidP="002A6FE3"/>
    <w:p w14:paraId="4C112926" w14:textId="77777777" w:rsidR="002A6FE3" w:rsidRDefault="002A6FE3" w:rsidP="002A6FE3">
      <w:r>
        <w:t xml:space="preserve">2.1 </w:t>
      </w:r>
      <w:r>
        <w:rPr>
          <w:rFonts w:hint="eastAsia"/>
        </w:rPr>
        <w:t>Разработка</w:t>
      </w:r>
      <w:r>
        <w:t xml:space="preserve"> </w:t>
      </w:r>
      <w:r>
        <w:rPr>
          <w:rFonts w:hint="eastAsia"/>
        </w:rPr>
        <w:t>конструктивно</w:t>
      </w:r>
      <w:r>
        <w:t>-</w:t>
      </w:r>
      <w:r>
        <w:rPr>
          <w:rFonts w:hint="eastAsia"/>
        </w:rPr>
        <w:t>кинематической</w:t>
      </w:r>
      <w:r>
        <w:t xml:space="preserve"> </w:t>
      </w:r>
      <w:r>
        <w:rPr>
          <w:rFonts w:hint="eastAsia"/>
        </w:rPr>
        <w:t>модели</w:t>
      </w:r>
      <w:r>
        <w:t xml:space="preserve"> </w:t>
      </w:r>
      <w:r>
        <w:rPr>
          <w:rFonts w:hint="eastAsia"/>
        </w:rPr>
        <w:t>автоколебательного</w:t>
      </w:r>
      <w:r>
        <w:t xml:space="preserve"> </w:t>
      </w:r>
      <w:r>
        <w:rPr>
          <w:rFonts w:hint="eastAsia"/>
        </w:rPr>
        <w:t>микромеханического</w:t>
      </w:r>
      <w:r>
        <w:t xml:space="preserve"> </w:t>
      </w:r>
      <w:r>
        <w:rPr>
          <w:rFonts w:hint="eastAsia"/>
        </w:rPr>
        <w:t>акселерометра</w:t>
      </w:r>
    </w:p>
    <w:p w14:paraId="49646EEC" w14:textId="77777777" w:rsidR="002A6FE3" w:rsidRDefault="002A6FE3" w:rsidP="002A6FE3"/>
    <w:p w14:paraId="2D001E97" w14:textId="77777777" w:rsidR="002A6FE3" w:rsidRDefault="002A6FE3" w:rsidP="002A6FE3">
      <w:r>
        <w:t xml:space="preserve">2.2 </w:t>
      </w:r>
      <w:r>
        <w:rPr>
          <w:rFonts w:hint="eastAsia"/>
        </w:rPr>
        <w:t>Сравнительный</w:t>
      </w:r>
      <w:r>
        <w:t xml:space="preserve"> </w:t>
      </w:r>
      <w:r>
        <w:rPr>
          <w:rFonts w:hint="eastAsia"/>
        </w:rPr>
        <w:t>анализ</w:t>
      </w:r>
      <w:r>
        <w:t xml:space="preserve"> </w:t>
      </w:r>
      <w:r>
        <w:rPr>
          <w:rFonts w:hint="eastAsia"/>
        </w:rPr>
        <w:t>датчиков</w:t>
      </w:r>
      <w:r>
        <w:t xml:space="preserve"> </w:t>
      </w:r>
      <w:r>
        <w:rPr>
          <w:rFonts w:hint="eastAsia"/>
        </w:rPr>
        <w:t>силы</w:t>
      </w:r>
      <w:r>
        <w:t xml:space="preserve"> </w:t>
      </w:r>
      <w:r>
        <w:rPr>
          <w:rFonts w:hint="eastAsia"/>
        </w:rPr>
        <w:t>микромеханических</w:t>
      </w:r>
      <w:r>
        <w:t xml:space="preserve"> </w:t>
      </w:r>
      <w:r>
        <w:rPr>
          <w:rFonts w:hint="eastAsia"/>
        </w:rPr>
        <w:t>инерциальных</w:t>
      </w:r>
      <w:r>
        <w:t xml:space="preserve"> </w:t>
      </w:r>
      <w:r>
        <w:rPr>
          <w:rFonts w:hint="eastAsia"/>
        </w:rPr>
        <w:t>датчиков</w:t>
      </w:r>
    </w:p>
    <w:p w14:paraId="78A24BF0" w14:textId="77777777" w:rsidR="002A6FE3" w:rsidRDefault="002A6FE3" w:rsidP="002A6FE3"/>
    <w:p w14:paraId="0548222A" w14:textId="77777777" w:rsidR="002A6FE3" w:rsidRDefault="002A6FE3" w:rsidP="002A6FE3">
      <w:r>
        <w:t xml:space="preserve">2.3 </w:t>
      </w:r>
      <w:r>
        <w:rPr>
          <w:rFonts w:hint="eastAsia"/>
        </w:rPr>
        <w:t>Анализ</w:t>
      </w:r>
      <w:r>
        <w:t xml:space="preserve"> </w:t>
      </w:r>
      <w:r>
        <w:rPr>
          <w:rFonts w:hint="eastAsia"/>
        </w:rPr>
        <w:t>статических</w:t>
      </w:r>
      <w:r>
        <w:t xml:space="preserve"> </w:t>
      </w:r>
      <w:r>
        <w:rPr>
          <w:rFonts w:hint="eastAsia"/>
        </w:rPr>
        <w:t>характеристик</w:t>
      </w:r>
      <w:r>
        <w:t xml:space="preserve"> </w:t>
      </w:r>
      <w:r>
        <w:rPr>
          <w:rFonts w:hint="eastAsia"/>
        </w:rPr>
        <w:t>АММА</w:t>
      </w:r>
      <w:r>
        <w:t xml:space="preserve"> </w:t>
      </w:r>
      <w:r>
        <w:rPr>
          <w:rFonts w:hint="eastAsia"/>
        </w:rPr>
        <w:t>ОДС</w:t>
      </w:r>
    </w:p>
    <w:p w14:paraId="3B534EFE" w14:textId="77777777" w:rsidR="002A6FE3" w:rsidRDefault="002A6FE3" w:rsidP="002A6FE3"/>
    <w:p w14:paraId="060A46C9" w14:textId="77777777" w:rsidR="002A6FE3" w:rsidRDefault="002A6FE3" w:rsidP="002A6FE3">
      <w:r>
        <w:t xml:space="preserve">2.4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элементной</w:t>
      </w:r>
      <w:r>
        <w:t xml:space="preserve"> </w:t>
      </w:r>
      <w:r>
        <w:rPr>
          <w:rFonts w:hint="eastAsia"/>
        </w:rPr>
        <w:t>базы</w:t>
      </w:r>
    </w:p>
    <w:p w14:paraId="534A3EB2" w14:textId="77777777" w:rsidR="002A6FE3" w:rsidRDefault="002A6FE3" w:rsidP="002A6FE3"/>
    <w:p w14:paraId="62541CE9" w14:textId="77777777" w:rsidR="002A6FE3" w:rsidRDefault="002A6FE3" w:rsidP="002A6FE3">
      <w:r>
        <w:rPr>
          <w:rFonts w:hint="eastAsia"/>
        </w:rPr>
        <w:t>Выводы</w:t>
      </w:r>
      <w:r>
        <w:t xml:space="preserve"> </w:t>
      </w:r>
      <w:r>
        <w:rPr>
          <w:rFonts w:hint="eastAsia"/>
        </w:rPr>
        <w:t>к</w:t>
      </w:r>
      <w:r>
        <w:t xml:space="preserve"> </w:t>
      </w:r>
      <w:r>
        <w:rPr>
          <w:rFonts w:hint="eastAsia"/>
        </w:rPr>
        <w:t>главе</w:t>
      </w:r>
    </w:p>
    <w:p w14:paraId="4FE60636" w14:textId="77777777" w:rsidR="002A6FE3" w:rsidRDefault="002A6FE3" w:rsidP="002A6FE3"/>
    <w:p w14:paraId="46893137" w14:textId="77777777" w:rsidR="002A6FE3" w:rsidRDefault="002A6FE3" w:rsidP="002A6FE3">
      <w:r>
        <w:rPr>
          <w:rFonts w:hint="eastAsia"/>
        </w:rPr>
        <w:t>ГЛАВА</w:t>
      </w:r>
      <w:r>
        <w:t xml:space="preserve"> 3. </w:t>
      </w:r>
      <w:r>
        <w:rPr>
          <w:rFonts w:hint="eastAsia"/>
        </w:rPr>
        <w:t>ПОВЫШЕНИЕ</w:t>
      </w:r>
      <w:r>
        <w:t xml:space="preserve"> </w:t>
      </w:r>
      <w:r>
        <w:rPr>
          <w:rFonts w:hint="eastAsia"/>
        </w:rPr>
        <w:t>РЕЗУЛЬТАТИВНОСТИ</w:t>
      </w:r>
      <w:r>
        <w:t xml:space="preserve"> </w:t>
      </w:r>
      <w:r>
        <w:rPr>
          <w:rFonts w:hint="eastAsia"/>
        </w:rPr>
        <w:t>ПРОЦЕССА</w:t>
      </w:r>
      <w:r>
        <w:t xml:space="preserve"> </w:t>
      </w:r>
      <w:r>
        <w:rPr>
          <w:rFonts w:hint="eastAsia"/>
        </w:rPr>
        <w:t>СОЗДАНИЯ</w:t>
      </w:r>
      <w:r>
        <w:t xml:space="preserve"> </w:t>
      </w:r>
      <w:r>
        <w:rPr>
          <w:rFonts w:hint="eastAsia"/>
        </w:rPr>
        <w:t>МИКРОМЕХАНИЧЕСКИХ</w:t>
      </w:r>
      <w:r>
        <w:t xml:space="preserve"> </w:t>
      </w:r>
      <w:r>
        <w:rPr>
          <w:rFonts w:hint="eastAsia"/>
        </w:rPr>
        <w:t>АКСЕЛЕРОМЕТРОВ</w:t>
      </w:r>
    </w:p>
    <w:p w14:paraId="1831DE87" w14:textId="77777777" w:rsidR="002A6FE3" w:rsidRDefault="002A6FE3" w:rsidP="002A6FE3"/>
    <w:p w14:paraId="4C32A8D3" w14:textId="77777777" w:rsidR="002A6FE3" w:rsidRDefault="002A6FE3" w:rsidP="002A6FE3">
      <w:r>
        <w:t xml:space="preserve">3.1 </w:t>
      </w:r>
      <w:r>
        <w:rPr>
          <w:rFonts w:hint="eastAsia"/>
        </w:rPr>
        <w:t>Разработка</w:t>
      </w:r>
      <w:r>
        <w:t xml:space="preserve"> </w:t>
      </w:r>
      <w:r>
        <w:rPr>
          <w:rFonts w:hint="eastAsia"/>
        </w:rPr>
        <w:t>имитационной</w:t>
      </w:r>
      <w:r>
        <w:t xml:space="preserve"> </w:t>
      </w:r>
      <w:r>
        <w:rPr>
          <w:rFonts w:hint="eastAsia"/>
        </w:rPr>
        <w:t>модели</w:t>
      </w:r>
      <w:r>
        <w:t xml:space="preserve"> </w:t>
      </w:r>
      <w:r>
        <w:rPr>
          <w:rFonts w:hint="eastAsia"/>
        </w:rPr>
        <w:t>мониторинга</w:t>
      </w:r>
      <w:r>
        <w:t xml:space="preserve"> </w:t>
      </w:r>
      <w:r>
        <w:rPr>
          <w:rFonts w:hint="eastAsia"/>
        </w:rPr>
        <w:t>процесса</w:t>
      </w:r>
      <w:r>
        <w:t xml:space="preserve"> </w:t>
      </w:r>
      <w:r>
        <w:rPr>
          <w:rFonts w:hint="eastAsia"/>
        </w:rPr>
        <w:t>эксплуатации</w:t>
      </w:r>
    </w:p>
    <w:p w14:paraId="4E8380F1" w14:textId="77777777" w:rsidR="002A6FE3" w:rsidRDefault="002A6FE3" w:rsidP="002A6FE3"/>
    <w:p w14:paraId="25F672AC" w14:textId="77777777" w:rsidR="002A6FE3" w:rsidRDefault="002A6FE3" w:rsidP="002A6FE3">
      <w:r>
        <w:t xml:space="preserve">3.2 </w:t>
      </w:r>
      <w:r>
        <w:rPr>
          <w:rFonts w:hint="eastAsia"/>
        </w:rPr>
        <w:t>Результаты</w:t>
      </w:r>
      <w:r>
        <w:t xml:space="preserve"> </w:t>
      </w:r>
      <w:r>
        <w:rPr>
          <w:rFonts w:hint="eastAsia"/>
        </w:rPr>
        <w:t>имитационного</w:t>
      </w:r>
      <w:r>
        <w:t xml:space="preserve"> </w:t>
      </w:r>
      <w:r>
        <w:rPr>
          <w:rFonts w:hint="eastAsia"/>
        </w:rPr>
        <w:t>моделирования</w:t>
      </w:r>
    </w:p>
    <w:p w14:paraId="7A99F125" w14:textId="77777777" w:rsidR="002A6FE3" w:rsidRDefault="002A6FE3" w:rsidP="002A6FE3"/>
    <w:p w14:paraId="7EC50F46" w14:textId="77777777" w:rsidR="002A6FE3" w:rsidRDefault="002A6FE3" w:rsidP="002A6FE3">
      <w:r>
        <w:t xml:space="preserve">3.3 </w:t>
      </w:r>
      <w:r>
        <w:rPr>
          <w:rFonts w:hint="eastAsia"/>
        </w:rPr>
        <w:t>Разработка</w:t>
      </w:r>
      <w:r>
        <w:t xml:space="preserve"> </w:t>
      </w:r>
      <w:r>
        <w:rPr>
          <w:rFonts w:hint="eastAsia"/>
        </w:rPr>
        <w:t>методики</w:t>
      </w:r>
      <w:r>
        <w:t xml:space="preserve"> </w:t>
      </w:r>
      <w:r>
        <w:rPr>
          <w:rFonts w:hint="eastAsia"/>
        </w:rPr>
        <w:t>повышения</w:t>
      </w:r>
      <w:r>
        <w:t xml:space="preserve"> </w:t>
      </w:r>
      <w:r>
        <w:rPr>
          <w:rFonts w:hint="eastAsia"/>
        </w:rPr>
        <w:t>результативности</w:t>
      </w:r>
      <w:r>
        <w:t xml:space="preserve"> </w:t>
      </w:r>
      <w:r>
        <w:rPr>
          <w:rFonts w:hint="eastAsia"/>
        </w:rPr>
        <w:t>процесса</w:t>
      </w:r>
      <w:r>
        <w:t xml:space="preserve"> </w:t>
      </w:r>
      <w:r>
        <w:rPr>
          <w:rFonts w:hint="eastAsia"/>
        </w:rPr>
        <w:t>создания</w:t>
      </w:r>
      <w:r>
        <w:t xml:space="preserve"> </w:t>
      </w:r>
      <w:r>
        <w:rPr>
          <w:rFonts w:hint="eastAsia"/>
        </w:rPr>
        <w:t>АММА</w:t>
      </w:r>
    </w:p>
    <w:p w14:paraId="68E7F3ED" w14:textId="77777777" w:rsidR="002A6FE3" w:rsidRDefault="002A6FE3" w:rsidP="002A6FE3"/>
    <w:p w14:paraId="2585C2E9" w14:textId="77777777" w:rsidR="002A6FE3" w:rsidRDefault="002A6FE3" w:rsidP="002A6FE3">
      <w:r>
        <w:rPr>
          <w:rFonts w:hint="eastAsia"/>
        </w:rPr>
        <w:t>Выводы</w:t>
      </w:r>
      <w:r>
        <w:t xml:space="preserve"> </w:t>
      </w:r>
      <w:r>
        <w:rPr>
          <w:rFonts w:hint="eastAsia"/>
        </w:rPr>
        <w:t>к</w:t>
      </w:r>
      <w:r>
        <w:t xml:space="preserve"> </w:t>
      </w:r>
      <w:r>
        <w:rPr>
          <w:rFonts w:hint="eastAsia"/>
        </w:rPr>
        <w:t>главе</w:t>
      </w:r>
    </w:p>
    <w:p w14:paraId="17932922" w14:textId="77777777" w:rsidR="002A6FE3" w:rsidRDefault="002A6FE3" w:rsidP="002A6FE3"/>
    <w:p w14:paraId="039DB195" w14:textId="77777777" w:rsidR="002A6FE3" w:rsidRDefault="002A6FE3" w:rsidP="002A6FE3">
      <w:r>
        <w:rPr>
          <w:rFonts w:hint="eastAsia"/>
        </w:rPr>
        <w:t>ГЛАВА</w:t>
      </w:r>
      <w:r>
        <w:t xml:space="preserve"> 4. </w:t>
      </w:r>
      <w:r>
        <w:rPr>
          <w:rFonts w:hint="eastAsia"/>
        </w:rPr>
        <w:t>ОЦЕНКА</w:t>
      </w:r>
      <w:r>
        <w:t xml:space="preserve"> </w:t>
      </w:r>
      <w:r>
        <w:rPr>
          <w:rFonts w:hint="eastAsia"/>
        </w:rPr>
        <w:t>ВРЕДНЫХ</w:t>
      </w:r>
      <w:r>
        <w:t xml:space="preserve"> </w:t>
      </w:r>
      <w:r>
        <w:rPr>
          <w:rFonts w:hint="eastAsia"/>
        </w:rPr>
        <w:t>ВНЕШНИХ</w:t>
      </w:r>
      <w:r>
        <w:t xml:space="preserve"> </w:t>
      </w:r>
      <w:r>
        <w:rPr>
          <w:rFonts w:hint="eastAsia"/>
        </w:rPr>
        <w:t>ФАКТОРОВ</w:t>
      </w:r>
      <w:r>
        <w:t xml:space="preserve"> </w:t>
      </w:r>
      <w:r>
        <w:rPr>
          <w:rFonts w:hint="eastAsia"/>
        </w:rPr>
        <w:t>И</w:t>
      </w:r>
      <w:r>
        <w:t xml:space="preserve"> </w:t>
      </w:r>
      <w:r>
        <w:rPr>
          <w:rFonts w:hint="eastAsia"/>
        </w:rPr>
        <w:t>СПОСОБЫ</w:t>
      </w:r>
      <w:r>
        <w:t xml:space="preserve"> </w:t>
      </w:r>
      <w:r>
        <w:rPr>
          <w:rFonts w:hint="eastAsia"/>
        </w:rPr>
        <w:t>ПОВЫШЕНИЯ</w:t>
      </w:r>
      <w:r>
        <w:t xml:space="preserve"> </w:t>
      </w:r>
      <w:r>
        <w:rPr>
          <w:rFonts w:hint="eastAsia"/>
        </w:rPr>
        <w:t>КАЧЕСТВА</w:t>
      </w:r>
      <w:r>
        <w:t xml:space="preserve"> </w:t>
      </w:r>
      <w:r>
        <w:rPr>
          <w:rFonts w:hint="eastAsia"/>
        </w:rPr>
        <w:t>ФУНКЦИОНИРОВАНИЯ</w:t>
      </w:r>
    </w:p>
    <w:p w14:paraId="53B24565" w14:textId="77777777" w:rsidR="002A6FE3" w:rsidRDefault="002A6FE3" w:rsidP="002A6FE3"/>
    <w:p w14:paraId="791D0A3B" w14:textId="77777777" w:rsidR="002A6FE3" w:rsidRDefault="002A6FE3" w:rsidP="002A6FE3">
      <w:r>
        <w:rPr>
          <w:rFonts w:hint="eastAsia"/>
        </w:rPr>
        <w:t>АВТОКОЛЕБАТЕЛЬНЫХ</w:t>
      </w:r>
      <w:r>
        <w:t xml:space="preserve"> </w:t>
      </w:r>
      <w:r>
        <w:rPr>
          <w:rFonts w:hint="eastAsia"/>
        </w:rPr>
        <w:t>МИКРОМЕХАНИЧЕСКИХ</w:t>
      </w:r>
      <w:r>
        <w:t xml:space="preserve"> </w:t>
      </w:r>
      <w:r>
        <w:rPr>
          <w:rFonts w:hint="eastAsia"/>
        </w:rPr>
        <w:t>АКСЕЛЕРОМЕТРОВ</w:t>
      </w:r>
    </w:p>
    <w:p w14:paraId="6A1E71C4" w14:textId="77777777" w:rsidR="002A6FE3" w:rsidRDefault="002A6FE3" w:rsidP="002A6FE3"/>
    <w:p w14:paraId="2CFF619E" w14:textId="77777777" w:rsidR="002A6FE3" w:rsidRDefault="002A6FE3" w:rsidP="002A6FE3">
      <w:r>
        <w:t xml:space="preserve">4.1 </w:t>
      </w:r>
      <w:r>
        <w:rPr>
          <w:rFonts w:hint="eastAsia"/>
        </w:rPr>
        <w:t>Исследование</w:t>
      </w:r>
      <w:r>
        <w:t xml:space="preserve"> </w:t>
      </w:r>
      <w:r>
        <w:rPr>
          <w:rFonts w:hint="eastAsia"/>
        </w:rPr>
        <w:t>влияния</w:t>
      </w:r>
      <w:r>
        <w:t xml:space="preserve"> </w:t>
      </w:r>
      <w:r>
        <w:rPr>
          <w:rFonts w:hint="eastAsia"/>
        </w:rPr>
        <w:t>внешнего</w:t>
      </w:r>
      <w:r>
        <w:t xml:space="preserve"> </w:t>
      </w:r>
      <w:r>
        <w:rPr>
          <w:rFonts w:hint="eastAsia"/>
        </w:rPr>
        <w:t>магнитного</w:t>
      </w:r>
      <w:r>
        <w:t xml:space="preserve"> </w:t>
      </w:r>
      <w:r>
        <w:rPr>
          <w:rFonts w:hint="eastAsia"/>
        </w:rPr>
        <w:t>поля</w:t>
      </w:r>
      <w:r>
        <w:t xml:space="preserve"> </w:t>
      </w:r>
      <w:r>
        <w:rPr>
          <w:rFonts w:hint="eastAsia"/>
        </w:rPr>
        <w:t>на</w:t>
      </w:r>
      <w:r>
        <w:t xml:space="preserve"> </w:t>
      </w:r>
      <w:r>
        <w:rPr>
          <w:rFonts w:hint="eastAsia"/>
        </w:rPr>
        <w:t>характеристики</w:t>
      </w:r>
      <w:r>
        <w:t xml:space="preserve"> </w:t>
      </w:r>
      <w:r>
        <w:rPr>
          <w:rFonts w:hint="eastAsia"/>
        </w:rPr>
        <w:t>автоколебательного</w:t>
      </w:r>
      <w:r>
        <w:t xml:space="preserve"> </w:t>
      </w:r>
      <w:r>
        <w:rPr>
          <w:rFonts w:hint="eastAsia"/>
        </w:rPr>
        <w:t>микромеханического</w:t>
      </w:r>
      <w:r>
        <w:t xml:space="preserve"> </w:t>
      </w:r>
      <w:r>
        <w:rPr>
          <w:rFonts w:hint="eastAsia"/>
        </w:rPr>
        <w:t>акселерометра</w:t>
      </w:r>
      <w:r>
        <w:t xml:space="preserve"> </w:t>
      </w:r>
      <w:r>
        <w:rPr>
          <w:rFonts w:hint="eastAsia"/>
        </w:rPr>
        <w:t>с</w:t>
      </w:r>
      <w:r>
        <w:t xml:space="preserve"> </w:t>
      </w:r>
      <w:r>
        <w:rPr>
          <w:rFonts w:hint="eastAsia"/>
        </w:rPr>
        <w:t>«</w:t>
      </w:r>
      <w:r>
        <w:rPr>
          <w:rFonts w:hint="eastAsia"/>
        </w:rPr>
        <w:t>обращенным</w:t>
      </w:r>
      <w:r>
        <w:rPr>
          <w:rFonts w:hint="eastAsia"/>
        </w:rPr>
        <w:t>»</w:t>
      </w:r>
      <w:r>
        <w:t xml:space="preserve"> </w:t>
      </w:r>
      <w:r>
        <w:rPr>
          <w:rFonts w:hint="eastAsia"/>
        </w:rPr>
        <w:t>датчиком</w:t>
      </w:r>
      <w:r>
        <w:t xml:space="preserve"> </w:t>
      </w:r>
      <w:r>
        <w:rPr>
          <w:rFonts w:hint="eastAsia"/>
        </w:rPr>
        <w:t>силы</w:t>
      </w:r>
    </w:p>
    <w:p w14:paraId="5C50B613" w14:textId="77777777" w:rsidR="002A6FE3" w:rsidRDefault="002A6FE3" w:rsidP="002A6FE3"/>
    <w:p w14:paraId="1F65E247" w14:textId="77777777" w:rsidR="002A6FE3" w:rsidRDefault="002A6FE3" w:rsidP="002A6FE3">
      <w:r>
        <w:t xml:space="preserve">4.2 </w:t>
      </w:r>
      <w:r>
        <w:rPr>
          <w:rFonts w:hint="eastAsia"/>
        </w:rPr>
        <w:t>Разработка</w:t>
      </w:r>
      <w:r>
        <w:t xml:space="preserve"> </w:t>
      </w:r>
      <w:r>
        <w:rPr>
          <w:rFonts w:hint="eastAsia"/>
        </w:rPr>
        <w:t>магнитного</w:t>
      </w:r>
      <w:r>
        <w:t xml:space="preserve"> </w:t>
      </w:r>
      <w:r>
        <w:rPr>
          <w:rFonts w:hint="eastAsia"/>
        </w:rPr>
        <w:t>экрана</w:t>
      </w:r>
      <w:r>
        <w:t xml:space="preserve">. </w:t>
      </w:r>
      <w:r>
        <w:rPr>
          <w:rFonts w:hint="eastAsia"/>
        </w:rPr>
        <w:t>Выбор</w:t>
      </w:r>
      <w:r>
        <w:t xml:space="preserve"> </w:t>
      </w:r>
      <w:r>
        <w:rPr>
          <w:rFonts w:hint="eastAsia"/>
        </w:rPr>
        <w:t>материалов</w:t>
      </w:r>
      <w:r>
        <w:t xml:space="preserve"> </w:t>
      </w:r>
      <w:r>
        <w:rPr>
          <w:rFonts w:hint="eastAsia"/>
        </w:rPr>
        <w:t>и</w:t>
      </w:r>
      <w:r>
        <w:t xml:space="preserve"> </w:t>
      </w:r>
      <w:r>
        <w:rPr>
          <w:rFonts w:hint="eastAsia"/>
        </w:rPr>
        <w:t>геометрических</w:t>
      </w:r>
      <w:r>
        <w:t xml:space="preserve"> </w:t>
      </w:r>
      <w:r>
        <w:rPr>
          <w:rFonts w:hint="eastAsia"/>
        </w:rPr>
        <w:t>параметров</w:t>
      </w:r>
    </w:p>
    <w:p w14:paraId="22A67C6F" w14:textId="77777777" w:rsidR="002A6FE3" w:rsidRDefault="002A6FE3" w:rsidP="002A6FE3"/>
    <w:p w14:paraId="68008277" w14:textId="77777777" w:rsidR="002A6FE3" w:rsidRDefault="002A6FE3" w:rsidP="002A6FE3">
      <w:r>
        <w:lastRenderedPageBreak/>
        <w:t xml:space="preserve">4.3 </w:t>
      </w:r>
      <w:r>
        <w:rPr>
          <w:rFonts w:hint="eastAsia"/>
        </w:rPr>
        <w:t>Характеристики</w:t>
      </w:r>
      <w:r>
        <w:t xml:space="preserve"> </w:t>
      </w:r>
      <w:r>
        <w:rPr>
          <w:rFonts w:hint="eastAsia"/>
        </w:rPr>
        <w:t>материалов</w:t>
      </w:r>
      <w:r>
        <w:t xml:space="preserve"> </w:t>
      </w:r>
      <w:r>
        <w:rPr>
          <w:rFonts w:hint="eastAsia"/>
        </w:rPr>
        <w:t>конструкции</w:t>
      </w:r>
      <w:r>
        <w:t xml:space="preserve">, </w:t>
      </w:r>
      <w:r>
        <w:rPr>
          <w:rFonts w:hint="eastAsia"/>
        </w:rPr>
        <w:t>режим</w:t>
      </w:r>
      <w:r>
        <w:t xml:space="preserve"> </w:t>
      </w:r>
      <w:r>
        <w:rPr>
          <w:rFonts w:hint="eastAsia"/>
        </w:rPr>
        <w:t>работы</w:t>
      </w:r>
      <w:r>
        <w:t xml:space="preserve"> </w:t>
      </w:r>
      <w:r>
        <w:rPr>
          <w:rFonts w:hint="eastAsia"/>
        </w:rPr>
        <w:t>автоколебательного</w:t>
      </w:r>
      <w:r>
        <w:t xml:space="preserve"> </w:t>
      </w:r>
      <w:r>
        <w:rPr>
          <w:rFonts w:hint="eastAsia"/>
        </w:rPr>
        <w:t>микромеханического</w:t>
      </w:r>
      <w:r>
        <w:t xml:space="preserve"> </w:t>
      </w:r>
      <w:r>
        <w:rPr>
          <w:rFonts w:hint="eastAsia"/>
        </w:rPr>
        <w:t>акселерометра</w:t>
      </w:r>
      <w:r>
        <w:t xml:space="preserve"> </w:t>
      </w:r>
      <w:r>
        <w:rPr>
          <w:rFonts w:hint="eastAsia"/>
        </w:rPr>
        <w:t>с</w:t>
      </w:r>
      <w:r>
        <w:t xml:space="preserve"> </w:t>
      </w:r>
      <w:r>
        <w:rPr>
          <w:rFonts w:hint="eastAsia"/>
        </w:rPr>
        <w:t>«</w:t>
      </w:r>
      <w:r>
        <w:rPr>
          <w:rFonts w:hint="eastAsia"/>
        </w:rPr>
        <w:t>обращенным</w:t>
      </w:r>
      <w:r>
        <w:rPr>
          <w:rFonts w:hint="eastAsia"/>
        </w:rPr>
        <w:t>»</w:t>
      </w:r>
      <w:r>
        <w:t xml:space="preserve"> </w:t>
      </w:r>
      <w:r>
        <w:rPr>
          <w:rFonts w:hint="eastAsia"/>
        </w:rPr>
        <w:t>датчиком</w:t>
      </w:r>
      <w:r>
        <w:t xml:space="preserve"> </w:t>
      </w:r>
      <w:r>
        <w:rPr>
          <w:rFonts w:hint="eastAsia"/>
        </w:rPr>
        <w:t>силы</w:t>
      </w:r>
    </w:p>
    <w:p w14:paraId="769A0EC1" w14:textId="77777777" w:rsidR="002A6FE3" w:rsidRDefault="002A6FE3" w:rsidP="002A6FE3"/>
    <w:p w14:paraId="0F35082A" w14:textId="77777777" w:rsidR="002A6FE3" w:rsidRDefault="002A6FE3" w:rsidP="002A6FE3">
      <w:r>
        <w:t xml:space="preserve">4.4 </w:t>
      </w:r>
      <w:r>
        <w:rPr>
          <w:rFonts w:hint="eastAsia"/>
        </w:rPr>
        <w:t>Оценка</w:t>
      </w:r>
      <w:r>
        <w:t xml:space="preserve"> </w:t>
      </w:r>
      <w:r>
        <w:rPr>
          <w:rFonts w:hint="eastAsia"/>
        </w:rPr>
        <w:t>влияния</w:t>
      </w:r>
      <w:r>
        <w:t xml:space="preserve"> </w:t>
      </w:r>
      <w:r>
        <w:rPr>
          <w:rFonts w:hint="eastAsia"/>
        </w:rPr>
        <w:t>теплового</w:t>
      </w:r>
      <w:r>
        <w:t xml:space="preserve"> </w:t>
      </w:r>
      <w:r>
        <w:rPr>
          <w:rFonts w:hint="eastAsia"/>
        </w:rPr>
        <w:t>воздействия</w:t>
      </w:r>
      <w:r>
        <w:t xml:space="preserve"> </w:t>
      </w:r>
      <w:r>
        <w:rPr>
          <w:rFonts w:hint="eastAsia"/>
        </w:rPr>
        <w:t>на</w:t>
      </w:r>
      <w:r>
        <w:t xml:space="preserve"> </w:t>
      </w:r>
      <w:r>
        <w:rPr>
          <w:rFonts w:hint="eastAsia"/>
        </w:rPr>
        <w:t>характеристики</w:t>
      </w:r>
      <w:r>
        <w:t xml:space="preserve"> </w:t>
      </w:r>
      <w:r>
        <w:rPr>
          <w:rFonts w:hint="eastAsia"/>
        </w:rPr>
        <w:t>автоколебательного</w:t>
      </w:r>
      <w:r>
        <w:t xml:space="preserve"> </w:t>
      </w:r>
      <w:r>
        <w:rPr>
          <w:rFonts w:hint="eastAsia"/>
        </w:rPr>
        <w:t>микромеханического</w:t>
      </w:r>
      <w:r>
        <w:t xml:space="preserve"> </w:t>
      </w:r>
      <w:r>
        <w:rPr>
          <w:rFonts w:hint="eastAsia"/>
        </w:rPr>
        <w:t>акселерометра</w:t>
      </w:r>
      <w:r>
        <w:t xml:space="preserve"> </w:t>
      </w:r>
      <w:r>
        <w:rPr>
          <w:rFonts w:hint="eastAsia"/>
        </w:rPr>
        <w:t>с</w:t>
      </w:r>
      <w:r>
        <w:t xml:space="preserve"> </w:t>
      </w:r>
      <w:r>
        <w:rPr>
          <w:rFonts w:hint="eastAsia"/>
        </w:rPr>
        <w:t>«</w:t>
      </w:r>
      <w:r>
        <w:rPr>
          <w:rFonts w:hint="eastAsia"/>
        </w:rPr>
        <w:t>обращенным</w:t>
      </w:r>
      <w:r>
        <w:rPr>
          <w:rFonts w:hint="eastAsia"/>
        </w:rPr>
        <w:t>»</w:t>
      </w:r>
      <w:r>
        <w:t xml:space="preserve"> </w:t>
      </w:r>
      <w:r>
        <w:rPr>
          <w:rFonts w:hint="eastAsia"/>
        </w:rPr>
        <w:t>датчиком</w:t>
      </w:r>
      <w:r>
        <w:t xml:space="preserve"> </w:t>
      </w:r>
      <w:r>
        <w:rPr>
          <w:rFonts w:hint="eastAsia"/>
        </w:rPr>
        <w:t>силы</w:t>
      </w:r>
    </w:p>
    <w:p w14:paraId="0086E517" w14:textId="77777777" w:rsidR="002A6FE3" w:rsidRDefault="002A6FE3" w:rsidP="002A6FE3"/>
    <w:p w14:paraId="520F4ED0" w14:textId="77777777" w:rsidR="002A6FE3" w:rsidRDefault="002A6FE3" w:rsidP="002A6FE3">
      <w:r>
        <w:t xml:space="preserve">4.5 </w:t>
      </w:r>
      <w:r>
        <w:rPr>
          <w:rFonts w:hint="eastAsia"/>
        </w:rPr>
        <w:t>Методика</w:t>
      </w:r>
      <w:r>
        <w:t xml:space="preserve"> </w:t>
      </w:r>
      <w:r>
        <w:rPr>
          <w:rFonts w:hint="eastAsia"/>
        </w:rPr>
        <w:t>расчета</w:t>
      </w:r>
      <w:r>
        <w:t xml:space="preserve"> </w:t>
      </w:r>
      <w:r>
        <w:rPr>
          <w:rFonts w:hint="eastAsia"/>
        </w:rPr>
        <w:t>тепловых</w:t>
      </w:r>
      <w:r>
        <w:t xml:space="preserve"> </w:t>
      </w:r>
      <w:r>
        <w:rPr>
          <w:rFonts w:hint="eastAsia"/>
        </w:rPr>
        <w:t>режимов</w:t>
      </w:r>
      <w:r>
        <w:t xml:space="preserve"> </w:t>
      </w:r>
      <w:r>
        <w:rPr>
          <w:rFonts w:hint="eastAsia"/>
        </w:rPr>
        <w:t>работы</w:t>
      </w:r>
      <w:r>
        <w:t xml:space="preserve"> </w:t>
      </w:r>
      <w:r>
        <w:rPr>
          <w:rFonts w:hint="eastAsia"/>
        </w:rPr>
        <w:t>автоколебательного</w:t>
      </w:r>
      <w:r>
        <w:t xml:space="preserve"> </w:t>
      </w:r>
      <w:r>
        <w:rPr>
          <w:rFonts w:hint="eastAsia"/>
        </w:rPr>
        <w:t>микромеханического</w:t>
      </w:r>
      <w:r>
        <w:t xml:space="preserve"> </w:t>
      </w:r>
      <w:r>
        <w:rPr>
          <w:rFonts w:hint="eastAsia"/>
        </w:rPr>
        <w:t>акселерометра</w:t>
      </w:r>
      <w:r>
        <w:t xml:space="preserve"> </w:t>
      </w:r>
      <w:r>
        <w:rPr>
          <w:rFonts w:hint="eastAsia"/>
        </w:rPr>
        <w:t>с</w:t>
      </w:r>
      <w:r>
        <w:t xml:space="preserve"> </w:t>
      </w:r>
      <w:r>
        <w:rPr>
          <w:rFonts w:hint="eastAsia"/>
        </w:rPr>
        <w:t>«</w:t>
      </w:r>
      <w:r>
        <w:rPr>
          <w:rFonts w:hint="eastAsia"/>
        </w:rPr>
        <w:t>обращенным</w:t>
      </w:r>
      <w:r>
        <w:rPr>
          <w:rFonts w:hint="eastAsia"/>
        </w:rPr>
        <w:t>»</w:t>
      </w:r>
      <w:r>
        <w:t xml:space="preserve"> </w:t>
      </w:r>
      <w:r>
        <w:rPr>
          <w:rFonts w:hint="eastAsia"/>
        </w:rPr>
        <w:t>датчиком</w:t>
      </w:r>
      <w:r>
        <w:t xml:space="preserve"> </w:t>
      </w:r>
      <w:r>
        <w:rPr>
          <w:rFonts w:hint="eastAsia"/>
        </w:rPr>
        <w:t>силы</w:t>
      </w:r>
    </w:p>
    <w:p w14:paraId="304F68E4" w14:textId="77777777" w:rsidR="002A6FE3" w:rsidRDefault="002A6FE3" w:rsidP="002A6FE3"/>
    <w:p w14:paraId="7177C446" w14:textId="77777777" w:rsidR="002A6FE3" w:rsidRDefault="002A6FE3" w:rsidP="002A6FE3">
      <w:r>
        <w:t xml:space="preserve">4.7 </w:t>
      </w:r>
      <w:r>
        <w:rPr>
          <w:rFonts w:hint="eastAsia"/>
        </w:rPr>
        <w:t>Способы</w:t>
      </w:r>
      <w:r>
        <w:t xml:space="preserve"> </w:t>
      </w:r>
      <w:r>
        <w:rPr>
          <w:rFonts w:hint="eastAsia"/>
        </w:rPr>
        <w:t>нормализации</w:t>
      </w:r>
      <w:r>
        <w:t xml:space="preserve"> </w:t>
      </w:r>
      <w:r>
        <w:rPr>
          <w:rFonts w:hint="eastAsia"/>
        </w:rPr>
        <w:t>температурного</w:t>
      </w:r>
      <w:r>
        <w:t xml:space="preserve"> </w:t>
      </w:r>
      <w:r>
        <w:rPr>
          <w:rFonts w:hint="eastAsia"/>
        </w:rPr>
        <w:t>режима</w:t>
      </w:r>
      <w:r>
        <w:t xml:space="preserve"> </w:t>
      </w:r>
      <w:r>
        <w:rPr>
          <w:rFonts w:hint="eastAsia"/>
        </w:rPr>
        <w:t>автоколебательного</w:t>
      </w:r>
      <w:r>
        <w:t xml:space="preserve"> </w:t>
      </w:r>
      <w:r>
        <w:rPr>
          <w:rFonts w:hint="eastAsia"/>
        </w:rPr>
        <w:t>микромеханического</w:t>
      </w:r>
      <w:r>
        <w:t xml:space="preserve"> </w:t>
      </w:r>
      <w:r>
        <w:rPr>
          <w:rFonts w:hint="eastAsia"/>
        </w:rPr>
        <w:t>акселерометра</w:t>
      </w:r>
      <w:r>
        <w:t xml:space="preserve"> </w:t>
      </w:r>
      <w:r>
        <w:rPr>
          <w:rFonts w:hint="eastAsia"/>
        </w:rPr>
        <w:t>с</w:t>
      </w:r>
      <w:r>
        <w:t xml:space="preserve"> </w:t>
      </w:r>
      <w:r>
        <w:rPr>
          <w:rFonts w:hint="eastAsia"/>
        </w:rPr>
        <w:t>«</w:t>
      </w:r>
      <w:r>
        <w:rPr>
          <w:rFonts w:hint="eastAsia"/>
        </w:rPr>
        <w:t>обращенным</w:t>
      </w:r>
      <w:r>
        <w:rPr>
          <w:rFonts w:hint="eastAsia"/>
        </w:rPr>
        <w:t>»</w:t>
      </w:r>
      <w:r>
        <w:t xml:space="preserve"> </w:t>
      </w:r>
      <w:r>
        <w:rPr>
          <w:rFonts w:hint="eastAsia"/>
        </w:rPr>
        <w:t>датчиком</w:t>
      </w:r>
      <w:r>
        <w:t xml:space="preserve"> </w:t>
      </w:r>
      <w:r>
        <w:rPr>
          <w:rFonts w:hint="eastAsia"/>
        </w:rPr>
        <w:t>силы</w:t>
      </w:r>
    </w:p>
    <w:p w14:paraId="1AB19C48" w14:textId="77777777" w:rsidR="002A6FE3" w:rsidRDefault="002A6FE3" w:rsidP="002A6FE3"/>
    <w:p w14:paraId="2AC52A88" w14:textId="77777777" w:rsidR="002A6FE3" w:rsidRDefault="002A6FE3" w:rsidP="002A6FE3">
      <w:r>
        <w:rPr>
          <w:rFonts w:hint="eastAsia"/>
        </w:rPr>
        <w:t>Выводы</w:t>
      </w:r>
      <w:r>
        <w:t xml:space="preserve"> </w:t>
      </w:r>
      <w:r>
        <w:rPr>
          <w:rFonts w:hint="eastAsia"/>
        </w:rPr>
        <w:t>к</w:t>
      </w:r>
      <w:r>
        <w:t xml:space="preserve"> </w:t>
      </w:r>
      <w:r>
        <w:rPr>
          <w:rFonts w:hint="eastAsia"/>
        </w:rPr>
        <w:t>главе</w:t>
      </w:r>
    </w:p>
    <w:p w14:paraId="68FD7BF8" w14:textId="77777777" w:rsidR="002A6FE3" w:rsidRDefault="002A6FE3" w:rsidP="002A6FE3"/>
    <w:p w14:paraId="5F89CDC1" w14:textId="77777777" w:rsidR="002A6FE3" w:rsidRDefault="002A6FE3" w:rsidP="002A6FE3">
      <w:r>
        <w:rPr>
          <w:rFonts w:hint="eastAsia"/>
        </w:rPr>
        <w:t>ЗАКЛЮЧЕНИЕ</w:t>
      </w:r>
    </w:p>
    <w:p w14:paraId="44A75E33" w14:textId="77777777" w:rsidR="002A6FE3" w:rsidRDefault="002A6FE3" w:rsidP="002A6FE3"/>
    <w:p w14:paraId="63D59262" w14:textId="77777777" w:rsidR="002A6FE3" w:rsidRDefault="002A6FE3" w:rsidP="002A6FE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35D9ADD" w14:textId="77777777" w:rsidR="002A6FE3" w:rsidRDefault="002A6FE3" w:rsidP="002A6FE3"/>
    <w:p w14:paraId="090ABAEC" w14:textId="77777777" w:rsidR="002A6FE3" w:rsidRDefault="002A6FE3" w:rsidP="002A6FE3">
      <w:r>
        <w:rPr>
          <w:rFonts w:hint="eastAsia"/>
        </w:rPr>
        <w:t>СПИСОК</w:t>
      </w:r>
      <w:r>
        <w:t xml:space="preserve"> </w:t>
      </w:r>
      <w:r>
        <w:rPr>
          <w:rFonts w:hint="eastAsia"/>
        </w:rPr>
        <w:t>ЛИТЕРАТУРЫ</w:t>
      </w:r>
    </w:p>
    <w:p w14:paraId="7BB1B0C5" w14:textId="77777777" w:rsidR="002A6FE3" w:rsidRDefault="002A6FE3" w:rsidP="002A6FE3"/>
    <w:p w14:paraId="6A26D231" w14:textId="6AD768E1" w:rsidR="002A6FE3" w:rsidRPr="002A6FE3" w:rsidRDefault="002A6FE3" w:rsidP="002A6FE3">
      <w:r>
        <w:rPr>
          <w:rFonts w:hint="eastAsia"/>
        </w:rPr>
        <w:t>ПРИЛОЖЕНИЕ</w:t>
      </w:r>
      <w:r>
        <w:t xml:space="preserve">. </w:t>
      </w:r>
      <w:r>
        <w:rPr>
          <w:rFonts w:hint="eastAsia"/>
        </w:rPr>
        <w:t>АКТЫ</w:t>
      </w:r>
      <w:r>
        <w:t xml:space="preserve"> </w:t>
      </w:r>
      <w:r>
        <w:rPr>
          <w:rFonts w:hint="eastAsia"/>
        </w:rPr>
        <w:t>ВНЕДРЕНИЯ</w:t>
      </w:r>
    </w:p>
    <w:sectPr w:rsidR="002A6FE3" w:rsidRPr="002A6FE3" w:rsidSect="00933B4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2A9B" w14:textId="77777777" w:rsidR="00933B41" w:rsidRDefault="00933B41">
      <w:pPr>
        <w:spacing w:after="0" w:line="240" w:lineRule="auto"/>
      </w:pPr>
      <w:r>
        <w:separator/>
      </w:r>
    </w:p>
  </w:endnote>
  <w:endnote w:type="continuationSeparator" w:id="0">
    <w:p w14:paraId="7EFE8012" w14:textId="77777777" w:rsidR="00933B41" w:rsidRDefault="0093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DB32" w14:textId="77777777" w:rsidR="00933B41" w:rsidRDefault="00933B41"/>
    <w:p w14:paraId="7FEBF6F6" w14:textId="77777777" w:rsidR="00933B41" w:rsidRDefault="00933B41"/>
    <w:p w14:paraId="1A6E277E" w14:textId="77777777" w:rsidR="00933B41" w:rsidRDefault="00933B41"/>
    <w:p w14:paraId="0EEDC473" w14:textId="77777777" w:rsidR="00933B41" w:rsidRDefault="00933B41"/>
    <w:p w14:paraId="529621AE" w14:textId="77777777" w:rsidR="00933B41" w:rsidRDefault="00933B41"/>
    <w:p w14:paraId="6496E900" w14:textId="77777777" w:rsidR="00933B41" w:rsidRDefault="00933B41"/>
    <w:p w14:paraId="0C758835" w14:textId="77777777" w:rsidR="00933B41" w:rsidRDefault="00933B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10265D" wp14:editId="7C9CC3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F3C35" w14:textId="77777777" w:rsidR="00933B41" w:rsidRDefault="00933B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1026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3F3C35" w14:textId="77777777" w:rsidR="00933B41" w:rsidRDefault="00933B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F71F9D" w14:textId="77777777" w:rsidR="00933B41" w:rsidRDefault="00933B41"/>
    <w:p w14:paraId="0A849305" w14:textId="77777777" w:rsidR="00933B41" w:rsidRDefault="00933B41"/>
    <w:p w14:paraId="1B08D726" w14:textId="77777777" w:rsidR="00933B41" w:rsidRDefault="00933B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F4DBDD" wp14:editId="60A382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6AF5A" w14:textId="77777777" w:rsidR="00933B41" w:rsidRDefault="00933B41"/>
                          <w:p w14:paraId="1961F6B9" w14:textId="77777777" w:rsidR="00933B41" w:rsidRDefault="00933B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F4DB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66AF5A" w14:textId="77777777" w:rsidR="00933B41" w:rsidRDefault="00933B41"/>
                    <w:p w14:paraId="1961F6B9" w14:textId="77777777" w:rsidR="00933B41" w:rsidRDefault="00933B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32865A" w14:textId="77777777" w:rsidR="00933B41" w:rsidRDefault="00933B41"/>
    <w:p w14:paraId="5658F15A" w14:textId="77777777" w:rsidR="00933B41" w:rsidRDefault="00933B41">
      <w:pPr>
        <w:rPr>
          <w:sz w:val="2"/>
          <w:szCs w:val="2"/>
        </w:rPr>
      </w:pPr>
    </w:p>
    <w:p w14:paraId="2D2FEE8D" w14:textId="77777777" w:rsidR="00933B41" w:rsidRDefault="00933B41"/>
    <w:p w14:paraId="22DF5D6F" w14:textId="77777777" w:rsidR="00933B41" w:rsidRDefault="00933B41">
      <w:pPr>
        <w:spacing w:after="0" w:line="240" w:lineRule="auto"/>
      </w:pPr>
    </w:p>
  </w:footnote>
  <w:footnote w:type="continuationSeparator" w:id="0">
    <w:p w14:paraId="17282470" w14:textId="77777777" w:rsidR="00933B41" w:rsidRDefault="00933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1"/>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21861</TotalTime>
  <Pages>3</Pages>
  <Words>343</Words>
  <Characters>1960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2808</cp:revision>
  <cp:lastPrinted>2009-02-06T05:36:00Z</cp:lastPrinted>
  <dcterms:created xsi:type="dcterms:W3CDTF">2024-01-07T13:43:00Z</dcterms:created>
  <dcterms:modified xsi:type="dcterms:W3CDTF">2024-02-11T12:58:00Z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