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0E59D806" w:rsidR="00F37380" w:rsidRPr="00686152" w:rsidRDefault="00686152" w:rsidP="00686152">
      <w:proofErr w:type="spellStart"/>
      <w:r w:rsidRPr="00686152">
        <w:rPr>
          <w:rFonts w:ascii="Helvetica" w:eastAsia="Symbol" w:hAnsi="Helvetica" w:cs="Helvetica"/>
          <w:b/>
          <w:color w:val="222222"/>
          <w:kern w:val="0"/>
          <w:sz w:val="21"/>
          <w:szCs w:val="21"/>
          <w:lang w:eastAsia="ru-RU"/>
        </w:rPr>
        <w:t>Маланчук</w:t>
      </w:r>
      <w:proofErr w:type="spellEnd"/>
      <w:r w:rsidRPr="00686152">
        <w:rPr>
          <w:rFonts w:ascii="Helvetica" w:eastAsia="Symbol" w:hAnsi="Helvetica" w:cs="Helvetica"/>
          <w:b/>
          <w:color w:val="222222"/>
          <w:kern w:val="0"/>
          <w:sz w:val="21"/>
          <w:szCs w:val="21"/>
          <w:lang w:eastAsia="ru-RU"/>
        </w:rPr>
        <w:t xml:space="preserve"> Оксана </w:t>
      </w:r>
      <w:proofErr w:type="spellStart"/>
      <w:r w:rsidRPr="00686152">
        <w:rPr>
          <w:rFonts w:ascii="Helvetica" w:eastAsia="Symbol" w:hAnsi="Helvetica" w:cs="Helvetica"/>
          <w:b/>
          <w:color w:val="222222"/>
          <w:kern w:val="0"/>
          <w:sz w:val="21"/>
          <w:szCs w:val="21"/>
          <w:lang w:eastAsia="ru-RU"/>
        </w:rPr>
        <w:t>Михайлівна</w:t>
      </w:r>
      <w:proofErr w:type="spellEnd"/>
      <w:r w:rsidRPr="00686152">
        <w:rPr>
          <w:rFonts w:ascii="Helvetica" w:eastAsia="Symbol" w:hAnsi="Helvetica" w:cs="Helvetica"/>
          <w:b/>
          <w:color w:val="222222"/>
          <w:kern w:val="0"/>
          <w:sz w:val="21"/>
          <w:szCs w:val="21"/>
          <w:lang w:eastAsia="ru-RU"/>
        </w:rPr>
        <w:t xml:space="preserve">, доцент </w:t>
      </w:r>
      <w:proofErr w:type="spellStart"/>
      <w:r w:rsidRPr="00686152">
        <w:rPr>
          <w:rFonts w:ascii="Helvetica" w:eastAsia="Symbol" w:hAnsi="Helvetica" w:cs="Helvetica"/>
          <w:b/>
          <w:color w:val="222222"/>
          <w:kern w:val="0"/>
          <w:sz w:val="21"/>
          <w:szCs w:val="21"/>
          <w:lang w:eastAsia="ru-RU"/>
        </w:rPr>
        <w:t>кафедри</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біофізики</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Львівського</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національного</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медичного</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університету</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імені</w:t>
      </w:r>
      <w:proofErr w:type="spellEnd"/>
      <w:r w:rsidRPr="00686152">
        <w:rPr>
          <w:rFonts w:ascii="Helvetica" w:eastAsia="Symbol" w:hAnsi="Helvetica" w:cs="Helvetica"/>
          <w:b/>
          <w:color w:val="222222"/>
          <w:kern w:val="0"/>
          <w:sz w:val="21"/>
          <w:szCs w:val="21"/>
          <w:lang w:eastAsia="ru-RU"/>
        </w:rPr>
        <w:t xml:space="preserve"> Данила </w:t>
      </w:r>
      <w:proofErr w:type="spellStart"/>
      <w:r w:rsidRPr="00686152">
        <w:rPr>
          <w:rFonts w:ascii="Helvetica" w:eastAsia="Symbol" w:hAnsi="Helvetica" w:cs="Helvetica"/>
          <w:b/>
          <w:color w:val="222222"/>
          <w:kern w:val="0"/>
          <w:sz w:val="21"/>
          <w:szCs w:val="21"/>
          <w:lang w:eastAsia="ru-RU"/>
        </w:rPr>
        <w:t>Галицького</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Назва</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дисертації</w:t>
      </w:r>
      <w:proofErr w:type="spellEnd"/>
      <w:r w:rsidRPr="00686152">
        <w:rPr>
          <w:rFonts w:ascii="Helvetica" w:eastAsia="Symbol" w:hAnsi="Helvetica" w:cs="Helvetica"/>
          <w:b/>
          <w:color w:val="222222"/>
          <w:kern w:val="0"/>
          <w:sz w:val="21"/>
          <w:szCs w:val="21"/>
          <w:lang w:eastAsia="ru-RU"/>
        </w:rPr>
        <w:t>: «</w:t>
      </w:r>
      <w:proofErr w:type="spellStart"/>
      <w:r w:rsidRPr="00686152">
        <w:rPr>
          <w:rFonts w:ascii="Helvetica" w:eastAsia="Symbol" w:hAnsi="Helvetica" w:cs="Helvetica"/>
          <w:b/>
          <w:color w:val="222222"/>
          <w:kern w:val="0"/>
          <w:sz w:val="21"/>
          <w:szCs w:val="21"/>
          <w:lang w:eastAsia="ru-RU"/>
        </w:rPr>
        <w:t>Методологія</w:t>
      </w:r>
      <w:proofErr w:type="spellEnd"/>
      <w:r w:rsidRPr="00686152">
        <w:rPr>
          <w:rFonts w:ascii="Helvetica" w:eastAsia="Symbol" w:hAnsi="Helvetica" w:cs="Helvetica"/>
          <w:b/>
          <w:color w:val="222222"/>
          <w:kern w:val="0"/>
          <w:sz w:val="21"/>
          <w:szCs w:val="21"/>
          <w:lang w:eastAsia="ru-RU"/>
        </w:rPr>
        <w:t xml:space="preserve"> адаптивно-</w:t>
      </w:r>
      <w:proofErr w:type="spellStart"/>
      <w:r w:rsidRPr="00686152">
        <w:rPr>
          <w:rFonts w:ascii="Helvetica" w:eastAsia="Symbol" w:hAnsi="Helvetica" w:cs="Helvetica"/>
          <w:b/>
          <w:color w:val="222222"/>
          <w:kern w:val="0"/>
          <w:sz w:val="21"/>
          <w:szCs w:val="21"/>
          <w:lang w:eastAsia="ru-RU"/>
        </w:rPr>
        <w:t>ціннісного</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управління</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проєктами</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розвитку</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медичних</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закладів</w:t>
      </w:r>
      <w:proofErr w:type="spellEnd"/>
      <w:r w:rsidRPr="00686152">
        <w:rPr>
          <w:rFonts w:ascii="Helvetica" w:eastAsia="Symbol" w:hAnsi="Helvetica" w:cs="Helvetica"/>
          <w:b/>
          <w:color w:val="222222"/>
          <w:kern w:val="0"/>
          <w:sz w:val="21"/>
          <w:szCs w:val="21"/>
          <w:lang w:eastAsia="ru-RU"/>
        </w:rPr>
        <w:t xml:space="preserve"> у </w:t>
      </w:r>
      <w:proofErr w:type="spellStart"/>
      <w:r w:rsidRPr="00686152">
        <w:rPr>
          <w:rFonts w:ascii="Helvetica" w:eastAsia="Symbol" w:hAnsi="Helvetica" w:cs="Helvetica"/>
          <w:b/>
          <w:color w:val="222222"/>
          <w:kern w:val="0"/>
          <w:sz w:val="21"/>
          <w:szCs w:val="21"/>
          <w:lang w:eastAsia="ru-RU"/>
        </w:rPr>
        <w:t>госпітальних</w:t>
      </w:r>
      <w:proofErr w:type="spellEnd"/>
      <w:r w:rsidRPr="00686152">
        <w:rPr>
          <w:rFonts w:ascii="Helvetica" w:eastAsia="Symbol" w:hAnsi="Helvetica" w:cs="Helvetica"/>
          <w:b/>
          <w:color w:val="222222"/>
          <w:kern w:val="0"/>
          <w:sz w:val="21"/>
          <w:szCs w:val="21"/>
          <w:lang w:eastAsia="ru-RU"/>
        </w:rPr>
        <w:t xml:space="preserve"> округах». Шифр та </w:t>
      </w:r>
      <w:proofErr w:type="spellStart"/>
      <w:r w:rsidRPr="00686152">
        <w:rPr>
          <w:rFonts w:ascii="Helvetica" w:eastAsia="Symbol" w:hAnsi="Helvetica" w:cs="Helvetica"/>
          <w:b/>
          <w:color w:val="222222"/>
          <w:kern w:val="0"/>
          <w:sz w:val="21"/>
          <w:szCs w:val="21"/>
          <w:lang w:eastAsia="ru-RU"/>
        </w:rPr>
        <w:t>назва</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спеціальності</w:t>
      </w:r>
      <w:proofErr w:type="spellEnd"/>
      <w:r w:rsidRPr="00686152">
        <w:rPr>
          <w:rFonts w:ascii="Helvetica" w:eastAsia="Symbol" w:hAnsi="Helvetica" w:cs="Helvetica"/>
          <w:b/>
          <w:color w:val="222222"/>
          <w:kern w:val="0"/>
          <w:sz w:val="21"/>
          <w:szCs w:val="21"/>
          <w:lang w:eastAsia="ru-RU"/>
        </w:rPr>
        <w:t xml:space="preserve"> – 05.13.22 «</w:t>
      </w:r>
      <w:proofErr w:type="spellStart"/>
      <w:r w:rsidRPr="00686152">
        <w:rPr>
          <w:rFonts w:ascii="Helvetica" w:eastAsia="Symbol" w:hAnsi="Helvetica" w:cs="Helvetica"/>
          <w:b/>
          <w:color w:val="222222"/>
          <w:kern w:val="0"/>
          <w:sz w:val="21"/>
          <w:szCs w:val="21"/>
          <w:lang w:eastAsia="ru-RU"/>
        </w:rPr>
        <w:t>Управління</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проєктами</w:t>
      </w:r>
      <w:proofErr w:type="spellEnd"/>
      <w:r w:rsidRPr="00686152">
        <w:rPr>
          <w:rFonts w:ascii="Helvetica" w:eastAsia="Symbol" w:hAnsi="Helvetica" w:cs="Helvetica"/>
          <w:b/>
          <w:color w:val="222222"/>
          <w:kern w:val="0"/>
          <w:sz w:val="21"/>
          <w:szCs w:val="21"/>
          <w:lang w:eastAsia="ru-RU"/>
        </w:rPr>
        <w:t xml:space="preserve"> та </w:t>
      </w:r>
      <w:proofErr w:type="spellStart"/>
      <w:r w:rsidRPr="00686152">
        <w:rPr>
          <w:rFonts w:ascii="Helvetica" w:eastAsia="Symbol" w:hAnsi="Helvetica" w:cs="Helvetica"/>
          <w:b/>
          <w:color w:val="222222"/>
          <w:kern w:val="0"/>
          <w:sz w:val="21"/>
          <w:szCs w:val="21"/>
          <w:lang w:eastAsia="ru-RU"/>
        </w:rPr>
        <w:t>програмами</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Докторська</w:t>
      </w:r>
      <w:proofErr w:type="spellEnd"/>
      <w:r w:rsidRPr="00686152">
        <w:rPr>
          <w:rFonts w:ascii="Helvetica" w:eastAsia="Symbol" w:hAnsi="Helvetica" w:cs="Helvetica"/>
          <w:b/>
          <w:color w:val="222222"/>
          <w:kern w:val="0"/>
          <w:sz w:val="21"/>
          <w:szCs w:val="21"/>
          <w:lang w:eastAsia="ru-RU"/>
        </w:rPr>
        <w:t xml:space="preserve"> рада Д 35.874.01 </w:t>
      </w:r>
      <w:proofErr w:type="spellStart"/>
      <w:r w:rsidRPr="00686152">
        <w:rPr>
          <w:rFonts w:ascii="Helvetica" w:eastAsia="Symbol" w:hAnsi="Helvetica" w:cs="Helvetica"/>
          <w:b/>
          <w:color w:val="222222"/>
          <w:kern w:val="0"/>
          <w:sz w:val="21"/>
          <w:szCs w:val="21"/>
          <w:lang w:eastAsia="ru-RU"/>
        </w:rPr>
        <w:t>Львівського</w:t>
      </w:r>
      <w:proofErr w:type="spellEnd"/>
      <w:r w:rsidRPr="00686152">
        <w:rPr>
          <w:rFonts w:ascii="Helvetica" w:eastAsia="Symbol" w:hAnsi="Helvetica" w:cs="Helvetica"/>
          <w:b/>
          <w:color w:val="222222"/>
          <w:kern w:val="0"/>
          <w:sz w:val="21"/>
          <w:szCs w:val="21"/>
          <w:lang w:eastAsia="ru-RU"/>
        </w:rPr>
        <w:t xml:space="preserve"> державного </w:t>
      </w:r>
      <w:proofErr w:type="spellStart"/>
      <w:r w:rsidRPr="00686152">
        <w:rPr>
          <w:rFonts w:ascii="Helvetica" w:eastAsia="Symbol" w:hAnsi="Helvetica" w:cs="Helvetica"/>
          <w:b/>
          <w:color w:val="222222"/>
          <w:kern w:val="0"/>
          <w:sz w:val="21"/>
          <w:szCs w:val="21"/>
          <w:lang w:eastAsia="ru-RU"/>
        </w:rPr>
        <w:t>університету</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безпеки</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життєдіяльності</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вул</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Клепарівська</w:t>
      </w:r>
      <w:proofErr w:type="spellEnd"/>
      <w:r w:rsidRPr="00686152">
        <w:rPr>
          <w:rFonts w:ascii="Helvetica" w:eastAsia="Symbol" w:hAnsi="Helvetica" w:cs="Helvetica"/>
          <w:b/>
          <w:color w:val="222222"/>
          <w:kern w:val="0"/>
          <w:sz w:val="21"/>
          <w:szCs w:val="21"/>
          <w:lang w:eastAsia="ru-RU"/>
        </w:rPr>
        <w:t xml:space="preserve">, 35, </w:t>
      </w:r>
      <w:proofErr w:type="spellStart"/>
      <w:r w:rsidRPr="00686152">
        <w:rPr>
          <w:rFonts w:ascii="Helvetica" w:eastAsia="Symbol" w:hAnsi="Helvetica" w:cs="Helvetica"/>
          <w:b/>
          <w:color w:val="222222"/>
          <w:kern w:val="0"/>
          <w:sz w:val="21"/>
          <w:szCs w:val="21"/>
          <w:lang w:eastAsia="ru-RU"/>
        </w:rPr>
        <w:t>Львів</w:t>
      </w:r>
      <w:proofErr w:type="spellEnd"/>
      <w:r w:rsidRPr="00686152">
        <w:rPr>
          <w:rFonts w:ascii="Helvetica" w:eastAsia="Symbol" w:hAnsi="Helvetica" w:cs="Helvetica"/>
          <w:b/>
          <w:color w:val="222222"/>
          <w:kern w:val="0"/>
          <w:sz w:val="21"/>
          <w:szCs w:val="21"/>
          <w:lang w:eastAsia="ru-RU"/>
        </w:rPr>
        <w:t xml:space="preserve">, 79007, тел. (032)233-00-88). </w:t>
      </w:r>
      <w:proofErr w:type="spellStart"/>
      <w:r w:rsidRPr="00686152">
        <w:rPr>
          <w:rFonts w:ascii="Helvetica" w:eastAsia="Symbol" w:hAnsi="Helvetica" w:cs="Helvetica"/>
          <w:b/>
          <w:color w:val="222222"/>
          <w:kern w:val="0"/>
          <w:sz w:val="21"/>
          <w:szCs w:val="21"/>
          <w:lang w:eastAsia="ru-RU"/>
        </w:rPr>
        <w:t>Опоненти</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Бушуєва</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Наталія</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Сергіївна</w:t>
      </w:r>
      <w:proofErr w:type="spellEnd"/>
      <w:r w:rsidRPr="00686152">
        <w:rPr>
          <w:rFonts w:ascii="Helvetica" w:eastAsia="Symbol" w:hAnsi="Helvetica" w:cs="Helvetica"/>
          <w:b/>
          <w:color w:val="222222"/>
          <w:kern w:val="0"/>
          <w:sz w:val="21"/>
          <w:szCs w:val="21"/>
          <w:lang w:eastAsia="ru-RU"/>
        </w:rPr>
        <w:t xml:space="preserve">, доктор </w:t>
      </w:r>
      <w:proofErr w:type="spellStart"/>
      <w:r w:rsidRPr="00686152">
        <w:rPr>
          <w:rFonts w:ascii="Helvetica" w:eastAsia="Symbol" w:hAnsi="Helvetica" w:cs="Helvetica"/>
          <w:b/>
          <w:color w:val="222222"/>
          <w:kern w:val="0"/>
          <w:sz w:val="21"/>
          <w:szCs w:val="21"/>
          <w:lang w:eastAsia="ru-RU"/>
        </w:rPr>
        <w:t>технічних</w:t>
      </w:r>
      <w:proofErr w:type="spellEnd"/>
      <w:r w:rsidRPr="00686152">
        <w:rPr>
          <w:rFonts w:ascii="Helvetica" w:eastAsia="Symbol" w:hAnsi="Helvetica" w:cs="Helvetica"/>
          <w:b/>
          <w:color w:val="222222"/>
          <w:kern w:val="0"/>
          <w:sz w:val="21"/>
          <w:szCs w:val="21"/>
          <w:lang w:eastAsia="ru-RU"/>
        </w:rPr>
        <w:t xml:space="preserve"> наук, </w:t>
      </w:r>
      <w:proofErr w:type="spellStart"/>
      <w:r w:rsidRPr="00686152">
        <w:rPr>
          <w:rFonts w:ascii="Helvetica" w:eastAsia="Symbol" w:hAnsi="Helvetica" w:cs="Helvetica"/>
          <w:b/>
          <w:color w:val="222222"/>
          <w:kern w:val="0"/>
          <w:sz w:val="21"/>
          <w:szCs w:val="21"/>
          <w:lang w:eastAsia="ru-RU"/>
        </w:rPr>
        <w:t>професор</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професор</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кафедри</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управління</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проєктами</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Київського</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національного</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університету</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будівництва</w:t>
      </w:r>
      <w:proofErr w:type="spellEnd"/>
      <w:r w:rsidRPr="00686152">
        <w:rPr>
          <w:rFonts w:ascii="Helvetica" w:eastAsia="Symbol" w:hAnsi="Helvetica" w:cs="Helvetica"/>
          <w:b/>
          <w:color w:val="222222"/>
          <w:kern w:val="0"/>
          <w:sz w:val="21"/>
          <w:szCs w:val="21"/>
          <w:lang w:eastAsia="ru-RU"/>
        </w:rPr>
        <w:t xml:space="preserve"> і </w:t>
      </w:r>
      <w:proofErr w:type="spellStart"/>
      <w:r w:rsidRPr="00686152">
        <w:rPr>
          <w:rFonts w:ascii="Helvetica" w:eastAsia="Symbol" w:hAnsi="Helvetica" w:cs="Helvetica"/>
          <w:b/>
          <w:color w:val="222222"/>
          <w:kern w:val="0"/>
          <w:sz w:val="21"/>
          <w:szCs w:val="21"/>
          <w:lang w:eastAsia="ru-RU"/>
        </w:rPr>
        <w:t>архітектури</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Пасічник</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Володимир</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Володимирович</w:t>
      </w:r>
      <w:proofErr w:type="spellEnd"/>
      <w:r w:rsidRPr="00686152">
        <w:rPr>
          <w:rFonts w:ascii="Helvetica" w:eastAsia="Symbol" w:hAnsi="Helvetica" w:cs="Helvetica"/>
          <w:b/>
          <w:color w:val="222222"/>
          <w:kern w:val="0"/>
          <w:sz w:val="21"/>
          <w:szCs w:val="21"/>
          <w:lang w:eastAsia="ru-RU"/>
        </w:rPr>
        <w:t xml:space="preserve">, доктор </w:t>
      </w:r>
      <w:proofErr w:type="spellStart"/>
      <w:r w:rsidRPr="00686152">
        <w:rPr>
          <w:rFonts w:ascii="Helvetica" w:eastAsia="Symbol" w:hAnsi="Helvetica" w:cs="Helvetica"/>
          <w:b/>
          <w:color w:val="222222"/>
          <w:kern w:val="0"/>
          <w:sz w:val="21"/>
          <w:szCs w:val="21"/>
          <w:lang w:eastAsia="ru-RU"/>
        </w:rPr>
        <w:t>технічних</w:t>
      </w:r>
      <w:proofErr w:type="spellEnd"/>
      <w:r w:rsidRPr="00686152">
        <w:rPr>
          <w:rFonts w:ascii="Helvetica" w:eastAsia="Symbol" w:hAnsi="Helvetica" w:cs="Helvetica"/>
          <w:b/>
          <w:color w:val="222222"/>
          <w:kern w:val="0"/>
          <w:sz w:val="21"/>
          <w:szCs w:val="21"/>
          <w:lang w:eastAsia="ru-RU"/>
        </w:rPr>
        <w:t xml:space="preserve"> наук, </w:t>
      </w:r>
      <w:proofErr w:type="spellStart"/>
      <w:r w:rsidRPr="00686152">
        <w:rPr>
          <w:rFonts w:ascii="Helvetica" w:eastAsia="Symbol" w:hAnsi="Helvetica" w:cs="Helvetica"/>
          <w:b/>
          <w:color w:val="222222"/>
          <w:kern w:val="0"/>
          <w:sz w:val="21"/>
          <w:szCs w:val="21"/>
          <w:lang w:eastAsia="ru-RU"/>
        </w:rPr>
        <w:t>професор</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професор</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кафедри</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інформаційних</w:t>
      </w:r>
      <w:proofErr w:type="spellEnd"/>
      <w:r w:rsidRPr="00686152">
        <w:rPr>
          <w:rFonts w:ascii="Helvetica" w:eastAsia="Symbol" w:hAnsi="Helvetica" w:cs="Helvetica"/>
          <w:b/>
          <w:color w:val="222222"/>
          <w:kern w:val="0"/>
          <w:sz w:val="21"/>
          <w:szCs w:val="21"/>
          <w:lang w:eastAsia="ru-RU"/>
        </w:rPr>
        <w:t xml:space="preserve"> систем та мереж </w:t>
      </w:r>
      <w:proofErr w:type="spellStart"/>
      <w:r w:rsidRPr="00686152">
        <w:rPr>
          <w:rFonts w:ascii="Helvetica" w:eastAsia="Symbol" w:hAnsi="Helvetica" w:cs="Helvetica"/>
          <w:b/>
          <w:color w:val="222222"/>
          <w:kern w:val="0"/>
          <w:sz w:val="21"/>
          <w:szCs w:val="21"/>
          <w:lang w:eastAsia="ru-RU"/>
        </w:rPr>
        <w:t>Національного</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університету</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Львівська</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політехніка</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Пітерська</w:t>
      </w:r>
      <w:proofErr w:type="spellEnd"/>
      <w:r w:rsidRPr="00686152">
        <w:rPr>
          <w:rFonts w:ascii="Helvetica" w:eastAsia="Symbol" w:hAnsi="Helvetica" w:cs="Helvetica"/>
          <w:b/>
          <w:color w:val="222222"/>
          <w:kern w:val="0"/>
          <w:sz w:val="21"/>
          <w:szCs w:val="21"/>
          <w:lang w:eastAsia="ru-RU"/>
        </w:rPr>
        <w:t xml:space="preserve"> Варвара </w:t>
      </w:r>
      <w:proofErr w:type="spellStart"/>
      <w:r w:rsidRPr="00686152">
        <w:rPr>
          <w:rFonts w:ascii="Helvetica" w:eastAsia="Symbol" w:hAnsi="Helvetica" w:cs="Helvetica"/>
          <w:b/>
          <w:color w:val="222222"/>
          <w:kern w:val="0"/>
          <w:sz w:val="21"/>
          <w:szCs w:val="21"/>
          <w:lang w:eastAsia="ru-RU"/>
        </w:rPr>
        <w:t>Михайлівна</w:t>
      </w:r>
      <w:proofErr w:type="spellEnd"/>
      <w:r w:rsidRPr="00686152">
        <w:rPr>
          <w:rFonts w:ascii="Helvetica" w:eastAsia="Symbol" w:hAnsi="Helvetica" w:cs="Helvetica"/>
          <w:b/>
          <w:color w:val="222222"/>
          <w:kern w:val="0"/>
          <w:sz w:val="21"/>
          <w:szCs w:val="21"/>
          <w:lang w:eastAsia="ru-RU"/>
        </w:rPr>
        <w:t xml:space="preserve">, доктор </w:t>
      </w:r>
      <w:proofErr w:type="spellStart"/>
      <w:r w:rsidRPr="00686152">
        <w:rPr>
          <w:rFonts w:ascii="Helvetica" w:eastAsia="Symbol" w:hAnsi="Helvetica" w:cs="Helvetica"/>
          <w:b/>
          <w:color w:val="222222"/>
          <w:kern w:val="0"/>
          <w:sz w:val="21"/>
          <w:szCs w:val="21"/>
          <w:lang w:eastAsia="ru-RU"/>
        </w:rPr>
        <w:t>технічних</w:t>
      </w:r>
      <w:proofErr w:type="spellEnd"/>
      <w:r w:rsidRPr="00686152">
        <w:rPr>
          <w:rFonts w:ascii="Helvetica" w:eastAsia="Symbol" w:hAnsi="Helvetica" w:cs="Helvetica"/>
          <w:b/>
          <w:color w:val="222222"/>
          <w:kern w:val="0"/>
          <w:sz w:val="21"/>
          <w:szCs w:val="21"/>
          <w:lang w:eastAsia="ru-RU"/>
        </w:rPr>
        <w:t xml:space="preserve"> наук, </w:t>
      </w:r>
      <w:proofErr w:type="spellStart"/>
      <w:r w:rsidRPr="00686152">
        <w:rPr>
          <w:rFonts w:ascii="Helvetica" w:eastAsia="Symbol" w:hAnsi="Helvetica" w:cs="Helvetica"/>
          <w:b/>
          <w:color w:val="222222"/>
          <w:kern w:val="0"/>
          <w:sz w:val="21"/>
          <w:szCs w:val="21"/>
          <w:lang w:eastAsia="ru-RU"/>
        </w:rPr>
        <w:t>професор</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професор</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кафедри</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експлуатації</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портів</w:t>
      </w:r>
      <w:proofErr w:type="spellEnd"/>
      <w:r w:rsidRPr="00686152">
        <w:rPr>
          <w:rFonts w:ascii="Helvetica" w:eastAsia="Symbol" w:hAnsi="Helvetica" w:cs="Helvetica"/>
          <w:b/>
          <w:color w:val="222222"/>
          <w:kern w:val="0"/>
          <w:sz w:val="21"/>
          <w:szCs w:val="21"/>
          <w:lang w:eastAsia="ru-RU"/>
        </w:rPr>
        <w:t xml:space="preserve"> і </w:t>
      </w:r>
      <w:proofErr w:type="spellStart"/>
      <w:r w:rsidRPr="00686152">
        <w:rPr>
          <w:rFonts w:ascii="Helvetica" w:eastAsia="Symbol" w:hAnsi="Helvetica" w:cs="Helvetica"/>
          <w:b/>
          <w:color w:val="222222"/>
          <w:kern w:val="0"/>
          <w:sz w:val="21"/>
          <w:szCs w:val="21"/>
          <w:lang w:eastAsia="ru-RU"/>
        </w:rPr>
        <w:t>технології</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вантажних</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робіт</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Одеського</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національного</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морського</w:t>
      </w:r>
      <w:proofErr w:type="spellEnd"/>
      <w:r w:rsidRPr="00686152">
        <w:rPr>
          <w:rFonts w:ascii="Helvetica" w:eastAsia="Symbol" w:hAnsi="Helvetica" w:cs="Helvetica"/>
          <w:b/>
          <w:color w:val="222222"/>
          <w:kern w:val="0"/>
          <w:sz w:val="21"/>
          <w:szCs w:val="21"/>
          <w:lang w:eastAsia="ru-RU"/>
        </w:rPr>
        <w:t xml:space="preserve"> </w:t>
      </w:r>
      <w:proofErr w:type="spellStart"/>
      <w:r w:rsidRPr="00686152">
        <w:rPr>
          <w:rFonts w:ascii="Helvetica" w:eastAsia="Symbol" w:hAnsi="Helvetica" w:cs="Helvetica"/>
          <w:b/>
          <w:color w:val="222222"/>
          <w:kern w:val="0"/>
          <w:sz w:val="21"/>
          <w:szCs w:val="21"/>
          <w:lang w:eastAsia="ru-RU"/>
        </w:rPr>
        <w:t>університету</w:t>
      </w:r>
      <w:proofErr w:type="spellEnd"/>
      <w:r w:rsidRPr="00686152">
        <w:rPr>
          <w:rFonts w:ascii="Helvetica" w:eastAsia="Symbol" w:hAnsi="Helvetica" w:cs="Helvetica"/>
          <w:b/>
          <w:color w:val="222222"/>
          <w:kern w:val="0"/>
          <w:sz w:val="21"/>
          <w:szCs w:val="21"/>
          <w:lang w:eastAsia="ru-RU"/>
        </w:rPr>
        <w:t>.</w:t>
      </w:r>
    </w:p>
    <w:sectPr w:rsidR="00F37380" w:rsidRPr="0068615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777A4" w14:textId="77777777" w:rsidR="00602F83" w:rsidRDefault="00602F83">
      <w:pPr>
        <w:spacing w:after="0" w:line="240" w:lineRule="auto"/>
      </w:pPr>
      <w:r>
        <w:separator/>
      </w:r>
    </w:p>
  </w:endnote>
  <w:endnote w:type="continuationSeparator" w:id="0">
    <w:p w14:paraId="053ED622" w14:textId="77777777" w:rsidR="00602F83" w:rsidRDefault="0060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1D9F8" w14:textId="77777777" w:rsidR="00602F83" w:rsidRDefault="00602F83"/>
    <w:p w14:paraId="0113DBC9" w14:textId="77777777" w:rsidR="00602F83" w:rsidRDefault="00602F83"/>
    <w:p w14:paraId="71E35594" w14:textId="77777777" w:rsidR="00602F83" w:rsidRDefault="00602F83"/>
    <w:p w14:paraId="39570B60" w14:textId="77777777" w:rsidR="00602F83" w:rsidRDefault="00602F83"/>
    <w:p w14:paraId="5B5C2396" w14:textId="77777777" w:rsidR="00602F83" w:rsidRDefault="00602F83"/>
    <w:p w14:paraId="78CE16CB" w14:textId="77777777" w:rsidR="00602F83" w:rsidRDefault="00602F83"/>
    <w:p w14:paraId="154D59C4" w14:textId="77777777" w:rsidR="00602F83" w:rsidRDefault="00602F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E90E36" wp14:editId="49D2FA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F84D9" w14:textId="77777777" w:rsidR="00602F83" w:rsidRDefault="00602F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E90E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2F84D9" w14:textId="77777777" w:rsidR="00602F83" w:rsidRDefault="00602F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797CF5" w14:textId="77777777" w:rsidR="00602F83" w:rsidRDefault="00602F83"/>
    <w:p w14:paraId="76BBAB27" w14:textId="77777777" w:rsidR="00602F83" w:rsidRDefault="00602F83"/>
    <w:p w14:paraId="18A1E371" w14:textId="77777777" w:rsidR="00602F83" w:rsidRDefault="00602F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DADBCF" wp14:editId="102F65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9D124" w14:textId="77777777" w:rsidR="00602F83" w:rsidRDefault="00602F83"/>
                          <w:p w14:paraId="64F9367B" w14:textId="77777777" w:rsidR="00602F83" w:rsidRDefault="00602F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DADB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99D124" w14:textId="77777777" w:rsidR="00602F83" w:rsidRDefault="00602F83"/>
                    <w:p w14:paraId="64F9367B" w14:textId="77777777" w:rsidR="00602F83" w:rsidRDefault="00602F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9F2BA9" w14:textId="77777777" w:rsidR="00602F83" w:rsidRDefault="00602F83"/>
    <w:p w14:paraId="165AC26C" w14:textId="77777777" w:rsidR="00602F83" w:rsidRDefault="00602F83">
      <w:pPr>
        <w:rPr>
          <w:sz w:val="2"/>
          <w:szCs w:val="2"/>
        </w:rPr>
      </w:pPr>
    </w:p>
    <w:p w14:paraId="32E15C69" w14:textId="77777777" w:rsidR="00602F83" w:rsidRDefault="00602F83"/>
    <w:p w14:paraId="0AA3044F" w14:textId="77777777" w:rsidR="00602F83" w:rsidRDefault="00602F83">
      <w:pPr>
        <w:spacing w:after="0" w:line="240" w:lineRule="auto"/>
      </w:pPr>
    </w:p>
  </w:footnote>
  <w:footnote w:type="continuationSeparator" w:id="0">
    <w:p w14:paraId="66CA3EA4" w14:textId="77777777" w:rsidR="00602F83" w:rsidRDefault="00602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83"/>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63344</TotalTime>
  <Pages>1</Pages>
  <Words>148</Words>
  <Characters>845</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1435</cp:revision>
  <cp:lastPrinted>2009-02-06T05:36:00Z</cp:lastPrinted>
  <dcterms:created xsi:type="dcterms:W3CDTF">2024-01-07T13:43:00Z</dcterms:created>
  <dcterms:modified xsi:type="dcterms:W3CDTF">2025-04-04T17:01:00Z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