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21F3" w14:textId="4ED4C3E9" w:rsidR="009A79E0" w:rsidRDefault="0089563C" w:rsidP="0089563C">
      <w:r w:rsidRPr="0089563C">
        <w:rPr>
          <w:rFonts w:hint="eastAsia"/>
        </w:rPr>
        <w:t>Клешко</w:t>
      </w:r>
      <w:r w:rsidRPr="0089563C">
        <w:t xml:space="preserve">, </w:t>
      </w:r>
      <w:r w:rsidRPr="0089563C">
        <w:rPr>
          <w:rFonts w:hint="eastAsia"/>
        </w:rPr>
        <w:t>Денис</w:t>
      </w:r>
      <w:r w:rsidRPr="0089563C">
        <w:t xml:space="preserve"> </w:t>
      </w:r>
      <w:r w:rsidRPr="0089563C">
        <w:rPr>
          <w:rFonts w:hint="eastAsia"/>
        </w:rPr>
        <w:t>Викторович</w:t>
      </w:r>
      <w:r>
        <w:t xml:space="preserve"> </w:t>
      </w:r>
      <w:r w:rsidRPr="0089563C">
        <w:rPr>
          <w:rFonts w:hint="eastAsia"/>
        </w:rPr>
        <w:t>Государственная</w:t>
      </w:r>
      <w:r w:rsidRPr="0089563C">
        <w:t xml:space="preserve"> </w:t>
      </w:r>
      <w:r w:rsidRPr="0089563C">
        <w:rPr>
          <w:rFonts w:hint="eastAsia"/>
        </w:rPr>
        <w:t>политика</w:t>
      </w:r>
      <w:r w:rsidRPr="0089563C">
        <w:t xml:space="preserve"> </w:t>
      </w:r>
      <w:r w:rsidRPr="0089563C">
        <w:rPr>
          <w:rFonts w:hint="eastAsia"/>
        </w:rPr>
        <w:t>развития</w:t>
      </w:r>
      <w:r w:rsidRPr="0089563C">
        <w:t xml:space="preserve"> </w:t>
      </w:r>
      <w:r w:rsidRPr="0089563C">
        <w:rPr>
          <w:rFonts w:hint="eastAsia"/>
        </w:rPr>
        <w:t>региональных</w:t>
      </w:r>
      <w:r w:rsidRPr="0089563C">
        <w:t xml:space="preserve"> </w:t>
      </w:r>
      <w:r w:rsidRPr="0089563C">
        <w:rPr>
          <w:rFonts w:hint="eastAsia"/>
        </w:rPr>
        <w:t>банков</w:t>
      </w:r>
      <w:r w:rsidRPr="0089563C">
        <w:t xml:space="preserve"> </w:t>
      </w:r>
      <w:r w:rsidRPr="0089563C">
        <w:rPr>
          <w:rFonts w:hint="eastAsia"/>
        </w:rPr>
        <w:t>в</w:t>
      </w:r>
      <w:r w:rsidRPr="0089563C">
        <w:t xml:space="preserve"> </w:t>
      </w:r>
      <w:r w:rsidRPr="0089563C">
        <w:rPr>
          <w:rFonts w:hint="eastAsia"/>
        </w:rPr>
        <w:t>России</w:t>
      </w:r>
    </w:p>
    <w:p w14:paraId="12D49359" w14:textId="77777777" w:rsidR="0089563C" w:rsidRDefault="0089563C" w:rsidP="0089563C">
      <w:r>
        <w:rPr>
          <w:rFonts w:hint="eastAsia"/>
        </w:rPr>
        <w:t>ОГЛАВЛЕНИЕ</w:t>
      </w:r>
      <w:r>
        <w:t xml:space="preserve"> </w:t>
      </w:r>
      <w:r>
        <w:rPr>
          <w:rFonts w:hint="eastAsia"/>
        </w:rPr>
        <w:t>ДИССЕРТАЦИИ</w:t>
      </w:r>
    </w:p>
    <w:p w14:paraId="002575FB" w14:textId="77777777" w:rsidR="0089563C" w:rsidRDefault="0089563C" w:rsidP="0089563C">
      <w:r>
        <w:rPr>
          <w:rFonts w:hint="eastAsia"/>
        </w:rPr>
        <w:t>кандидат</w:t>
      </w:r>
      <w:r>
        <w:t xml:space="preserve"> </w:t>
      </w:r>
      <w:r>
        <w:rPr>
          <w:rFonts w:hint="eastAsia"/>
        </w:rPr>
        <w:t>наук</w:t>
      </w:r>
      <w:r>
        <w:t xml:space="preserve"> </w:t>
      </w:r>
      <w:r>
        <w:rPr>
          <w:rFonts w:hint="eastAsia"/>
        </w:rPr>
        <w:t>Клешко</w:t>
      </w:r>
      <w:r>
        <w:t xml:space="preserve">, </w:t>
      </w:r>
      <w:r>
        <w:rPr>
          <w:rFonts w:hint="eastAsia"/>
        </w:rPr>
        <w:t>Денис</w:t>
      </w:r>
      <w:r>
        <w:t xml:space="preserve"> </w:t>
      </w:r>
      <w:r>
        <w:rPr>
          <w:rFonts w:hint="eastAsia"/>
        </w:rPr>
        <w:t>Викторович</w:t>
      </w:r>
    </w:p>
    <w:p w14:paraId="382BDDF3" w14:textId="77777777" w:rsidR="0089563C" w:rsidRDefault="0089563C" w:rsidP="0089563C">
      <w:r>
        <w:rPr>
          <w:rFonts w:hint="eastAsia"/>
        </w:rPr>
        <w:t>ОГЛАВЛЕНИЕ</w:t>
      </w:r>
    </w:p>
    <w:p w14:paraId="05EE7CDD" w14:textId="77777777" w:rsidR="0089563C" w:rsidRDefault="0089563C" w:rsidP="0089563C"/>
    <w:p w14:paraId="2938D406" w14:textId="77777777" w:rsidR="0089563C" w:rsidRDefault="0089563C" w:rsidP="0089563C">
      <w:r>
        <w:rPr>
          <w:rFonts w:hint="eastAsia"/>
        </w:rPr>
        <w:t>Введение</w:t>
      </w:r>
    </w:p>
    <w:p w14:paraId="042AA454" w14:textId="77777777" w:rsidR="0089563C" w:rsidRDefault="0089563C" w:rsidP="0089563C"/>
    <w:p w14:paraId="72EEDC31" w14:textId="77777777" w:rsidR="0089563C" w:rsidRDefault="0089563C" w:rsidP="0089563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региональной</w:t>
      </w:r>
      <w:r>
        <w:t xml:space="preserve"> </w:t>
      </w:r>
      <w:r>
        <w:rPr>
          <w:rFonts w:hint="eastAsia"/>
        </w:rPr>
        <w:t>банковской</w:t>
      </w:r>
      <w:r>
        <w:t xml:space="preserve"> </w:t>
      </w:r>
      <w:r>
        <w:rPr>
          <w:rFonts w:hint="eastAsia"/>
        </w:rPr>
        <w:t>деятельности</w:t>
      </w:r>
    </w:p>
    <w:p w14:paraId="50822E0C" w14:textId="77777777" w:rsidR="0089563C" w:rsidRDefault="0089563C" w:rsidP="0089563C"/>
    <w:p w14:paraId="2D2D7214" w14:textId="77777777" w:rsidR="0089563C" w:rsidRDefault="0089563C" w:rsidP="0089563C">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региональных</w:t>
      </w:r>
      <w:r>
        <w:t xml:space="preserve"> </w:t>
      </w:r>
      <w:r>
        <w:rPr>
          <w:rFonts w:hint="eastAsia"/>
        </w:rPr>
        <w:t>банков</w:t>
      </w:r>
      <w:r>
        <w:t xml:space="preserve"> </w:t>
      </w:r>
      <w:r>
        <w:rPr>
          <w:rFonts w:hint="eastAsia"/>
        </w:rPr>
        <w:t>в</w:t>
      </w:r>
      <w:r>
        <w:t xml:space="preserve"> </w:t>
      </w:r>
      <w:r>
        <w:rPr>
          <w:rFonts w:hint="eastAsia"/>
        </w:rPr>
        <w:t>развитии</w:t>
      </w:r>
      <w:r>
        <w:t xml:space="preserve"> </w:t>
      </w:r>
      <w:r>
        <w:rPr>
          <w:rFonts w:hint="eastAsia"/>
        </w:rPr>
        <w:t>национальной</w:t>
      </w:r>
      <w:r>
        <w:t xml:space="preserve"> </w:t>
      </w:r>
      <w:r>
        <w:rPr>
          <w:rFonts w:hint="eastAsia"/>
        </w:rPr>
        <w:t>экономики</w:t>
      </w:r>
    </w:p>
    <w:p w14:paraId="437E3C70" w14:textId="77777777" w:rsidR="0089563C" w:rsidRDefault="0089563C" w:rsidP="0089563C"/>
    <w:p w14:paraId="5CE15FFD" w14:textId="77777777" w:rsidR="0089563C" w:rsidRDefault="0089563C" w:rsidP="0089563C">
      <w:r>
        <w:t xml:space="preserve">1.2. </w:t>
      </w:r>
      <w:r>
        <w:rPr>
          <w:rFonts w:hint="eastAsia"/>
        </w:rPr>
        <w:t>Источники</w:t>
      </w:r>
      <w:r>
        <w:t xml:space="preserve"> </w:t>
      </w:r>
      <w:r>
        <w:rPr>
          <w:rFonts w:hint="eastAsia"/>
        </w:rPr>
        <w:t>формирования</w:t>
      </w:r>
      <w:r>
        <w:t xml:space="preserve"> </w:t>
      </w:r>
      <w:r>
        <w:rPr>
          <w:rFonts w:hint="eastAsia"/>
        </w:rPr>
        <w:t>ресурсной</w:t>
      </w:r>
      <w:r>
        <w:t xml:space="preserve"> </w:t>
      </w:r>
      <w:r>
        <w:rPr>
          <w:rFonts w:hint="eastAsia"/>
        </w:rPr>
        <w:t>базы</w:t>
      </w:r>
      <w:r>
        <w:t xml:space="preserve"> </w:t>
      </w:r>
      <w:r>
        <w:rPr>
          <w:rFonts w:hint="eastAsia"/>
        </w:rPr>
        <w:t>региональных</w:t>
      </w:r>
      <w:r>
        <w:t xml:space="preserve"> </w:t>
      </w:r>
      <w:r>
        <w:rPr>
          <w:rFonts w:hint="eastAsia"/>
        </w:rPr>
        <w:t>кредитных</w:t>
      </w:r>
      <w:r>
        <w:t xml:space="preserve"> </w:t>
      </w:r>
      <w:r>
        <w:rPr>
          <w:rFonts w:hint="eastAsia"/>
        </w:rPr>
        <w:t>организаций</w:t>
      </w:r>
    </w:p>
    <w:p w14:paraId="4D2C5BCE" w14:textId="77777777" w:rsidR="0089563C" w:rsidRDefault="0089563C" w:rsidP="0089563C"/>
    <w:p w14:paraId="39CAC115" w14:textId="77777777" w:rsidR="0089563C" w:rsidRDefault="0089563C" w:rsidP="0089563C">
      <w:r>
        <w:t xml:space="preserve">1.3.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сети</w:t>
      </w:r>
      <w:r>
        <w:t xml:space="preserve"> </w:t>
      </w:r>
      <w:r>
        <w:rPr>
          <w:rFonts w:hint="eastAsia"/>
        </w:rPr>
        <w:t>региональных</w:t>
      </w:r>
      <w:r>
        <w:t xml:space="preserve"> </w:t>
      </w:r>
      <w:r>
        <w:rPr>
          <w:rFonts w:hint="eastAsia"/>
        </w:rPr>
        <w:t>банков</w:t>
      </w:r>
    </w:p>
    <w:p w14:paraId="325E14E7" w14:textId="77777777" w:rsidR="0089563C" w:rsidRDefault="0089563C" w:rsidP="0089563C"/>
    <w:p w14:paraId="5E54A653" w14:textId="77777777" w:rsidR="0089563C" w:rsidRDefault="0089563C" w:rsidP="0089563C">
      <w:r>
        <w:rPr>
          <w:rFonts w:hint="eastAsia"/>
        </w:rPr>
        <w:t>Глава</w:t>
      </w:r>
      <w:r>
        <w:t xml:space="preserve"> 2. </w:t>
      </w:r>
      <w:r>
        <w:rPr>
          <w:rFonts w:hint="eastAsia"/>
        </w:rPr>
        <w:t>Механизм</w:t>
      </w:r>
      <w:r>
        <w:t xml:space="preserve"> </w:t>
      </w:r>
      <w:r>
        <w:rPr>
          <w:rFonts w:hint="eastAsia"/>
        </w:rPr>
        <w:t>государственного</w:t>
      </w:r>
      <w:r>
        <w:t xml:space="preserve"> </w:t>
      </w:r>
      <w:r>
        <w:rPr>
          <w:rFonts w:hint="eastAsia"/>
        </w:rPr>
        <w:t>регулирования</w:t>
      </w:r>
      <w:r>
        <w:t xml:space="preserve"> </w:t>
      </w:r>
      <w:r>
        <w:rPr>
          <w:rFonts w:hint="eastAsia"/>
        </w:rPr>
        <w:t>банковской</w:t>
      </w:r>
      <w:r>
        <w:t xml:space="preserve"> </w:t>
      </w:r>
      <w:r>
        <w:rPr>
          <w:rFonts w:hint="eastAsia"/>
        </w:rPr>
        <w:t>системы</w:t>
      </w:r>
      <w:r>
        <w:t xml:space="preserve"> </w:t>
      </w:r>
      <w:r>
        <w:rPr>
          <w:rFonts w:hint="eastAsia"/>
        </w:rPr>
        <w:t>в</w:t>
      </w:r>
    </w:p>
    <w:p w14:paraId="707DB822" w14:textId="77777777" w:rsidR="0089563C" w:rsidRDefault="0089563C" w:rsidP="0089563C"/>
    <w:p w14:paraId="220DE577" w14:textId="77777777" w:rsidR="0089563C" w:rsidRDefault="0089563C" w:rsidP="0089563C">
      <w:r>
        <w:rPr>
          <w:rFonts w:hint="eastAsia"/>
        </w:rPr>
        <w:t>РФ</w:t>
      </w:r>
    </w:p>
    <w:p w14:paraId="0A28DC7A" w14:textId="77777777" w:rsidR="0089563C" w:rsidRDefault="0089563C" w:rsidP="0089563C"/>
    <w:p w14:paraId="5C9EEA6B" w14:textId="77777777" w:rsidR="0089563C" w:rsidRDefault="0089563C" w:rsidP="0089563C">
      <w:r>
        <w:t xml:space="preserve">2.1. </w:t>
      </w:r>
      <w:r>
        <w:rPr>
          <w:rFonts w:hint="eastAsia"/>
        </w:rPr>
        <w:t>Положение</w:t>
      </w:r>
      <w:r>
        <w:t xml:space="preserve"> </w:t>
      </w:r>
      <w:r>
        <w:rPr>
          <w:rFonts w:hint="eastAsia"/>
        </w:rPr>
        <w:t>региональных</w:t>
      </w:r>
      <w:r>
        <w:t xml:space="preserve"> </w:t>
      </w:r>
      <w:r>
        <w:rPr>
          <w:rFonts w:hint="eastAsia"/>
        </w:rPr>
        <w:t>банков</w:t>
      </w:r>
      <w:r>
        <w:t xml:space="preserve"> </w:t>
      </w:r>
      <w:r>
        <w:rPr>
          <w:rFonts w:hint="eastAsia"/>
        </w:rPr>
        <w:t>в</w:t>
      </w:r>
      <w:r>
        <w:t xml:space="preserve"> </w:t>
      </w:r>
      <w:r>
        <w:rPr>
          <w:rFonts w:hint="eastAsia"/>
        </w:rPr>
        <w:t>банковской</w:t>
      </w:r>
      <w:r>
        <w:t xml:space="preserve"> </w:t>
      </w:r>
      <w:r>
        <w:rPr>
          <w:rFonts w:hint="eastAsia"/>
        </w:rPr>
        <w:t>системе</w:t>
      </w:r>
      <w:r>
        <w:t xml:space="preserve"> </w:t>
      </w:r>
      <w:r>
        <w:rPr>
          <w:rFonts w:hint="eastAsia"/>
        </w:rPr>
        <w:t>России</w:t>
      </w:r>
    </w:p>
    <w:p w14:paraId="5793EA41" w14:textId="77777777" w:rsidR="0089563C" w:rsidRDefault="0089563C" w:rsidP="0089563C"/>
    <w:p w14:paraId="608EA238" w14:textId="77777777" w:rsidR="0089563C" w:rsidRDefault="0089563C" w:rsidP="0089563C">
      <w:r>
        <w:t xml:space="preserve">2.2. </w:t>
      </w:r>
      <w:r>
        <w:rPr>
          <w:rFonts w:hint="eastAsia"/>
        </w:rPr>
        <w:t>Значение</w:t>
      </w:r>
      <w:r>
        <w:t xml:space="preserve"> </w:t>
      </w:r>
      <w:r>
        <w:rPr>
          <w:rFonts w:hint="eastAsia"/>
        </w:rPr>
        <w:t>региональных</w:t>
      </w:r>
      <w:r>
        <w:t xml:space="preserve"> </w:t>
      </w:r>
      <w:r>
        <w:rPr>
          <w:rFonts w:hint="eastAsia"/>
        </w:rPr>
        <w:t>банков</w:t>
      </w:r>
      <w:r>
        <w:t xml:space="preserve"> </w:t>
      </w:r>
      <w:r>
        <w:rPr>
          <w:rFonts w:hint="eastAsia"/>
        </w:rPr>
        <w:t>для</w:t>
      </w:r>
      <w:r>
        <w:t xml:space="preserve"> </w:t>
      </w:r>
      <w:r>
        <w:rPr>
          <w:rFonts w:hint="eastAsia"/>
        </w:rPr>
        <w:t>российской</w:t>
      </w:r>
      <w:r>
        <w:t xml:space="preserve"> </w:t>
      </w:r>
      <w:r>
        <w:rPr>
          <w:rFonts w:hint="eastAsia"/>
        </w:rPr>
        <w:t>экономики</w:t>
      </w:r>
    </w:p>
    <w:p w14:paraId="5AF219AE" w14:textId="77777777" w:rsidR="0089563C" w:rsidRDefault="0089563C" w:rsidP="0089563C"/>
    <w:p w14:paraId="14D0122A" w14:textId="77777777" w:rsidR="0089563C" w:rsidRDefault="0089563C" w:rsidP="0089563C">
      <w:r>
        <w:t xml:space="preserve">2.3.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государственного</w:t>
      </w:r>
      <w:r>
        <w:t xml:space="preserve"> </w:t>
      </w:r>
      <w:r>
        <w:rPr>
          <w:rFonts w:hint="eastAsia"/>
        </w:rPr>
        <w:t>воздействия</w:t>
      </w:r>
      <w:r>
        <w:t xml:space="preserve"> </w:t>
      </w:r>
      <w:r>
        <w:rPr>
          <w:rFonts w:hint="eastAsia"/>
        </w:rPr>
        <w:t>на</w:t>
      </w:r>
      <w:r>
        <w:t xml:space="preserve"> </w:t>
      </w:r>
      <w:r>
        <w:rPr>
          <w:rFonts w:hint="eastAsia"/>
        </w:rPr>
        <w:t>деятельность</w:t>
      </w:r>
    </w:p>
    <w:p w14:paraId="0D558298" w14:textId="77777777" w:rsidR="0089563C" w:rsidRDefault="0089563C" w:rsidP="0089563C"/>
    <w:p w14:paraId="247FB093" w14:textId="77777777" w:rsidR="0089563C" w:rsidRDefault="0089563C" w:rsidP="0089563C">
      <w:r>
        <w:rPr>
          <w:rFonts w:hint="eastAsia"/>
        </w:rPr>
        <w:lastRenderedPageBreak/>
        <w:t>региональных</w:t>
      </w:r>
      <w:r>
        <w:t xml:space="preserve"> </w:t>
      </w:r>
      <w:r>
        <w:rPr>
          <w:rFonts w:hint="eastAsia"/>
        </w:rPr>
        <w:t>банков</w:t>
      </w:r>
    </w:p>
    <w:p w14:paraId="51A5C973" w14:textId="77777777" w:rsidR="0089563C" w:rsidRDefault="0089563C" w:rsidP="0089563C"/>
    <w:p w14:paraId="602E16A5" w14:textId="77777777" w:rsidR="0089563C" w:rsidRDefault="0089563C" w:rsidP="0089563C">
      <w:r>
        <w:rPr>
          <w:rFonts w:hint="eastAsia"/>
        </w:rPr>
        <w:t>Глава</w:t>
      </w:r>
      <w:r>
        <w:t xml:space="preserve"> 3. </w:t>
      </w:r>
      <w:r>
        <w:rPr>
          <w:rFonts w:hint="eastAsia"/>
        </w:rPr>
        <w:t>Трансформация</w:t>
      </w:r>
      <w:r>
        <w:t xml:space="preserve"> </w:t>
      </w:r>
      <w:r>
        <w:rPr>
          <w:rFonts w:hint="eastAsia"/>
        </w:rPr>
        <w:t>государственного</w:t>
      </w:r>
      <w:r>
        <w:t xml:space="preserve"> </w:t>
      </w:r>
      <w:r>
        <w:rPr>
          <w:rFonts w:hint="eastAsia"/>
        </w:rPr>
        <w:t>регулирования</w:t>
      </w:r>
      <w:r>
        <w:t xml:space="preserve"> </w:t>
      </w:r>
      <w:r>
        <w:rPr>
          <w:rFonts w:hint="eastAsia"/>
        </w:rPr>
        <w:t>деятельности</w:t>
      </w:r>
      <w:r>
        <w:t xml:space="preserve"> </w:t>
      </w:r>
      <w:r>
        <w:rPr>
          <w:rFonts w:hint="eastAsia"/>
        </w:rPr>
        <w:t>региональных</w:t>
      </w:r>
      <w:r>
        <w:t xml:space="preserve"> </w:t>
      </w:r>
      <w:r>
        <w:rPr>
          <w:rFonts w:hint="eastAsia"/>
        </w:rPr>
        <w:t>банков</w:t>
      </w:r>
      <w:r>
        <w:t xml:space="preserve"> </w:t>
      </w:r>
      <w:r>
        <w:rPr>
          <w:rFonts w:hint="eastAsia"/>
        </w:rPr>
        <w:t>в</w:t>
      </w:r>
      <w:r>
        <w:t xml:space="preserve"> </w:t>
      </w:r>
      <w:r>
        <w:rPr>
          <w:rFonts w:hint="eastAsia"/>
        </w:rPr>
        <w:t>России</w:t>
      </w:r>
    </w:p>
    <w:p w14:paraId="632797EC" w14:textId="77777777" w:rsidR="0089563C" w:rsidRDefault="0089563C" w:rsidP="0089563C"/>
    <w:p w14:paraId="00FC2CBA" w14:textId="77777777" w:rsidR="0089563C" w:rsidRDefault="0089563C" w:rsidP="0089563C">
      <w:r>
        <w:t xml:space="preserve">3.1. </w:t>
      </w:r>
      <w:r>
        <w:rPr>
          <w:rFonts w:hint="eastAsia"/>
        </w:rPr>
        <w:t>Разработка</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регулированию</w:t>
      </w:r>
      <w:r>
        <w:t xml:space="preserve"> </w:t>
      </w:r>
      <w:r>
        <w:rPr>
          <w:rFonts w:hint="eastAsia"/>
        </w:rPr>
        <w:t>банковского</w:t>
      </w:r>
      <w:r>
        <w:t xml:space="preserve"> </w:t>
      </w:r>
      <w:r>
        <w:rPr>
          <w:rFonts w:hint="eastAsia"/>
        </w:rPr>
        <w:t>сектора</w:t>
      </w:r>
    </w:p>
    <w:p w14:paraId="654C95F0" w14:textId="77777777" w:rsidR="0089563C" w:rsidRDefault="0089563C" w:rsidP="0089563C"/>
    <w:p w14:paraId="46210522" w14:textId="77777777" w:rsidR="0089563C" w:rsidRDefault="0089563C" w:rsidP="0089563C">
      <w:r>
        <w:t xml:space="preserve">3.2. </w:t>
      </w:r>
      <w:r>
        <w:rPr>
          <w:rFonts w:hint="eastAsia"/>
        </w:rPr>
        <w:t>Возможные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рефинансирования</w:t>
      </w:r>
      <w:r>
        <w:t xml:space="preserve"> </w:t>
      </w:r>
      <w:r>
        <w:rPr>
          <w:rFonts w:hint="eastAsia"/>
        </w:rPr>
        <w:t>Банка</w:t>
      </w:r>
      <w:r>
        <w:t xml:space="preserve"> </w:t>
      </w:r>
      <w:r>
        <w:rPr>
          <w:rFonts w:hint="eastAsia"/>
        </w:rPr>
        <w:t>России</w:t>
      </w:r>
    </w:p>
    <w:p w14:paraId="7BCED2B3" w14:textId="77777777" w:rsidR="0089563C" w:rsidRDefault="0089563C" w:rsidP="0089563C"/>
    <w:p w14:paraId="487605B4" w14:textId="77777777" w:rsidR="0089563C" w:rsidRDefault="0089563C" w:rsidP="0089563C">
      <w:r>
        <w:t xml:space="preserve">3.3. </w:t>
      </w:r>
      <w:r>
        <w:rPr>
          <w:rFonts w:hint="eastAsia"/>
        </w:rPr>
        <w:t>Инструменты</w:t>
      </w:r>
      <w:r>
        <w:t xml:space="preserve"> </w:t>
      </w:r>
      <w:r>
        <w:rPr>
          <w:rFonts w:hint="eastAsia"/>
        </w:rPr>
        <w:t>государственной</w:t>
      </w:r>
      <w:r>
        <w:t xml:space="preserve"> </w:t>
      </w:r>
      <w:r>
        <w:rPr>
          <w:rFonts w:hint="eastAsia"/>
        </w:rPr>
        <w:t>поддержки</w:t>
      </w:r>
      <w:r>
        <w:t xml:space="preserve"> </w:t>
      </w:r>
      <w:r>
        <w:rPr>
          <w:rFonts w:hint="eastAsia"/>
        </w:rPr>
        <w:t>региональных</w:t>
      </w:r>
      <w:r>
        <w:t xml:space="preserve"> </w:t>
      </w:r>
      <w:r>
        <w:rPr>
          <w:rFonts w:hint="eastAsia"/>
        </w:rPr>
        <w:t>банков</w:t>
      </w:r>
    </w:p>
    <w:p w14:paraId="72C59AC9" w14:textId="77777777" w:rsidR="0089563C" w:rsidRDefault="0089563C" w:rsidP="0089563C"/>
    <w:p w14:paraId="21D00D67" w14:textId="77777777" w:rsidR="0089563C" w:rsidRDefault="0089563C" w:rsidP="0089563C">
      <w:r>
        <w:t xml:space="preserve">3.4. </w:t>
      </w:r>
      <w:r>
        <w:rPr>
          <w:rFonts w:hint="eastAsia"/>
        </w:rPr>
        <w:t>Оценка</w:t>
      </w:r>
      <w:r>
        <w:t xml:space="preserve"> </w:t>
      </w:r>
      <w:r>
        <w:rPr>
          <w:rFonts w:hint="eastAsia"/>
        </w:rPr>
        <w:t>возможных</w:t>
      </w:r>
      <w:r>
        <w:t xml:space="preserve"> </w:t>
      </w:r>
      <w:r>
        <w:rPr>
          <w:rFonts w:hint="eastAsia"/>
        </w:rPr>
        <w:t>негативных</w:t>
      </w:r>
      <w:r>
        <w:t xml:space="preserve"> </w:t>
      </w:r>
      <w:r>
        <w:rPr>
          <w:rFonts w:hint="eastAsia"/>
        </w:rPr>
        <w:t>последствий</w:t>
      </w:r>
      <w:r>
        <w:t xml:space="preserve"> </w:t>
      </w:r>
      <w:r>
        <w:rPr>
          <w:rFonts w:hint="eastAsia"/>
        </w:rPr>
        <w:t>дифференциации</w:t>
      </w:r>
      <w:r>
        <w:t xml:space="preserve"> </w:t>
      </w:r>
      <w:r>
        <w:rPr>
          <w:rFonts w:hint="eastAsia"/>
        </w:rPr>
        <w:t>системы</w:t>
      </w:r>
      <w:r>
        <w:t xml:space="preserve"> </w:t>
      </w:r>
      <w:r>
        <w:rPr>
          <w:rFonts w:hint="eastAsia"/>
        </w:rPr>
        <w:t>регулирования</w:t>
      </w:r>
      <w:r>
        <w:t xml:space="preserve"> </w:t>
      </w:r>
      <w:r>
        <w:rPr>
          <w:rFonts w:hint="eastAsia"/>
        </w:rPr>
        <w:t>для</w:t>
      </w:r>
      <w:r>
        <w:t xml:space="preserve"> </w:t>
      </w:r>
      <w:r>
        <w:rPr>
          <w:rFonts w:hint="eastAsia"/>
        </w:rPr>
        <w:t>банков</w:t>
      </w:r>
    </w:p>
    <w:p w14:paraId="459EEFF9" w14:textId="77777777" w:rsidR="0089563C" w:rsidRDefault="0089563C" w:rsidP="0089563C"/>
    <w:p w14:paraId="7D690F33" w14:textId="77777777" w:rsidR="0089563C" w:rsidRDefault="0089563C" w:rsidP="0089563C">
      <w:r>
        <w:rPr>
          <w:rFonts w:hint="eastAsia"/>
        </w:rPr>
        <w:t>Заключение</w:t>
      </w:r>
    </w:p>
    <w:p w14:paraId="42791F5F" w14:textId="77777777" w:rsidR="0089563C" w:rsidRDefault="0089563C" w:rsidP="0089563C"/>
    <w:p w14:paraId="0781C223" w14:textId="3BB5657D" w:rsidR="0089563C" w:rsidRPr="0089563C" w:rsidRDefault="0089563C" w:rsidP="0089563C">
      <w:r>
        <w:rPr>
          <w:rFonts w:hint="eastAsia"/>
        </w:rPr>
        <w:t>Список</w:t>
      </w:r>
      <w:r>
        <w:t xml:space="preserve"> </w:t>
      </w:r>
      <w:r>
        <w:rPr>
          <w:rFonts w:hint="eastAsia"/>
        </w:rPr>
        <w:t>литературы</w:t>
      </w:r>
    </w:p>
    <w:sectPr w:rsidR="0089563C" w:rsidRPr="0089563C" w:rsidSect="007344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E198" w14:textId="77777777" w:rsidR="00734438" w:rsidRDefault="00734438">
      <w:pPr>
        <w:spacing w:after="0" w:line="240" w:lineRule="auto"/>
      </w:pPr>
      <w:r>
        <w:separator/>
      </w:r>
    </w:p>
  </w:endnote>
  <w:endnote w:type="continuationSeparator" w:id="0">
    <w:p w14:paraId="1DAD5D67" w14:textId="77777777" w:rsidR="00734438" w:rsidRDefault="0073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12B0" w14:textId="77777777" w:rsidR="00734438" w:rsidRDefault="00734438"/>
    <w:p w14:paraId="3272C461" w14:textId="77777777" w:rsidR="00734438" w:rsidRDefault="00734438"/>
    <w:p w14:paraId="77E479ED" w14:textId="77777777" w:rsidR="00734438" w:rsidRDefault="00734438"/>
    <w:p w14:paraId="13267E40" w14:textId="77777777" w:rsidR="00734438" w:rsidRDefault="00734438"/>
    <w:p w14:paraId="46C6082F" w14:textId="77777777" w:rsidR="00734438" w:rsidRDefault="00734438"/>
    <w:p w14:paraId="3634CFFC" w14:textId="77777777" w:rsidR="00734438" w:rsidRDefault="00734438"/>
    <w:p w14:paraId="231BD961" w14:textId="77777777" w:rsidR="00734438" w:rsidRDefault="007344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BF1513" wp14:editId="46984A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BEAF" w14:textId="77777777" w:rsidR="00734438" w:rsidRDefault="00734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F15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E5BEAF" w14:textId="77777777" w:rsidR="00734438" w:rsidRDefault="00734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F281D" w14:textId="77777777" w:rsidR="00734438" w:rsidRDefault="00734438"/>
    <w:p w14:paraId="0962E47D" w14:textId="77777777" w:rsidR="00734438" w:rsidRDefault="00734438"/>
    <w:p w14:paraId="31E43DF1" w14:textId="77777777" w:rsidR="00734438" w:rsidRDefault="007344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BC282" wp14:editId="6A41CD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1E51" w14:textId="77777777" w:rsidR="00734438" w:rsidRDefault="00734438"/>
                          <w:p w14:paraId="4E2EF6AC" w14:textId="77777777" w:rsidR="00734438" w:rsidRDefault="00734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BC2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831E51" w14:textId="77777777" w:rsidR="00734438" w:rsidRDefault="00734438"/>
                    <w:p w14:paraId="4E2EF6AC" w14:textId="77777777" w:rsidR="00734438" w:rsidRDefault="00734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918AD" w14:textId="77777777" w:rsidR="00734438" w:rsidRDefault="00734438"/>
    <w:p w14:paraId="6FA45B51" w14:textId="77777777" w:rsidR="00734438" w:rsidRDefault="00734438">
      <w:pPr>
        <w:rPr>
          <w:sz w:val="2"/>
          <w:szCs w:val="2"/>
        </w:rPr>
      </w:pPr>
    </w:p>
    <w:p w14:paraId="0F5034A8" w14:textId="77777777" w:rsidR="00734438" w:rsidRDefault="00734438"/>
    <w:p w14:paraId="1300B8D2" w14:textId="77777777" w:rsidR="00734438" w:rsidRDefault="00734438">
      <w:pPr>
        <w:spacing w:after="0" w:line="240" w:lineRule="auto"/>
      </w:pPr>
    </w:p>
  </w:footnote>
  <w:footnote w:type="continuationSeparator" w:id="0">
    <w:p w14:paraId="5574C0D8" w14:textId="77777777" w:rsidR="00734438" w:rsidRDefault="0073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38"/>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15083</TotalTime>
  <Pages>2</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2402</cp:revision>
  <cp:lastPrinted>2009-02-06T05:36:00Z</cp:lastPrinted>
  <dcterms:created xsi:type="dcterms:W3CDTF">2024-04-09T10:20:00Z</dcterms:created>
  <dcterms:modified xsi:type="dcterms:W3CDTF">2024-04-27T11:48:00Z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