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322" w:rsidRPr="00402322" w:rsidRDefault="00402322" w:rsidP="00402322">
      <w:pPr>
        <w:rPr>
          <w:rFonts w:ascii="Times New Roman" w:eastAsia="Times New Roman" w:hAnsi="Times New Roman" w:cs="Times New Roman"/>
          <w:kern w:val="0"/>
          <w:sz w:val="28"/>
          <w:szCs w:val="28"/>
          <w:lang w:eastAsia="ru-RU"/>
        </w:rPr>
      </w:pPr>
      <w:r w:rsidRPr="00402322">
        <w:rPr>
          <w:rFonts w:ascii="Times New Roman" w:eastAsia="Times New Roman" w:hAnsi="Times New Roman" w:cs="Times New Roman" w:hint="eastAsia"/>
          <w:kern w:val="0"/>
          <w:sz w:val="28"/>
          <w:szCs w:val="28"/>
          <w:lang w:eastAsia="ru-RU"/>
        </w:rPr>
        <w:t>ФЕДЕРАЛЬНОЕ</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ГОСУДАРСТВЕННОЕ</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БЮДЖЕТНОЕ</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УЧРЕЖДЕНИЕ</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НАУКИ</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ИНСТИТУТ</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ПРОБЛЕМ</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ПЕРЕРАБОТКИ</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УГЛЕВОДОРОДОВ</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СИБИРСКОЕ</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ОТДЕЛЕНИЕ</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РОССИЙСКОЙ</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АКАДЕМИИ</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НАУК</w:t>
      </w:r>
    </w:p>
    <w:p w:rsidR="00402322" w:rsidRPr="00402322" w:rsidRDefault="00402322" w:rsidP="00402322">
      <w:pPr>
        <w:rPr>
          <w:rFonts w:ascii="Times New Roman" w:eastAsia="Times New Roman" w:hAnsi="Times New Roman" w:cs="Times New Roman"/>
          <w:kern w:val="0"/>
          <w:sz w:val="28"/>
          <w:szCs w:val="28"/>
          <w:lang w:eastAsia="ru-RU"/>
        </w:rPr>
      </w:pPr>
      <w:r w:rsidRPr="00402322">
        <w:rPr>
          <w:rFonts w:ascii="Times New Roman" w:eastAsia="Times New Roman" w:hAnsi="Times New Roman" w:cs="Times New Roman"/>
          <w:kern w:val="0"/>
          <w:sz w:val="28"/>
          <w:szCs w:val="28"/>
          <w:lang w:eastAsia="ru-RU"/>
        </w:rPr>
        <w:t>04201 358235</w:t>
      </w:r>
      <w:r w:rsidRPr="00402322">
        <w:rPr>
          <w:rFonts w:ascii="Times New Roman" w:eastAsia="Times New Roman" w:hAnsi="Times New Roman" w:cs="Times New Roman"/>
          <w:kern w:val="0"/>
          <w:sz w:val="28"/>
          <w:szCs w:val="28"/>
          <w:lang w:eastAsia="ru-RU"/>
        </w:rPr>
        <w:tab/>
      </w:r>
      <w:r w:rsidRPr="00402322">
        <w:rPr>
          <w:rFonts w:ascii="Times New Roman" w:eastAsia="Times New Roman" w:hAnsi="Times New Roman" w:cs="Times New Roman" w:hint="eastAsia"/>
          <w:kern w:val="0"/>
          <w:sz w:val="28"/>
          <w:szCs w:val="28"/>
          <w:lang w:eastAsia="ru-RU"/>
        </w:rPr>
        <w:t>На</w:t>
      </w:r>
      <w:r w:rsidRPr="00402322">
        <w:rPr>
          <w:rFonts w:ascii="Times New Roman" w:eastAsia="Times New Roman" w:hAnsi="Times New Roman" w:cs="Times New Roman"/>
          <w:kern w:val="0"/>
          <w:sz w:val="28"/>
          <w:szCs w:val="28"/>
          <w:lang w:eastAsia="ru-RU"/>
        </w:rPr>
        <w:tab/>
      </w:r>
      <w:r w:rsidRPr="00402322">
        <w:rPr>
          <w:rFonts w:ascii="Times New Roman" w:eastAsia="Times New Roman" w:hAnsi="Times New Roman" w:cs="Times New Roman" w:hint="eastAsia"/>
          <w:kern w:val="0"/>
          <w:sz w:val="28"/>
          <w:szCs w:val="28"/>
          <w:lang w:eastAsia="ru-RU"/>
        </w:rPr>
        <w:t>правах</w:t>
      </w:r>
      <w:r w:rsidRPr="00402322">
        <w:rPr>
          <w:rFonts w:ascii="Times New Roman" w:eastAsia="Times New Roman" w:hAnsi="Times New Roman" w:cs="Times New Roman"/>
          <w:kern w:val="0"/>
          <w:sz w:val="28"/>
          <w:szCs w:val="28"/>
          <w:lang w:eastAsia="ru-RU"/>
        </w:rPr>
        <w:tab/>
      </w:r>
      <w:r w:rsidRPr="00402322">
        <w:rPr>
          <w:rFonts w:ascii="Times New Roman" w:eastAsia="Times New Roman" w:hAnsi="Times New Roman" w:cs="Times New Roman" w:hint="eastAsia"/>
          <w:kern w:val="0"/>
          <w:sz w:val="28"/>
          <w:szCs w:val="28"/>
          <w:lang w:eastAsia="ru-RU"/>
        </w:rPr>
        <w:t>рукописи</w:t>
      </w:r>
    </w:p>
    <w:p w:rsidR="00402322" w:rsidRPr="00402322" w:rsidRDefault="00402322" w:rsidP="00402322">
      <w:pPr>
        <w:rPr>
          <w:rFonts w:ascii="Times New Roman" w:eastAsia="Times New Roman" w:hAnsi="Times New Roman" w:cs="Times New Roman"/>
          <w:kern w:val="0"/>
          <w:sz w:val="28"/>
          <w:szCs w:val="28"/>
          <w:lang w:eastAsia="ru-RU"/>
        </w:rPr>
      </w:pPr>
      <w:r w:rsidRPr="00402322">
        <w:rPr>
          <w:rFonts w:ascii="Times New Roman" w:eastAsia="Times New Roman" w:hAnsi="Times New Roman" w:cs="Times New Roman"/>
          <w:kern w:val="0"/>
          <w:sz w:val="28"/>
          <w:szCs w:val="28"/>
          <w:lang w:eastAsia="ru-RU"/>
        </w:rPr>
        <w:t>CClrv^-</w:t>
      </w:r>
    </w:p>
    <w:p w:rsidR="00402322" w:rsidRPr="00402322" w:rsidRDefault="00402322" w:rsidP="00402322">
      <w:pPr>
        <w:rPr>
          <w:rFonts w:ascii="Times New Roman" w:eastAsia="Times New Roman" w:hAnsi="Times New Roman" w:cs="Times New Roman"/>
          <w:kern w:val="0"/>
          <w:sz w:val="28"/>
          <w:szCs w:val="28"/>
          <w:lang w:eastAsia="ru-RU"/>
        </w:rPr>
      </w:pPr>
      <w:r w:rsidRPr="00402322">
        <w:rPr>
          <w:rFonts w:ascii="Times New Roman" w:eastAsia="Times New Roman" w:hAnsi="Times New Roman" w:cs="Times New Roman" w:hint="eastAsia"/>
          <w:kern w:val="0"/>
          <w:sz w:val="28"/>
          <w:szCs w:val="28"/>
          <w:lang w:eastAsia="ru-RU"/>
        </w:rPr>
        <w:t>СИГАЕВА</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СВЕТЛАНА</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СЕРГЕЕВНА</w:t>
      </w:r>
    </w:p>
    <w:p w:rsidR="00402322" w:rsidRPr="00402322" w:rsidRDefault="00402322" w:rsidP="00402322">
      <w:pPr>
        <w:rPr>
          <w:rFonts w:ascii="Times New Roman" w:eastAsia="Times New Roman" w:hAnsi="Times New Roman" w:cs="Times New Roman"/>
          <w:kern w:val="0"/>
          <w:sz w:val="28"/>
          <w:szCs w:val="28"/>
          <w:lang w:eastAsia="ru-RU"/>
        </w:rPr>
      </w:pPr>
      <w:r w:rsidRPr="00402322">
        <w:rPr>
          <w:rFonts w:ascii="Times New Roman" w:eastAsia="Times New Roman" w:hAnsi="Times New Roman" w:cs="Times New Roman" w:hint="eastAsia"/>
          <w:kern w:val="0"/>
          <w:sz w:val="28"/>
          <w:szCs w:val="28"/>
          <w:lang w:eastAsia="ru-RU"/>
        </w:rPr>
        <w:t>ИССЛЕДОВАНИЕ</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ЗАКОНОМЕРНОСТЕЙ</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ОКИСЛИТЕЛЬНОГО</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ПИРОЛИЗА</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МЕТАНА</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НА</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ОКСИДНЫХ</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а</w:t>
      </w:r>
      <w:r w:rsidRPr="00402322">
        <w:rPr>
          <w:rFonts w:ascii="Times New Roman" w:eastAsia="Times New Roman" w:hAnsi="Times New Roman" w:cs="Times New Roman"/>
          <w:kern w:val="0"/>
          <w:sz w:val="28"/>
          <w:szCs w:val="28"/>
          <w:lang w:eastAsia="ru-RU"/>
        </w:rPr>
        <w:t>-</w:t>
      </w:r>
      <w:r w:rsidRPr="00402322">
        <w:rPr>
          <w:rFonts w:ascii="Times New Roman" w:eastAsia="Times New Roman" w:hAnsi="Times New Roman" w:cs="Times New Roman" w:hint="eastAsia"/>
          <w:kern w:val="0"/>
          <w:sz w:val="28"/>
          <w:szCs w:val="28"/>
          <w:lang w:eastAsia="ru-RU"/>
        </w:rPr>
        <w:t>А</w:t>
      </w:r>
      <w:r w:rsidRPr="00402322">
        <w:rPr>
          <w:rFonts w:ascii="Times New Roman" w:eastAsia="Times New Roman" w:hAnsi="Times New Roman" w:cs="Times New Roman"/>
          <w:kern w:val="0"/>
          <w:sz w:val="28"/>
          <w:szCs w:val="28"/>
          <w:lang w:eastAsia="ru-RU"/>
        </w:rPr>
        <w:t xml:space="preserve">1203, Zr02, Al2OynP2Os) </w:t>
      </w:r>
      <w:r w:rsidRPr="00402322">
        <w:rPr>
          <w:rFonts w:ascii="Times New Roman" w:eastAsia="Times New Roman" w:hAnsi="Times New Roman" w:cs="Times New Roman" w:hint="eastAsia"/>
          <w:kern w:val="0"/>
          <w:sz w:val="28"/>
          <w:szCs w:val="28"/>
          <w:lang w:eastAsia="ru-RU"/>
        </w:rPr>
        <w:t>И</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РЕЗИСТИВНЫХ</w:t>
      </w:r>
      <w:r w:rsidRPr="00402322">
        <w:rPr>
          <w:rFonts w:ascii="Times New Roman" w:eastAsia="Times New Roman" w:hAnsi="Times New Roman" w:cs="Times New Roman"/>
          <w:kern w:val="0"/>
          <w:sz w:val="28"/>
          <w:szCs w:val="28"/>
          <w:lang w:eastAsia="ru-RU"/>
        </w:rPr>
        <w:t xml:space="preserve"> (FeCrAl, NiCr, Mo, Pt) </w:t>
      </w:r>
      <w:r w:rsidRPr="00402322">
        <w:rPr>
          <w:rFonts w:ascii="Times New Roman" w:eastAsia="Times New Roman" w:hAnsi="Times New Roman" w:cs="Times New Roman" w:hint="eastAsia"/>
          <w:kern w:val="0"/>
          <w:sz w:val="28"/>
          <w:szCs w:val="28"/>
          <w:lang w:eastAsia="ru-RU"/>
        </w:rPr>
        <w:t>КАТАЛИЗАТОРАХ</w:t>
      </w:r>
      <w:r w:rsidRPr="00402322">
        <w:rPr>
          <w:rFonts w:ascii="Times New Roman" w:eastAsia="Times New Roman" w:hAnsi="Times New Roman" w:cs="Times New Roman"/>
          <w:kern w:val="0"/>
          <w:sz w:val="28"/>
          <w:szCs w:val="28"/>
          <w:lang w:eastAsia="ru-RU"/>
        </w:rPr>
        <w:t>.</w:t>
      </w:r>
    </w:p>
    <w:p w:rsidR="00402322" w:rsidRPr="00402322" w:rsidRDefault="00402322" w:rsidP="00402322">
      <w:pPr>
        <w:rPr>
          <w:rFonts w:ascii="Times New Roman" w:eastAsia="Times New Roman" w:hAnsi="Times New Roman" w:cs="Times New Roman"/>
          <w:kern w:val="0"/>
          <w:sz w:val="28"/>
          <w:szCs w:val="28"/>
          <w:lang w:eastAsia="ru-RU"/>
        </w:rPr>
      </w:pPr>
      <w:r w:rsidRPr="00402322">
        <w:rPr>
          <w:rFonts w:ascii="Times New Roman" w:eastAsia="Times New Roman" w:hAnsi="Times New Roman" w:cs="Times New Roman"/>
          <w:kern w:val="0"/>
          <w:sz w:val="28"/>
          <w:szCs w:val="28"/>
          <w:lang w:eastAsia="ru-RU"/>
        </w:rPr>
        <w:t xml:space="preserve">02.00.04 - </w:t>
      </w:r>
      <w:r w:rsidRPr="00402322">
        <w:rPr>
          <w:rFonts w:ascii="Times New Roman" w:eastAsia="Times New Roman" w:hAnsi="Times New Roman" w:cs="Times New Roman" w:hint="eastAsia"/>
          <w:kern w:val="0"/>
          <w:sz w:val="28"/>
          <w:szCs w:val="28"/>
          <w:lang w:eastAsia="ru-RU"/>
        </w:rPr>
        <w:t>Физическая</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химия</w:t>
      </w:r>
    </w:p>
    <w:p w:rsidR="00402322" w:rsidRPr="00402322" w:rsidRDefault="00402322" w:rsidP="00402322">
      <w:pPr>
        <w:rPr>
          <w:rFonts w:ascii="Times New Roman" w:eastAsia="Times New Roman" w:hAnsi="Times New Roman" w:cs="Times New Roman"/>
          <w:kern w:val="0"/>
          <w:sz w:val="28"/>
          <w:szCs w:val="28"/>
          <w:lang w:eastAsia="ru-RU"/>
        </w:rPr>
      </w:pPr>
      <w:r w:rsidRPr="00402322">
        <w:rPr>
          <w:rFonts w:ascii="Times New Roman" w:eastAsia="Times New Roman" w:hAnsi="Times New Roman" w:cs="Times New Roman" w:hint="eastAsia"/>
          <w:kern w:val="0"/>
          <w:sz w:val="28"/>
          <w:szCs w:val="28"/>
          <w:lang w:eastAsia="ru-RU"/>
        </w:rPr>
        <w:t>Диссертация</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на</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соискание</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ученой</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степени</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кандидата</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химических</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наук</w:t>
      </w:r>
    </w:p>
    <w:p w:rsidR="00402322" w:rsidRPr="00402322" w:rsidRDefault="00402322" w:rsidP="00402322">
      <w:pPr>
        <w:rPr>
          <w:rFonts w:ascii="Times New Roman" w:eastAsia="Times New Roman" w:hAnsi="Times New Roman" w:cs="Times New Roman"/>
          <w:kern w:val="0"/>
          <w:sz w:val="28"/>
          <w:szCs w:val="28"/>
          <w:lang w:eastAsia="ru-RU"/>
        </w:rPr>
      </w:pPr>
      <w:r w:rsidRPr="00402322">
        <w:rPr>
          <w:rFonts w:ascii="Times New Roman" w:eastAsia="Times New Roman" w:hAnsi="Times New Roman" w:cs="Times New Roman" w:hint="eastAsia"/>
          <w:kern w:val="0"/>
          <w:sz w:val="28"/>
          <w:szCs w:val="28"/>
          <w:lang w:eastAsia="ru-RU"/>
        </w:rPr>
        <w:t>Научный</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руководитель</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доктор</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химических</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наук</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профессор</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Цырульников</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П</w:t>
      </w:r>
      <w:r w:rsidRPr="00402322">
        <w:rPr>
          <w:rFonts w:ascii="Times New Roman" w:eastAsia="Times New Roman" w:hAnsi="Times New Roman" w:cs="Times New Roman"/>
          <w:kern w:val="0"/>
          <w:sz w:val="28"/>
          <w:szCs w:val="28"/>
          <w:lang w:eastAsia="ru-RU"/>
        </w:rPr>
        <w:t>.</w:t>
      </w:r>
      <w:r w:rsidRPr="00402322">
        <w:rPr>
          <w:rFonts w:ascii="Times New Roman" w:eastAsia="Times New Roman" w:hAnsi="Times New Roman" w:cs="Times New Roman" w:hint="eastAsia"/>
          <w:kern w:val="0"/>
          <w:sz w:val="28"/>
          <w:szCs w:val="28"/>
          <w:lang w:eastAsia="ru-RU"/>
        </w:rPr>
        <w:t>Г</w:t>
      </w:r>
      <w:r w:rsidRPr="00402322">
        <w:rPr>
          <w:rFonts w:ascii="Times New Roman" w:eastAsia="Times New Roman" w:hAnsi="Times New Roman" w:cs="Times New Roman"/>
          <w:kern w:val="0"/>
          <w:sz w:val="28"/>
          <w:szCs w:val="28"/>
          <w:lang w:eastAsia="ru-RU"/>
        </w:rPr>
        <w:t>.</w:t>
      </w:r>
    </w:p>
    <w:p w:rsidR="00402322" w:rsidRPr="00402322" w:rsidRDefault="00402322" w:rsidP="00402322">
      <w:pPr>
        <w:rPr>
          <w:rFonts w:ascii="Times New Roman" w:eastAsia="Times New Roman" w:hAnsi="Times New Roman" w:cs="Times New Roman"/>
          <w:kern w:val="0"/>
          <w:sz w:val="28"/>
          <w:szCs w:val="28"/>
          <w:lang w:eastAsia="ru-RU"/>
        </w:rPr>
      </w:pPr>
      <w:r w:rsidRPr="00402322">
        <w:rPr>
          <w:rFonts w:ascii="Times New Roman" w:eastAsia="Times New Roman" w:hAnsi="Times New Roman" w:cs="Times New Roman" w:hint="eastAsia"/>
          <w:kern w:val="0"/>
          <w:sz w:val="28"/>
          <w:szCs w:val="28"/>
          <w:lang w:eastAsia="ru-RU"/>
        </w:rPr>
        <w:t>Омск</w:t>
      </w:r>
      <w:r w:rsidRPr="00402322">
        <w:rPr>
          <w:rFonts w:ascii="Times New Roman" w:eastAsia="Times New Roman" w:hAnsi="Times New Roman" w:cs="Times New Roman"/>
          <w:kern w:val="0"/>
          <w:sz w:val="28"/>
          <w:szCs w:val="28"/>
          <w:lang w:eastAsia="ru-RU"/>
        </w:rPr>
        <w:t xml:space="preserve"> - 2013</w:t>
      </w:r>
    </w:p>
    <w:p w:rsidR="00402322" w:rsidRPr="00402322" w:rsidRDefault="00402322" w:rsidP="00402322">
      <w:pPr>
        <w:rPr>
          <w:rFonts w:ascii="Times New Roman" w:eastAsia="Times New Roman" w:hAnsi="Times New Roman" w:cs="Times New Roman"/>
          <w:kern w:val="0"/>
          <w:sz w:val="28"/>
          <w:szCs w:val="28"/>
          <w:lang w:eastAsia="ru-RU"/>
        </w:rPr>
      </w:pPr>
      <w:r w:rsidRPr="00402322">
        <w:rPr>
          <w:rFonts w:ascii="Times New Roman" w:eastAsia="Times New Roman" w:hAnsi="Times New Roman" w:cs="Times New Roman" w:hint="eastAsia"/>
          <w:kern w:val="0"/>
          <w:sz w:val="28"/>
          <w:szCs w:val="28"/>
          <w:lang w:eastAsia="ru-RU"/>
        </w:rPr>
        <w:t>Содержание</w:t>
      </w:r>
    </w:p>
    <w:p w:rsidR="00402322" w:rsidRPr="00402322" w:rsidRDefault="00402322" w:rsidP="00402322">
      <w:pPr>
        <w:rPr>
          <w:rFonts w:ascii="Times New Roman" w:eastAsia="Times New Roman" w:hAnsi="Times New Roman" w:cs="Times New Roman"/>
          <w:kern w:val="0"/>
          <w:sz w:val="28"/>
          <w:szCs w:val="28"/>
          <w:lang w:eastAsia="ru-RU"/>
        </w:rPr>
      </w:pPr>
      <w:r w:rsidRPr="00402322">
        <w:rPr>
          <w:rFonts w:ascii="Times New Roman" w:eastAsia="Times New Roman" w:hAnsi="Times New Roman" w:cs="Times New Roman" w:hint="eastAsia"/>
          <w:kern w:val="0"/>
          <w:sz w:val="28"/>
          <w:szCs w:val="28"/>
          <w:lang w:eastAsia="ru-RU"/>
        </w:rPr>
        <w:t>Введение</w:t>
      </w:r>
      <w:r w:rsidRPr="00402322">
        <w:rPr>
          <w:rFonts w:ascii="Times New Roman" w:eastAsia="Times New Roman" w:hAnsi="Times New Roman" w:cs="Times New Roman"/>
          <w:kern w:val="0"/>
          <w:sz w:val="28"/>
          <w:szCs w:val="28"/>
          <w:lang w:eastAsia="ru-RU"/>
        </w:rPr>
        <w:tab/>
        <w:t>5</w:t>
      </w:r>
    </w:p>
    <w:p w:rsidR="00402322" w:rsidRPr="00402322" w:rsidRDefault="00402322" w:rsidP="00402322">
      <w:pPr>
        <w:rPr>
          <w:rFonts w:ascii="Times New Roman" w:eastAsia="Times New Roman" w:hAnsi="Times New Roman" w:cs="Times New Roman"/>
          <w:kern w:val="0"/>
          <w:sz w:val="28"/>
          <w:szCs w:val="28"/>
          <w:lang w:eastAsia="ru-RU"/>
        </w:rPr>
      </w:pPr>
      <w:r w:rsidRPr="00402322">
        <w:rPr>
          <w:rFonts w:ascii="Times New Roman" w:eastAsia="Times New Roman" w:hAnsi="Times New Roman" w:cs="Times New Roman" w:hint="eastAsia"/>
          <w:kern w:val="0"/>
          <w:sz w:val="28"/>
          <w:szCs w:val="28"/>
          <w:lang w:eastAsia="ru-RU"/>
        </w:rPr>
        <w:t>Г</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лава</w:t>
      </w:r>
      <w:r w:rsidRPr="00402322">
        <w:rPr>
          <w:rFonts w:ascii="Times New Roman" w:eastAsia="Times New Roman" w:hAnsi="Times New Roman" w:cs="Times New Roman"/>
          <w:kern w:val="0"/>
          <w:sz w:val="28"/>
          <w:szCs w:val="28"/>
          <w:lang w:eastAsia="ru-RU"/>
        </w:rPr>
        <w:tab/>
        <w:t xml:space="preserve">1. </w:t>
      </w:r>
      <w:r w:rsidRPr="00402322">
        <w:rPr>
          <w:rFonts w:ascii="Times New Roman" w:eastAsia="Times New Roman" w:hAnsi="Times New Roman" w:cs="Times New Roman" w:hint="eastAsia"/>
          <w:kern w:val="0"/>
          <w:sz w:val="28"/>
          <w:szCs w:val="28"/>
          <w:lang w:eastAsia="ru-RU"/>
        </w:rPr>
        <w:t>Литературный</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обзор</w:t>
      </w:r>
      <w:r w:rsidRPr="00402322">
        <w:rPr>
          <w:rFonts w:ascii="Times New Roman" w:eastAsia="Times New Roman" w:hAnsi="Times New Roman" w:cs="Times New Roman"/>
          <w:kern w:val="0"/>
          <w:sz w:val="28"/>
          <w:szCs w:val="28"/>
          <w:lang w:eastAsia="ru-RU"/>
        </w:rPr>
        <w:tab/>
        <w:t>7</w:t>
      </w:r>
    </w:p>
    <w:p w:rsidR="00402322" w:rsidRPr="00402322" w:rsidRDefault="00402322" w:rsidP="00402322">
      <w:pPr>
        <w:rPr>
          <w:rFonts w:ascii="Times New Roman" w:eastAsia="Times New Roman" w:hAnsi="Times New Roman" w:cs="Times New Roman"/>
          <w:kern w:val="0"/>
          <w:sz w:val="28"/>
          <w:szCs w:val="28"/>
          <w:lang w:eastAsia="ru-RU"/>
        </w:rPr>
      </w:pPr>
      <w:r w:rsidRPr="00402322">
        <w:rPr>
          <w:rFonts w:ascii="Times New Roman" w:eastAsia="Times New Roman" w:hAnsi="Times New Roman" w:cs="Times New Roman"/>
          <w:kern w:val="0"/>
          <w:sz w:val="28"/>
          <w:szCs w:val="28"/>
          <w:lang w:eastAsia="ru-RU"/>
        </w:rPr>
        <w:t>1.1.</w:t>
      </w:r>
      <w:r w:rsidRPr="00402322">
        <w:rPr>
          <w:rFonts w:ascii="Times New Roman" w:eastAsia="Times New Roman" w:hAnsi="Times New Roman" w:cs="Times New Roman"/>
          <w:kern w:val="0"/>
          <w:sz w:val="28"/>
          <w:szCs w:val="28"/>
          <w:lang w:eastAsia="ru-RU"/>
        </w:rPr>
        <w:tab/>
      </w:r>
      <w:r w:rsidRPr="00402322">
        <w:rPr>
          <w:rFonts w:ascii="Times New Roman" w:eastAsia="Times New Roman" w:hAnsi="Times New Roman" w:cs="Times New Roman" w:hint="eastAsia"/>
          <w:kern w:val="0"/>
          <w:sz w:val="28"/>
          <w:szCs w:val="28"/>
          <w:lang w:eastAsia="ru-RU"/>
        </w:rPr>
        <w:t>Направления</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переработки</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метана</w:t>
      </w:r>
      <w:r w:rsidRPr="00402322">
        <w:rPr>
          <w:rFonts w:ascii="Times New Roman" w:eastAsia="Times New Roman" w:hAnsi="Times New Roman" w:cs="Times New Roman"/>
          <w:kern w:val="0"/>
          <w:sz w:val="28"/>
          <w:szCs w:val="28"/>
          <w:lang w:eastAsia="ru-RU"/>
        </w:rPr>
        <w:tab/>
        <w:t>7</w:t>
      </w:r>
    </w:p>
    <w:p w:rsidR="00402322" w:rsidRPr="00402322" w:rsidRDefault="00402322" w:rsidP="00402322">
      <w:pPr>
        <w:rPr>
          <w:rFonts w:ascii="Times New Roman" w:eastAsia="Times New Roman" w:hAnsi="Times New Roman" w:cs="Times New Roman"/>
          <w:kern w:val="0"/>
          <w:sz w:val="28"/>
          <w:szCs w:val="28"/>
          <w:lang w:eastAsia="ru-RU"/>
        </w:rPr>
      </w:pPr>
      <w:r w:rsidRPr="00402322">
        <w:rPr>
          <w:rFonts w:ascii="Times New Roman" w:eastAsia="Times New Roman" w:hAnsi="Times New Roman" w:cs="Times New Roman"/>
          <w:kern w:val="0"/>
          <w:sz w:val="28"/>
          <w:szCs w:val="28"/>
          <w:lang w:eastAsia="ru-RU"/>
        </w:rPr>
        <w:t>1.2.</w:t>
      </w:r>
      <w:r w:rsidRPr="00402322">
        <w:rPr>
          <w:rFonts w:ascii="Times New Roman" w:eastAsia="Times New Roman" w:hAnsi="Times New Roman" w:cs="Times New Roman"/>
          <w:kern w:val="0"/>
          <w:sz w:val="28"/>
          <w:szCs w:val="28"/>
          <w:lang w:eastAsia="ru-RU"/>
        </w:rPr>
        <w:tab/>
      </w:r>
      <w:r w:rsidRPr="00402322">
        <w:rPr>
          <w:rFonts w:ascii="Times New Roman" w:eastAsia="Times New Roman" w:hAnsi="Times New Roman" w:cs="Times New Roman" w:hint="eastAsia"/>
          <w:kern w:val="0"/>
          <w:sz w:val="28"/>
          <w:szCs w:val="28"/>
          <w:lang w:eastAsia="ru-RU"/>
        </w:rPr>
        <w:t>Термические</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и</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каталитические</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процессы</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переработки</w:t>
      </w:r>
      <w:r w:rsidRPr="00402322">
        <w:rPr>
          <w:rFonts w:ascii="Times New Roman" w:eastAsia="Times New Roman" w:hAnsi="Times New Roman" w:cs="Times New Roman"/>
          <w:kern w:val="0"/>
          <w:sz w:val="28"/>
          <w:szCs w:val="28"/>
          <w:lang w:eastAsia="ru-RU"/>
        </w:rPr>
        <w:tab/>
      </w:r>
      <w:r w:rsidRPr="00402322">
        <w:rPr>
          <w:rFonts w:ascii="Times New Roman" w:eastAsia="Times New Roman" w:hAnsi="Times New Roman" w:cs="Times New Roman" w:hint="eastAsia"/>
          <w:kern w:val="0"/>
          <w:sz w:val="28"/>
          <w:szCs w:val="28"/>
          <w:lang w:eastAsia="ru-RU"/>
        </w:rPr>
        <w:t>метана</w:t>
      </w:r>
      <w:r w:rsidRPr="00402322">
        <w:rPr>
          <w:rFonts w:ascii="Times New Roman" w:eastAsia="Times New Roman" w:hAnsi="Times New Roman" w:cs="Times New Roman"/>
          <w:kern w:val="0"/>
          <w:sz w:val="28"/>
          <w:szCs w:val="28"/>
          <w:lang w:eastAsia="ru-RU"/>
        </w:rPr>
        <w:tab/>
        <w:t>12</w:t>
      </w:r>
    </w:p>
    <w:p w:rsidR="00402322" w:rsidRPr="00402322" w:rsidRDefault="00402322" w:rsidP="00402322">
      <w:pPr>
        <w:rPr>
          <w:rFonts w:ascii="Times New Roman" w:eastAsia="Times New Roman" w:hAnsi="Times New Roman" w:cs="Times New Roman"/>
          <w:kern w:val="0"/>
          <w:sz w:val="28"/>
          <w:szCs w:val="28"/>
          <w:lang w:eastAsia="ru-RU"/>
        </w:rPr>
      </w:pPr>
      <w:r w:rsidRPr="00402322">
        <w:rPr>
          <w:rFonts w:ascii="Times New Roman" w:eastAsia="Times New Roman" w:hAnsi="Times New Roman" w:cs="Times New Roman"/>
          <w:kern w:val="0"/>
          <w:sz w:val="28"/>
          <w:szCs w:val="28"/>
          <w:lang w:eastAsia="ru-RU"/>
        </w:rPr>
        <w:t>1.2.1.</w:t>
      </w:r>
      <w:r w:rsidRPr="00402322">
        <w:rPr>
          <w:rFonts w:ascii="Times New Roman" w:eastAsia="Times New Roman" w:hAnsi="Times New Roman" w:cs="Times New Roman"/>
          <w:kern w:val="0"/>
          <w:sz w:val="28"/>
          <w:szCs w:val="28"/>
          <w:lang w:eastAsia="ru-RU"/>
        </w:rPr>
        <w:tab/>
        <w:t xml:space="preserve"> </w:t>
      </w:r>
      <w:r w:rsidRPr="00402322">
        <w:rPr>
          <w:rFonts w:ascii="Times New Roman" w:eastAsia="Times New Roman" w:hAnsi="Times New Roman" w:cs="Times New Roman" w:hint="eastAsia"/>
          <w:kern w:val="0"/>
          <w:sz w:val="28"/>
          <w:szCs w:val="28"/>
          <w:lang w:eastAsia="ru-RU"/>
        </w:rPr>
        <w:t>Пиролиз</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метана</w:t>
      </w:r>
      <w:r w:rsidRPr="00402322">
        <w:rPr>
          <w:rFonts w:ascii="Times New Roman" w:eastAsia="Times New Roman" w:hAnsi="Times New Roman" w:cs="Times New Roman"/>
          <w:kern w:val="0"/>
          <w:sz w:val="28"/>
          <w:szCs w:val="28"/>
          <w:lang w:eastAsia="ru-RU"/>
        </w:rPr>
        <w:tab/>
        <w:t>12</w:t>
      </w:r>
    </w:p>
    <w:p w:rsidR="00402322" w:rsidRPr="00402322" w:rsidRDefault="00402322" w:rsidP="00402322">
      <w:pPr>
        <w:rPr>
          <w:rFonts w:ascii="Times New Roman" w:eastAsia="Times New Roman" w:hAnsi="Times New Roman" w:cs="Times New Roman"/>
          <w:kern w:val="0"/>
          <w:sz w:val="28"/>
          <w:szCs w:val="28"/>
          <w:lang w:eastAsia="ru-RU"/>
        </w:rPr>
      </w:pPr>
      <w:r w:rsidRPr="00402322">
        <w:rPr>
          <w:rFonts w:ascii="Times New Roman" w:eastAsia="Times New Roman" w:hAnsi="Times New Roman" w:cs="Times New Roman"/>
          <w:kern w:val="0"/>
          <w:sz w:val="28"/>
          <w:szCs w:val="28"/>
          <w:lang w:eastAsia="ru-RU"/>
        </w:rPr>
        <w:t>1.2.2.</w:t>
      </w:r>
      <w:r w:rsidRPr="00402322">
        <w:rPr>
          <w:rFonts w:ascii="Times New Roman" w:eastAsia="Times New Roman" w:hAnsi="Times New Roman" w:cs="Times New Roman"/>
          <w:kern w:val="0"/>
          <w:sz w:val="28"/>
          <w:szCs w:val="28"/>
          <w:lang w:eastAsia="ru-RU"/>
        </w:rPr>
        <w:tab/>
        <w:t xml:space="preserve"> </w:t>
      </w:r>
      <w:r w:rsidRPr="00402322">
        <w:rPr>
          <w:rFonts w:ascii="Times New Roman" w:eastAsia="Times New Roman" w:hAnsi="Times New Roman" w:cs="Times New Roman" w:hint="eastAsia"/>
          <w:kern w:val="0"/>
          <w:sz w:val="28"/>
          <w:szCs w:val="28"/>
          <w:lang w:eastAsia="ru-RU"/>
        </w:rPr>
        <w:t>Окислительная</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конверсия</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метана</w:t>
      </w:r>
      <w:r w:rsidRPr="00402322">
        <w:rPr>
          <w:rFonts w:ascii="Times New Roman" w:eastAsia="Times New Roman" w:hAnsi="Times New Roman" w:cs="Times New Roman"/>
          <w:kern w:val="0"/>
          <w:sz w:val="28"/>
          <w:szCs w:val="28"/>
          <w:lang w:eastAsia="ru-RU"/>
        </w:rPr>
        <w:tab/>
        <w:t>13</w:t>
      </w:r>
    </w:p>
    <w:p w:rsidR="00402322" w:rsidRPr="00402322" w:rsidRDefault="00402322" w:rsidP="00402322">
      <w:pPr>
        <w:rPr>
          <w:rFonts w:ascii="Times New Roman" w:eastAsia="Times New Roman" w:hAnsi="Times New Roman" w:cs="Times New Roman"/>
          <w:kern w:val="0"/>
          <w:sz w:val="28"/>
          <w:szCs w:val="28"/>
          <w:lang w:eastAsia="ru-RU"/>
        </w:rPr>
      </w:pPr>
      <w:r w:rsidRPr="00402322">
        <w:rPr>
          <w:rFonts w:ascii="Times New Roman" w:eastAsia="Times New Roman" w:hAnsi="Times New Roman" w:cs="Times New Roman"/>
          <w:kern w:val="0"/>
          <w:sz w:val="28"/>
          <w:szCs w:val="28"/>
          <w:lang w:eastAsia="ru-RU"/>
        </w:rPr>
        <w:t>1.2.3.</w:t>
      </w:r>
      <w:r w:rsidRPr="00402322">
        <w:rPr>
          <w:rFonts w:ascii="Times New Roman" w:eastAsia="Times New Roman" w:hAnsi="Times New Roman" w:cs="Times New Roman"/>
          <w:kern w:val="0"/>
          <w:sz w:val="28"/>
          <w:szCs w:val="28"/>
          <w:lang w:eastAsia="ru-RU"/>
        </w:rPr>
        <w:tab/>
        <w:t xml:space="preserve"> </w:t>
      </w:r>
      <w:r w:rsidRPr="00402322">
        <w:rPr>
          <w:rFonts w:ascii="Times New Roman" w:eastAsia="Times New Roman" w:hAnsi="Times New Roman" w:cs="Times New Roman" w:hint="eastAsia"/>
          <w:kern w:val="0"/>
          <w:sz w:val="28"/>
          <w:szCs w:val="28"/>
          <w:lang w:eastAsia="ru-RU"/>
        </w:rPr>
        <w:t>Окислительная</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конденсация</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метана</w:t>
      </w:r>
      <w:r w:rsidRPr="00402322">
        <w:rPr>
          <w:rFonts w:ascii="Times New Roman" w:eastAsia="Times New Roman" w:hAnsi="Times New Roman" w:cs="Times New Roman"/>
          <w:kern w:val="0"/>
          <w:sz w:val="28"/>
          <w:szCs w:val="28"/>
          <w:lang w:eastAsia="ru-RU"/>
        </w:rPr>
        <w:tab/>
        <w:t>20</w:t>
      </w:r>
    </w:p>
    <w:p w:rsidR="00402322" w:rsidRPr="00402322" w:rsidRDefault="00402322" w:rsidP="00402322">
      <w:pPr>
        <w:rPr>
          <w:rFonts w:ascii="Times New Roman" w:eastAsia="Times New Roman" w:hAnsi="Times New Roman" w:cs="Times New Roman"/>
          <w:kern w:val="0"/>
          <w:sz w:val="28"/>
          <w:szCs w:val="28"/>
          <w:lang w:eastAsia="ru-RU"/>
        </w:rPr>
      </w:pPr>
      <w:r w:rsidRPr="00402322">
        <w:rPr>
          <w:rFonts w:ascii="Times New Roman" w:eastAsia="Times New Roman" w:hAnsi="Times New Roman" w:cs="Times New Roman"/>
          <w:kern w:val="0"/>
          <w:sz w:val="28"/>
          <w:szCs w:val="28"/>
          <w:lang w:eastAsia="ru-RU"/>
        </w:rPr>
        <w:t>1.2.4.</w:t>
      </w:r>
      <w:r w:rsidRPr="00402322">
        <w:rPr>
          <w:rFonts w:ascii="Times New Roman" w:eastAsia="Times New Roman" w:hAnsi="Times New Roman" w:cs="Times New Roman"/>
          <w:kern w:val="0"/>
          <w:sz w:val="28"/>
          <w:szCs w:val="28"/>
          <w:lang w:eastAsia="ru-RU"/>
        </w:rPr>
        <w:tab/>
        <w:t xml:space="preserve"> </w:t>
      </w:r>
      <w:r w:rsidRPr="00402322">
        <w:rPr>
          <w:rFonts w:ascii="Times New Roman" w:eastAsia="Times New Roman" w:hAnsi="Times New Roman" w:cs="Times New Roman" w:hint="eastAsia"/>
          <w:kern w:val="0"/>
          <w:sz w:val="28"/>
          <w:szCs w:val="28"/>
          <w:lang w:eastAsia="ru-RU"/>
        </w:rPr>
        <w:t>Окислительный</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пиролиз</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метана</w:t>
      </w:r>
      <w:r w:rsidRPr="00402322">
        <w:rPr>
          <w:rFonts w:ascii="Times New Roman" w:eastAsia="Times New Roman" w:hAnsi="Times New Roman" w:cs="Times New Roman"/>
          <w:kern w:val="0"/>
          <w:sz w:val="28"/>
          <w:szCs w:val="28"/>
          <w:lang w:eastAsia="ru-RU"/>
        </w:rPr>
        <w:tab/>
        <w:t>32</w:t>
      </w:r>
    </w:p>
    <w:p w:rsidR="00402322" w:rsidRPr="00402322" w:rsidRDefault="00402322" w:rsidP="00402322">
      <w:pPr>
        <w:rPr>
          <w:rFonts w:ascii="Times New Roman" w:eastAsia="Times New Roman" w:hAnsi="Times New Roman" w:cs="Times New Roman"/>
          <w:kern w:val="0"/>
          <w:sz w:val="28"/>
          <w:szCs w:val="28"/>
          <w:lang w:eastAsia="ru-RU"/>
        </w:rPr>
      </w:pPr>
      <w:r w:rsidRPr="00402322">
        <w:rPr>
          <w:rFonts w:ascii="Times New Roman" w:eastAsia="Times New Roman" w:hAnsi="Times New Roman" w:cs="Times New Roman"/>
          <w:kern w:val="0"/>
          <w:sz w:val="28"/>
          <w:szCs w:val="28"/>
          <w:lang w:eastAsia="ru-RU"/>
        </w:rPr>
        <w:t>1.2.5.</w:t>
      </w:r>
      <w:r w:rsidRPr="00402322">
        <w:rPr>
          <w:rFonts w:ascii="Times New Roman" w:eastAsia="Times New Roman" w:hAnsi="Times New Roman" w:cs="Times New Roman"/>
          <w:kern w:val="0"/>
          <w:sz w:val="28"/>
          <w:szCs w:val="28"/>
          <w:lang w:eastAsia="ru-RU"/>
        </w:rPr>
        <w:tab/>
        <w:t xml:space="preserve"> </w:t>
      </w:r>
      <w:r w:rsidRPr="00402322">
        <w:rPr>
          <w:rFonts w:ascii="Times New Roman" w:eastAsia="Times New Roman" w:hAnsi="Times New Roman" w:cs="Times New Roman" w:hint="eastAsia"/>
          <w:kern w:val="0"/>
          <w:sz w:val="28"/>
          <w:szCs w:val="28"/>
          <w:lang w:eastAsia="ru-RU"/>
        </w:rPr>
        <w:t>Другие</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процессы</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переработки</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метана</w:t>
      </w:r>
      <w:r w:rsidRPr="00402322">
        <w:rPr>
          <w:rFonts w:ascii="Times New Roman" w:eastAsia="Times New Roman" w:hAnsi="Times New Roman" w:cs="Times New Roman"/>
          <w:kern w:val="0"/>
          <w:sz w:val="28"/>
          <w:szCs w:val="28"/>
          <w:lang w:eastAsia="ru-RU"/>
        </w:rPr>
        <w:tab/>
        <w:t>45</w:t>
      </w:r>
    </w:p>
    <w:p w:rsidR="00402322" w:rsidRPr="00402322" w:rsidRDefault="00402322" w:rsidP="00402322">
      <w:pPr>
        <w:rPr>
          <w:rFonts w:ascii="Times New Roman" w:eastAsia="Times New Roman" w:hAnsi="Times New Roman" w:cs="Times New Roman"/>
          <w:kern w:val="0"/>
          <w:sz w:val="28"/>
          <w:szCs w:val="28"/>
          <w:lang w:eastAsia="ru-RU"/>
        </w:rPr>
      </w:pPr>
      <w:r w:rsidRPr="00402322">
        <w:rPr>
          <w:rFonts w:ascii="Times New Roman" w:eastAsia="Times New Roman" w:hAnsi="Times New Roman" w:cs="Times New Roman"/>
          <w:kern w:val="0"/>
          <w:sz w:val="28"/>
          <w:szCs w:val="28"/>
          <w:lang w:eastAsia="ru-RU"/>
        </w:rPr>
        <w:t>1.3.</w:t>
      </w:r>
      <w:r w:rsidRPr="00402322">
        <w:rPr>
          <w:rFonts w:ascii="Times New Roman" w:eastAsia="Times New Roman" w:hAnsi="Times New Roman" w:cs="Times New Roman"/>
          <w:kern w:val="0"/>
          <w:sz w:val="28"/>
          <w:szCs w:val="28"/>
          <w:lang w:eastAsia="ru-RU"/>
        </w:rPr>
        <w:tab/>
      </w:r>
      <w:r w:rsidRPr="00402322">
        <w:rPr>
          <w:rFonts w:ascii="Times New Roman" w:eastAsia="Times New Roman" w:hAnsi="Times New Roman" w:cs="Times New Roman" w:hint="eastAsia"/>
          <w:kern w:val="0"/>
          <w:sz w:val="28"/>
          <w:szCs w:val="28"/>
          <w:lang w:eastAsia="ru-RU"/>
        </w:rPr>
        <w:t>Механизмы</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окислительного</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пиролиза</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метана</w:t>
      </w:r>
      <w:r w:rsidRPr="00402322">
        <w:rPr>
          <w:rFonts w:ascii="Times New Roman" w:eastAsia="Times New Roman" w:hAnsi="Times New Roman" w:cs="Times New Roman"/>
          <w:kern w:val="0"/>
          <w:sz w:val="28"/>
          <w:szCs w:val="28"/>
          <w:lang w:eastAsia="ru-RU"/>
        </w:rPr>
        <w:tab/>
        <w:t>47</w:t>
      </w:r>
    </w:p>
    <w:p w:rsidR="00402322" w:rsidRPr="00402322" w:rsidRDefault="00402322" w:rsidP="00402322">
      <w:pPr>
        <w:rPr>
          <w:rFonts w:ascii="Times New Roman" w:eastAsia="Times New Roman" w:hAnsi="Times New Roman" w:cs="Times New Roman"/>
          <w:kern w:val="0"/>
          <w:sz w:val="28"/>
          <w:szCs w:val="28"/>
          <w:lang w:eastAsia="ru-RU"/>
        </w:rPr>
      </w:pPr>
      <w:r w:rsidRPr="00402322">
        <w:rPr>
          <w:rFonts w:ascii="Times New Roman" w:eastAsia="Times New Roman" w:hAnsi="Times New Roman" w:cs="Times New Roman"/>
          <w:kern w:val="0"/>
          <w:sz w:val="28"/>
          <w:szCs w:val="28"/>
          <w:lang w:eastAsia="ru-RU"/>
        </w:rPr>
        <w:t>1.4.</w:t>
      </w:r>
      <w:r w:rsidRPr="00402322">
        <w:rPr>
          <w:rFonts w:ascii="Times New Roman" w:eastAsia="Times New Roman" w:hAnsi="Times New Roman" w:cs="Times New Roman"/>
          <w:kern w:val="0"/>
          <w:sz w:val="28"/>
          <w:szCs w:val="28"/>
          <w:lang w:eastAsia="ru-RU"/>
        </w:rPr>
        <w:tab/>
      </w:r>
      <w:r w:rsidRPr="00402322">
        <w:rPr>
          <w:rFonts w:ascii="Times New Roman" w:eastAsia="Times New Roman" w:hAnsi="Times New Roman" w:cs="Times New Roman" w:hint="eastAsia"/>
          <w:kern w:val="0"/>
          <w:sz w:val="28"/>
          <w:szCs w:val="28"/>
          <w:lang w:eastAsia="ru-RU"/>
        </w:rPr>
        <w:t>Способы</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приготовления</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катализаторов</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на</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металлических</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носителях</w:t>
      </w:r>
      <w:r w:rsidRPr="00402322">
        <w:rPr>
          <w:rFonts w:ascii="Times New Roman" w:eastAsia="Times New Roman" w:hAnsi="Times New Roman" w:cs="Times New Roman"/>
          <w:kern w:val="0"/>
          <w:sz w:val="28"/>
          <w:szCs w:val="28"/>
          <w:lang w:eastAsia="ru-RU"/>
        </w:rPr>
        <w:t>. 53</w:t>
      </w:r>
    </w:p>
    <w:p w:rsidR="00402322" w:rsidRPr="00402322" w:rsidRDefault="00402322" w:rsidP="00402322">
      <w:pPr>
        <w:rPr>
          <w:rFonts w:ascii="Times New Roman" w:eastAsia="Times New Roman" w:hAnsi="Times New Roman" w:cs="Times New Roman"/>
          <w:kern w:val="0"/>
          <w:sz w:val="28"/>
          <w:szCs w:val="28"/>
          <w:lang w:eastAsia="ru-RU"/>
        </w:rPr>
      </w:pPr>
      <w:r w:rsidRPr="00402322">
        <w:rPr>
          <w:rFonts w:ascii="Times New Roman" w:eastAsia="Times New Roman" w:hAnsi="Times New Roman" w:cs="Times New Roman"/>
          <w:kern w:val="0"/>
          <w:sz w:val="28"/>
          <w:szCs w:val="28"/>
          <w:lang w:eastAsia="ru-RU"/>
        </w:rPr>
        <w:t>1.5.</w:t>
      </w:r>
      <w:r w:rsidRPr="00402322">
        <w:rPr>
          <w:rFonts w:ascii="Times New Roman" w:eastAsia="Times New Roman" w:hAnsi="Times New Roman" w:cs="Times New Roman"/>
          <w:kern w:val="0"/>
          <w:sz w:val="28"/>
          <w:szCs w:val="28"/>
          <w:lang w:eastAsia="ru-RU"/>
        </w:rPr>
        <w:tab/>
      </w:r>
      <w:r w:rsidRPr="00402322">
        <w:rPr>
          <w:rFonts w:ascii="Times New Roman" w:eastAsia="Times New Roman" w:hAnsi="Times New Roman" w:cs="Times New Roman" w:hint="eastAsia"/>
          <w:kern w:val="0"/>
          <w:sz w:val="28"/>
          <w:szCs w:val="28"/>
          <w:lang w:eastAsia="ru-RU"/>
        </w:rPr>
        <w:t>Заключение</w:t>
      </w:r>
      <w:r w:rsidRPr="00402322">
        <w:rPr>
          <w:rFonts w:ascii="Times New Roman" w:eastAsia="Times New Roman" w:hAnsi="Times New Roman" w:cs="Times New Roman"/>
          <w:kern w:val="0"/>
          <w:sz w:val="28"/>
          <w:szCs w:val="28"/>
          <w:lang w:eastAsia="ru-RU"/>
        </w:rPr>
        <w:tab/>
        <w:t>56</w:t>
      </w:r>
    </w:p>
    <w:p w:rsidR="00402322" w:rsidRPr="00402322" w:rsidRDefault="00402322" w:rsidP="00402322">
      <w:pPr>
        <w:rPr>
          <w:rFonts w:ascii="Times New Roman" w:eastAsia="Times New Roman" w:hAnsi="Times New Roman" w:cs="Times New Roman"/>
          <w:kern w:val="0"/>
          <w:sz w:val="28"/>
          <w:szCs w:val="28"/>
          <w:lang w:eastAsia="ru-RU"/>
        </w:rPr>
      </w:pPr>
      <w:r w:rsidRPr="00402322">
        <w:rPr>
          <w:rFonts w:ascii="Times New Roman" w:eastAsia="Times New Roman" w:hAnsi="Times New Roman" w:cs="Times New Roman" w:hint="eastAsia"/>
          <w:kern w:val="0"/>
          <w:sz w:val="28"/>
          <w:szCs w:val="28"/>
          <w:lang w:eastAsia="ru-RU"/>
        </w:rPr>
        <w:t>Глава</w:t>
      </w:r>
      <w:r w:rsidRPr="00402322">
        <w:rPr>
          <w:rFonts w:ascii="Times New Roman" w:eastAsia="Times New Roman" w:hAnsi="Times New Roman" w:cs="Times New Roman"/>
          <w:kern w:val="0"/>
          <w:sz w:val="28"/>
          <w:szCs w:val="28"/>
          <w:lang w:eastAsia="ru-RU"/>
        </w:rPr>
        <w:t xml:space="preserve"> 2. </w:t>
      </w:r>
      <w:r w:rsidRPr="00402322">
        <w:rPr>
          <w:rFonts w:ascii="Times New Roman" w:eastAsia="Times New Roman" w:hAnsi="Times New Roman" w:cs="Times New Roman" w:hint="eastAsia"/>
          <w:kern w:val="0"/>
          <w:sz w:val="28"/>
          <w:szCs w:val="28"/>
          <w:lang w:eastAsia="ru-RU"/>
        </w:rPr>
        <w:t>Экспериментальная</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часть</w:t>
      </w:r>
      <w:r w:rsidRPr="00402322">
        <w:rPr>
          <w:rFonts w:ascii="Times New Roman" w:eastAsia="Times New Roman" w:hAnsi="Times New Roman" w:cs="Times New Roman"/>
          <w:kern w:val="0"/>
          <w:sz w:val="28"/>
          <w:szCs w:val="28"/>
          <w:lang w:eastAsia="ru-RU"/>
        </w:rPr>
        <w:tab/>
        <w:t>59</w:t>
      </w:r>
    </w:p>
    <w:p w:rsidR="00402322" w:rsidRPr="00402322" w:rsidRDefault="00402322" w:rsidP="00402322">
      <w:pPr>
        <w:rPr>
          <w:rFonts w:ascii="Times New Roman" w:eastAsia="Times New Roman" w:hAnsi="Times New Roman" w:cs="Times New Roman"/>
          <w:kern w:val="0"/>
          <w:sz w:val="28"/>
          <w:szCs w:val="28"/>
          <w:lang w:eastAsia="ru-RU"/>
        </w:rPr>
      </w:pPr>
      <w:r w:rsidRPr="00402322">
        <w:rPr>
          <w:rFonts w:ascii="Times New Roman" w:eastAsia="Times New Roman" w:hAnsi="Times New Roman" w:cs="Times New Roman"/>
          <w:kern w:val="0"/>
          <w:sz w:val="28"/>
          <w:szCs w:val="28"/>
          <w:lang w:eastAsia="ru-RU"/>
        </w:rPr>
        <w:t>2.1.</w:t>
      </w:r>
      <w:r w:rsidRPr="00402322">
        <w:rPr>
          <w:rFonts w:ascii="Times New Roman" w:eastAsia="Times New Roman" w:hAnsi="Times New Roman" w:cs="Times New Roman"/>
          <w:kern w:val="0"/>
          <w:sz w:val="28"/>
          <w:szCs w:val="28"/>
          <w:lang w:eastAsia="ru-RU"/>
        </w:rPr>
        <w:tab/>
        <w:t xml:space="preserve"> </w:t>
      </w:r>
      <w:r w:rsidRPr="00402322">
        <w:rPr>
          <w:rFonts w:ascii="Times New Roman" w:eastAsia="Times New Roman" w:hAnsi="Times New Roman" w:cs="Times New Roman" w:hint="eastAsia"/>
          <w:kern w:val="0"/>
          <w:sz w:val="28"/>
          <w:szCs w:val="28"/>
          <w:lang w:eastAsia="ru-RU"/>
        </w:rPr>
        <w:t>Приготовление</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катализаторов</w:t>
      </w:r>
      <w:r w:rsidRPr="00402322">
        <w:rPr>
          <w:rFonts w:ascii="Times New Roman" w:eastAsia="Times New Roman" w:hAnsi="Times New Roman" w:cs="Times New Roman"/>
          <w:kern w:val="0"/>
          <w:sz w:val="28"/>
          <w:szCs w:val="28"/>
          <w:lang w:eastAsia="ru-RU"/>
        </w:rPr>
        <w:tab/>
        <w:t>59</w:t>
      </w:r>
    </w:p>
    <w:p w:rsidR="00402322" w:rsidRPr="00402322" w:rsidRDefault="00402322" w:rsidP="00402322">
      <w:pPr>
        <w:rPr>
          <w:rFonts w:ascii="Times New Roman" w:eastAsia="Times New Roman" w:hAnsi="Times New Roman" w:cs="Times New Roman"/>
          <w:kern w:val="0"/>
          <w:sz w:val="28"/>
          <w:szCs w:val="28"/>
          <w:lang w:eastAsia="ru-RU"/>
        </w:rPr>
      </w:pPr>
      <w:r w:rsidRPr="00402322">
        <w:rPr>
          <w:rFonts w:ascii="Times New Roman" w:eastAsia="Times New Roman" w:hAnsi="Times New Roman" w:cs="Times New Roman"/>
          <w:kern w:val="0"/>
          <w:sz w:val="28"/>
          <w:szCs w:val="28"/>
          <w:lang w:eastAsia="ru-RU"/>
        </w:rPr>
        <w:lastRenderedPageBreak/>
        <w:t>2.1.1.</w:t>
      </w:r>
      <w:r w:rsidRPr="00402322">
        <w:rPr>
          <w:rFonts w:ascii="Times New Roman" w:eastAsia="Times New Roman" w:hAnsi="Times New Roman" w:cs="Times New Roman"/>
          <w:kern w:val="0"/>
          <w:sz w:val="28"/>
          <w:szCs w:val="28"/>
          <w:lang w:eastAsia="ru-RU"/>
        </w:rPr>
        <w:tab/>
      </w:r>
      <w:r w:rsidRPr="00402322">
        <w:rPr>
          <w:rFonts w:ascii="Times New Roman" w:eastAsia="Times New Roman" w:hAnsi="Times New Roman" w:cs="Times New Roman" w:hint="eastAsia"/>
          <w:kern w:val="0"/>
          <w:sz w:val="28"/>
          <w:szCs w:val="28"/>
          <w:lang w:eastAsia="ru-RU"/>
        </w:rPr>
        <w:t>Массивные</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катализаторы</w:t>
      </w:r>
      <w:r w:rsidRPr="00402322">
        <w:rPr>
          <w:rFonts w:ascii="Times New Roman" w:eastAsia="Times New Roman" w:hAnsi="Times New Roman" w:cs="Times New Roman"/>
          <w:kern w:val="0"/>
          <w:sz w:val="28"/>
          <w:szCs w:val="28"/>
          <w:lang w:eastAsia="ru-RU"/>
        </w:rPr>
        <w:tab/>
        <w:t>59</w:t>
      </w:r>
    </w:p>
    <w:p w:rsidR="00402322" w:rsidRPr="00402322" w:rsidRDefault="00402322" w:rsidP="00402322">
      <w:pPr>
        <w:rPr>
          <w:rFonts w:ascii="Times New Roman" w:eastAsia="Times New Roman" w:hAnsi="Times New Roman" w:cs="Times New Roman"/>
          <w:kern w:val="0"/>
          <w:sz w:val="28"/>
          <w:szCs w:val="28"/>
          <w:lang w:eastAsia="ru-RU"/>
        </w:rPr>
      </w:pPr>
      <w:r w:rsidRPr="00402322">
        <w:rPr>
          <w:rFonts w:ascii="Times New Roman" w:eastAsia="Times New Roman" w:hAnsi="Times New Roman" w:cs="Times New Roman"/>
          <w:kern w:val="0"/>
          <w:sz w:val="28"/>
          <w:szCs w:val="28"/>
          <w:lang w:eastAsia="ru-RU"/>
        </w:rPr>
        <w:t>2.1.2.</w:t>
      </w:r>
      <w:r w:rsidRPr="00402322">
        <w:rPr>
          <w:rFonts w:ascii="Times New Roman" w:eastAsia="Times New Roman" w:hAnsi="Times New Roman" w:cs="Times New Roman"/>
          <w:kern w:val="0"/>
          <w:sz w:val="28"/>
          <w:szCs w:val="28"/>
          <w:lang w:eastAsia="ru-RU"/>
        </w:rPr>
        <w:tab/>
        <w:t xml:space="preserve"> </w:t>
      </w:r>
      <w:r w:rsidRPr="00402322">
        <w:rPr>
          <w:rFonts w:ascii="Times New Roman" w:eastAsia="Times New Roman" w:hAnsi="Times New Roman" w:cs="Times New Roman" w:hint="eastAsia"/>
          <w:kern w:val="0"/>
          <w:sz w:val="28"/>
          <w:szCs w:val="28"/>
          <w:lang w:eastAsia="ru-RU"/>
        </w:rPr>
        <w:t>Нанесенные</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оксидные</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катализаторы</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на</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фехралевом</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носителе</w:t>
      </w:r>
      <w:r w:rsidRPr="00402322">
        <w:rPr>
          <w:rFonts w:ascii="Times New Roman" w:eastAsia="Times New Roman" w:hAnsi="Times New Roman" w:cs="Times New Roman"/>
          <w:kern w:val="0"/>
          <w:sz w:val="28"/>
          <w:szCs w:val="28"/>
          <w:lang w:eastAsia="ru-RU"/>
        </w:rPr>
        <w:tab/>
        <w:t>60</w:t>
      </w:r>
    </w:p>
    <w:p w:rsidR="00402322" w:rsidRPr="00402322" w:rsidRDefault="00402322" w:rsidP="00402322">
      <w:pPr>
        <w:rPr>
          <w:rFonts w:ascii="Times New Roman" w:eastAsia="Times New Roman" w:hAnsi="Times New Roman" w:cs="Times New Roman"/>
          <w:kern w:val="0"/>
          <w:sz w:val="28"/>
          <w:szCs w:val="28"/>
          <w:lang w:eastAsia="ru-RU"/>
        </w:rPr>
      </w:pPr>
      <w:r w:rsidRPr="00402322">
        <w:rPr>
          <w:rFonts w:ascii="Times New Roman" w:eastAsia="Times New Roman" w:hAnsi="Times New Roman" w:cs="Times New Roman"/>
          <w:kern w:val="0"/>
          <w:sz w:val="28"/>
          <w:szCs w:val="28"/>
          <w:lang w:eastAsia="ru-RU"/>
        </w:rPr>
        <w:t>2.1.3.</w:t>
      </w:r>
      <w:r w:rsidRPr="00402322">
        <w:rPr>
          <w:rFonts w:ascii="Times New Roman" w:eastAsia="Times New Roman" w:hAnsi="Times New Roman" w:cs="Times New Roman"/>
          <w:kern w:val="0"/>
          <w:sz w:val="28"/>
          <w:szCs w:val="28"/>
          <w:lang w:eastAsia="ru-RU"/>
        </w:rPr>
        <w:tab/>
        <w:t xml:space="preserve"> </w:t>
      </w:r>
      <w:r w:rsidRPr="00402322">
        <w:rPr>
          <w:rFonts w:ascii="Times New Roman" w:eastAsia="Times New Roman" w:hAnsi="Times New Roman" w:cs="Times New Roman" w:hint="eastAsia"/>
          <w:kern w:val="0"/>
          <w:sz w:val="28"/>
          <w:szCs w:val="28"/>
          <w:lang w:eastAsia="ru-RU"/>
        </w:rPr>
        <w:t>Резистивные</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катализаторы</w:t>
      </w:r>
      <w:r w:rsidRPr="00402322">
        <w:rPr>
          <w:rFonts w:ascii="Times New Roman" w:eastAsia="Times New Roman" w:hAnsi="Times New Roman" w:cs="Times New Roman"/>
          <w:kern w:val="0"/>
          <w:sz w:val="28"/>
          <w:szCs w:val="28"/>
          <w:lang w:eastAsia="ru-RU"/>
        </w:rPr>
        <w:tab/>
        <w:t>61</w:t>
      </w:r>
    </w:p>
    <w:p w:rsidR="00402322" w:rsidRPr="00402322" w:rsidRDefault="00402322" w:rsidP="00402322">
      <w:pPr>
        <w:rPr>
          <w:rFonts w:ascii="Times New Roman" w:eastAsia="Times New Roman" w:hAnsi="Times New Roman" w:cs="Times New Roman"/>
          <w:kern w:val="0"/>
          <w:sz w:val="28"/>
          <w:szCs w:val="28"/>
          <w:lang w:eastAsia="ru-RU"/>
        </w:rPr>
      </w:pPr>
      <w:r w:rsidRPr="00402322">
        <w:rPr>
          <w:rFonts w:ascii="Times New Roman" w:eastAsia="Times New Roman" w:hAnsi="Times New Roman" w:cs="Times New Roman"/>
          <w:kern w:val="0"/>
          <w:sz w:val="28"/>
          <w:szCs w:val="28"/>
          <w:lang w:eastAsia="ru-RU"/>
        </w:rPr>
        <w:t>2.2.</w:t>
      </w:r>
      <w:r w:rsidRPr="00402322">
        <w:rPr>
          <w:rFonts w:ascii="Times New Roman" w:eastAsia="Times New Roman" w:hAnsi="Times New Roman" w:cs="Times New Roman"/>
          <w:kern w:val="0"/>
          <w:sz w:val="28"/>
          <w:szCs w:val="28"/>
          <w:lang w:eastAsia="ru-RU"/>
        </w:rPr>
        <w:tab/>
        <w:t xml:space="preserve"> </w:t>
      </w:r>
      <w:r w:rsidRPr="00402322">
        <w:rPr>
          <w:rFonts w:ascii="Times New Roman" w:eastAsia="Times New Roman" w:hAnsi="Times New Roman" w:cs="Times New Roman" w:hint="eastAsia"/>
          <w:kern w:val="0"/>
          <w:sz w:val="28"/>
          <w:szCs w:val="28"/>
          <w:lang w:eastAsia="ru-RU"/>
        </w:rPr>
        <w:t>Исследование</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катализаторов</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в</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каталитическом</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окислительном</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пиролизе</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метана</w:t>
      </w:r>
      <w:r w:rsidRPr="00402322">
        <w:rPr>
          <w:rFonts w:ascii="Times New Roman" w:eastAsia="Times New Roman" w:hAnsi="Times New Roman" w:cs="Times New Roman"/>
          <w:kern w:val="0"/>
          <w:sz w:val="28"/>
          <w:szCs w:val="28"/>
          <w:lang w:eastAsia="ru-RU"/>
        </w:rPr>
        <w:tab/>
        <w:t>63</w:t>
      </w:r>
    </w:p>
    <w:p w:rsidR="00402322" w:rsidRPr="00402322" w:rsidRDefault="00402322" w:rsidP="00402322">
      <w:pPr>
        <w:rPr>
          <w:rFonts w:ascii="Times New Roman" w:eastAsia="Times New Roman" w:hAnsi="Times New Roman" w:cs="Times New Roman"/>
          <w:kern w:val="0"/>
          <w:sz w:val="28"/>
          <w:szCs w:val="28"/>
          <w:lang w:eastAsia="ru-RU"/>
        </w:rPr>
      </w:pPr>
      <w:r w:rsidRPr="00402322">
        <w:rPr>
          <w:rFonts w:ascii="Times New Roman" w:eastAsia="Times New Roman" w:hAnsi="Times New Roman" w:cs="Times New Roman"/>
          <w:kern w:val="0"/>
          <w:sz w:val="28"/>
          <w:szCs w:val="28"/>
          <w:lang w:eastAsia="ru-RU"/>
        </w:rPr>
        <w:t>2.2.1.</w:t>
      </w:r>
      <w:r w:rsidRPr="00402322">
        <w:rPr>
          <w:rFonts w:ascii="Times New Roman" w:eastAsia="Times New Roman" w:hAnsi="Times New Roman" w:cs="Times New Roman"/>
          <w:kern w:val="0"/>
          <w:sz w:val="28"/>
          <w:szCs w:val="28"/>
          <w:lang w:eastAsia="ru-RU"/>
        </w:rPr>
        <w:tab/>
        <w:t xml:space="preserve"> </w:t>
      </w:r>
      <w:r w:rsidRPr="00402322">
        <w:rPr>
          <w:rFonts w:ascii="Times New Roman" w:eastAsia="Times New Roman" w:hAnsi="Times New Roman" w:cs="Times New Roman" w:hint="eastAsia"/>
          <w:kern w:val="0"/>
          <w:sz w:val="28"/>
          <w:szCs w:val="28"/>
          <w:lang w:eastAsia="ru-RU"/>
        </w:rPr>
        <w:t>Общая</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схема</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проточной</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установки</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со</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стационарным</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слоем</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катализатора</w:t>
      </w:r>
      <w:r w:rsidRPr="00402322">
        <w:rPr>
          <w:rFonts w:ascii="Times New Roman" w:eastAsia="Times New Roman" w:hAnsi="Times New Roman" w:cs="Times New Roman"/>
          <w:kern w:val="0"/>
          <w:sz w:val="28"/>
          <w:szCs w:val="28"/>
          <w:lang w:eastAsia="ru-RU"/>
        </w:rPr>
        <w:tab/>
        <w:t>64</w:t>
      </w:r>
    </w:p>
    <w:p w:rsidR="00402322" w:rsidRPr="00402322" w:rsidRDefault="00402322" w:rsidP="00402322">
      <w:pPr>
        <w:rPr>
          <w:rFonts w:ascii="Times New Roman" w:eastAsia="Times New Roman" w:hAnsi="Times New Roman" w:cs="Times New Roman"/>
          <w:kern w:val="0"/>
          <w:sz w:val="28"/>
          <w:szCs w:val="28"/>
          <w:lang w:eastAsia="ru-RU"/>
        </w:rPr>
      </w:pPr>
      <w:r w:rsidRPr="00402322">
        <w:rPr>
          <w:rFonts w:ascii="Times New Roman" w:eastAsia="Times New Roman" w:hAnsi="Times New Roman" w:cs="Times New Roman"/>
          <w:kern w:val="0"/>
          <w:sz w:val="28"/>
          <w:szCs w:val="28"/>
          <w:lang w:eastAsia="ru-RU"/>
        </w:rPr>
        <w:t>2.2.2.</w:t>
      </w:r>
      <w:r w:rsidRPr="00402322">
        <w:rPr>
          <w:rFonts w:ascii="Times New Roman" w:eastAsia="Times New Roman" w:hAnsi="Times New Roman" w:cs="Times New Roman"/>
          <w:kern w:val="0"/>
          <w:sz w:val="28"/>
          <w:szCs w:val="28"/>
          <w:lang w:eastAsia="ru-RU"/>
        </w:rPr>
        <w:tab/>
        <w:t xml:space="preserve"> </w:t>
      </w:r>
      <w:r w:rsidRPr="00402322">
        <w:rPr>
          <w:rFonts w:ascii="Times New Roman" w:eastAsia="Times New Roman" w:hAnsi="Times New Roman" w:cs="Times New Roman" w:hint="eastAsia"/>
          <w:kern w:val="0"/>
          <w:sz w:val="28"/>
          <w:szCs w:val="28"/>
          <w:lang w:eastAsia="ru-RU"/>
        </w:rPr>
        <w:t>Реакторный</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блок</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для</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исследования</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массивных</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катализаторов</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и</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оксидных</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катализаторов</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нанесенных</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на</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отрезки</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фехралевой</w:t>
      </w:r>
      <w:r w:rsidRPr="00402322">
        <w:rPr>
          <w:rFonts w:ascii="Times New Roman" w:eastAsia="Times New Roman" w:hAnsi="Times New Roman" w:cs="Times New Roman"/>
          <w:kern w:val="0"/>
          <w:sz w:val="28"/>
          <w:szCs w:val="28"/>
          <w:lang w:eastAsia="ru-RU"/>
        </w:rPr>
        <w:t xml:space="preserve"> </w:t>
      </w:r>
      <w:proofErr w:type="gramStart"/>
      <w:r w:rsidRPr="00402322">
        <w:rPr>
          <w:rFonts w:ascii="Times New Roman" w:eastAsia="Times New Roman" w:hAnsi="Times New Roman" w:cs="Times New Roman" w:hint="eastAsia"/>
          <w:kern w:val="0"/>
          <w:sz w:val="28"/>
          <w:szCs w:val="28"/>
          <w:lang w:eastAsia="ru-RU"/>
        </w:rPr>
        <w:t>проволоки</w:t>
      </w:r>
      <w:r w:rsidRPr="00402322">
        <w:rPr>
          <w:rFonts w:ascii="Times New Roman" w:eastAsia="Times New Roman" w:hAnsi="Times New Roman" w:cs="Times New Roman"/>
          <w:kern w:val="0"/>
          <w:sz w:val="28"/>
          <w:szCs w:val="28"/>
          <w:lang w:eastAsia="ru-RU"/>
        </w:rPr>
        <w:t>..</w:t>
      </w:r>
      <w:proofErr w:type="gramEnd"/>
      <w:r w:rsidRPr="00402322">
        <w:rPr>
          <w:rFonts w:ascii="Times New Roman" w:eastAsia="Times New Roman" w:hAnsi="Times New Roman" w:cs="Times New Roman"/>
          <w:kern w:val="0"/>
          <w:sz w:val="28"/>
          <w:szCs w:val="28"/>
          <w:lang w:eastAsia="ru-RU"/>
        </w:rPr>
        <w:t xml:space="preserve"> 65</w:t>
      </w:r>
    </w:p>
    <w:p w:rsidR="00402322" w:rsidRPr="00402322" w:rsidRDefault="00402322" w:rsidP="00402322">
      <w:pPr>
        <w:rPr>
          <w:rFonts w:ascii="Times New Roman" w:eastAsia="Times New Roman" w:hAnsi="Times New Roman" w:cs="Times New Roman"/>
          <w:kern w:val="0"/>
          <w:sz w:val="28"/>
          <w:szCs w:val="28"/>
          <w:lang w:eastAsia="ru-RU"/>
        </w:rPr>
      </w:pPr>
      <w:r w:rsidRPr="00402322">
        <w:rPr>
          <w:rFonts w:ascii="Times New Roman" w:eastAsia="Times New Roman" w:hAnsi="Times New Roman" w:cs="Times New Roman"/>
          <w:kern w:val="0"/>
          <w:sz w:val="28"/>
          <w:szCs w:val="28"/>
          <w:lang w:eastAsia="ru-RU"/>
        </w:rPr>
        <w:t>2.2.3.</w:t>
      </w:r>
      <w:r w:rsidRPr="00402322">
        <w:rPr>
          <w:rFonts w:ascii="Times New Roman" w:eastAsia="Times New Roman" w:hAnsi="Times New Roman" w:cs="Times New Roman"/>
          <w:kern w:val="0"/>
          <w:sz w:val="28"/>
          <w:szCs w:val="28"/>
          <w:lang w:eastAsia="ru-RU"/>
        </w:rPr>
        <w:tab/>
        <w:t xml:space="preserve"> </w:t>
      </w:r>
      <w:r w:rsidRPr="00402322">
        <w:rPr>
          <w:rFonts w:ascii="Times New Roman" w:eastAsia="Times New Roman" w:hAnsi="Times New Roman" w:cs="Times New Roman" w:hint="eastAsia"/>
          <w:kern w:val="0"/>
          <w:sz w:val="28"/>
          <w:szCs w:val="28"/>
          <w:lang w:eastAsia="ru-RU"/>
        </w:rPr>
        <w:t>Реакторный</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блок</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для</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исследования</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резистивных</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катализаторов</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нагреваемых</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электрическим</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током</w:t>
      </w:r>
      <w:r w:rsidRPr="00402322">
        <w:rPr>
          <w:rFonts w:ascii="Times New Roman" w:eastAsia="Times New Roman" w:hAnsi="Times New Roman" w:cs="Times New Roman"/>
          <w:kern w:val="0"/>
          <w:sz w:val="28"/>
          <w:szCs w:val="28"/>
          <w:lang w:eastAsia="ru-RU"/>
        </w:rPr>
        <w:tab/>
        <w:t>66</w:t>
      </w:r>
    </w:p>
    <w:p w:rsidR="00402322" w:rsidRPr="00402322" w:rsidRDefault="00402322" w:rsidP="00402322">
      <w:pPr>
        <w:rPr>
          <w:rFonts w:ascii="Times New Roman" w:eastAsia="Times New Roman" w:hAnsi="Times New Roman" w:cs="Times New Roman"/>
          <w:kern w:val="0"/>
          <w:sz w:val="28"/>
          <w:szCs w:val="28"/>
          <w:lang w:eastAsia="ru-RU"/>
        </w:rPr>
      </w:pPr>
      <w:r w:rsidRPr="00402322">
        <w:rPr>
          <w:rFonts w:ascii="Times New Roman" w:eastAsia="Times New Roman" w:hAnsi="Times New Roman" w:cs="Times New Roman" w:hint="eastAsia"/>
          <w:kern w:val="0"/>
          <w:sz w:val="28"/>
          <w:szCs w:val="28"/>
          <w:lang w:eastAsia="ru-RU"/>
        </w:rPr>
        <w:t>з</w:t>
      </w:r>
    </w:p>
    <w:p w:rsidR="00402322" w:rsidRPr="00402322" w:rsidRDefault="00402322" w:rsidP="00402322">
      <w:pPr>
        <w:rPr>
          <w:rFonts w:ascii="Times New Roman" w:eastAsia="Times New Roman" w:hAnsi="Times New Roman" w:cs="Times New Roman"/>
          <w:kern w:val="0"/>
          <w:sz w:val="28"/>
          <w:szCs w:val="28"/>
          <w:lang w:eastAsia="ru-RU"/>
        </w:rPr>
      </w:pPr>
      <w:r w:rsidRPr="00402322">
        <w:rPr>
          <w:rFonts w:ascii="Times New Roman" w:eastAsia="Times New Roman" w:hAnsi="Times New Roman" w:cs="Times New Roman"/>
          <w:kern w:val="0"/>
          <w:sz w:val="28"/>
          <w:szCs w:val="28"/>
          <w:lang w:eastAsia="ru-RU"/>
        </w:rPr>
        <w:t>2.2.4.</w:t>
      </w:r>
      <w:r w:rsidRPr="00402322">
        <w:rPr>
          <w:rFonts w:ascii="Times New Roman" w:eastAsia="Times New Roman" w:hAnsi="Times New Roman" w:cs="Times New Roman"/>
          <w:kern w:val="0"/>
          <w:sz w:val="28"/>
          <w:szCs w:val="28"/>
          <w:lang w:eastAsia="ru-RU"/>
        </w:rPr>
        <w:tab/>
        <w:t xml:space="preserve"> </w:t>
      </w:r>
      <w:r w:rsidRPr="00402322">
        <w:rPr>
          <w:rFonts w:ascii="Times New Roman" w:eastAsia="Times New Roman" w:hAnsi="Times New Roman" w:cs="Times New Roman" w:hint="eastAsia"/>
          <w:kern w:val="0"/>
          <w:sz w:val="28"/>
          <w:szCs w:val="28"/>
          <w:lang w:eastAsia="ru-RU"/>
        </w:rPr>
        <w:t>Общая</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схема</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проточно</w:t>
      </w:r>
      <w:r w:rsidRPr="00402322">
        <w:rPr>
          <w:rFonts w:ascii="Times New Roman" w:eastAsia="Times New Roman" w:hAnsi="Times New Roman" w:cs="Times New Roman"/>
          <w:kern w:val="0"/>
          <w:sz w:val="28"/>
          <w:szCs w:val="28"/>
          <w:lang w:eastAsia="ru-RU"/>
        </w:rPr>
        <w:t>-</w:t>
      </w:r>
      <w:r w:rsidRPr="00402322">
        <w:rPr>
          <w:rFonts w:ascii="Times New Roman" w:eastAsia="Times New Roman" w:hAnsi="Times New Roman" w:cs="Times New Roman" w:hint="eastAsia"/>
          <w:kern w:val="0"/>
          <w:sz w:val="28"/>
          <w:szCs w:val="28"/>
          <w:lang w:eastAsia="ru-RU"/>
        </w:rPr>
        <w:t>циркуляционной</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установки</w:t>
      </w:r>
      <w:r w:rsidRPr="00402322">
        <w:rPr>
          <w:rFonts w:ascii="Times New Roman" w:eastAsia="Times New Roman" w:hAnsi="Times New Roman" w:cs="Times New Roman"/>
          <w:kern w:val="0"/>
          <w:sz w:val="28"/>
          <w:szCs w:val="28"/>
          <w:lang w:eastAsia="ru-RU"/>
        </w:rPr>
        <w:tab/>
        <w:t>68</w:t>
      </w:r>
    </w:p>
    <w:p w:rsidR="00402322" w:rsidRPr="00402322" w:rsidRDefault="00402322" w:rsidP="00402322">
      <w:pPr>
        <w:rPr>
          <w:rFonts w:ascii="Times New Roman" w:eastAsia="Times New Roman" w:hAnsi="Times New Roman" w:cs="Times New Roman"/>
          <w:kern w:val="0"/>
          <w:sz w:val="28"/>
          <w:szCs w:val="28"/>
          <w:lang w:eastAsia="ru-RU"/>
        </w:rPr>
      </w:pPr>
      <w:r w:rsidRPr="00402322">
        <w:rPr>
          <w:rFonts w:ascii="Times New Roman" w:eastAsia="Times New Roman" w:hAnsi="Times New Roman" w:cs="Times New Roman"/>
          <w:kern w:val="0"/>
          <w:sz w:val="28"/>
          <w:szCs w:val="28"/>
          <w:lang w:eastAsia="ru-RU"/>
        </w:rPr>
        <w:t>2.2.5.</w:t>
      </w:r>
      <w:r w:rsidRPr="00402322">
        <w:rPr>
          <w:rFonts w:ascii="Times New Roman" w:eastAsia="Times New Roman" w:hAnsi="Times New Roman" w:cs="Times New Roman"/>
          <w:kern w:val="0"/>
          <w:sz w:val="28"/>
          <w:szCs w:val="28"/>
          <w:lang w:eastAsia="ru-RU"/>
        </w:rPr>
        <w:tab/>
        <w:t xml:space="preserve"> </w:t>
      </w:r>
      <w:r w:rsidRPr="00402322">
        <w:rPr>
          <w:rFonts w:ascii="Times New Roman" w:eastAsia="Times New Roman" w:hAnsi="Times New Roman" w:cs="Times New Roman" w:hint="eastAsia"/>
          <w:kern w:val="0"/>
          <w:sz w:val="28"/>
          <w:szCs w:val="28"/>
          <w:lang w:eastAsia="ru-RU"/>
        </w:rPr>
        <w:t>Метод</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обработки</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хроматограмм</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и</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расчета</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степени</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превращения</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метана</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и</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селективностей</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по</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продуктам</w:t>
      </w:r>
      <w:r w:rsidRPr="00402322">
        <w:rPr>
          <w:rFonts w:ascii="Times New Roman" w:eastAsia="Times New Roman" w:hAnsi="Times New Roman" w:cs="Times New Roman"/>
          <w:kern w:val="0"/>
          <w:sz w:val="28"/>
          <w:szCs w:val="28"/>
          <w:lang w:eastAsia="ru-RU"/>
        </w:rPr>
        <w:tab/>
        <w:t>69</w:t>
      </w:r>
    </w:p>
    <w:p w:rsidR="00402322" w:rsidRPr="00402322" w:rsidRDefault="00402322" w:rsidP="00402322">
      <w:pPr>
        <w:rPr>
          <w:rFonts w:ascii="Times New Roman" w:eastAsia="Times New Roman" w:hAnsi="Times New Roman" w:cs="Times New Roman"/>
          <w:kern w:val="0"/>
          <w:sz w:val="28"/>
          <w:szCs w:val="28"/>
          <w:lang w:eastAsia="ru-RU"/>
        </w:rPr>
      </w:pPr>
      <w:r w:rsidRPr="00402322">
        <w:rPr>
          <w:rFonts w:ascii="Times New Roman" w:eastAsia="Times New Roman" w:hAnsi="Times New Roman" w:cs="Times New Roman"/>
          <w:kern w:val="0"/>
          <w:sz w:val="28"/>
          <w:szCs w:val="28"/>
          <w:lang w:eastAsia="ru-RU"/>
        </w:rPr>
        <w:t>2.3.</w:t>
      </w:r>
      <w:r w:rsidRPr="00402322">
        <w:rPr>
          <w:rFonts w:ascii="Times New Roman" w:eastAsia="Times New Roman" w:hAnsi="Times New Roman" w:cs="Times New Roman"/>
          <w:kern w:val="0"/>
          <w:sz w:val="28"/>
          <w:szCs w:val="28"/>
          <w:lang w:eastAsia="ru-RU"/>
        </w:rPr>
        <w:tab/>
      </w:r>
      <w:r w:rsidRPr="00402322">
        <w:rPr>
          <w:rFonts w:ascii="Times New Roman" w:eastAsia="Times New Roman" w:hAnsi="Times New Roman" w:cs="Times New Roman" w:hint="eastAsia"/>
          <w:kern w:val="0"/>
          <w:sz w:val="28"/>
          <w:szCs w:val="28"/>
          <w:lang w:eastAsia="ru-RU"/>
        </w:rPr>
        <w:t>Исследование</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катализаторов</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физико</w:t>
      </w:r>
      <w:r w:rsidRPr="00402322">
        <w:rPr>
          <w:rFonts w:ascii="Times New Roman" w:eastAsia="Times New Roman" w:hAnsi="Times New Roman" w:cs="Times New Roman"/>
          <w:kern w:val="0"/>
          <w:sz w:val="28"/>
          <w:szCs w:val="28"/>
          <w:lang w:eastAsia="ru-RU"/>
        </w:rPr>
        <w:t>-</w:t>
      </w:r>
      <w:r w:rsidRPr="00402322">
        <w:rPr>
          <w:rFonts w:ascii="Times New Roman" w:eastAsia="Times New Roman" w:hAnsi="Times New Roman" w:cs="Times New Roman" w:hint="eastAsia"/>
          <w:kern w:val="0"/>
          <w:sz w:val="28"/>
          <w:szCs w:val="28"/>
          <w:lang w:eastAsia="ru-RU"/>
        </w:rPr>
        <w:t>химическими</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методами</w:t>
      </w:r>
      <w:r w:rsidRPr="00402322">
        <w:rPr>
          <w:rFonts w:ascii="Times New Roman" w:eastAsia="Times New Roman" w:hAnsi="Times New Roman" w:cs="Times New Roman"/>
          <w:kern w:val="0"/>
          <w:sz w:val="28"/>
          <w:szCs w:val="28"/>
          <w:lang w:eastAsia="ru-RU"/>
        </w:rPr>
        <w:tab/>
        <w:t>73</w:t>
      </w:r>
    </w:p>
    <w:p w:rsidR="00402322" w:rsidRPr="00402322" w:rsidRDefault="00402322" w:rsidP="00402322">
      <w:pPr>
        <w:rPr>
          <w:rFonts w:ascii="Times New Roman" w:eastAsia="Times New Roman" w:hAnsi="Times New Roman" w:cs="Times New Roman"/>
          <w:kern w:val="0"/>
          <w:sz w:val="28"/>
          <w:szCs w:val="28"/>
          <w:lang w:eastAsia="ru-RU"/>
        </w:rPr>
      </w:pPr>
      <w:r w:rsidRPr="00402322">
        <w:rPr>
          <w:rFonts w:ascii="Times New Roman" w:eastAsia="Times New Roman" w:hAnsi="Times New Roman" w:cs="Times New Roman"/>
          <w:kern w:val="0"/>
          <w:sz w:val="28"/>
          <w:szCs w:val="28"/>
          <w:lang w:eastAsia="ru-RU"/>
        </w:rPr>
        <w:t>2.3.1.</w:t>
      </w:r>
      <w:r w:rsidRPr="00402322">
        <w:rPr>
          <w:rFonts w:ascii="Times New Roman" w:eastAsia="Times New Roman" w:hAnsi="Times New Roman" w:cs="Times New Roman"/>
          <w:kern w:val="0"/>
          <w:sz w:val="28"/>
          <w:szCs w:val="28"/>
          <w:lang w:eastAsia="ru-RU"/>
        </w:rPr>
        <w:tab/>
        <w:t xml:space="preserve"> </w:t>
      </w:r>
      <w:r w:rsidRPr="00402322">
        <w:rPr>
          <w:rFonts w:ascii="Times New Roman" w:eastAsia="Times New Roman" w:hAnsi="Times New Roman" w:cs="Times New Roman" w:hint="eastAsia"/>
          <w:kern w:val="0"/>
          <w:sz w:val="28"/>
          <w:szCs w:val="28"/>
          <w:lang w:eastAsia="ru-RU"/>
        </w:rPr>
        <w:t>Ренгенофазовый</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анализ</w:t>
      </w:r>
      <w:r w:rsidRPr="00402322">
        <w:rPr>
          <w:rFonts w:ascii="Times New Roman" w:eastAsia="Times New Roman" w:hAnsi="Times New Roman" w:cs="Times New Roman"/>
          <w:kern w:val="0"/>
          <w:sz w:val="28"/>
          <w:szCs w:val="28"/>
          <w:lang w:eastAsia="ru-RU"/>
        </w:rPr>
        <w:tab/>
        <w:t>73</w:t>
      </w:r>
    </w:p>
    <w:p w:rsidR="00402322" w:rsidRPr="00402322" w:rsidRDefault="00402322" w:rsidP="00402322">
      <w:pPr>
        <w:rPr>
          <w:rFonts w:ascii="Times New Roman" w:eastAsia="Times New Roman" w:hAnsi="Times New Roman" w:cs="Times New Roman"/>
          <w:kern w:val="0"/>
          <w:sz w:val="28"/>
          <w:szCs w:val="28"/>
          <w:lang w:eastAsia="ru-RU"/>
        </w:rPr>
      </w:pPr>
      <w:r w:rsidRPr="00402322">
        <w:rPr>
          <w:rFonts w:ascii="Times New Roman" w:eastAsia="Times New Roman" w:hAnsi="Times New Roman" w:cs="Times New Roman"/>
          <w:kern w:val="0"/>
          <w:sz w:val="28"/>
          <w:szCs w:val="28"/>
          <w:lang w:eastAsia="ru-RU"/>
        </w:rPr>
        <w:t>2.3.2.</w:t>
      </w:r>
      <w:r w:rsidRPr="00402322">
        <w:rPr>
          <w:rFonts w:ascii="Times New Roman" w:eastAsia="Times New Roman" w:hAnsi="Times New Roman" w:cs="Times New Roman"/>
          <w:kern w:val="0"/>
          <w:sz w:val="28"/>
          <w:szCs w:val="28"/>
          <w:lang w:eastAsia="ru-RU"/>
        </w:rPr>
        <w:tab/>
        <w:t xml:space="preserve"> </w:t>
      </w:r>
      <w:r w:rsidRPr="00402322">
        <w:rPr>
          <w:rFonts w:ascii="Times New Roman" w:eastAsia="Times New Roman" w:hAnsi="Times New Roman" w:cs="Times New Roman" w:hint="eastAsia"/>
          <w:kern w:val="0"/>
          <w:sz w:val="28"/>
          <w:szCs w:val="28"/>
          <w:lang w:eastAsia="ru-RU"/>
        </w:rPr>
        <w:t>Электронная</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сканирующая</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микроскопия</w:t>
      </w:r>
      <w:r w:rsidRPr="00402322">
        <w:rPr>
          <w:rFonts w:ascii="Times New Roman" w:eastAsia="Times New Roman" w:hAnsi="Times New Roman" w:cs="Times New Roman"/>
          <w:kern w:val="0"/>
          <w:sz w:val="28"/>
          <w:szCs w:val="28"/>
          <w:lang w:eastAsia="ru-RU"/>
        </w:rPr>
        <w:tab/>
        <w:t>73</w:t>
      </w:r>
    </w:p>
    <w:p w:rsidR="00402322" w:rsidRPr="00402322" w:rsidRDefault="00402322" w:rsidP="00402322">
      <w:pPr>
        <w:rPr>
          <w:rFonts w:ascii="Times New Roman" w:eastAsia="Times New Roman" w:hAnsi="Times New Roman" w:cs="Times New Roman"/>
          <w:kern w:val="0"/>
          <w:sz w:val="28"/>
          <w:szCs w:val="28"/>
          <w:lang w:eastAsia="ru-RU"/>
        </w:rPr>
      </w:pPr>
      <w:r w:rsidRPr="00402322">
        <w:rPr>
          <w:rFonts w:ascii="Times New Roman" w:eastAsia="Times New Roman" w:hAnsi="Times New Roman" w:cs="Times New Roman"/>
          <w:kern w:val="0"/>
          <w:sz w:val="28"/>
          <w:szCs w:val="28"/>
          <w:lang w:eastAsia="ru-RU"/>
        </w:rPr>
        <w:t>2.3.3.</w:t>
      </w:r>
      <w:r w:rsidRPr="00402322">
        <w:rPr>
          <w:rFonts w:ascii="Times New Roman" w:eastAsia="Times New Roman" w:hAnsi="Times New Roman" w:cs="Times New Roman"/>
          <w:kern w:val="0"/>
          <w:sz w:val="28"/>
          <w:szCs w:val="28"/>
          <w:lang w:eastAsia="ru-RU"/>
        </w:rPr>
        <w:tab/>
        <w:t xml:space="preserve"> </w:t>
      </w:r>
      <w:r w:rsidRPr="00402322">
        <w:rPr>
          <w:rFonts w:ascii="Times New Roman" w:eastAsia="Times New Roman" w:hAnsi="Times New Roman" w:cs="Times New Roman" w:hint="eastAsia"/>
          <w:kern w:val="0"/>
          <w:sz w:val="28"/>
          <w:szCs w:val="28"/>
          <w:lang w:eastAsia="ru-RU"/>
        </w:rPr>
        <w:t>Атомно</w:t>
      </w:r>
      <w:r w:rsidRPr="00402322">
        <w:rPr>
          <w:rFonts w:ascii="Times New Roman" w:eastAsia="Times New Roman" w:hAnsi="Times New Roman" w:cs="Times New Roman"/>
          <w:kern w:val="0"/>
          <w:sz w:val="28"/>
          <w:szCs w:val="28"/>
          <w:lang w:eastAsia="ru-RU"/>
        </w:rPr>
        <w:t>-</w:t>
      </w:r>
      <w:r w:rsidRPr="00402322">
        <w:rPr>
          <w:rFonts w:ascii="Times New Roman" w:eastAsia="Times New Roman" w:hAnsi="Times New Roman" w:cs="Times New Roman" w:hint="eastAsia"/>
          <w:kern w:val="0"/>
          <w:sz w:val="28"/>
          <w:szCs w:val="28"/>
          <w:lang w:eastAsia="ru-RU"/>
        </w:rPr>
        <w:t>силовая</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микроскопия</w:t>
      </w:r>
      <w:r w:rsidRPr="00402322">
        <w:rPr>
          <w:rFonts w:ascii="Times New Roman" w:eastAsia="Times New Roman" w:hAnsi="Times New Roman" w:cs="Times New Roman"/>
          <w:kern w:val="0"/>
          <w:sz w:val="28"/>
          <w:szCs w:val="28"/>
          <w:lang w:eastAsia="ru-RU"/>
        </w:rPr>
        <w:tab/>
        <w:t>73</w:t>
      </w:r>
    </w:p>
    <w:p w:rsidR="00402322" w:rsidRPr="00402322" w:rsidRDefault="00402322" w:rsidP="00402322">
      <w:pPr>
        <w:rPr>
          <w:rFonts w:ascii="Times New Roman" w:eastAsia="Times New Roman" w:hAnsi="Times New Roman" w:cs="Times New Roman"/>
          <w:kern w:val="0"/>
          <w:sz w:val="28"/>
          <w:szCs w:val="28"/>
          <w:lang w:eastAsia="ru-RU"/>
        </w:rPr>
      </w:pPr>
      <w:r w:rsidRPr="00402322">
        <w:rPr>
          <w:rFonts w:ascii="Times New Roman" w:eastAsia="Times New Roman" w:hAnsi="Times New Roman" w:cs="Times New Roman"/>
          <w:kern w:val="0"/>
          <w:sz w:val="28"/>
          <w:szCs w:val="28"/>
          <w:lang w:eastAsia="ru-RU"/>
        </w:rPr>
        <w:t>2.3.4.</w:t>
      </w:r>
      <w:r w:rsidRPr="00402322">
        <w:rPr>
          <w:rFonts w:ascii="Times New Roman" w:eastAsia="Times New Roman" w:hAnsi="Times New Roman" w:cs="Times New Roman"/>
          <w:kern w:val="0"/>
          <w:sz w:val="28"/>
          <w:szCs w:val="28"/>
          <w:lang w:eastAsia="ru-RU"/>
        </w:rPr>
        <w:tab/>
        <w:t xml:space="preserve"> </w:t>
      </w:r>
      <w:r w:rsidRPr="00402322">
        <w:rPr>
          <w:rFonts w:ascii="Times New Roman" w:eastAsia="Times New Roman" w:hAnsi="Times New Roman" w:cs="Times New Roman" w:hint="eastAsia"/>
          <w:kern w:val="0"/>
          <w:sz w:val="28"/>
          <w:szCs w:val="28"/>
          <w:lang w:eastAsia="ru-RU"/>
        </w:rPr>
        <w:t>Рамановская</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спектроскопия</w:t>
      </w:r>
      <w:r w:rsidRPr="00402322">
        <w:rPr>
          <w:rFonts w:ascii="Times New Roman" w:eastAsia="Times New Roman" w:hAnsi="Times New Roman" w:cs="Times New Roman"/>
          <w:kern w:val="0"/>
          <w:sz w:val="28"/>
          <w:szCs w:val="28"/>
          <w:lang w:eastAsia="ru-RU"/>
        </w:rPr>
        <w:tab/>
        <w:t>74</w:t>
      </w:r>
    </w:p>
    <w:p w:rsidR="00402322" w:rsidRPr="00402322" w:rsidRDefault="00402322" w:rsidP="00402322">
      <w:pPr>
        <w:rPr>
          <w:rFonts w:ascii="Times New Roman" w:eastAsia="Times New Roman" w:hAnsi="Times New Roman" w:cs="Times New Roman"/>
          <w:kern w:val="0"/>
          <w:sz w:val="28"/>
          <w:szCs w:val="28"/>
          <w:lang w:eastAsia="ru-RU"/>
        </w:rPr>
      </w:pPr>
      <w:r w:rsidRPr="00402322">
        <w:rPr>
          <w:rFonts w:ascii="Times New Roman" w:eastAsia="Times New Roman" w:hAnsi="Times New Roman" w:cs="Times New Roman"/>
          <w:kern w:val="0"/>
          <w:sz w:val="28"/>
          <w:szCs w:val="28"/>
          <w:lang w:eastAsia="ru-RU"/>
        </w:rPr>
        <w:t>2.3.</w:t>
      </w:r>
      <w:proofErr w:type="gramStart"/>
      <w:r w:rsidRPr="00402322">
        <w:rPr>
          <w:rFonts w:ascii="Times New Roman" w:eastAsia="Times New Roman" w:hAnsi="Times New Roman" w:cs="Times New Roman"/>
          <w:kern w:val="0"/>
          <w:sz w:val="28"/>
          <w:szCs w:val="28"/>
          <w:lang w:eastAsia="ru-RU"/>
        </w:rPr>
        <w:t>5.</w:t>
      </w:r>
      <w:r w:rsidRPr="00402322">
        <w:rPr>
          <w:rFonts w:ascii="Times New Roman" w:eastAsia="Times New Roman" w:hAnsi="Times New Roman" w:cs="Times New Roman" w:hint="eastAsia"/>
          <w:kern w:val="0"/>
          <w:sz w:val="28"/>
          <w:szCs w:val="28"/>
          <w:lang w:eastAsia="ru-RU"/>
        </w:rPr>
        <w:t>Экстракция</w:t>
      </w:r>
      <w:proofErr w:type="gramEnd"/>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и</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хромато</w:t>
      </w:r>
      <w:r w:rsidRPr="00402322">
        <w:rPr>
          <w:rFonts w:ascii="Times New Roman" w:eastAsia="Times New Roman" w:hAnsi="Times New Roman" w:cs="Times New Roman"/>
          <w:kern w:val="0"/>
          <w:sz w:val="28"/>
          <w:szCs w:val="28"/>
          <w:lang w:eastAsia="ru-RU"/>
        </w:rPr>
        <w:t>-</w:t>
      </w:r>
      <w:r w:rsidRPr="00402322">
        <w:rPr>
          <w:rFonts w:ascii="Times New Roman" w:eastAsia="Times New Roman" w:hAnsi="Times New Roman" w:cs="Times New Roman" w:hint="eastAsia"/>
          <w:kern w:val="0"/>
          <w:sz w:val="28"/>
          <w:szCs w:val="28"/>
          <w:lang w:eastAsia="ru-RU"/>
        </w:rPr>
        <w:t>масс</w:t>
      </w:r>
      <w:r w:rsidRPr="00402322">
        <w:rPr>
          <w:rFonts w:ascii="Times New Roman" w:eastAsia="Times New Roman" w:hAnsi="Times New Roman" w:cs="Times New Roman"/>
          <w:kern w:val="0"/>
          <w:sz w:val="28"/>
          <w:szCs w:val="28"/>
          <w:lang w:eastAsia="ru-RU"/>
        </w:rPr>
        <w:t>-</w:t>
      </w:r>
      <w:r w:rsidRPr="00402322">
        <w:rPr>
          <w:rFonts w:ascii="Times New Roman" w:eastAsia="Times New Roman" w:hAnsi="Times New Roman" w:cs="Times New Roman" w:hint="eastAsia"/>
          <w:kern w:val="0"/>
          <w:sz w:val="28"/>
          <w:szCs w:val="28"/>
          <w:lang w:eastAsia="ru-RU"/>
        </w:rPr>
        <w:t>спектрометрия</w:t>
      </w:r>
      <w:r w:rsidRPr="00402322">
        <w:rPr>
          <w:rFonts w:ascii="Times New Roman" w:eastAsia="Times New Roman" w:hAnsi="Times New Roman" w:cs="Times New Roman"/>
          <w:kern w:val="0"/>
          <w:sz w:val="28"/>
          <w:szCs w:val="28"/>
          <w:lang w:eastAsia="ru-RU"/>
        </w:rPr>
        <w:tab/>
        <w:t>74</w:t>
      </w:r>
    </w:p>
    <w:p w:rsidR="00402322" w:rsidRPr="00402322" w:rsidRDefault="00402322" w:rsidP="00402322">
      <w:pPr>
        <w:rPr>
          <w:rFonts w:ascii="Times New Roman" w:eastAsia="Times New Roman" w:hAnsi="Times New Roman" w:cs="Times New Roman"/>
          <w:kern w:val="0"/>
          <w:sz w:val="28"/>
          <w:szCs w:val="28"/>
          <w:lang w:eastAsia="ru-RU"/>
        </w:rPr>
      </w:pPr>
      <w:r w:rsidRPr="00402322">
        <w:rPr>
          <w:rFonts w:ascii="Times New Roman" w:eastAsia="Times New Roman" w:hAnsi="Times New Roman" w:cs="Times New Roman" w:hint="eastAsia"/>
          <w:kern w:val="0"/>
          <w:sz w:val="28"/>
          <w:szCs w:val="28"/>
          <w:lang w:eastAsia="ru-RU"/>
        </w:rPr>
        <w:t>Глава</w:t>
      </w:r>
      <w:r w:rsidRPr="00402322">
        <w:rPr>
          <w:rFonts w:ascii="Times New Roman" w:eastAsia="Times New Roman" w:hAnsi="Times New Roman" w:cs="Times New Roman"/>
          <w:kern w:val="0"/>
          <w:sz w:val="28"/>
          <w:szCs w:val="28"/>
          <w:lang w:eastAsia="ru-RU"/>
        </w:rPr>
        <w:t xml:space="preserve"> 3. </w:t>
      </w:r>
      <w:r w:rsidRPr="00402322">
        <w:rPr>
          <w:rFonts w:ascii="Times New Roman" w:eastAsia="Times New Roman" w:hAnsi="Times New Roman" w:cs="Times New Roman" w:hint="eastAsia"/>
          <w:kern w:val="0"/>
          <w:sz w:val="28"/>
          <w:szCs w:val="28"/>
          <w:lang w:eastAsia="ru-RU"/>
        </w:rPr>
        <w:t>Результаты</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и</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обсуждение</w:t>
      </w:r>
      <w:r w:rsidRPr="00402322">
        <w:rPr>
          <w:rFonts w:ascii="Times New Roman" w:eastAsia="Times New Roman" w:hAnsi="Times New Roman" w:cs="Times New Roman"/>
          <w:kern w:val="0"/>
          <w:sz w:val="28"/>
          <w:szCs w:val="28"/>
          <w:lang w:eastAsia="ru-RU"/>
        </w:rPr>
        <w:tab/>
        <w:t>75</w:t>
      </w:r>
    </w:p>
    <w:p w:rsidR="00402322" w:rsidRPr="00402322" w:rsidRDefault="00402322" w:rsidP="00402322">
      <w:pPr>
        <w:rPr>
          <w:rFonts w:ascii="Times New Roman" w:eastAsia="Times New Roman" w:hAnsi="Times New Roman" w:cs="Times New Roman"/>
          <w:kern w:val="0"/>
          <w:sz w:val="28"/>
          <w:szCs w:val="28"/>
          <w:lang w:eastAsia="ru-RU"/>
        </w:rPr>
      </w:pPr>
      <w:r w:rsidRPr="00402322">
        <w:rPr>
          <w:rFonts w:ascii="Times New Roman" w:eastAsia="Times New Roman" w:hAnsi="Times New Roman" w:cs="Times New Roman"/>
          <w:kern w:val="0"/>
          <w:sz w:val="28"/>
          <w:szCs w:val="28"/>
          <w:lang w:eastAsia="ru-RU"/>
        </w:rPr>
        <w:t>3.1.</w:t>
      </w:r>
      <w:r w:rsidRPr="00402322">
        <w:rPr>
          <w:rFonts w:ascii="Times New Roman" w:eastAsia="Times New Roman" w:hAnsi="Times New Roman" w:cs="Times New Roman"/>
          <w:kern w:val="0"/>
          <w:sz w:val="28"/>
          <w:szCs w:val="28"/>
          <w:lang w:eastAsia="ru-RU"/>
        </w:rPr>
        <w:tab/>
        <w:t xml:space="preserve"> </w:t>
      </w:r>
      <w:r w:rsidRPr="00402322">
        <w:rPr>
          <w:rFonts w:ascii="Times New Roman" w:eastAsia="Times New Roman" w:hAnsi="Times New Roman" w:cs="Times New Roman" w:hint="eastAsia"/>
          <w:kern w:val="0"/>
          <w:sz w:val="28"/>
          <w:szCs w:val="28"/>
          <w:lang w:eastAsia="ru-RU"/>
        </w:rPr>
        <w:t>Каталитические</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испытания</w:t>
      </w:r>
      <w:r w:rsidRPr="00402322">
        <w:rPr>
          <w:rFonts w:ascii="Times New Roman" w:eastAsia="Times New Roman" w:hAnsi="Times New Roman" w:cs="Times New Roman"/>
          <w:kern w:val="0"/>
          <w:sz w:val="28"/>
          <w:szCs w:val="28"/>
          <w:lang w:eastAsia="ru-RU"/>
        </w:rPr>
        <w:tab/>
        <w:t>77</w:t>
      </w:r>
    </w:p>
    <w:p w:rsidR="00402322" w:rsidRPr="00402322" w:rsidRDefault="00402322" w:rsidP="00402322">
      <w:pPr>
        <w:rPr>
          <w:rFonts w:ascii="Times New Roman" w:eastAsia="Times New Roman" w:hAnsi="Times New Roman" w:cs="Times New Roman"/>
          <w:kern w:val="0"/>
          <w:sz w:val="28"/>
          <w:szCs w:val="28"/>
          <w:lang w:eastAsia="ru-RU"/>
        </w:rPr>
      </w:pPr>
      <w:r w:rsidRPr="00402322">
        <w:rPr>
          <w:rFonts w:ascii="Times New Roman" w:eastAsia="Times New Roman" w:hAnsi="Times New Roman" w:cs="Times New Roman"/>
          <w:kern w:val="0"/>
          <w:sz w:val="28"/>
          <w:szCs w:val="28"/>
          <w:lang w:eastAsia="ru-RU"/>
        </w:rPr>
        <w:t>3.1.1.</w:t>
      </w:r>
      <w:r w:rsidRPr="00402322">
        <w:rPr>
          <w:rFonts w:ascii="Times New Roman" w:eastAsia="Times New Roman" w:hAnsi="Times New Roman" w:cs="Times New Roman"/>
          <w:kern w:val="0"/>
          <w:sz w:val="28"/>
          <w:szCs w:val="28"/>
          <w:lang w:eastAsia="ru-RU"/>
        </w:rPr>
        <w:tab/>
        <w:t xml:space="preserve"> </w:t>
      </w:r>
      <w:r w:rsidRPr="00402322">
        <w:rPr>
          <w:rFonts w:ascii="Times New Roman" w:eastAsia="Times New Roman" w:hAnsi="Times New Roman" w:cs="Times New Roman" w:hint="eastAsia"/>
          <w:kern w:val="0"/>
          <w:sz w:val="28"/>
          <w:szCs w:val="28"/>
          <w:lang w:eastAsia="ru-RU"/>
        </w:rPr>
        <w:t>Стационарный</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слой</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катализатора</w:t>
      </w:r>
      <w:r w:rsidRPr="00402322">
        <w:rPr>
          <w:rFonts w:ascii="Times New Roman" w:eastAsia="Times New Roman" w:hAnsi="Times New Roman" w:cs="Times New Roman"/>
          <w:kern w:val="0"/>
          <w:sz w:val="28"/>
          <w:szCs w:val="28"/>
          <w:lang w:eastAsia="ru-RU"/>
        </w:rPr>
        <w:tab/>
        <w:t>77</w:t>
      </w:r>
    </w:p>
    <w:p w:rsidR="00402322" w:rsidRPr="00402322" w:rsidRDefault="00402322" w:rsidP="00402322">
      <w:pPr>
        <w:rPr>
          <w:rFonts w:ascii="Times New Roman" w:eastAsia="Times New Roman" w:hAnsi="Times New Roman" w:cs="Times New Roman"/>
          <w:kern w:val="0"/>
          <w:sz w:val="28"/>
          <w:szCs w:val="28"/>
          <w:lang w:eastAsia="ru-RU"/>
        </w:rPr>
      </w:pPr>
      <w:r w:rsidRPr="00402322">
        <w:rPr>
          <w:rFonts w:ascii="Times New Roman" w:eastAsia="Times New Roman" w:hAnsi="Times New Roman" w:cs="Times New Roman"/>
          <w:kern w:val="0"/>
          <w:sz w:val="28"/>
          <w:szCs w:val="28"/>
          <w:lang w:eastAsia="ru-RU"/>
        </w:rPr>
        <w:t>3.1.1.1.</w:t>
      </w:r>
      <w:r w:rsidRPr="00402322">
        <w:rPr>
          <w:rFonts w:ascii="Times New Roman" w:eastAsia="Times New Roman" w:hAnsi="Times New Roman" w:cs="Times New Roman"/>
          <w:kern w:val="0"/>
          <w:sz w:val="28"/>
          <w:szCs w:val="28"/>
          <w:lang w:eastAsia="ru-RU"/>
        </w:rPr>
        <w:tab/>
        <w:t xml:space="preserve"> </w:t>
      </w:r>
      <w:r w:rsidRPr="00402322">
        <w:rPr>
          <w:rFonts w:ascii="Times New Roman" w:eastAsia="Times New Roman" w:hAnsi="Times New Roman" w:cs="Times New Roman" w:hint="eastAsia"/>
          <w:kern w:val="0"/>
          <w:sz w:val="28"/>
          <w:szCs w:val="28"/>
          <w:lang w:eastAsia="ru-RU"/>
        </w:rPr>
        <w:t>Массивные</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оксидные</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катализаторы</w:t>
      </w:r>
      <w:r w:rsidRPr="00402322">
        <w:rPr>
          <w:rFonts w:ascii="Times New Roman" w:eastAsia="Times New Roman" w:hAnsi="Times New Roman" w:cs="Times New Roman"/>
          <w:kern w:val="0"/>
          <w:sz w:val="28"/>
          <w:szCs w:val="28"/>
          <w:lang w:eastAsia="ru-RU"/>
        </w:rPr>
        <w:tab/>
        <w:t>77</w:t>
      </w:r>
    </w:p>
    <w:p w:rsidR="00402322" w:rsidRPr="00402322" w:rsidRDefault="00402322" w:rsidP="00402322">
      <w:pPr>
        <w:rPr>
          <w:rFonts w:ascii="Times New Roman" w:eastAsia="Times New Roman" w:hAnsi="Times New Roman" w:cs="Times New Roman"/>
          <w:kern w:val="0"/>
          <w:sz w:val="28"/>
          <w:szCs w:val="28"/>
          <w:lang w:eastAsia="ru-RU"/>
        </w:rPr>
      </w:pPr>
      <w:r w:rsidRPr="00402322">
        <w:rPr>
          <w:rFonts w:ascii="Times New Roman" w:eastAsia="Times New Roman" w:hAnsi="Times New Roman" w:cs="Times New Roman"/>
          <w:kern w:val="0"/>
          <w:sz w:val="28"/>
          <w:szCs w:val="28"/>
          <w:lang w:eastAsia="ru-RU"/>
        </w:rPr>
        <w:t>3.1.1.2.</w:t>
      </w:r>
      <w:r w:rsidRPr="00402322">
        <w:rPr>
          <w:rFonts w:ascii="Times New Roman" w:eastAsia="Times New Roman" w:hAnsi="Times New Roman" w:cs="Times New Roman"/>
          <w:kern w:val="0"/>
          <w:sz w:val="28"/>
          <w:szCs w:val="28"/>
          <w:lang w:eastAsia="ru-RU"/>
        </w:rPr>
        <w:tab/>
        <w:t xml:space="preserve"> </w:t>
      </w:r>
      <w:r w:rsidRPr="00402322">
        <w:rPr>
          <w:rFonts w:ascii="Times New Roman" w:eastAsia="Times New Roman" w:hAnsi="Times New Roman" w:cs="Times New Roman" w:hint="eastAsia"/>
          <w:kern w:val="0"/>
          <w:sz w:val="28"/>
          <w:szCs w:val="28"/>
          <w:lang w:eastAsia="ru-RU"/>
        </w:rPr>
        <w:t>Катализаторы</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на</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фехралевом</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носителе</w:t>
      </w:r>
      <w:r w:rsidRPr="00402322">
        <w:rPr>
          <w:rFonts w:ascii="Times New Roman" w:eastAsia="Times New Roman" w:hAnsi="Times New Roman" w:cs="Times New Roman"/>
          <w:kern w:val="0"/>
          <w:sz w:val="28"/>
          <w:szCs w:val="28"/>
          <w:lang w:eastAsia="ru-RU"/>
        </w:rPr>
        <w:tab/>
        <w:t>85</w:t>
      </w:r>
    </w:p>
    <w:p w:rsidR="00402322" w:rsidRPr="00402322" w:rsidRDefault="00402322" w:rsidP="00402322">
      <w:pPr>
        <w:rPr>
          <w:rFonts w:ascii="Times New Roman" w:eastAsia="Times New Roman" w:hAnsi="Times New Roman" w:cs="Times New Roman"/>
          <w:kern w:val="0"/>
          <w:sz w:val="28"/>
          <w:szCs w:val="28"/>
          <w:lang w:eastAsia="ru-RU"/>
        </w:rPr>
      </w:pPr>
      <w:r w:rsidRPr="00402322">
        <w:rPr>
          <w:rFonts w:ascii="Times New Roman" w:eastAsia="Times New Roman" w:hAnsi="Times New Roman" w:cs="Times New Roman"/>
          <w:kern w:val="0"/>
          <w:sz w:val="28"/>
          <w:szCs w:val="28"/>
          <w:lang w:eastAsia="ru-RU"/>
        </w:rPr>
        <w:t>3.1.2.</w:t>
      </w:r>
      <w:r w:rsidRPr="00402322">
        <w:rPr>
          <w:rFonts w:ascii="Times New Roman" w:eastAsia="Times New Roman" w:hAnsi="Times New Roman" w:cs="Times New Roman"/>
          <w:kern w:val="0"/>
          <w:sz w:val="28"/>
          <w:szCs w:val="28"/>
          <w:lang w:eastAsia="ru-RU"/>
        </w:rPr>
        <w:tab/>
        <w:t xml:space="preserve"> </w:t>
      </w:r>
      <w:r w:rsidRPr="00402322">
        <w:rPr>
          <w:rFonts w:ascii="Times New Roman" w:eastAsia="Times New Roman" w:hAnsi="Times New Roman" w:cs="Times New Roman" w:hint="eastAsia"/>
          <w:kern w:val="0"/>
          <w:sz w:val="28"/>
          <w:szCs w:val="28"/>
          <w:lang w:eastAsia="ru-RU"/>
        </w:rPr>
        <w:t>Исследование</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резистивных</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катализаторов</w:t>
      </w:r>
      <w:r w:rsidRPr="00402322">
        <w:rPr>
          <w:rFonts w:ascii="Times New Roman" w:eastAsia="Times New Roman" w:hAnsi="Times New Roman" w:cs="Times New Roman"/>
          <w:kern w:val="0"/>
          <w:sz w:val="28"/>
          <w:szCs w:val="28"/>
          <w:lang w:eastAsia="ru-RU"/>
        </w:rPr>
        <w:tab/>
        <w:t>104</w:t>
      </w:r>
    </w:p>
    <w:p w:rsidR="00402322" w:rsidRPr="00402322" w:rsidRDefault="00402322" w:rsidP="00402322">
      <w:pPr>
        <w:rPr>
          <w:rFonts w:ascii="Times New Roman" w:eastAsia="Times New Roman" w:hAnsi="Times New Roman" w:cs="Times New Roman"/>
          <w:kern w:val="0"/>
          <w:sz w:val="28"/>
          <w:szCs w:val="28"/>
          <w:lang w:eastAsia="ru-RU"/>
        </w:rPr>
      </w:pPr>
      <w:r w:rsidRPr="00402322">
        <w:rPr>
          <w:rFonts w:ascii="Times New Roman" w:eastAsia="Times New Roman" w:hAnsi="Times New Roman" w:cs="Times New Roman"/>
          <w:kern w:val="0"/>
          <w:sz w:val="28"/>
          <w:szCs w:val="28"/>
          <w:lang w:eastAsia="ru-RU"/>
        </w:rPr>
        <w:t>3.1.2.1.</w:t>
      </w:r>
      <w:r w:rsidRPr="00402322">
        <w:rPr>
          <w:rFonts w:ascii="Times New Roman" w:eastAsia="Times New Roman" w:hAnsi="Times New Roman" w:cs="Times New Roman"/>
          <w:kern w:val="0"/>
          <w:sz w:val="28"/>
          <w:szCs w:val="28"/>
          <w:lang w:eastAsia="ru-RU"/>
        </w:rPr>
        <w:tab/>
        <w:t xml:space="preserve"> </w:t>
      </w:r>
      <w:r w:rsidRPr="00402322">
        <w:rPr>
          <w:rFonts w:ascii="Times New Roman" w:eastAsia="Times New Roman" w:hAnsi="Times New Roman" w:cs="Times New Roman" w:hint="eastAsia"/>
          <w:kern w:val="0"/>
          <w:sz w:val="28"/>
          <w:szCs w:val="28"/>
          <w:lang w:eastAsia="ru-RU"/>
        </w:rPr>
        <w:t>Фехрапевые</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спирали</w:t>
      </w:r>
      <w:r w:rsidRPr="00402322">
        <w:rPr>
          <w:rFonts w:ascii="Times New Roman" w:eastAsia="Times New Roman" w:hAnsi="Times New Roman" w:cs="Times New Roman"/>
          <w:kern w:val="0"/>
          <w:sz w:val="28"/>
          <w:szCs w:val="28"/>
          <w:lang w:eastAsia="ru-RU"/>
        </w:rPr>
        <w:t xml:space="preserve"> - </w:t>
      </w:r>
      <w:r w:rsidRPr="00402322">
        <w:rPr>
          <w:rFonts w:ascii="Times New Roman" w:eastAsia="Times New Roman" w:hAnsi="Times New Roman" w:cs="Times New Roman" w:hint="eastAsia"/>
          <w:kern w:val="0"/>
          <w:sz w:val="28"/>
          <w:szCs w:val="28"/>
          <w:lang w:eastAsia="ru-RU"/>
        </w:rPr>
        <w:t>катализаторы</w:t>
      </w:r>
      <w:r w:rsidRPr="00402322">
        <w:rPr>
          <w:rFonts w:ascii="Times New Roman" w:eastAsia="Times New Roman" w:hAnsi="Times New Roman" w:cs="Times New Roman"/>
          <w:kern w:val="0"/>
          <w:sz w:val="28"/>
          <w:szCs w:val="28"/>
          <w:lang w:eastAsia="ru-RU"/>
        </w:rPr>
        <w:tab/>
        <w:t>104</w:t>
      </w:r>
    </w:p>
    <w:p w:rsidR="00402322" w:rsidRPr="00402322" w:rsidRDefault="00402322" w:rsidP="00402322">
      <w:pPr>
        <w:rPr>
          <w:rFonts w:ascii="Times New Roman" w:eastAsia="Times New Roman" w:hAnsi="Times New Roman" w:cs="Times New Roman"/>
          <w:kern w:val="0"/>
          <w:sz w:val="28"/>
          <w:szCs w:val="28"/>
          <w:lang w:eastAsia="ru-RU"/>
        </w:rPr>
      </w:pPr>
      <w:r w:rsidRPr="00402322">
        <w:rPr>
          <w:rFonts w:ascii="Times New Roman" w:eastAsia="Times New Roman" w:hAnsi="Times New Roman" w:cs="Times New Roman"/>
          <w:kern w:val="0"/>
          <w:sz w:val="28"/>
          <w:szCs w:val="28"/>
          <w:lang w:eastAsia="ru-RU"/>
        </w:rPr>
        <w:t>3.1.2.2.</w:t>
      </w:r>
      <w:r w:rsidRPr="00402322">
        <w:rPr>
          <w:rFonts w:ascii="Times New Roman" w:eastAsia="Times New Roman" w:hAnsi="Times New Roman" w:cs="Times New Roman"/>
          <w:kern w:val="0"/>
          <w:sz w:val="28"/>
          <w:szCs w:val="28"/>
          <w:lang w:eastAsia="ru-RU"/>
        </w:rPr>
        <w:tab/>
        <w:t xml:space="preserve"> </w:t>
      </w:r>
      <w:r w:rsidRPr="00402322">
        <w:rPr>
          <w:rFonts w:ascii="Times New Roman" w:eastAsia="Times New Roman" w:hAnsi="Times New Roman" w:cs="Times New Roman" w:hint="eastAsia"/>
          <w:kern w:val="0"/>
          <w:sz w:val="28"/>
          <w:szCs w:val="28"/>
          <w:lang w:eastAsia="ru-RU"/>
        </w:rPr>
        <w:t>Спирали</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из</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молибдена</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платины</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и</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нихрома</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в</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бескислородном</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и</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lastRenderedPageBreak/>
        <w:t>окислительном</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пиролизе</w:t>
      </w:r>
      <w:r w:rsidRPr="00402322">
        <w:rPr>
          <w:rFonts w:ascii="Times New Roman" w:eastAsia="Times New Roman" w:hAnsi="Times New Roman" w:cs="Times New Roman"/>
          <w:kern w:val="0"/>
          <w:sz w:val="28"/>
          <w:szCs w:val="28"/>
          <w:lang w:eastAsia="ru-RU"/>
        </w:rPr>
        <w:tab/>
        <w:t>112</w:t>
      </w:r>
    </w:p>
    <w:p w:rsidR="00402322" w:rsidRPr="00402322" w:rsidRDefault="00402322" w:rsidP="00402322">
      <w:pPr>
        <w:rPr>
          <w:rFonts w:ascii="Times New Roman" w:eastAsia="Times New Roman" w:hAnsi="Times New Roman" w:cs="Times New Roman"/>
          <w:kern w:val="0"/>
          <w:sz w:val="28"/>
          <w:szCs w:val="28"/>
          <w:lang w:eastAsia="ru-RU"/>
        </w:rPr>
      </w:pPr>
      <w:r w:rsidRPr="00402322">
        <w:rPr>
          <w:rFonts w:ascii="Times New Roman" w:eastAsia="Times New Roman" w:hAnsi="Times New Roman" w:cs="Times New Roman"/>
          <w:kern w:val="0"/>
          <w:sz w:val="28"/>
          <w:szCs w:val="28"/>
          <w:lang w:eastAsia="ru-RU"/>
        </w:rPr>
        <w:t>3.1.3.</w:t>
      </w:r>
      <w:r w:rsidRPr="00402322">
        <w:rPr>
          <w:rFonts w:ascii="Times New Roman" w:eastAsia="Times New Roman" w:hAnsi="Times New Roman" w:cs="Times New Roman"/>
          <w:kern w:val="0"/>
          <w:sz w:val="28"/>
          <w:szCs w:val="28"/>
          <w:lang w:eastAsia="ru-RU"/>
        </w:rPr>
        <w:tab/>
        <w:t xml:space="preserve"> </w:t>
      </w:r>
      <w:r w:rsidRPr="00402322">
        <w:rPr>
          <w:rFonts w:ascii="Times New Roman" w:eastAsia="Times New Roman" w:hAnsi="Times New Roman" w:cs="Times New Roman" w:hint="eastAsia"/>
          <w:kern w:val="0"/>
          <w:sz w:val="28"/>
          <w:szCs w:val="28"/>
          <w:lang w:eastAsia="ru-RU"/>
        </w:rPr>
        <w:t>Сопоставление</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пиролиза</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метана</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на</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спиралях</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нагреваемых</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электрическим</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током</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и</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при</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нагреве</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газового</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потока</w:t>
      </w:r>
      <w:r w:rsidRPr="00402322">
        <w:rPr>
          <w:rFonts w:ascii="Times New Roman" w:eastAsia="Times New Roman" w:hAnsi="Times New Roman" w:cs="Times New Roman"/>
          <w:kern w:val="0"/>
          <w:sz w:val="28"/>
          <w:szCs w:val="28"/>
          <w:lang w:eastAsia="ru-RU"/>
        </w:rPr>
        <w:tab/>
        <w:t>118</w:t>
      </w:r>
    </w:p>
    <w:p w:rsidR="00402322" w:rsidRPr="00402322" w:rsidRDefault="00402322" w:rsidP="00402322">
      <w:pPr>
        <w:rPr>
          <w:rFonts w:ascii="Times New Roman" w:eastAsia="Times New Roman" w:hAnsi="Times New Roman" w:cs="Times New Roman"/>
          <w:kern w:val="0"/>
          <w:sz w:val="28"/>
          <w:szCs w:val="28"/>
          <w:lang w:eastAsia="ru-RU"/>
        </w:rPr>
      </w:pPr>
      <w:r w:rsidRPr="00402322">
        <w:rPr>
          <w:rFonts w:ascii="Times New Roman" w:eastAsia="Times New Roman" w:hAnsi="Times New Roman" w:cs="Times New Roman"/>
          <w:kern w:val="0"/>
          <w:sz w:val="28"/>
          <w:szCs w:val="28"/>
          <w:lang w:eastAsia="ru-RU"/>
        </w:rPr>
        <w:t>3.2.</w:t>
      </w:r>
      <w:r w:rsidRPr="00402322">
        <w:rPr>
          <w:rFonts w:ascii="Times New Roman" w:eastAsia="Times New Roman" w:hAnsi="Times New Roman" w:cs="Times New Roman"/>
          <w:kern w:val="0"/>
          <w:sz w:val="28"/>
          <w:szCs w:val="28"/>
          <w:lang w:eastAsia="ru-RU"/>
        </w:rPr>
        <w:tab/>
        <w:t xml:space="preserve"> </w:t>
      </w:r>
      <w:r w:rsidRPr="00402322">
        <w:rPr>
          <w:rFonts w:ascii="Times New Roman" w:eastAsia="Times New Roman" w:hAnsi="Times New Roman" w:cs="Times New Roman" w:hint="eastAsia"/>
          <w:kern w:val="0"/>
          <w:sz w:val="28"/>
          <w:szCs w:val="28"/>
          <w:lang w:eastAsia="ru-RU"/>
        </w:rPr>
        <w:t>Влияние</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условий</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проведения</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эксперимента</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на</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зависимости</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конверсии</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метана</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и</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селективностей</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по</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продуктам</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от</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температуры</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скорости</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реакции</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концентрации</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диаметра</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проволоки</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направления</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потока</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природы</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газа</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разбавителя</w:t>
      </w:r>
      <w:r w:rsidRPr="00402322">
        <w:rPr>
          <w:rFonts w:ascii="Times New Roman" w:eastAsia="Times New Roman" w:hAnsi="Times New Roman" w:cs="Times New Roman"/>
          <w:kern w:val="0"/>
          <w:sz w:val="28"/>
          <w:szCs w:val="28"/>
          <w:lang w:eastAsia="ru-RU"/>
        </w:rPr>
        <w:t>)</w:t>
      </w:r>
      <w:r w:rsidRPr="00402322">
        <w:rPr>
          <w:rFonts w:ascii="Times New Roman" w:eastAsia="Times New Roman" w:hAnsi="Times New Roman" w:cs="Times New Roman"/>
          <w:kern w:val="0"/>
          <w:sz w:val="28"/>
          <w:szCs w:val="28"/>
          <w:lang w:eastAsia="ru-RU"/>
        </w:rPr>
        <w:tab/>
        <w:t>121</w:t>
      </w:r>
    </w:p>
    <w:p w:rsidR="00402322" w:rsidRPr="00402322" w:rsidRDefault="00402322" w:rsidP="00402322">
      <w:pPr>
        <w:rPr>
          <w:rFonts w:ascii="Times New Roman" w:eastAsia="Times New Roman" w:hAnsi="Times New Roman" w:cs="Times New Roman"/>
          <w:kern w:val="0"/>
          <w:sz w:val="28"/>
          <w:szCs w:val="28"/>
          <w:lang w:eastAsia="ru-RU"/>
        </w:rPr>
      </w:pPr>
      <w:r w:rsidRPr="00402322">
        <w:rPr>
          <w:rFonts w:ascii="Times New Roman" w:eastAsia="Times New Roman" w:hAnsi="Times New Roman" w:cs="Times New Roman"/>
          <w:kern w:val="0"/>
          <w:sz w:val="28"/>
          <w:szCs w:val="28"/>
          <w:lang w:eastAsia="ru-RU"/>
        </w:rPr>
        <w:t>3.2.1.</w:t>
      </w:r>
      <w:r w:rsidRPr="00402322">
        <w:rPr>
          <w:rFonts w:ascii="Times New Roman" w:eastAsia="Times New Roman" w:hAnsi="Times New Roman" w:cs="Times New Roman"/>
          <w:kern w:val="0"/>
          <w:sz w:val="28"/>
          <w:szCs w:val="28"/>
          <w:lang w:eastAsia="ru-RU"/>
        </w:rPr>
        <w:tab/>
        <w:t xml:space="preserve"> </w:t>
      </w:r>
      <w:r w:rsidRPr="00402322">
        <w:rPr>
          <w:rFonts w:ascii="Times New Roman" w:eastAsia="Times New Roman" w:hAnsi="Times New Roman" w:cs="Times New Roman" w:hint="eastAsia"/>
          <w:kern w:val="0"/>
          <w:sz w:val="28"/>
          <w:szCs w:val="28"/>
          <w:lang w:eastAsia="ru-RU"/>
        </w:rPr>
        <w:t>Влияние</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диаметра</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фехралевой</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проволоки</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для</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изготовления</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спирали</w:t>
      </w:r>
      <w:r w:rsidRPr="00402322">
        <w:rPr>
          <w:rFonts w:ascii="Times New Roman" w:eastAsia="Times New Roman" w:hAnsi="Times New Roman" w:cs="Times New Roman"/>
          <w:kern w:val="0"/>
          <w:sz w:val="28"/>
          <w:szCs w:val="28"/>
          <w:lang w:eastAsia="ru-RU"/>
        </w:rPr>
        <w:tab/>
        <w:t>121</w:t>
      </w:r>
    </w:p>
    <w:p w:rsidR="00402322" w:rsidRPr="00402322" w:rsidRDefault="00402322" w:rsidP="00402322">
      <w:pPr>
        <w:rPr>
          <w:rFonts w:ascii="Times New Roman" w:eastAsia="Times New Roman" w:hAnsi="Times New Roman" w:cs="Times New Roman"/>
          <w:kern w:val="0"/>
          <w:sz w:val="28"/>
          <w:szCs w:val="28"/>
          <w:lang w:eastAsia="ru-RU"/>
        </w:rPr>
      </w:pPr>
      <w:r w:rsidRPr="00402322">
        <w:rPr>
          <w:rFonts w:ascii="Times New Roman" w:eastAsia="Times New Roman" w:hAnsi="Times New Roman" w:cs="Times New Roman"/>
          <w:kern w:val="0"/>
          <w:sz w:val="28"/>
          <w:szCs w:val="28"/>
          <w:lang w:eastAsia="ru-RU"/>
        </w:rPr>
        <w:t>3.2.2.</w:t>
      </w:r>
      <w:r w:rsidRPr="00402322">
        <w:rPr>
          <w:rFonts w:ascii="Times New Roman" w:eastAsia="Times New Roman" w:hAnsi="Times New Roman" w:cs="Times New Roman"/>
          <w:kern w:val="0"/>
          <w:sz w:val="28"/>
          <w:szCs w:val="28"/>
          <w:lang w:eastAsia="ru-RU"/>
        </w:rPr>
        <w:tab/>
        <w:t xml:space="preserve"> </w:t>
      </w:r>
      <w:r w:rsidRPr="00402322">
        <w:rPr>
          <w:rFonts w:ascii="Times New Roman" w:eastAsia="Times New Roman" w:hAnsi="Times New Roman" w:cs="Times New Roman" w:hint="eastAsia"/>
          <w:kern w:val="0"/>
          <w:sz w:val="28"/>
          <w:szCs w:val="28"/>
          <w:lang w:eastAsia="ru-RU"/>
        </w:rPr>
        <w:t>Влияние</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скорости</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потока</w:t>
      </w:r>
      <w:r w:rsidRPr="00402322">
        <w:rPr>
          <w:rFonts w:ascii="Times New Roman" w:eastAsia="Times New Roman" w:hAnsi="Times New Roman" w:cs="Times New Roman"/>
          <w:kern w:val="0"/>
          <w:sz w:val="28"/>
          <w:szCs w:val="28"/>
          <w:lang w:eastAsia="ru-RU"/>
        </w:rPr>
        <w:tab/>
        <w:t>124</w:t>
      </w:r>
    </w:p>
    <w:p w:rsidR="00402322" w:rsidRPr="00402322" w:rsidRDefault="00402322" w:rsidP="00402322">
      <w:pPr>
        <w:rPr>
          <w:rFonts w:ascii="Times New Roman" w:eastAsia="Times New Roman" w:hAnsi="Times New Roman" w:cs="Times New Roman"/>
          <w:kern w:val="0"/>
          <w:sz w:val="28"/>
          <w:szCs w:val="28"/>
          <w:lang w:eastAsia="ru-RU"/>
        </w:rPr>
      </w:pPr>
      <w:r w:rsidRPr="00402322">
        <w:rPr>
          <w:rFonts w:ascii="Times New Roman" w:eastAsia="Times New Roman" w:hAnsi="Times New Roman" w:cs="Times New Roman"/>
          <w:kern w:val="0"/>
          <w:sz w:val="28"/>
          <w:szCs w:val="28"/>
          <w:lang w:eastAsia="ru-RU"/>
        </w:rPr>
        <w:t>3.2.3.</w:t>
      </w:r>
      <w:r w:rsidRPr="00402322">
        <w:rPr>
          <w:rFonts w:ascii="Times New Roman" w:eastAsia="Times New Roman" w:hAnsi="Times New Roman" w:cs="Times New Roman"/>
          <w:kern w:val="0"/>
          <w:sz w:val="28"/>
          <w:szCs w:val="28"/>
          <w:lang w:eastAsia="ru-RU"/>
        </w:rPr>
        <w:tab/>
        <w:t xml:space="preserve"> </w:t>
      </w:r>
      <w:r w:rsidRPr="00402322">
        <w:rPr>
          <w:rFonts w:ascii="Times New Roman" w:eastAsia="Times New Roman" w:hAnsi="Times New Roman" w:cs="Times New Roman" w:hint="eastAsia"/>
          <w:kern w:val="0"/>
          <w:sz w:val="28"/>
          <w:szCs w:val="28"/>
          <w:lang w:eastAsia="ru-RU"/>
        </w:rPr>
        <w:t>Влияние</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расположения</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спирали</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в</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потоке</w:t>
      </w:r>
      <w:r w:rsidRPr="00402322">
        <w:rPr>
          <w:rFonts w:ascii="Times New Roman" w:eastAsia="Times New Roman" w:hAnsi="Times New Roman" w:cs="Times New Roman"/>
          <w:kern w:val="0"/>
          <w:sz w:val="28"/>
          <w:szCs w:val="28"/>
          <w:lang w:eastAsia="ru-RU"/>
        </w:rPr>
        <w:tab/>
        <w:t xml:space="preserve">125 </w:t>
      </w:r>
    </w:p>
    <w:p w:rsidR="00402322" w:rsidRPr="00402322" w:rsidRDefault="00402322" w:rsidP="00402322">
      <w:pPr>
        <w:rPr>
          <w:rFonts w:ascii="Times New Roman" w:eastAsia="Times New Roman" w:hAnsi="Times New Roman" w:cs="Times New Roman"/>
          <w:kern w:val="0"/>
          <w:sz w:val="28"/>
          <w:szCs w:val="28"/>
          <w:lang w:eastAsia="ru-RU"/>
        </w:rPr>
      </w:pPr>
      <w:r w:rsidRPr="00402322">
        <w:rPr>
          <w:rFonts w:ascii="Times New Roman" w:eastAsia="Times New Roman" w:hAnsi="Times New Roman" w:cs="Times New Roman"/>
          <w:kern w:val="0"/>
          <w:sz w:val="28"/>
          <w:szCs w:val="28"/>
          <w:lang w:eastAsia="ru-RU"/>
        </w:rPr>
        <w:t>3.2.4.</w:t>
      </w:r>
      <w:r w:rsidRPr="00402322">
        <w:rPr>
          <w:rFonts w:ascii="Times New Roman" w:eastAsia="Times New Roman" w:hAnsi="Times New Roman" w:cs="Times New Roman"/>
          <w:kern w:val="0"/>
          <w:sz w:val="28"/>
          <w:szCs w:val="28"/>
          <w:lang w:eastAsia="ru-RU"/>
        </w:rPr>
        <w:tab/>
        <w:t xml:space="preserve"> </w:t>
      </w:r>
      <w:r w:rsidRPr="00402322">
        <w:rPr>
          <w:rFonts w:ascii="Times New Roman" w:eastAsia="Times New Roman" w:hAnsi="Times New Roman" w:cs="Times New Roman" w:hint="eastAsia"/>
          <w:kern w:val="0"/>
          <w:sz w:val="28"/>
          <w:szCs w:val="28"/>
          <w:lang w:eastAsia="ru-RU"/>
        </w:rPr>
        <w:t>Влияние</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концентрации</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метана</w:t>
      </w:r>
      <w:r w:rsidRPr="00402322">
        <w:rPr>
          <w:rFonts w:ascii="Times New Roman" w:eastAsia="Times New Roman" w:hAnsi="Times New Roman" w:cs="Times New Roman"/>
          <w:kern w:val="0"/>
          <w:sz w:val="28"/>
          <w:szCs w:val="28"/>
          <w:lang w:eastAsia="ru-RU"/>
        </w:rPr>
        <w:tab/>
        <w:t>127</w:t>
      </w:r>
    </w:p>
    <w:p w:rsidR="00402322" w:rsidRPr="00402322" w:rsidRDefault="00402322" w:rsidP="00402322">
      <w:pPr>
        <w:rPr>
          <w:rFonts w:ascii="Times New Roman" w:eastAsia="Times New Roman" w:hAnsi="Times New Roman" w:cs="Times New Roman"/>
          <w:kern w:val="0"/>
          <w:sz w:val="28"/>
          <w:szCs w:val="28"/>
          <w:lang w:eastAsia="ru-RU"/>
        </w:rPr>
      </w:pPr>
      <w:r w:rsidRPr="00402322">
        <w:rPr>
          <w:rFonts w:ascii="Times New Roman" w:eastAsia="Times New Roman" w:hAnsi="Times New Roman" w:cs="Times New Roman"/>
          <w:kern w:val="0"/>
          <w:sz w:val="28"/>
          <w:szCs w:val="28"/>
          <w:lang w:eastAsia="ru-RU"/>
        </w:rPr>
        <w:t>3.2.5.</w:t>
      </w:r>
      <w:r w:rsidRPr="00402322">
        <w:rPr>
          <w:rFonts w:ascii="Times New Roman" w:eastAsia="Times New Roman" w:hAnsi="Times New Roman" w:cs="Times New Roman"/>
          <w:kern w:val="0"/>
          <w:sz w:val="28"/>
          <w:szCs w:val="28"/>
          <w:lang w:eastAsia="ru-RU"/>
        </w:rPr>
        <w:tab/>
        <w:t xml:space="preserve"> </w:t>
      </w:r>
      <w:r w:rsidRPr="00402322">
        <w:rPr>
          <w:rFonts w:ascii="Times New Roman" w:eastAsia="Times New Roman" w:hAnsi="Times New Roman" w:cs="Times New Roman" w:hint="eastAsia"/>
          <w:kern w:val="0"/>
          <w:sz w:val="28"/>
          <w:szCs w:val="28"/>
          <w:lang w:eastAsia="ru-RU"/>
        </w:rPr>
        <w:t>Влияние</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природы</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инертной</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составляющей</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газовой</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фазы</w:t>
      </w:r>
      <w:r w:rsidRPr="00402322">
        <w:rPr>
          <w:rFonts w:ascii="Times New Roman" w:eastAsia="Times New Roman" w:hAnsi="Times New Roman" w:cs="Times New Roman"/>
          <w:kern w:val="0"/>
          <w:sz w:val="28"/>
          <w:szCs w:val="28"/>
          <w:lang w:eastAsia="ru-RU"/>
        </w:rPr>
        <w:tab/>
        <w:t>128</w:t>
      </w:r>
    </w:p>
    <w:p w:rsidR="00402322" w:rsidRPr="00402322" w:rsidRDefault="00402322" w:rsidP="00402322">
      <w:pPr>
        <w:rPr>
          <w:rFonts w:ascii="Times New Roman" w:eastAsia="Times New Roman" w:hAnsi="Times New Roman" w:cs="Times New Roman"/>
          <w:kern w:val="0"/>
          <w:sz w:val="28"/>
          <w:szCs w:val="28"/>
          <w:lang w:eastAsia="ru-RU"/>
        </w:rPr>
      </w:pPr>
      <w:r w:rsidRPr="00402322">
        <w:rPr>
          <w:rFonts w:ascii="Times New Roman" w:eastAsia="Times New Roman" w:hAnsi="Times New Roman" w:cs="Times New Roman"/>
          <w:kern w:val="0"/>
          <w:sz w:val="28"/>
          <w:szCs w:val="28"/>
          <w:lang w:eastAsia="ru-RU"/>
        </w:rPr>
        <w:t>3.2.6.</w:t>
      </w:r>
      <w:r w:rsidRPr="00402322">
        <w:rPr>
          <w:rFonts w:ascii="Times New Roman" w:eastAsia="Times New Roman" w:hAnsi="Times New Roman" w:cs="Times New Roman"/>
          <w:kern w:val="0"/>
          <w:sz w:val="28"/>
          <w:szCs w:val="28"/>
          <w:lang w:eastAsia="ru-RU"/>
        </w:rPr>
        <w:tab/>
        <w:t xml:space="preserve"> </w:t>
      </w:r>
      <w:r w:rsidRPr="00402322">
        <w:rPr>
          <w:rFonts w:ascii="Times New Roman" w:eastAsia="Times New Roman" w:hAnsi="Times New Roman" w:cs="Times New Roman" w:hint="eastAsia"/>
          <w:kern w:val="0"/>
          <w:sz w:val="28"/>
          <w:szCs w:val="28"/>
          <w:lang w:eastAsia="ru-RU"/>
        </w:rPr>
        <w:t>Циклическое</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проведение</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пиролиза</w:t>
      </w:r>
      <w:r w:rsidRPr="00402322">
        <w:rPr>
          <w:rFonts w:ascii="Times New Roman" w:eastAsia="Times New Roman" w:hAnsi="Times New Roman" w:cs="Times New Roman"/>
          <w:kern w:val="0"/>
          <w:sz w:val="28"/>
          <w:szCs w:val="28"/>
          <w:lang w:eastAsia="ru-RU"/>
        </w:rPr>
        <w:tab/>
        <w:t>130</w:t>
      </w:r>
    </w:p>
    <w:p w:rsidR="00402322" w:rsidRPr="00402322" w:rsidRDefault="00402322" w:rsidP="00402322">
      <w:pPr>
        <w:rPr>
          <w:rFonts w:ascii="Times New Roman" w:eastAsia="Times New Roman" w:hAnsi="Times New Roman" w:cs="Times New Roman"/>
          <w:kern w:val="0"/>
          <w:sz w:val="28"/>
          <w:szCs w:val="28"/>
          <w:lang w:eastAsia="ru-RU"/>
        </w:rPr>
      </w:pPr>
      <w:r w:rsidRPr="00402322">
        <w:rPr>
          <w:rFonts w:ascii="Times New Roman" w:eastAsia="Times New Roman" w:hAnsi="Times New Roman" w:cs="Times New Roman"/>
          <w:kern w:val="0"/>
          <w:sz w:val="28"/>
          <w:szCs w:val="28"/>
          <w:lang w:eastAsia="ru-RU"/>
        </w:rPr>
        <w:t>3.2.7.</w:t>
      </w:r>
      <w:r w:rsidRPr="00402322">
        <w:rPr>
          <w:rFonts w:ascii="Times New Roman" w:eastAsia="Times New Roman" w:hAnsi="Times New Roman" w:cs="Times New Roman"/>
          <w:kern w:val="0"/>
          <w:sz w:val="28"/>
          <w:szCs w:val="28"/>
          <w:lang w:eastAsia="ru-RU"/>
        </w:rPr>
        <w:tab/>
        <w:t xml:space="preserve"> </w:t>
      </w:r>
      <w:r w:rsidRPr="00402322">
        <w:rPr>
          <w:rFonts w:ascii="Times New Roman" w:eastAsia="Times New Roman" w:hAnsi="Times New Roman" w:cs="Times New Roman" w:hint="eastAsia"/>
          <w:kern w:val="0"/>
          <w:sz w:val="28"/>
          <w:szCs w:val="28"/>
          <w:lang w:eastAsia="ru-RU"/>
        </w:rPr>
        <w:t>Влияние</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газодинамических</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условий</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на</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реакцию</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окислительного</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пиролиза</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метана</w:t>
      </w:r>
      <w:r w:rsidRPr="00402322">
        <w:rPr>
          <w:rFonts w:ascii="Times New Roman" w:eastAsia="Times New Roman" w:hAnsi="Times New Roman" w:cs="Times New Roman"/>
          <w:kern w:val="0"/>
          <w:sz w:val="28"/>
          <w:szCs w:val="28"/>
          <w:lang w:eastAsia="ru-RU"/>
        </w:rPr>
        <w:tab/>
        <w:t>132</w:t>
      </w:r>
    </w:p>
    <w:p w:rsidR="00402322" w:rsidRPr="00402322" w:rsidRDefault="00402322" w:rsidP="00402322">
      <w:pPr>
        <w:rPr>
          <w:rFonts w:ascii="Times New Roman" w:eastAsia="Times New Roman" w:hAnsi="Times New Roman" w:cs="Times New Roman"/>
          <w:kern w:val="0"/>
          <w:sz w:val="28"/>
          <w:szCs w:val="28"/>
          <w:lang w:eastAsia="ru-RU"/>
        </w:rPr>
      </w:pPr>
      <w:r w:rsidRPr="00402322">
        <w:rPr>
          <w:rFonts w:ascii="Times New Roman" w:eastAsia="Times New Roman" w:hAnsi="Times New Roman" w:cs="Times New Roman"/>
          <w:kern w:val="0"/>
          <w:sz w:val="28"/>
          <w:szCs w:val="28"/>
          <w:lang w:eastAsia="ru-RU"/>
        </w:rPr>
        <w:t>3.3.</w:t>
      </w:r>
      <w:r w:rsidRPr="00402322">
        <w:rPr>
          <w:rFonts w:ascii="Times New Roman" w:eastAsia="Times New Roman" w:hAnsi="Times New Roman" w:cs="Times New Roman"/>
          <w:kern w:val="0"/>
          <w:sz w:val="28"/>
          <w:szCs w:val="28"/>
          <w:lang w:eastAsia="ru-RU"/>
        </w:rPr>
        <w:tab/>
      </w:r>
      <w:r w:rsidRPr="00402322">
        <w:rPr>
          <w:rFonts w:ascii="Times New Roman" w:eastAsia="Times New Roman" w:hAnsi="Times New Roman" w:cs="Times New Roman" w:hint="eastAsia"/>
          <w:kern w:val="0"/>
          <w:sz w:val="28"/>
          <w:szCs w:val="28"/>
          <w:lang w:eastAsia="ru-RU"/>
        </w:rPr>
        <w:t>Углеродные</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отложения</w:t>
      </w:r>
      <w:r w:rsidRPr="00402322">
        <w:rPr>
          <w:rFonts w:ascii="Times New Roman" w:eastAsia="Times New Roman" w:hAnsi="Times New Roman" w:cs="Times New Roman"/>
          <w:kern w:val="0"/>
          <w:sz w:val="28"/>
          <w:szCs w:val="28"/>
          <w:lang w:eastAsia="ru-RU"/>
        </w:rPr>
        <w:tab/>
        <w:t>137</w:t>
      </w:r>
    </w:p>
    <w:p w:rsidR="00402322" w:rsidRPr="00402322" w:rsidRDefault="00402322" w:rsidP="00402322">
      <w:pPr>
        <w:rPr>
          <w:rFonts w:ascii="Times New Roman" w:eastAsia="Times New Roman" w:hAnsi="Times New Roman" w:cs="Times New Roman"/>
          <w:kern w:val="0"/>
          <w:sz w:val="28"/>
          <w:szCs w:val="28"/>
          <w:lang w:eastAsia="ru-RU"/>
        </w:rPr>
      </w:pPr>
      <w:r w:rsidRPr="00402322">
        <w:rPr>
          <w:rFonts w:ascii="Times New Roman" w:eastAsia="Times New Roman" w:hAnsi="Times New Roman" w:cs="Times New Roman"/>
          <w:kern w:val="0"/>
          <w:sz w:val="28"/>
          <w:szCs w:val="28"/>
          <w:lang w:eastAsia="ru-RU"/>
        </w:rPr>
        <w:t>3.3.1.</w:t>
      </w:r>
      <w:r w:rsidRPr="00402322">
        <w:rPr>
          <w:rFonts w:ascii="Times New Roman" w:eastAsia="Times New Roman" w:hAnsi="Times New Roman" w:cs="Times New Roman"/>
          <w:kern w:val="0"/>
          <w:sz w:val="28"/>
          <w:szCs w:val="28"/>
          <w:lang w:eastAsia="ru-RU"/>
        </w:rPr>
        <w:tab/>
        <w:t xml:space="preserve"> </w:t>
      </w:r>
      <w:r w:rsidRPr="00402322">
        <w:rPr>
          <w:rFonts w:ascii="Times New Roman" w:eastAsia="Times New Roman" w:hAnsi="Times New Roman" w:cs="Times New Roman" w:hint="eastAsia"/>
          <w:kern w:val="0"/>
          <w:sz w:val="28"/>
          <w:szCs w:val="28"/>
          <w:lang w:eastAsia="ru-RU"/>
        </w:rPr>
        <w:t>Углеродные</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отложения</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на</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массивных</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катализаторах</w:t>
      </w:r>
      <w:r w:rsidRPr="00402322">
        <w:rPr>
          <w:rFonts w:ascii="Times New Roman" w:eastAsia="Times New Roman" w:hAnsi="Times New Roman" w:cs="Times New Roman"/>
          <w:kern w:val="0"/>
          <w:sz w:val="28"/>
          <w:szCs w:val="28"/>
          <w:lang w:eastAsia="ru-RU"/>
        </w:rPr>
        <w:tab/>
        <w:t>137</w:t>
      </w:r>
    </w:p>
    <w:p w:rsidR="00402322" w:rsidRPr="00402322" w:rsidRDefault="00402322" w:rsidP="00402322">
      <w:pPr>
        <w:rPr>
          <w:rFonts w:ascii="Times New Roman" w:eastAsia="Times New Roman" w:hAnsi="Times New Roman" w:cs="Times New Roman"/>
          <w:kern w:val="0"/>
          <w:sz w:val="28"/>
          <w:szCs w:val="28"/>
          <w:lang w:eastAsia="ru-RU"/>
        </w:rPr>
      </w:pPr>
      <w:r w:rsidRPr="00402322">
        <w:rPr>
          <w:rFonts w:ascii="Times New Roman" w:eastAsia="Times New Roman" w:hAnsi="Times New Roman" w:cs="Times New Roman"/>
          <w:kern w:val="0"/>
          <w:sz w:val="28"/>
          <w:szCs w:val="28"/>
          <w:lang w:eastAsia="ru-RU"/>
        </w:rPr>
        <w:t>3.3.2.</w:t>
      </w:r>
      <w:r w:rsidRPr="00402322">
        <w:rPr>
          <w:rFonts w:ascii="Times New Roman" w:eastAsia="Times New Roman" w:hAnsi="Times New Roman" w:cs="Times New Roman"/>
          <w:kern w:val="0"/>
          <w:sz w:val="28"/>
          <w:szCs w:val="28"/>
          <w:lang w:eastAsia="ru-RU"/>
        </w:rPr>
        <w:tab/>
        <w:t xml:space="preserve"> </w:t>
      </w:r>
      <w:r w:rsidRPr="00402322">
        <w:rPr>
          <w:rFonts w:ascii="Times New Roman" w:eastAsia="Times New Roman" w:hAnsi="Times New Roman" w:cs="Times New Roman" w:hint="eastAsia"/>
          <w:kern w:val="0"/>
          <w:sz w:val="28"/>
          <w:szCs w:val="28"/>
          <w:lang w:eastAsia="ru-RU"/>
        </w:rPr>
        <w:t>Углеродные</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отложения</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на</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резистивных</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катализаторах</w:t>
      </w:r>
      <w:r w:rsidRPr="00402322">
        <w:rPr>
          <w:rFonts w:ascii="Times New Roman" w:eastAsia="Times New Roman" w:hAnsi="Times New Roman" w:cs="Times New Roman"/>
          <w:kern w:val="0"/>
          <w:sz w:val="28"/>
          <w:szCs w:val="28"/>
          <w:lang w:eastAsia="ru-RU"/>
        </w:rPr>
        <w:tab/>
        <w:t>142</w:t>
      </w:r>
    </w:p>
    <w:p w:rsidR="00402322" w:rsidRPr="00402322" w:rsidRDefault="00402322" w:rsidP="00402322">
      <w:pPr>
        <w:rPr>
          <w:rFonts w:ascii="Times New Roman" w:eastAsia="Times New Roman" w:hAnsi="Times New Roman" w:cs="Times New Roman"/>
          <w:kern w:val="0"/>
          <w:sz w:val="28"/>
          <w:szCs w:val="28"/>
          <w:lang w:eastAsia="ru-RU"/>
        </w:rPr>
      </w:pPr>
      <w:r w:rsidRPr="00402322">
        <w:rPr>
          <w:rFonts w:ascii="Times New Roman" w:eastAsia="Times New Roman" w:hAnsi="Times New Roman" w:cs="Times New Roman" w:hint="eastAsia"/>
          <w:kern w:val="0"/>
          <w:sz w:val="28"/>
          <w:szCs w:val="28"/>
          <w:lang w:eastAsia="ru-RU"/>
        </w:rPr>
        <w:t>Заключение</w:t>
      </w:r>
      <w:r w:rsidRPr="00402322">
        <w:rPr>
          <w:rFonts w:ascii="Times New Roman" w:eastAsia="Times New Roman" w:hAnsi="Times New Roman" w:cs="Times New Roman"/>
          <w:kern w:val="0"/>
          <w:sz w:val="28"/>
          <w:szCs w:val="28"/>
          <w:lang w:eastAsia="ru-RU"/>
        </w:rPr>
        <w:tab/>
        <w:t>147</w:t>
      </w:r>
    </w:p>
    <w:p w:rsidR="00402322" w:rsidRPr="00402322" w:rsidRDefault="00402322" w:rsidP="00402322">
      <w:pPr>
        <w:rPr>
          <w:rFonts w:ascii="Times New Roman" w:eastAsia="Times New Roman" w:hAnsi="Times New Roman" w:cs="Times New Roman"/>
          <w:kern w:val="0"/>
          <w:sz w:val="28"/>
          <w:szCs w:val="28"/>
          <w:lang w:eastAsia="ru-RU"/>
        </w:rPr>
      </w:pPr>
      <w:r w:rsidRPr="00402322">
        <w:rPr>
          <w:rFonts w:ascii="Times New Roman" w:eastAsia="Times New Roman" w:hAnsi="Times New Roman" w:cs="Times New Roman" w:hint="eastAsia"/>
          <w:kern w:val="0"/>
          <w:sz w:val="28"/>
          <w:szCs w:val="28"/>
          <w:lang w:eastAsia="ru-RU"/>
        </w:rPr>
        <w:t>Выводы</w:t>
      </w:r>
      <w:r w:rsidRPr="00402322">
        <w:rPr>
          <w:rFonts w:ascii="Times New Roman" w:eastAsia="Times New Roman" w:hAnsi="Times New Roman" w:cs="Times New Roman"/>
          <w:kern w:val="0"/>
          <w:sz w:val="28"/>
          <w:szCs w:val="28"/>
          <w:lang w:eastAsia="ru-RU"/>
        </w:rPr>
        <w:tab/>
        <w:t>150</w:t>
      </w:r>
    </w:p>
    <w:p w:rsidR="00402322" w:rsidRPr="00402322" w:rsidRDefault="00402322" w:rsidP="00402322">
      <w:pPr>
        <w:rPr>
          <w:rFonts w:ascii="Times New Roman" w:eastAsia="Times New Roman" w:hAnsi="Times New Roman" w:cs="Times New Roman"/>
          <w:kern w:val="0"/>
          <w:sz w:val="28"/>
          <w:szCs w:val="28"/>
          <w:lang w:eastAsia="ru-RU"/>
        </w:rPr>
      </w:pPr>
      <w:r w:rsidRPr="00402322">
        <w:rPr>
          <w:rFonts w:ascii="Times New Roman" w:eastAsia="Times New Roman" w:hAnsi="Times New Roman" w:cs="Times New Roman" w:hint="eastAsia"/>
          <w:kern w:val="0"/>
          <w:sz w:val="28"/>
          <w:szCs w:val="28"/>
          <w:lang w:eastAsia="ru-RU"/>
        </w:rPr>
        <w:t>Список</w:t>
      </w:r>
      <w:r w:rsidRPr="00402322">
        <w:rPr>
          <w:rFonts w:ascii="Times New Roman" w:eastAsia="Times New Roman" w:hAnsi="Times New Roman" w:cs="Times New Roman"/>
          <w:kern w:val="0"/>
          <w:sz w:val="28"/>
          <w:szCs w:val="28"/>
          <w:lang w:eastAsia="ru-RU"/>
        </w:rPr>
        <w:t xml:space="preserve"> </w:t>
      </w:r>
      <w:r w:rsidRPr="00402322">
        <w:rPr>
          <w:rFonts w:ascii="Times New Roman" w:eastAsia="Times New Roman" w:hAnsi="Times New Roman" w:cs="Times New Roman" w:hint="eastAsia"/>
          <w:kern w:val="0"/>
          <w:sz w:val="28"/>
          <w:szCs w:val="28"/>
          <w:lang w:eastAsia="ru-RU"/>
        </w:rPr>
        <w:t>литературы</w:t>
      </w:r>
      <w:r w:rsidRPr="00402322">
        <w:rPr>
          <w:rFonts w:ascii="Times New Roman" w:eastAsia="Times New Roman" w:hAnsi="Times New Roman" w:cs="Times New Roman"/>
          <w:kern w:val="0"/>
          <w:sz w:val="28"/>
          <w:szCs w:val="28"/>
          <w:lang w:eastAsia="ru-RU"/>
        </w:rPr>
        <w:tab/>
        <w:t xml:space="preserve">152 </w:t>
      </w:r>
    </w:p>
    <w:p w:rsidR="00F948A1" w:rsidRDefault="00F948A1" w:rsidP="00402322"/>
    <w:p w:rsidR="00402322" w:rsidRDefault="00402322" w:rsidP="00402322"/>
    <w:p w:rsidR="00402322" w:rsidRDefault="00402322" w:rsidP="00402322"/>
    <w:p w:rsidR="00402322" w:rsidRDefault="00402322" w:rsidP="00402322"/>
    <w:p w:rsidR="00402322" w:rsidRDefault="00402322" w:rsidP="00402322">
      <w:r>
        <w:rPr>
          <w:rFonts w:hint="eastAsia"/>
        </w:rPr>
        <w:t>Выводы</w:t>
      </w:r>
    </w:p>
    <w:p w:rsidR="00402322" w:rsidRDefault="00402322" w:rsidP="00402322">
      <w:r>
        <w:t></w:t>
      </w:r>
      <w:r>
        <w:t></w:t>
      </w:r>
      <w:r>
        <w:tab/>
      </w:r>
      <w:r>
        <w:t></w:t>
      </w:r>
      <w:r>
        <w:rPr>
          <w:rFonts w:hint="eastAsia"/>
        </w:rPr>
        <w:t>Установлено</w:t>
      </w:r>
      <w:r>
        <w:t></w:t>
      </w:r>
      <w:r>
        <w:rPr>
          <w:rFonts w:hint="eastAsia"/>
        </w:rPr>
        <w:t>влияние</w:t>
      </w:r>
      <w:r>
        <w:t></w:t>
      </w:r>
      <w:r>
        <w:rPr>
          <w:rFonts w:hint="eastAsia"/>
        </w:rPr>
        <w:t>природы</w:t>
      </w:r>
      <w:r>
        <w:t></w:t>
      </w:r>
      <w:r>
        <w:rPr>
          <w:rFonts w:hint="eastAsia"/>
        </w:rPr>
        <w:t>оксидного</w:t>
      </w:r>
      <w:r>
        <w:t></w:t>
      </w:r>
      <w:r>
        <w:rPr>
          <w:rFonts w:hint="eastAsia"/>
        </w:rPr>
        <w:t>катализатора</w:t>
      </w:r>
      <w:r>
        <w:t></w:t>
      </w:r>
      <w:r>
        <w:rPr>
          <w:rFonts w:hint="eastAsia"/>
        </w:rPr>
        <w:t>на</w:t>
      </w:r>
      <w:r>
        <w:t></w:t>
      </w:r>
      <w:r>
        <w:rPr>
          <w:rFonts w:hint="eastAsia"/>
        </w:rPr>
        <w:t>конверсию</w:t>
      </w:r>
      <w:r>
        <w:t></w:t>
      </w:r>
      <w:r>
        <w:rPr>
          <w:rFonts w:hint="eastAsia"/>
        </w:rPr>
        <w:t>метана</w:t>
      </w:r>
      <w:r>
        <w:t></w:t>
      </w:r>
      <w:r>
        <w:rPr>
          <w:rFonts w:hint="eastAsia"/>
        </w:rPr>
        <w:t>и</w:t>
      </w:r>
      <w:r>
        <w:t></w:t>
      </w:r>
      <w:r>
        <w:rPr>
          <w:rFonts w:hint="eastAsia"/>
        </w:rPr>
        <w:t>селективности</w:t>
      </w:r>
      <w:r>
        <w:t></w:t>
      </w:r>
      <w:r>
        <w:rPr>
          <w:rFonts w:hint="eastAsia"/>
        </w:rPr>
        <w:t>по</w:t>
      </w:r>
      <w:r>
        <w:t></w:t>
      </w:r>
      <w:r>
        <w:rPr>
          <w:rFonts w:hint="eastAsia"/>
        </w:rPr>
        <w:t>продуктам</w:t>
      </w:r>
      <w:r>
        <w:t></w:t>
      </w:r>
      <w:r>
        <w:rPr>
          <w:rFonts w:hint="eastAsia"/>
        </w:rPr>
        <w:t>в</w:t>
      </w:r>
      <w:r>
        <w:t></w:t>
      </w:r>
      <w:r>
        <w:rPr>
          <w:rFonts w:hint="eastAsia"/>
        </w:rPr>
        <w:t>бескислородном</w:t>
      </w:r>
      <w:r>
        <w:t></w:t>
      </w:r>
      <w:r>
        <w:rPr>
          <w:rFonts w:hint="eastAsia"/>
        </w:rPr>
        <w:t>и</w:t>
      </w:r>
      <w:r>
        <w:t></w:t>
      </w:r>
      <w:r>
        <w:rPr>
          <w:rFonts w:hint="eastAsia"/>
        </w:rPr>
        <w:t>окислительном</w:t>
      </w:r>
      <w:r>
        <w:t></w:t>
      </w:r>
      <w:r>
        <w:rPr>
          <w:rFonts w:hint="eastAsia"/>
        </w:rPr>
        <w:t>пиролизе</w:t>
      </w:r>
      <w:r>
        <w:t></w:t>
      </w:r>
      <w:r>
        <w:rPr>
          <w:rFonts w:hint="eastAsia"/>
        </w:rPr>
        <w:t>метана</w:t>
      </w:r>
      <w:r>
        <w:t></w:t>
      </w:r>
    </w:p>
    <w:p w:rsidR="00402322" w:rsidRDefault="00402322" w:rsidP="00402322">
      <w:r>
        <w:lastRenderedPageBreak/>
        <w:t></w:t>
      </w:r>
      <w:r>
        <w:t></w:t>
      </w:r>
      <w:r>
        <w:tab/>
      </w:r>
      <w:r>
        <w:t></w:t>
      </w:r>
      <w:r>
        <w:rPr>
          <w:rFonts w:hint="eastAsia"/>
        </w:rPr>
        <w:t>Синтезированы</w:t>
      </w:r>
      <w:r>
        <w:t></w:t>
      </w:r>
      <w:r>
        <w:rPr>
          <w:rFonts w:hint="eastAsia"/>
        </w:rPr>
        <w:t>нанесенные</w:t>
      </w:r>
      <w:r>
        <w:t></w:t>
      </w:r>
      <w:r>
        <w:rPr>
          <w:rFonts w:hint="eastAsia"/>
        </w:rPr>
        <w:t>на</w:t>
      </w:r>
      <w:r>
        <w:t></w:t>
      </w:r>
      <w:r>
        <w:rPr>
          <w:rFonts w:hint="eastAsia"/>
        </w:rPr>
        <w:t>термообработанный</w:t>
      </w:r>
      <w:r>
        <w:t></w:t>
      </w:r>
      <w:r>
        <w:rPr>
          <w:rFonts w:hint="eastAsia"/>
        </w:rPr>
        <w:t>фехраль</w:t>
      </w:r>
      <w:r>
        <w:t></w:t>
      </w:r>
      <w:r>
        <w:rPr>
          <w:rFonts w:hint="eastAsia"/>
        </w:rPr>
        <w:t>оксидные</w:t>
      </w:r>
      <w:r>
        <w:t></w:t>
      </w:r>
      <w:r>
        <w:rPr>
          <w:rFonts w:hint="eastAsia"/>
        </w:rPr>
        <w:t>катализаторы</w:t>
      </w:r>
      <w:r>
        <w:t></w:t>
      </w:r>
      <w:r>
        <w:t></w:t>
      </w:r>
      <w:r>
        <w:rPr>
          <w:rFonts w:hint="eastAsia"/>
        </w:rPr>
        <w:t>АФК</w:t>
      </w:r>
      <w:r>
        <w:t></w:t>
      </w:r>
      <w:r>
        <w:rPr>
          <w:rFonts w:hint="eastAsia"/>
        </w:rPr>
        <w:t>фехраль</w:t>
      </w:r>
      <w:r>
        <w:t></w:t>
      </w:r>
      <w:r>
        <w:t></w:t>
      </w:r>
      <w:r>
        <w:t></w:t>
      </w:r>
      <w:r>
        <w:rPr>
          <w:rFonts w:hint="eastAsia"/>
        </w:rPr>
        <w:t>г</w:t>
      </w:r>
      <w:r>
        <w:t></w:t>
      </w:r>
      <w:r>
        <w:t></w:t>
      </w:r>
      <w:r>
        <w:t></w:t>
      </w:r>
      <w:r>
        <w:rPr>
          <w:rFonts w:hint="eastAsia"/>
        </w:rPr>
        <w:t>фехраль</w:t>
      </w:r>
      <w:r>
        <w:t></w:t>
      </w:r>
      <w:r>
        <w:t></w:t>
      </w:r>
      <w:r>
        <w:rPr>
          <w:rFonts w:hint="eastAsia"/>
        </w:rPr>
        <w:t>А</w:t>
      </w:r>
      <w:r>
        <w:t></w:t>
      </w:r>
      <w:r>
        <w:t></w:t>
      </w:r>
      <w:r>
        <w:t></w:t>
      </w:r>
      <w:r>
        <w:t></w:t>
      </w:r>
      <w:r>
        <w:t></w:t>
      </w:r>
      <w:r>
        <w:rPr>
          <w:rFonts w:hint="eastAsia"/>
        </w:rPr>
        <w:t>фехраль</w:t>
      </w:r>
      <w:r>
        <w:t></w:t>
      </w:r>
      <w:r>
        <w:t></w:t>
      </w:r>
      <w:r>
        <w:rPr>
          <w:rFonts w:hint="eastAsia"/>
        </w:rPr>
        <w:t>В</w:t>
      </w:r>
      <w:r>
        <w:t></w:t>
      </w:r>
      <w:r>
        <w:rPr>
          <w:rFonts w:hint="eastAsia"/>
        </w:rPr>
        <w:t>присутствии</w:t>
      </w:r>
      <w:r>
        <w:t></w:t>
      </w:r>
      <w:r>
        <w:rPr>
          <w:rFonts w:hint="eastAsia"/>
        </w:rPr>
        <w:t>этих</w:t>
      </w:r>
      <w:r>
        <w:t></w:t>
      </w:r>
      <w:r>
        <w:rPr>
          <w:rFonts w:hint="eastAsia"/>
        </w:rPr>
        <w:t>катализаторов</w:t>
      </w:r>
      <w:r>
        <w:t></w:t>
      </w:r>
      <w:r>
        <w:rPr>
          <w:rFonts w:hint="eastAsia"/>
        </w:rPr>
        <w:t>возрастает</w:t>
      </w:r>
      <w:r>
        <w:t></w:t>
      </w:r>
      <w:r>
        <w:rPr>
          <w:rFonts w:hint="eastAsia"/>
        </w:rPr>
        <w:t>селективность</w:t>
      </w:r>
      <w:r>
        <w:t></w:t>
      </w:r>
      <w:r>
        <w:rPr>
          <w:rFonts w:hint="eastAsia"/>
        </w:rPr>
        <w:t>по</w:t>
      </w:r>
      <w:r>
        <w:t></w:t>
      </w:r>
      <w:r>
        <w:rPr>
          <w:rFonts w:hint="eastAsia"/>
        </w:rPr>
        <w:t>С</w:t>
      </w:r>
      <w:r>
        <w:t></w:t>
      </w:r>
      <w:r>
        <w:t></w:t>
      </w:r>
      <w:r>
        <w:t></w:t>
      </w:r>
      <w:r>
        <w:t></w:t>
      </w:r>
      <w:r>
        <w:rPr>
          <w:rFonts w:hint="eastAsia"/>
        </w:rPr>
        <w:t>углеводородам</w:t>
      </w:r>
      <w:r>
        <w:t></w:t>
      </w:r>
      <w:r>
        <w:rPr>
          <w:rFonts w:hint="eastAsia"/>
        </w:rPr>
        <w:t>и</w:t>
      </w:r>
      <w:r>
        <w:t></w:t>
      </w:r>
      <w:r>
        <w:t></w:t>
      </w:r>
      <w:r>
        <w:rPr>
          <w:rFonts w:hint="eastAsia"/>
        </w:rPr>
        <w:t>в</w:t>
      </w:r>
      <w:r>
        <w:t></w:t>
      </w:r>
      <w:r>
        <w:rPr>
          <w:rFonts w:hint="eastAsia"/>
        </w:rPr>
        <w:t>частности</w:t>
      </w:r>
      <w:r>
        <w:t></w:t>
      </w:r>
      <w:r>
        <w:t></w:t>
      </w:r>
      <w:r>
        <w:rPr>
          <w:rFonts w:hint="eastAsia"/>
        </w:rPr>
        <w:t>по</w:t>
      </w:r>
      <w:r>
        <w:t></w:t>
      </w:r>
      <w:r>
        <w:rPr>
          <w:rFonts w:hint="eastAsia"/>
        </w:rPr>
        <w:t>ацетилену</w:t>
      </w:r>
      <w:r>
        <w:t></w:t>
      </w:r>
      <w:r>
        <w:t></w:t>
      </w:r>
      <w:r>
        <w:rPr>
          <w:rFonts w:hint="eastAsia"/>
        </w:rPr>
        <w:t>по</w:t>
      </w:r>
      <w:r>
        <w:t></w:t>
      </w:r>
      <w:r>
        <w:rPr>
          <w:rFonts w:hint="eastAsia"/>
        </w:rPr>
        <w:t>сравнению</w:t>
      </w:r>
      <w:r>
        <w:t></w:t>
      </w:r>
      <w:r>
        <w:rPr>
          <w:rFonts w:hint="eastAsia"/>
        </w:rPr>
        <w:t>с</w:t>
      </w:r>
      <w:r>
        <w:t></w:t>
      </w:r>
      <w:r>
        <w:rPr>
          <w:rFonts w:hint="eastAsia"/>
        </w:rPr>
        <w:t>газофазным</w:t>
      </w:r>
      <w:r>
        <w:t></w:t>
      </w:r>
      <w:r>
        <w:rPr>
          <w:rFonts w:hint="eastAsia"/>
        </w:rPr>
        <w:t>пиролизом</w:t>
      </w:r>
      <w:r>
        <w:t></w:t>
      </w:r>
    </w:p>
    <w:p w:rsidR="00402322" w:rsidRDefault="00402322" w:rsidP="00402322">
      <w:r>
        <w:t></w:t>
      </w:r>
      <w:r>
        <w:t></w:t>
      </w:r>
      <w:r>
        <w:tab/>
      </w:r>
      <w:r>
        <w:t></w:t>
      </w:r>
      <w:r>
        <w:rPr>
          <w:rFonts w:hint="eastAsia"/>
        </w:rPr>
        <w:t>Впервые</w:t>
      </w:r>
      <w:r>
        <w:t></w:t>
      </w:r>
      <w:r>
        <w:rPr>
          <w:rFonts w:hint="eastAsia"/>
        </w:rPr>
        <w:t>показано</w:t>
      </w:r>
      <w:r>
        <w:t></w:t>
      </w:r>
      <w:r>
        <w:t></w:t>
      </w:r>
      <w:r>
        <w:rPr>
          <w:rFonts w:hint="eastAsia"/>
        </w:rPr>
        <w:t>что</w:t>
      </w:r>
      <w:r>
        <w:t></w:t>
      </w:r>
      <w:r>
        <w:rPr>
          <w:rFonts w:hint="eastAsia"/>
        </w:rPr>
        <w:t>превращение</w:t>
      </w:r>
      <w:r>
        <w:t></w:t>
      </w:r>
      <w:r>
        <w:rPr>
          <w:rFonts w:hint="eastAsia"/>
        </w:rPr>
        <w:t>метана</w:t>
      </w:r>
      <w:r>
        <w:t></w:t>
      </w:r>
      <w:r>
        <w:rPr>
          <w:rFonts w:hint="eastAsia"/>
        </w:rPr>
        <w:t>на</w:t>
      </w:r>
      <w:r>
        <w:t></w:t>
      </w:r>
      <w:r>
        <w:rPr>
          <w:rFonts w:hint="eastAsia"/>
        </w:rPr>
        <w:t>резистивных</w:t>
      </w:r>
      <w:r>
        <w:t></w:t>
      </w:r>
      <w:r>
        <w:rPr>
          <w:rFonts w:hint="eastAsia"/>
        </w:rPr>
        <w:t>катализаторах</w:t>
      </w:r>
      <w:r>
        <w:t></w:t>
      </w:r>
      <w:r>
        <w:rPr>
          <w:rFonts w:hint="eastAsia"/>
        </w:rPr>
        <w:t>протекает</w:t>
      </w:r>
      <w:r>
        <w:t></w:t>
      </w:r>
      <w:r>
        <w:rPr>
          <w:rFonts w:hint="eastAsia"/>
        </w:rPr>
        <w:t>в</w:t>
      </w:r>
      <w:r>
        <w:t></w:t>
      </w:r>
      <w:r>
        <w:rPr>
          <w:rFonts w:hint="eastAsia"/>
        </w:rPr>
        <w:t>двух</w:t>
      </w:r>
      <w:r>
        <w:t></w:t>
      </w:r>
      <w:r>
        <w:rPr>
          <w:rFonts w:hint="eastAsia"/>
        </w:rPr>
        <w:t>температурных</w:t>
      </w:r>
      <w:r>
        <w:t></w:t>
      </w:r>
      <w:r>
        <w:rPr>
          <w:rFonts w:hint="eastAsia"/>
        </w:rPr>
        <w:t>зонах</w:t>
      </w:r>
      <w:r>
        <w:t></w:t>
      </w:r>
      <w:r>
        <w:t></w:t>
      </w:r>
      <w:r>
        <w:rPr>
          <w:rFonts w:hint="eastAsia"/>
        </w:rPr>
        <w:t>в</w:t>
      </w:r>
      <w:r>
        <w:t></w:t>
      </w:r>
      <w:r>
        <w:rPr>
          <w:rFonts w:hint="eastAsia"/>
        </w:rPr>
        <w:t>низкотемпературной</w:t>
      </w:r>
      <w:r>
        <w:t></w:t>
      </w:r>
      <w:r>
        <w:rPr>
          <w:rFonts w:hint="eastAsia"/>
        </w:rPr>
        <w:t>зоне</w:t>
      </w:r>
      <w:r>
        <w:t></w:t>
      </w:r>
      <w:r>
        <w:rPr>
          <w:rFonts w:hint="eastAsia"/>
        </w:rPr>
        <w:t>с</w:t>
      </w:r>
      <w:r>
        <w:t></w:t>
      </w:r>
      <w:r>
        <w:rPr>
          <w:rFonts w:hint="eastAsia"/>
        </w:rPr>
        <w:t>преимущественным</w:t>
      </w:r>
      <w:r>
        <w:t></w:t>
      </w:r>
      <w:r>
        <w:rPr>
          <w:rFonts w:hint="eastAsia"/>
        </w:rPr>
        <w:t>образованием</w:t>
      </w:r>
      <w:r>
        <w:t></w:t>
      </w:r>
      <w:r>
        <w:rPr>
          <w:rFonts w:hint="eastAsia"/>
        </w:rPr>
        <w:t>этана</w:t>
      </w:r>
      <w:r>
        <w:t></w:t>
      </w:r>
      <w:r>
        <w:rPr>
          <w:rFonts w:hint="eastAsia"/>
        </w:rPr>
        <w:t>и</w:t>
      </w:r>
      <w:r>
        <w:t></w:t>
      </w:r>
      <w:r>
        <w:rPr>
          <w:rFonts w:hint="eastAsia"/>
        </w:rPr>
        <w:t>этилена</w:t>
      </w:r>
      <w:r>
        <w:t></w:t>
      </w:r>
      <w:r>
        <w:rPr>
          <w:rFonts w:hint="eastAsia"/>
        </w:rPr>
        <w:t>и</w:t>
      </w:r>
      <w:r>
        <w:t></w:t>
      </w:r>
      <w:r>
        <w:rPr>
          <w:rFonts w:hint="eastAsia"/>
        </w:rPr>
        <w:t>в</w:t>
      </w:r>
      <w:r>
        <w:t></w:t>
      </w:r>
      <w:r>
        <w:rPr>
          <w:rFonts w:hint="eastAsia"/>
        </w:rPr>
        <w:t>высокотемпературной</w:t>
      </w:r>
      <w:r>
        <w:t></w:t>
      </w:r>
      <w:r>
        <w:rPr>
          <w:rFonts w:hint="eastAsia"/>
        </w:rPr>
        <w:t>зоне</w:t>
      </w:r>
      <w:r>
        <w:t></w:t>
      </w:r>
      <w:r>
        <w:rPr>
          <w:rFonts w:hint="eastAsia"/>
        </w:rPr>
        <w:t>с</w:t>
      </w:r>
      <w:r>
        <w:t></w:t>
      </w:r>
      <w:r>
        <w:rPr>
          <w:rFonts w:hint="eastAsia"/>
        </w:rPr>
        <w:t>преимущественным</w:t>
      </w:r>
      <w:r>
        <w:t></w:t>
      </w:r>
      <w:r>
        <w:rPr>
          <w:rFonts w:hint="eastAsia"/>
        </w:rPr>
        <w:t>образованием</w:t>
      </w:r>
      <w:r>
        <w:t></w:t>
      </w:r>
      <w:r>
        <w:rPr>
          <w:rFonts w:hint="eastAsia"/>
        </w:rPr>
        <w:t>ацетилена</w:t>
      </w:r>
      <w:r>
        <w:t></w:t>
      </w:r>
      <w:r>
        <w:t></w:t>
      </w:r>
      <w:r>
        <w:rPr>
          <w:rFonts w:hint="eastAsia"/>
        </w:rPr>
        <w:t>В</w:t>
      </w:r>
      <w:r>
        <w:t></w:t>
      </w:r>
      <w:r>
        <w:rPr>
          <w:rFonts w:hint="eastAsia"/>
        </w:rPr>
        <w:t>переходной</w:t>
      </w:r>
      <w:r>
        <w:t></w:t>
      </w:r>
      <w:r>
        <w:rPr>
          <w:rFonts w:hint="eastAsia"/>
        </w:rPr>
        <w:t>области</w:t>
      </w:r>
      <w:r>
        <w:t></w:t>
      </w:r>
      <w:r>
        <w:rPr>
          <w:rFonts w:hint="eastAsia"/>
        </w:rPr>
        <w:t>идет</w:t>
      </w:r>
      <w:r>
        <w:t></w:t>
      </w:r>
      <w:r>
        <w:rPr>
          <w:rFonts w:hint="eastAsia"/>
        </w:rPr>
        <w:t>интенсивное</w:t>
      </w:r>
      <w:r>
        <w:t></w:t>
      </w:r>
      <w:r>
        <w:rPr>
          <w:rFonts w:hint="eastAsia"/>
        </w:rPr>
        <w:t>образование</w:t>
      </w:r>
      <w:r>
        <w:t></w:t>
      </w:r>
      <w:r>
        <w:rPr>
          <w:rFonts w:hint="eastAsia"/>
        </w:rPr>
        <w:t>углеродных</w:t>
      </w:r>
      <w:r>
        <w:t></w:t>
      </w:r>
      <w:r>
        <w:rPr>
          <w:rFonts w:hint="eastAsia"/>
        </w:rPr>
        <w:t>отложений</w:t>
      </w:r>
      <w:r>
        <w:t></w:t>
      </w:r>
      <w:r>
        <w:rPr>
          <w:rFonts w:hint="eastAsia"/>
        </w:rPr>
        <w:t>на</w:t>
      </w:r>
      <w:r>
        <w:t></w:t>
      </w:r>
      <w:r>
        <w:rPr>
          <w:rFonts w:hint="eastAsia"/>
        </w:rPr>
        <w:t>катализаторе</w:t>
      </w:r>
      <w:r>
        <w:t></w:t>
      </w:r>
      <w:r>
        <w:t></w:t>
      </w:r>
      <w:r>
        <w:rPr>
          <w:rFonts w:hint="eastAsia"/>
        </w:rPr>
        <w:t>Максимальная</w:t>
      </w:r>
      <w:r>
        <w:t></w:t>
      </w:r>
      <w:r>
        <w:rPr>
          <w:rFonts w:hint="eastAsia"/>
        </w:rPr>
        <w:t>селективность</w:t>
      </w:r>
      <w:r>
        <w:t></w:t>
      </w:r>
      <w:r>
        <w:rPr>
          <w:rFonts w:hint="eastAsia"/>
        </w:rPr>
        <w:t>в</w:t>
      </w:r>
      <w:r>
        <w:t></w:t>
      </w:r>
      <w:r>
        <w:rPr>
          <w:rFonts w:hint="eastAsia"/>
        </w:rPr>
        <w:t>процессе</w:t>
      </w:r>
      <w:r>
        <w:t></w:t>
      </w:r>
      <w:r>
        <w:rPr>
          <w:rFonts w:hint="eastAsia"/>
        </w:rPr>
        <w:t>окислительного</w:t>
      </w:r>
      <w:r>
        <w:t></w:t>
      </w:r>
      <w:r>
        <w:rPr>
          <w:rFonts w:hint="eastAsia"/>
        </w:rPr>
        <w:t>пиролиза</w:t>
      </w:r>
      <w:r>
        <w:t></w:t>
      </w:r>
      <w:r>
        <w:rPr>
          <w:rFonts w:hint="eastAsia"/>
        </w:rPr>
        <w:t>по</w:t>
      </w:r>
      <w:r>
        <w:t></w:t>
      </w:r>
      <w:r>
        <w:rPr>
          <w:rFonts w:hint="eastAsia"/>
        </w:rPr>
        <w:t>ацетилену</w:t>
      </w:r>
      <w:r>
        <w:t></w:t>
      </w:r>
      <w:r>
        <w:t></w:t>
      </w:r>
      <w:r>
        <w:t></w:t>
      </w:r>
      <w:r>
        <w:t></w:t>
      </w:r>
      <w:r>
        <w:t></w:t>
      </w:r>
      <w:r>
        <w:t></w:t>
      </w:r>
      <w:r>
        <w:t></w:t>
      </w:r>
      <w:r>
        <w:rPr>
          <w:rFonts w:hint="eastAsia"/>
        </w:rPr>
        <w:t>на</w:t>
      </w:r>
      <w:r>
        <w:t></w:t>
      </w:r>
      <w:r>
        <w:rPr>
          <w:rFonts w:hint="eastAsia"/>
        </w:rPr>
        <w:t>фехралевом</w:t>
      </w:r>
      <w:r>
        <w:t></w:t>
      </w:r>
      <w:r>
        <w:rPr>
          <w:rFonts w:hint="eastAsia"/>
        </w:rPr>
        <w:t>катализаторе</w:t>
      </w:r>
      <w:r>
        <w:t></w:t>
      </w:r>
      <w:r>
        <w:t></w:t>
      </w:r>
      <w:r>
        <w:t></w:t>
      </w:r>
      <w:r>
        <w:t></w:t>
      </w:r>
      <w:r>
        <w:rPr>
          <w:rFonts w:hint="eastAsia"/>
        </w:rPr>
        <w:t>пров</w:t>
      </w:r>
      <w:r>
        <w:t></w:t>
      </w:r>
      <w:r>
        <w:t></w:t>
      </w:r>
      <w:r>
        <w:t></w:t>
      </w:r>
      <w:r>
        <w:t></w:t>
      </w:r>
      <w:r>
        <w:t></w:t>
      </w:r>
      <w:r>
        <w:t></w:t>
      </w:r>
      <w:r>
        <w:t></w:t>
      </w:r>
      <w:r>
        <w:t></w:t>
      </w:r>
      <w:r>
        <w:t></w:t>
      </w:r>
      <w:r>
        <w:rPr>
          <w:rFonts w:hint="eastAsia"/>
        </w:rPr>
        <w:t>мм</w:t>
      </w:r>
      <w:r>
        <w:t></w:t>
      </w:r>
      <w:r>
        <w:t></w:t>
      </w:r>
      <w:r>
        <w:rPr>
          <w:rFonts w:hint="eastAsia"/>
        </w:rPr>
        <w:t>достигается</w:t>
      </w:r>
      <w:r>
        <w:t></w:t>
      </w:r>
      <w:r>
        <w:rPr>
          <w:rFonts w:hint="eastAsia"/>
        </w:rPr>
        <w:t>при</w:t>
      </w:r>
      <w:r>
        <w:t></w:t>
      </w:r>
      <w:r>
        <w:rPr>
          <w:rFonts w:hint="eastAsia"/>
        </w:rPr>
        <w:t>ССн</w:t>
      </w:r>
      <w:r>
        <w:t></w:t>
      </w:r>
      <w:r>
        <w:t></w:t>
      </w:r>
      <w:r>
        <w:t></w:t>
      </w:r>
      <w:r>
        <w:t></w:t>
      </w:r>
      <w:r>
        <w:t></w:t>
      </w:r>
      <w:r>
        <w:t></w:t>
      </w:r>
      <w:r>
        <w:t></w:t>
      </w:r>
      <w:r>
        <w:t></w:t>
      </w:r>
      <w:r>
        <w:t></w:t>
      </w:r>
      <w:r>
        <w:rPr>
          <w:rFonts w:hint="eastAsia"/>
        </w:rPr>
        <w:t>СН</w:t>
      </w:r>
      <w:r>
        <w:t></w:t>
      </w:r>
      <w:r>
        <w:t></w:t>
      </w:r>
      <w:r>
        <w:t></w:t>
      </w:r>
      <w:r>
        <w:t></w:t>
      </w:r>
      <w:r>
        <w:t></w:t>
      </w:r>
      <w:r>
        <w:t></w:t>
      </w:r>
      <w:r>
        <w:t></w:t>
      </w:r>
      <w:r>
        <w:t></w:t>
      </w:r>
      <w:r>
        <w:t></w:t>
      </w:r>
      <w:r>
        <w:t></w:t>
      </w:r>
      <w:r>
        <w:t></w:t>
      </w:r>
      <w:r>
        <w:t></w:t>
      </w:r>
      <w:r>
        <w:t></w:t>
      </w:r>
      <w:r>
        <w:t></w:t>
      </w:r>
      <w:r>
        <w:t></w:t>
      </w:r>
      <w:r>
        <w:t></w:t>
      </w:r>
      <w:r>
        <w:rPr>
          <w:rFonts w:hint="eastAsia"/>
        </w:rPr>
        <w:t>Т</w:t>
      </w:r>
      <w:r>
        <w:t></w:t>
      </w:r>
      <w:r>
        <w:t></w:t>
      </w:r>
      <w:r>
        <w:t></w:t>
      </w:r>
      <w:r>
        <w:t></w:t>
      </w:r>
      <w:r>
        <w:t></w:t>
      </w:r>
      <w:r>
        <w:t></w:t>
      </w:r>
      <w:r>
        <w:t></w:t>
      </w:r>
      <w:r>
        <w:rPr>
          <w:rFonts w:hint="eastAsia"/>
        </w:rPr>
        <w:t>°С</w:t>
      </w:r>
      <w:r>
        <w:t></w:t>
      </w:r>
      <w:r>
        <w:rPr>
          <w:rFonts w:hint="eastAsia"/>
        </w:rPr>
        <w:t>и</w:t>
      </w:r>
      <w:r>
        <w:t></w:t>
      </w:r>
      <w:r>
        <w:rPr>
          <w:rFonts w:hint="eastAsia"/>
        </w:rPr>
        <w:t>степени</w:t>
      </w:r>
      <w:r>
        <w:t></w:t>
      </w:r>
      <w:r>
        <w:rPr>
          <w:rFonts w:hint="eastAsia"/>
        </w:rPr>
        <w:t>превращения</w:t>
      </w:r>
      <w:r>
        <w:t></w:t>
      </w:r>
      <w:r>
        <w:rPr>
          <w:rFonts w:hint="eastAsia"/>
        </w:rPr>
        <w:t>по</w:t>
      </w:r>
      <w:r>
        <w:t></w:t>
      </w:r>
      <w:r>
        <w:rPr>
          <w:rFonts w:hint="eastAsia"/>
        </w:rPr>
        <w:t>метану</w:t>
      </w:r>
      <w:r>
        <w:t></w:t>
      </w:r>
      <w:r>
        <w:t></w:t>
      </w:r>
      <w:r>
        <w:t></w:t>
      </w:r>
      <w:r>
        <w:t></w:t>
      </w:r>
      <w:r>
        <w:t></w:t>
      </w:r>
      <w:r>
        <w:t></w:t>
      </w:r>
      <w:r>
        <w:t></w:t>
      </w:r>
      <w:r>
        <w:t></w:t>
      </w:r>
      <w:r>
        <w:t></w:t>
      </w:r>
    </w:p>
    <w:p w:rsidR="00402322" w:rsidRDefault="00402322" w:rsidP="00402322">
      <w:r>
        <w:t></w:t>
      </w:r>
      <w:r>
        <w:t></w:t>
      </w:r>
      <w:r>
        <w:tab/>
      </w:r>
      <w:r>
        <w:t></w:t>
      </w:r>
      <w:r>
        <w:rPr>
          <w:rFonts w:hint="eastAsia"/>
        </w:rPr>
        <w:t>Найдено</w:t>
      </w:r>
      <w:r>
        <w:t></w:t>
      </w:r>
      <w:r>
        <w:t></w:t>
      </w:r>
      <w:r>
        <w:rPr>
          <w:rFonts w:hint="eastAsia"/>
        </w:rPr>
        <w:t>что</w:t>
      </w:r>
      <w:r>
        <w:t></w:t>
      </w:r>
      <w:r>
        <w:rPr>
          <w:rFonts w:hint="eastAsia"/>
        </w:rPr>
        <w:t>природа</w:t>
      </w:r>
      <w:r>
        <w:t></w:t>
      </w:r>
      <w:r>
        <w:rPr>
          <w:rFonts w:hint="eastAsia"/>
        </w:rPr>
        <w:t>резистивного</w:t>
      </w:r>
      <w:r>
        <w:t></w:t>
      </w:r>
      <w:r>
        <w:rPr>
          <w:rFonts w:hint="eastAsia"/>
        </w:rPr>
        <w:t>катализатора</w:t>
      </w:r>
      <w:r>
        <w:t></w:t>
      </w:r>
      <w:r>
        <w:rPr>
          <w:rFonts w:hint="eastAsia"/>
        </w:rPr>
        <w:t>существенно</w:t>
      </w:r>
      <w:r>
        <w:t></w:t>
      </w:r>
      <w:r>
        <w:rPr>
          <w:rFonts w:hint="eastAsia"/>
        </w:rPr>
        <w:t>влияет</w:t>
      </w:r>
      <w:r>
        <w:t></w:t>
      </w:r>
      <w:r>
        <w:rPr>
          <w:rFonts w:hint="eastAsia"/>
        </w:rPr>
        <w:t>на</w:t>
      </w:r>
      <w:r>
        <w:t></w:t>
      </w:r>
      <w:r>
        <w:rPr>
          <w:rFonts w:hint="eastAsia"/>
        </w:rPr>
        <w:t>протекание</w:t>
      </w:r>
      <w:r>
        <w:t></w:t>
      </w:r>
      <w:r>
        <w:rPr>
          <w:rFonts w:hint="eastAsia"/>
        </w:rPr>
        <w:t>пиролиза</w:t>
      </w:r>
      <w:r>
        <w:t></w:t>
      </w:r>
      <w:r>
        <w:rPr>
          <w:rFonts w:hint="eastAsia"/>
        </w:rPr>
        <w:t>метана</w:t>
      </w:r>
      <w:r>
        <w:t></w:t>
      </w:r>
      <w:r>
        <w:t></w:t>
      </w:r>
      <w:r>
        <w:rPr>
          <w:rFonts w:hint="eastAsia"/>
        </w:rPr>
        <w:t>Платиновая</w:t>
      </w:r>
      <w:r>
        <w:t></w:t>
      </w:r>
      <w:r>
        <w:rPr>
          <w:rFonts w:hint="eastAsia"/>
        </w:rPr>
        <w:t>спираль</w:t>
      </w:r>
      <w:r>
        <w:t></w:t>
      </w:r>
      <w:r>
        <w:rPr>
          <w:rFonts w:hint="eastAsia"/>
        </w:rPr>
        <w:t>в</w:t>
      </w:r>
      <w:r>
        <w:t></w:t>
      </w:r>
      <w:r>
        <w:rPr>
          <w:rFonts w:hint="eastAsia"/>
        </w:rPr>
        <w:t>области</w:t>
      </w:r>
      <w:r>
        <w:t></w:t>
      </w:r>
      <w:r>
        <w:rPr>
          <w:rFonts w:hint="eastAsia"/>
        </w:rPr>
        <w:t>низких</w:t>
      </w:r>
      <w:r>
        <w:t></w:t>
      </w:r>
      <w:r>
        <w:rPr>
          <w:rFonts w:hint="eastAsia"/>
        </w:rPr>
        <w:t>температур</w:t>
      </w:r>
      <w:r>
        <w:t></w:t>
      </w:r>
      <w:r>
        <w:t></w:t>
      </w:r>
      <w:r>
        <w:rPr>
          <w:rFonts w:hint="eastAsia"/>
        </w:rPr>
        <w:t>до</w:t>
      </w:r>
      <w:r>
        <w:t></w:t>
      </w:r>
      <w:r>
        <w:t></w:t>
      </w:r>
      <w:r>
        <w:t></w:t>
      </w:r>
      <w:r>
        <w:t></w:t>
      </w:r>
      <w:r>
        <w:rPr>
          <w:rFonts w:hint="eastAsia"/>
        </w:rPr>
        <w:t>°С</w:t>
      </w:r>
      <w:r>
        <w:t></w:t>
      </w:r>
      <w:r>
        <w:t></w:t>
      </w:r>
      <w:r>
        <w:rPr>
          <w:rFonts w:hint="eastAsia"/>
        </w:rPr>
        <w:t>является</w:t>
      </w:r>
      <w:r>
        <w:t></w:t>
      </w:r>
      <w:r>
        <w:rPr>
          <w:rFonts w:hint="eastAsia"/>
        </w:rPr>
        <w:t>катализатором</w:t>
      </w:r>
      <w:r>
        <w:t></w:t>
      </w:r>
      <w:r>
        <w:rPr>
          <w:rFonts w:hint="eastAsia"/>
        </w:rPr>
        <w:t>превращения</w:t>
      </w:r>
      <w:r>
        <w:t></w:t>
      </w:r>
      <w:r>
        <w:rPr>
          <w:rFonts w:hint="eastAsia"/>
        </w:rPr>
        <w:t>метана</w:t>
      </w:r>
      <w:r>
        <w:t></w:t>
      </w:r>
      <w:r>
        <w:rPr>
          <w:rFonts w:hint="eastAsia"/>
        </w:rPr>
        <w:t>в</w:t>
      </w:r>
      <w:r>
        <w:t></w:t>
      </w:r>
      <w:r>
        <w:rPr>
          <w:rFonts w:hint="eastAsia"/>
        </w:rPr>
        <w:t>синтез</w:t>
      </w:r>
      <w:r>
        <w:t></w:t>
      </w:r>
      <w:r>
        <w:rPr>
          <w:rFonts w:hint="eastAsia"/>
        </w:rPr>
        <w:t>газ</w:t>
      </w:r>
      <w:r>
        <w:t></w:t>
      </w:r>
      <w:r>
        <w:t></w:t>
      </w:r>
      <w:r>
        <w:rPr>
          <w:rFonts w:hint="eastAsia"/>
        </w:rPr>
        <w:t>нихром</w:t>
      </w:r>
      <w:r>
        <w:t></w:t>
      </w:r>
      <w:r>
        <w:rPr>
          <w:rFonts w:hint="eastAsia"/>
        </w:rPr>
        <w:t>в</w:t>
      </w:r>
      <w:r>
        <w:t></w:t>
      </w:r>
      <w:r>
        <w:rPr>
          <w:rFonts w:hint="eastAsia"/>
        </w:rPr>
        <w:t>отличие</w:t>
      </w:r>
      <w:r>
        <w:t></w:t>
      </w:r>
      <w:r>
        <w:rPr>
          <w:rFonts w:hint="eastAsia"/>
        </w:rPr>
        <w:t>от</w:t>
      </w:r>
      <w:r>
        <w:t></w:t>
      </w:r>
      <w:r>
        <w:rPr>
          <w:rFonts w:hint="eastAsia"/>
        </w:rPr>
        <w:t>других</w:t>
      </w:r>
      <w:r>
        <w:t></w:t>
      </w:r>
      <w:r>
        <w:rPr>
          <w:rFonts w:hint="eastAsia"/>
        </w:rPr>
        <w:t>катализаторов</w:t>
      </w:r>
      <w:r>
        <w:t></w:t>
      </w:r>
      <w:r>
        <w:rPr>
          <w:rFonts w:hint="eastAsia"/>
        </w:rPr>
        <w:t>в</w:t>
      </w:r>
      <w:r>
        <w:t></w:t>
      </w:r>
      <w:r>
        <w:rPr>
          <w:rFonts w:hint="eastAsia"/>
        </w:rPr>
        <w:t>области</w:t>
      </w:r>
      <w:r>
        <w:t></w:t>
      </w:r>
      <w:r>
        <w:rPr>
          <w:rFonts w:hint="eastAsia"/>
        </w:rPr>
        <w:t>низких</w:t>
      </w:r>
      <w:r>
        <w:t></w:t>
      </w:r>
      <w:r>
        <w:rPr>
          <w:rFonts w:hint="eastAsia"/>
        </w:rPr>
        <w:t>температур</w:t>
      </w:r>
      <w:r>
        <w:t></w:t>
      </w:r>
      <w:r>
        <w:rPr>
          <w:rFonts w:hint="eastAsia"/>
        </w:rPr>
        <w:t>имеет</w:t>
      </w:r>
      <w:r>
        <w:t></w:t>
      </w:r>
      <w:r>
        <w:rPr>
          <w:rFonts w:hint="eastAsia"/>
        </w:rPr>
        <w:t>максимальную</w:t>
      </w:r>
      <w:r>
        <w:t></w:t>
      </w:r>
      <w:r>
        <w:rPr>
          <w:rFonts w:hint="eastAsia"/>
        </w:rPr>
        <w:t>селективность</w:t>
      </w:r>
      <w:r>
        <w:t></w:t>
      </w:r>
      <w:r>
        <w:rPr>
          <w:rFonts w:hint="eastAsia"/>
        </w:rPr>
        <w:t>по</w:t>
      </w:r>
      <w:r>
        <w:t></w:t>
      </w:r>
      <w:r>
        <w:rPr>
          <w:rFonts w:hint="eastAsia"/>
        </w:rPr>
        <w:t>этану</w:t>
      </w:r>
      <w:r>
        <w:t></w:t>
      </w:r>
      <w:r>
        <w:rPr>
          <w:rFonts w:hint="eastAsia"/>
        </w:rPr>
        <w:t>и</w:t>
      </w:r>
      <w:r>
        <w:t></w:t>
      </w:r>
      <w:r>
        <w:rPr>
          <w:rFonts w:hint="eastAsia"/>
        </w:rPr>
        <w:t>этилену</w:t>
      </w:r>
      <w:r>
        <w:t></w:t>
      </w:r>
      <w:r>
        <w:t></w:t>
      </w:r>
      <w:r>
        <w:rPr>
          <w:rFonts w:hint="eastAsia"/>
        </w:rPr>
        <w:t>фехраль</w:t>
      </w:r>
      <w:r>
        <w:t></w:t>
      </w:r>
      <w:r>
        <w:rPr>
          <w:rFonts w:hint="eastAsia"/>
        </w:rPr>
        <w:t>и</w:t>
      </w:r>
      <w:r>
        <w:t></w:t>
      </w:r>
      <w:r>
        <w:rPr>
          <w:rFonts w:hint="eastAsia"/>
        </w:rPr>
        <w:t>молибден</w:t>
      </w:r>
      <w:r>
        <w:t></w:t>
      </w:r>
      <w:r>
        <w:rPr>
          <w:rFonts w:hint="eastAsia"/>
        </w:rPr>
        <w:t>являются</w:t>
      </w:r>
      <w:r>
        <w:t></w:t>
      </w:r>
      <w:r>
        <w:rPr>
          <w:rFonts w:hint="eastAsia"/>
        </w:rPr>
        <w:t>наиболее</w:t>
      </w:r>
      <w:r>
        <w:t></w:t>
      </w:r>
      <w:r>
        <w:rPr>
          <w:rFonts w:hint="eastAsia"/>
        </w:rPr>
        <w:t>эффективными</w:t>
      </w:r>
      <w:r>
        <w:t></w:t>
      </w:r>
      <w:r>
        <w:rPr>
          <w:rFonts w:hint="eastAsia"/>
        </w:rPr>
        <w:t>катализаторами</w:t>
      </w:r>
      <w:r>
        <w:t></w:t>
      </w:r>
      <w:r>
        <w:rPr>
          <w:rFonts w:hint="eastAsia"/>
        </w:rPr>
        <w:t>для</w:t>
      </w:r>
      <w:r>
        <w:t></w:t>
      </w:r>
      <w:r>
        <w:rPr>
          <w:rFonts w:hint="eastAsia"/>
        </w:rPr>
        <w:t>получения</w:t>
      </w:r>
      <w:r>
        <w:t></w:t>
      </w:r>
      <w:r>
        <w:rPr>
          <w:rFonts w:hint="eastAsia"/>
        </w:rPr>
        <w:t>ацетилена</w:t>
      </w:r>
      <w:r>
        <w:t></w:t>
      </w:r>
      <w:r>
        <w:rPr>
          <w:rFonts w:hint="eastAsia"/>
        </w:rPr>
        <w:t>в</w:t>
      </w:r>
      <w:r>
        <w:t></w:t>
      </w:r>
      <w:r>
        <w:rPr>
          <w:rFonts w:hint="eastAsia"/>
        </w:rPr>
        <w:t>области</w:t>
      </w:r>
      <w:r>
        <w:t></w:t>
      </w:r>
      <w:r>
        <w:rPr>
          <w:rFonts w:hint="eastAsia"/>
        </w:rPr>
        <w:t>высоких</w:t>
      </w:r>
      <w:r>
        <w:t></w:t>
      </w:r>
      <w:r>
        <w:rPr>
          <w:rFonts w:hint="eastAsia"/>
        </w:rPr>
        <w:t>температур</w:t>
      </w:r>
      <w:r>
        <w:t></w:t>
      </w:r>
      <w:r>
        <w:t></w:t>
      </w:r>
      <w:r>
        <w:t></w:t>
      </w:r>
      <w:r>
        <w:t></w:t>
      </w:r>
      <w:r>
        <w:t></w:t>
      </w:r>
      <w:r>
        <w:t></w:t>
      </w:r>
      <w:r>
        <w:t></w:t>
      </w:r>
      <w:r>
        <w:t></w:t>
      </w:r>
      <w:r>
        <w:t></w:t>
      </w:r>
      <w:r>
        <w:t></w:t>
      </w:r>
      <w:r>
        <w:t></w:t>
      </w:r>
      <w:r>
        <w:t></w:t>
      </w:r>
      <w:r>
        <w:t></w:t>
      </w:r>
      <w:r>
        <w:rPr>
          <w:rFonts w:hint="eastAsia"/>
        </w:rPr>
        <w:t>°С</w:t>
      </w:r>
      <w:r>
        <w:t></w:t>
      </w:r>
      <w:r>
        <w:t></w:t>
      </w:r>
    </w:p>
    <w:p w:rsidR="00402322" w:rsidRDefault="00402322" w:rsidP="00402322">
      <w:r>
        <w:t></w:t>
      </w:r>
      <w:r>
        <w:t></w:t>
      </w:r>
      <w:r>
        <w:tab/>
      </w:r>
      <w:r>
        <w:t></w:t>
      </w:r>
      <w:r>
        <w:rPr>
          <w:rFonts w:hint="eastAsia"/>
        </w:rPr>
        <w:t>Определены</w:t>
      </w:r>
      <w:r>
        <w:t></w:t>
      </w:r>
      <w:r>
        <w:rPr>
          <w:rFonts w:hint="eastAsia"/>
        </w:rPr>
        <w:t>зависимости</w:t>
      </w:r>
      <w:r>
        <w:t></w:t>
      </w:r>
      <w:r>
        <w:rPr>
          <w:rFonts w:hint="eastAsia"/>
        </w:rPr>
        <w:t>степени</w:t>
      </w:r>
      <w:r>
        <w:t></w:t>
      </w:r>
      <w:r>
        <w:rPr>
          <w:rFonts w:hint="eastAsia"/>
        </w:rPr>
        <w:t>превращения</w:t>
      </w:r>
      <w:r>
        <w:t></w:t>
      </w:r>
      <w:r>
        <w:rPr>
          <w:rFonts w:hint="eastAsia"/>
        </w:rPr>
        <w:t>метана</w:t>
      </w:r>
      <w:r>
        <w:t></w:t>
      </w:r>
      <w:r>
        <w:rPr>
          <w:rFonts w:hint="eastAsia"/>
        </w:rPr>
        <w:t>и</w:t>
      </w:r>
      <w:r>
        <w:t></w:t>
      </w:r>
      <w:r>
        <w:rPr>
          <w:rFonts w:hint="eastAsia"/>
        </w:rPr>
        <w:t>селективности</w:t>
      </w:r>
      <w:r>
        <w:t></w:t>
      </w:r>
      <w:r>
        <w:rPr>
          <w:rFonts w:hint="eastAsia"/>
        </w:rPr>
        <w:t>по</w:t>
      </w:r>
      <w:r>
        <w:t></w:t>
      </w:r>
      <w:r>
        <w:rPr>
          <w:rFonts w:hint="eastAsia"/>
        </w:rPr>
        <w:t>продуктам</w:t>
      </w:r>
      <w:r>
        <w:t></w:t>
      </w:r>
      <w:r>
        <w:rPr>
          <w:rFonts w:hint="eastAsia"/>
        </w:rPr>
        <w:t>от</w:t>
      </w:r>
      <w:r>
        <w:t></w:t>
      </w:r>
      <w:r>
        <w:rPr>
          <w:rFonts w:hint="eastAsia"/>
        </w:rPr>
        <w:t>состава</w:t>
      </w:r>
      <w:r>
        <w:t></w:t>
      </w:r>
      <w:r>
        <w:rPr>
          <w:rFonts w:hint="eastAsia"/>
        </w:rPr>
        <w:t>газовой</w:t>
      </w:r>
      <w:r>
        <w:t></w:t>
      </w:r>
      <w:r>
        <w:rPr>
          <w:rFonts w:hint="eastAsia"/>
        </w:rPr>
        <w:t>смеси</w:t>
      </w:r>
      <w:r>
        <w:t></w:t>
      </w:r>
      <w:r>
        <w:t></w:t>
      </w:r>
      <w:r>
        <w:rPr>
          <w:rFonts w:hint="eastAsia"/>
        </w:rPr>
        <w:t>скорости</w:t>
      </w:r>
      <w:r>
        <w:t></w:t>
      </w:r>
      <w:r>
        <w:rPr>
          <w:rFonts w:hint="eastAsia"/>
        </w:rPr>
        <w:t>потока</w:t>
      </w:r>
      <w:r>
        <w:t></w:t>
      </w:r>
      <w:r>
        <w:t></w:t>
      </w:r>
      <w:r>
        <w:rPr>
          <w:rFonts w:hint="eastAsia"/>
        </w:rPr>
        <w:t>соотношения</w:t>
      </w:r>
      <w:r>
        <w:t></w:t>
      </w:r>
      <w:r>
        <w:rPr>
          <w:rFonts w:hint="eastAsia"/>
        </w:rPr>
        <w:t>метан</w:t>
      </w:r>
      <w:r>
        <w:t></w:t>
      </w:r>
      <w:r>
        <w:rPr>
          <w:rFonts w:hint="eastAsia"/>
        </w:rPr>
        <w:t>кислород</w:t>
      </w:r>
      <w:r>
        <w:t></w:t>
      </w:r>
      <w:r>
        <w:t></w:t>
      </w:r>
      <w:r>
        <w:rPr>
          <w:rFonts w:hint="eastAsia"/>
        </w:rPr>
        <w:t>газодинамического</w:t>
      </w:r>
      <w:r>
        <w:t></w:t>
      </w:r>
      <w:r>
        <w:rPr>
          <w:rFonts w:hint="eastAsia"/>
        </w:rPr>
        <w:t>режима</w:t>
      </w:r>
      <w:r>
        <w:t></w:t>
      </w:r>
      <w:r>
        <w:t></w:t>
      </w:r>
      <w:r>
        <w:rPr>
          <w:rFonts w:hint="eastAsia"/>
        </w:rPr>
        <w:t>природы</w:t>
      </w:r>
      <w:r>
        <w:t></w:t>
      </w:r>
      <w:r>
        <w:rPr>
          <w:rFonts w:hint="eastAsia"/>
        </w:rPr>
        <w:t>газа</w:t>
      </w:r>
      <w:r>
        <w:t></w:t>
      </w:r>
      <w:r>
        <w:t></w:t>
      </w:r>
      <w:r>
        <w:t></w:t>
      </w:r>
      <w:r>
        <w:rPr>
          <w:rFonts w:hint="eastAsia"/>
        </w:rPr>
        <w:t>разбавителя</w:t>
      </w:r>
      <w:r>
        <w:t></w:t>
      </w:r>
      <w:r>
        <w:rPr>
          <w:rFonts w:hint="eastAsia"/>
        </w:rPr>
        <w:t>при</w:t>
      </w:r>
      <w:r>
        <w:t></w:t>
      </w:r>
      <w:r>
        <w:rPr>
          <w:rFonts w:hint="eastAsia"/>
        </w:rPr>
        <w:t>проведении</w:t>
      </w:r>
      <w:r>
        <w:t></w:t>
      </w:r>
      <w:r>
        <w:rPr>
          <w:rFonts w:hint="eastAsia"/>
        </w:rPr>
        <w:t>пиролиза</w:t>
      </w:r>
      <w:r>
        <w:t></w:t>
      </w:r>
      <w:r>
        <w:rPr>
          <w:rFonts w:hint="eastAsia"/>
        </w:rPr>
        <w:t>на</w:t>
      </w:r>
      <w:r>
        <w:t></w:t>
      </w:r>
      <w:r>
        <w:rPr>
          <w:rFonts w:hint="eastAsia"/>
        </w:rPr>
        <w:t>фехралевых</w:t>
      </w:r>
      <w:r>
        <w:t></w:t>
      </w:r>
      <w:r>
        <w:rPr>
          <w:rFonts w:hint="eastAsia"/>
        </w:rPr>
        <w:t>спиралях</w:t>
      </w:r>
      <w:r>
        <w:t></w:t>
      </w:r>
      <w:r>
        <w:t></w:t>
      </w:r>
      <w:r>
        <w:rPr>
          <w:rFonts w:hint="eastAsia"/>
        </w:rPr>
        <w:t>Показано</w:t>
      </w:r>
      <w:r>
        <w:t></w:t>
      </w:r>
      <w:r>
        <w:t></w:t>
      </w:r>
      <w:r>
        <w:rPr>
          <w:rFonts w:hint="eastAsia"/>
        </w:rPr>
        <w:t>что</w:t>
      </w:r>
      <w:r>
        <w:t></w:t>
      </w:r>
      <w:r>
        <w:rPr>
          <w:rFonts w:hint="eastAsia"/>
        </w:rPr>
        <w:t>для</w:t>
      </w:r>
      <w:r>
        <w:t></w:t>
      </w:r>
      <w:r>
        <w:rPr>
          <w:rFonts w:hint="eastAsia"/>
        </w:rPr>
        <w:t>фехралевой</w:t>
      </w:r>
      <w:r>
        <w:t></w:t>
      </w:r>
      <w:r>
        <w:rPr>
          <w:rFonts w:hint="eastAsia"/>
        </w:rPr>
        <w:t>проволоки</w:t>
      </w:r>
      <w:r>
        <w:t></w:t>
      </w:r>
      <w:r>
        <w:t></w:t>
      </w:r>
      <w:r>
        <w:t></w:t>
      </w:r>
      <w:r>
        <w:t></w:t>
      </w:r>
      <w:r>
        <w:t></w:t>
      </w:r>
      <w:r>
        <w:t></w:t>
      </w:r>
      <w:r>
        <w:t></w:t>
      </w:r>
      <w:r>
        <w:rPr>
          <w:rFonts w:hint="eastAsia"/>
        </w:rPr>
        <w:t>мм</w:t>
      </w:r>
      <w:r>
        <w:t></w:t>
      </w:r>
      <w:r>
        <w:rPr>
          <w:rFonts w:hint="eastAsia"/>
        </w:rPr>
        <w:t>оптимальными</w:t>
      </w:r>
      <w:r>
        <w:t></w:t>
      </w:r>
      <w:r>
        <w:rPr>
          <w:rFonts w:hint="eastAsia"/>
        </w:rPr>
        <w:t>условиями</w:t>
      </w:r>
      <w:r>
        <w:t></w:t>
      </w:r>
      <w:r>
        <w:rPr>
          <w:rFonts w:hint="eastAsia"/>
        </w:rPr>
        <w:t>для</w:t>
      </w:r>
      <w:r>
        <w:t></w:t>
      </w:r>
      <w:r>
        <w:rPr>
          <w:rFonts w:hint="eastAsia"/>
        </w:rPr>
        <w:t>получения</w:t>
      </w:r>
      <w:r>
        <w:t></w:t>
      </w:r>
      <w:r>
        <w:rPr>
          <w:rFonts w:hint="eastAsia"/>
        </w:rPr>
        <w:t>максимальной</w:t>
      </w:r>
      <w:r>
        <w:t></w:t>
      </w:r>
      <w:r>
        <w:rPr>
          <w:rFonts w:hint="eastAsia"/>
        </w:rPr>
        <w:t>селективности</w:t>
      </w:r>
      <w:r>
        <w:t></w:t>
      </w:r>
      <w:r>
        <w:rPr>
          <w:rFonts w:hint="eastAsia"/>
        </w:rPr>
        <w:t>по</w:t>
      </w:r>
      <w:r>
        <w:t></w:t>
      </w:r>
      <w:r>
        <w:rPr>
          <w:rFonts w:hint="eastAsia"/>
        </w:rPr>
        <w:t>ацетилену</w:t>
      </w:r>
      <w:r>
        <w:t></w:t>
      </w:r>
      <w:r>
        <w:t></w:t>
      </w:r>
      <w:r>
        <w:t></w:t>
      </w:r>
      <w:r>
        <w:t></w:t>
      </w:r>
      <w:r>
        <w:t></w:t>
      </w:r>
      <w:r>
        <w:t></w:t>
      </w:r>
      <w:r>
        <w:t></w:t>
      </w:r>
      <w:r>
        <w:t></w:t>
      </w:r>
      <w:r>
        <w:rPr>
          <w:rFonts w:hint="eastAsia"/>
        </w:rPr>
        <w:t>являются</w:t>
      </w:r>
      <w:r>
        <w:t></w:t>
      </w:r>
      <w:r>
        <w:t></w:t>
      </w:r>
      <w:r>
        <w:rPr>
          <w:rFonts w:hint="eastAsia"/>
        </w:rPr>
        <w:t>проточно</w:t>
      </w:r>
      <w:r>
        <w:t></w:t>
      </w:r>
      <w:r>
        <w:rPr>
          <w:rFonts w:hint="eastAsia"/>
        </w:rPr>
        <w:t>циркуляционный</w:t>
      </w:r>
      <w:r>
        <w:t></w:t>
      </w:r>
      <w:r>
        <w:rPr>
          <w:rFonts w:hint="eastAsia"/>
        </w:rPr>
        <w:t>режим</w:t>
      </w:r>
      <w:r>
        <w:t></w:t>
      </w:r>
      <w:r>
        <w:rPr>
          <w:rFonts w:hint="eastAsia"/>
        </w:rPr>
        <w:t>установки</w:t>
      </w:r>
      <w:r>
        <w:t></w:t>
      </w:r>
      <w:r>
        <w:t></w:t>
      </w:r>
      <w:r>
        <w:rPr>
          <w:rFonts w:hint="eastAsia"/>
        </w:rPr>
        <w:t>скорость</w:t>
      </w:r>
      <w:r>
        <w:t></w:t>
      </w:r>
      <w:r>
        <w:rPr>
          <w:rFonts w:hint="eastAsia"/>
        </w:rPr>
        <w:t>циркуляции</w:t>
      </w:r>
      <w:r>
        <w:t></w:t>
      </w:r>
      <w:r>
        <w:t></w:t>
      </w:r>
      <w:r>
        <w:t></w:t>
      </w:r>
      <w:r>
        <w:t></w:t>
      </w:r>
      <w:r>
        <w:t></w:t>
      </w:r>
      <w:r>
        <w:t></w:t>
      </w:r>
      <w:r>
        <w:t></w:t>
      </w:r>
      <w:r>
        <w:t></w:t>
      </w:r>
      <w:r>
        <w:t></w:t>
      </w:r>
      <w:r>
        <w:t></w:t>
      </w:r>
      <w:r>
        <w:rPr>
          <w:rFonts w:hint="eastAsia"/>
        </w:rPr>
        <w:t>см</w:t>
      </w:r>
      <w:r>
        <w:t></w:t>
      </w:r>
      <w:r>
        <w:t></w:t>
      </w:r>
      <w:r>
        <w:rPr>
          <w:rFonts w:hint="eastAsia"/>
        </w:rPr>
        <w:t>мин</w:t>
      </w:r>
      <w:r>
        <w:t></w:t>
      </w:r>
      <w:r>
        <w:t></w:t>
      </w:r>
      <w:r>
        <w:t></w:t>
      </w:r>
      <w:r>
        <w:rPr>
          <w:rFonts w:hint="eastAsia"/>
        </w:rPr>
        <w:t>ССн</w:t>
      </w:r>
      <w:r>
        <w:t></w:t>
      </w:r>
      <w:r>
        <w:t></w:t>
      </w:r>
      <w:r>
        <w:t></w:t>
      </w:r>
      <w:r>
        <w:t></w:t>
      </w:r>
      <w:r>
        <w:t></w:t>
      </w:r>
      <w:r>
        <w:t></w:t>
      </w:r>
      <w:r>
        <w:t></w:t>
      </w:r>
      <w:r>
        <w:t></w:t>
      </w:r>
      <w:r>
        <w:t></w:t>
      </w:r>
      <w:r>
        <w:rPr>
          <w:rFonts w:hint="eastAsia"/>
        </w:rPr>
        <w:t>СН</w:t>
      </w:r>
      <w:r>
        <w:t></w:t>
      </w:r>
      <w:r>
        <w:t></w:t>
      </w:r>
      <w:r>
        <w:t></w:t>
      </w:r>
      <w:r>
        <w:t></w:t>
      </w:r>
      <w:r>
        <w:rPr>
          <w:rFonts w:hint="eastAsia"/>
        </w:rPr>
        <w:t>О</w:t>
      </w:r>
      <w:r>
        <w:t></w:t>
      </w:r>
      <w:r>
        <w:t></w:t>
      </w:r>
      <w:r>
        <w:t></w:t>
      </w:r>
      <w:r>
        <w:t></w:t>
      </w:r>
      <w:r>
        <w:t></w:t>
      </w:r>
      <w:r>
        <w:t></w:t>
      </w:r>
      <w:r>
        <w:t></w:t>
      </w:r>
      <w:r>
        <w:t></w:t>
      </w:r>
      <w:r>
        <w:t></w:t>
      </w:r>
      <w:r>
        <w:t></w:t>
      </w:r>
      <w:r>
        <w:t></w:t>
      </w:r>
      <w:r>
        <w:rPr>
          <w:rFonts w:hint="eastAsia"/>
        </w:rPr>
        <w:t>Т</w:t>
      </w:r>
      <w:r>
        <w:t></w:t>
      </w:r>
      <w:r>
        <w:t></w:t>
      </w:r>
      <w:r>
        <w:t></w:t>
      </w:r>
      <w:r>
        <w:t></w:t>
      </w:r>
      <w:r>
        <w:t></w:t>
      </w:r>
      <w:r>
        <w:t></w:t>
      </w:r>
      <w:r>
        <w:t></w:t>
      </w:r>
      <w:r>
        <w:rPr>
          <w:rFonts w:hint="eastAsia"/>
        </w:rPr>
        <w:t>°С</w:t>
      </w:r>
      <w:r>
        <w:t></w:t>
      </w:r>
      <w:r>
        <w:t></w:t>
      </w:r>
      <w:r>
        <w:rPr>
          <w:rFonts w:hint="eastAsia"/>
        </w:rPr>
        <w:t>при</w:t>
      </w:r>
      <w:r>
        <w:t></w:t>
      </w:r>
      <w:r>
        <w:rPr>
          <w:rFonts w:hint="eastAsia"/>
        </w:rPr>
        <w:t>этом</w:t>
      </w:r>
      <w:r>
        <w:t></w:t>
      </w:r>
      <w:r>
        <w:rPr>
          <w:rFonts w:hint="eastAsia"/>
        </w:rPr>
        <w:t>степень</w:t>
      </w:r>
      <w:r>
        <w:t></w:t>
      </w:r>
      <w:r>
        <w:rPr>
          <w:rFonts w:hint="eastAsia"/>
        </w:rPr>
        <w:t>превращения</w:t>
      </w:r>
      <w:r>
        <w:t></w:t>
      </w:r>
      <w:r>
        <w:rPr>
          <w:rFonts w:hint="eastAsia"/>
        </w:rPr>
        <w:t>по</w:t>
      </w:r>
      <w:r>
        <w:t></w:t>
      </w:r>
      <w:r>
        <w:rPr>
          <w:rFonts w:hint="eastAsia"/>
        </w:rPr>
        <w:t>метану</w:t>
      </w:r>
      <w:r>
        <w:t></w:t>
      </w:r>
      <w:r>
        <w:t></w:t>
      </w:r>
      <w:r>
        <w:t></w:t>
      </w:r>
      <w:r>
        <w:t></w:t>
      </w:r>
      <w:r>
        <w:t></w:t>
      </w:r>
      <w:r>
        <w:t></w:t>
      </w:r>
    </w:p>
    <w:p w:rsidR="00402322" w:rsidRDefault="00402322" w:rsidP="00402322">
      <w:r>
        <w:t></w:t>
      </w:r>
      <w:r>
        <w:t></w:t>
      </w:r>
      <w:r>
        <w:tab/>
      </w:r>
      <w:r>
        <w:t></w:t>
      </w:r>
      <w:r>
        <w:rPr>
          <w:rFonts w:hint="eastAsia"/>
        </w:rPr>
        <w:t>Показано</w:t>
      </w:r>
      <w:r>
        <w:t></w:t>
      </w:r>
      <w:r>
        <w:t></w:t>
      </w:r>
      <w:r>
        <w:rPr>
          <w:rFonts w:hint="eastAsia"/>
        </w:rPr>
        <w:t>что</w:t>
      </w:r>
      <w:r>
        <w:t></w:t>
      </w:r>
      <w:r>
        <w:rPr>
          <w:rFonts w:hint="eastAsia"/>
        </w:rPr>
        <w:t>зауглероживание</w:t>
      </w:r>
      <w:r>
        <w:t></w:t>
      </w:r>
      <w:r>
        <w:rPr>
          <w:rFonts w:hint="eastAsia"/>
        </w:rPr>
        <w:t>сильно</w:t>
      </w:r>
      <w:r>
        <w:t></w:t>
      </w:r>
      <w:r>
        <w:rPr>
          <w:rFonts w:hint="eastAsia"/>
        </w:rPr>
        <w:t>влияет</w:t>
      </w:r>
      <w:r>
        <w:t></w:t>
      </w:r>
      <w:r>
        <w:rPr>
          <w:rFonts w:hint="eastAsia"/>
        </w:rPr>
        <w:t>на</w:t>
      </w:r>
      <w:r>
        <w:t></w:t>
      </w:r>
      <w:r>
        <w:rPr>
          <w:rFonts w:hint="eastAsia"/>
        </w:rPr>
        <w:t>каталитические</w:t>
      </w:r>
      <w:r>
        <w:t></w:t>
      </w:r>
      <w:r>
        <w:rPr>
          <w:rFonts w:hint="eastAsia"/>
        </w:rPr>
        <w:t>характеристики</w:t>
      </w:r>
      <w:r>
        <w:t></w:t>
      </w:r>
      <w:r>
        <w:rPr>
          <w:rFonts w:hint="eastAsia"/>
        </w:rPr>
        <w:t>пиролиза</w:t>
      </w:r>
      <w:r>
        <w:t></w:t>
      </w:r>
      <w:r>
        <w:rPr>
          <w:rFonts w:hint="eastAsia"/>
        </w:rPr>
        <w:t>в</w:t>
      </w:r>
      <w:r>
        <w:t></w:t>
      </w:r>
      <w:r>
        <w:rPr>
          <w:rFonts w:hint="eastAsia"/>
        </w:rPr>
        <w:t>температурных</w:t>
      </w:r>
      <w:r>
        <w:t></w:t>
      </w:r>
      <w:r>
        <w:rPr>
          <w:rFonts w:hint="eastAsia"/>
        </w:rPr>
        <w:t>циклах</w:t>
      </w:r>
      <w:r>
        <w:t></w:t>
      </w:r>
      <w:r>
        <w:t></w:t>
      </w:r>
      <w:r>
        <w:t></w:t>
      </w:r>
      <w:r>
        <w:t></w:t>
      </w:r>
      <w:r>
        <w:t></w:t>
      </w:r>
      <w:r>
        <w:t></w:t>
      </w:r>
      <w:r>
        <w:t></w:t>
      </w:r>
      <w:r>
        <w:t></w:t>
      </w:r>
      <w:r>
        <w:t></w:t>
      </w:r>
      <w:r>
        <w:t></w:t>
      </w:r>
      <w:r>
        <w:t></w:t>
      </w:r>
      <w:r>
        <w:t></w:t>
      </w:r>
      <w:r>
        <w:rPr>
          <w:rFonts w:hint="eastAsia"/>
        </w:rPr>
        <w:t>°С</w:t>
      </w:r>
      <w:r>
        <w:t></w:t>
      </w:r>
      <w:r>
        <w:t></w:t>
      </w:r>
      <w:r>
        <w:t></w:t>
      </w:r>
      <w:r>
        <w:t></w:t>
      </w:r>
      <w:r>
        <w:rPr>
          <w:rFonts w:hint="eastAsia"/>
        </w:rPr>
        <w:t>подъем</w:t>
      </w:r>
      <w:r>
        <w:t></w:t>
      </w:r>
      <w:r>
        <w:rPr>
          <w:rFonts w:hint="eastAsia"/>
        </w:rPr>
        <w:t>температуры</w:t>
      </w:r>
      <w:r>
        <w:t></w:t>
      </w:r>
      <w:r>
        <w:t></w:t>
      </w:r>
      <w:r>
        <w:rPr>
          <w:rFonts w:hint="eastAsia"/>
        </w:rPr>
        <w:t>зауглероживание</w:t>
      </w:r>
      <w:r>
        <w:t></w:t>
      </w:r>
      <w:r>
        <w:t></w:t>
      </w:r>
      <w:r>
        <w:t></w:t>
      </w:r>
      <w:r>
        <w:t></w:t>
      </w:r>
      <w:r>
        <w:rPr>
          <w:rFonts w:hint="eastAsia"/>
        </w:rPr>
        <w:t>снижение</w:t>
      </w:r>
      <w:r>
        <w:t></w:t>
      </w:r>
      <w:r>
        <w:rPr>
          <w:rFonts w:hint="eastAsia"/>
        </w:rPr>
        <w:t>температуры</w:t>
      </w:r>
      <w:r>
        <w:t></w:t>
      </w:r>
      <w:r>
        <w:t></w:t>
      </w:r>
      <w:r>
        <w:t></w:t>
      </w:r>
      <w:r>
        <w:rPr>
          <w:rFonts w:hint="eastAsia"/>
        </w:rPr>
        <w:t>подъём</w:t>
      </w:r>
      <w:r>
        <w:t></w:t>
      </w:r>
      <w:r>
        <w:rPr>
          <w:rFonts w:hint="eastAsia"/>
        </w:rPr>
        <w:t>температуры</w:t>
      </w:r>
      <w:r>
        <w:t></w:t>
      </w:r>
      <w:r>
        <w:t></w:t>
      </w:r>
      <w:r>
        <w:t></w:t>
      </w:r>
      <w:r>
        <w:rPr>
          <w:rFonts w:hint="eastAsia"/>
        </w:rPr>
        <w:t>причем</w:t>
      </w:r>
      <w:r>
        <w:t></w:t>
      </w:r>
      <w:r>
        <w:rPr>
          <w:rFonts w:hint="eastAsia"/>
        </w:rPr>
        <w:t>степени</w:t>
      </w:r>
      <w:r>
        <w:t></w:t>
      </w:r>
      <w:r>
        <w:rPr>
          <w:rFonts w:hint="eastAsia"/>
        </w:rPr>
        <w:t>превращения</w:t>
      </w:r>
      <w:r>
        <w:t></w:t>
      </w:r>
      <w:r>
        <w:rPr>
          <w:rFonts w:hint="eastAsia"/>
        </w:rPr>
        <w:t>метана</w:t>
      </w:r>
      <w:r>
        <w:t></w:t>
      </w:r>
      <w:r>
        <w:rPr>
          <w:rFonts w:hint="eastAsia"/>
        </w:rPr>
        <w:t>выше</w:t>
      </w:r>
      <w:r>
        <w:t></w:t>
      </w:r>
      <w:r>
        <w:rPr>
          <w:rFonts w:hint="eastAsia"/>
        </w:rPr>
        <w:t>на</w:t>
      </w:r>
      <w:r>
        <w:t></w:t>
      </w:r>
      <w:r>
        <w:rPr>
          <w:rFonts w:hint="eastAsia"/>
        </w:rPr>
        <w:t>зауглероженном</w:t>
      </w:r>
      <w:r>
        <w:t></w:t>
      </w:r>
      <w:r>
        <w:rPr>
          <w:rFonts w:hint="eastAsia"/>
        </w:rPr>
        <w:t>катализаторе</w:t>
      </w:r>
      <w:r>
        <w:t></w:t>
      </w:r>
    </w:p>
    <w:p w:rsidR="00402322" w:rsidRPr="00402322" w:rsidRDefault="00402322" w:rsidP="00402322">
      <w:r>
        <w:t></w:t>
      </w:r>
      <w:r>
        <w:t></w:t>
      </w:r>
      <w:r>
        <w:tab/>
      </w:r>
      <w:r>
        <w:t></w:t>
      </w:r>
      <w:r>
        <w:rPr>
          <w:rFonts w:hint="eastAsia"/>
        </w:rPr>
        <w:t>Обнаружены</w:t>
      </w:r>
      <w:r>
        <w:t></w:t>
      </w:r>
      <w:r>
        <w:rPr>
          <w:rFonts w:hint="eastAsia"/>
        </w:rPr>
        <w:t>морфологически</w:t>
      </w:r>
      <w:r>
        <w:t></w:t>
      </w:r>
      <w:r>
        <w:rPr>
          <w:rFonts w:hint="eastAsia"/>
        </w:rPr>
        <w:t>новые</w:t>
      </w:r>
      <w:r>
        <w:t></w:t>
      </w:r>
      <w:r>
        <w:rPr>
          <w:rFonts w:hint="eastAsia"/>
        </w:rPr>
        <w:t>формы</w:t>
      </w:r>
      <w:r>
        <w:t></w:t>
      </w:r>
      <w:r>
        <w:rPr>
          <w:rFonts w:hint="eastAsia"/>
        </w:rPr>
        <w:t>углеродных</w:t>
      </w:r>
      <w:r>
        <w:t></w:t>
      </w:r>
      <w:r>
        <w:rPr>
          <w:rFonts w:hint="eastAsia"/>
        </w:rPr>
        <w:t>отложений</w:t>
      </w:r>
      <w:r>
        <w:t></w:t>
      </w:r>
      <w:r>
        <w:rPr>
          <w:rFonts w:hint="eastAsia"/>
        </w:rPr>
        <w:t>на</w:t>
      </w:r>
      <w:r>
        <w:t></w:t>
      </w:r>
      <w:r>
        <w:rPr>
          <w:rFonts w:hint="eastAsia"/>
        </w:rPr>
        <w:t>фехралевом</w:t>
      </w:r>
      <w:r>
        <w:t></w:t>
      </w:r>
      <w:r>
        <w:rPr>
          <w:rFonts w:hint="eastAsia"/>
        </w:rPr>
        <w:t>резистивном</w:t>
      </w:r>
      <w:r>
        <w:t></w:t>
      </w:r>
      <w:r>
        <w:rPr>
          <w:rFonts w:hint="eastAsia"/>
        </w:rPr>
        <w:t>катали</w:t>
      </w:r>
      <w:r>
        <w:rPr>
          <w:rFonts w:hint="eastAsia"/>
        </w:rPr>
        <w:lastRenderedPageBreak/>
        <w:t>заторе</w:t>
      </w:r>
      <w:r>
        <w:t></w:t>
      </w:r>
      <w:r>
        <w:t></w:t>
      </w:r>
      <w:r>
        <w:rPr>
          <w:rFonts w:hint="eastAsia"/>
        </w:rPr>
        <w:t>Морфология</w:t>
      </w:r>
      <w:r>
        <w:t></w:t>
      </w:r>
      <w:r>
        <w:rPr>
          <w:rFonts w:hint="eastAsia"/>
        </w:rPr>
        <w:t>отложений</w:t>
      </w:r>
      <w:r>
        <w:t></w:t>
      </w:r>
      <w:r>
        <w:rPr>
          <w:rFonts w:hint="eastAsia"/>
        </w:rPr>
        <w:t>зависит</w:t>
      </w:r>
      <w:r>
        <w:t></w:t>
      </w:r>
      <w:r>
        <w:rPr>
          <w:rFonts w:hint="eastAsia"/>
        </w:rPr>
        <w:t>от</w:t>
      </w:r>
      <w:r>
        <w:t></w:t>
      </w:r>
      <w:r>
        <w:rPr>
          <w:rFonts w:hint="eastAsia"/>
        </w:rPr>
        <w:t>состава</w:t>
      </w:r>
      <w:r>
        <w:t></w:t>
      </w:r>
      <w:r>
        <w:rPr>
          <w:rFonts w:hint="eastAsia"/>
        </w:rPr>
        <w:t>газовой</w:t>
      </w:r>
      <w:r>
        <w:t></w:t>
      </w:r>
      <w:r>
        <w:rPr>
          <w:rFonts w:hint="eastAsia"/>
        </w:rPr>
        <w:t>фазы</w:t>
      </w:r>
      <w:r>
        <w:t></w:t>
      </w:r>
      <w:r>
        <w:rPr>
          <w:rFonts w:hint="eastAsia"/>
        </w:rPr>
        <w:t>при</w:t>
      </w:r>
      <w:r>
        <w:t></w:t>
      </w:r>
      <w:r>
        <w:rPr>
          <w:rFonts w:hint="eastAsia"/>
        </w:rPr>
        <w:t>проведении</w:t>
      </w:r>
      <w:r>
        <w:t></w:t>
      </w:r>
      <w:r>
        <w:rPr>
          <w:rFonts w:hint="eastAsia"/>
        </w:rPr>
        <w:t>окислительного</w:t>
      </w:r>
      <w:r>
        <w:t></w:t>
      </w:r>
      <w:r>
        <w:rPr>
          <w:rFonts w:hint="eastAsia"/>
        </w:rPr>
        <w:t>пиролиза</w:t>
      </w:r>
      <w:r>
        <w:t></w:t>
      </w:r>
      <w:bookmarkStart w:id="0" w:name="_GoBack"/>
      <w:bookmarkEnd w:id="0"/>
    </w:p>
    <w:sectPr w:rsidR="00402322" w:rsidRPr="0040232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CDA" w:rsidRDefault="001A0CDA">
      <w:pPr>
        <w:spacing w:after="0" w:line="240" w:lineRule="auto"/>
      </w:pPr>
      <w:r>
        <w:separator/>
      </w:r>
    </w:p>
  </w:endnote>
  <w:endnote w:type="continuationSeparator" w:id="0">
    <w:p w:rsidR="001A0CDA" w:rsidRDefault="001A0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CDA" w:rsidRDefault="001A0CDA"/>
    <w:p w:rsidR="001A0CDA" w:rsidRDefault="001A0CDA"/>
    <w:p w:rsidR="001A0CDA" w:rsidRDefault="001A0CDA"/>
    <w:p w:rsidR="001A0CDA" w:rsidRDefault="001A0CDA"/>
    <w:p w:rsidR="001A0CDA" w:rsidRDefault="001A0CDA"/>
    <w:p w:rsidR="001A0CDA" w:rsidRDefault="001A0CDA"/>
    <w:p w:rsidR="001A0CDA" w:rsidRDefault="001A0CD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0CDA" w:rsidRDefault="001A0C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A0CDA" w:rsidRDefault="001A0C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A0CDA" w:rsidRDefault="001A0CDA"/>
    <w:p w:rsidR="001A0CDA" w:rsidRDefault="001A0CDA"/>
    <w:p w:rsidR="001A0CDA" w:rsidRDefault="001A0CD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0CDA" w:rsidRDefault="001A0CDA"/>
                          <w:p w:rsidR="001A0CDA" w:rsidRDefault="001A0CD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A0CDA" w:rsidRDefault="001A0CDA"/>
                    <w:p w:rsidR="001A0CDA" w:rsidRDefault="001A0CD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A0CDA" w:rsidRDefault="001A0CDA"/>
    <w:p w:rsidR="001A0CDA" w:rsidRDefault="001A0CDA">
      <w:pPr>
        <w:rPr>
          <w:sz w:val="2"/>
          <w:szCs w:val="2"/>
        </w:rPr>
      </w:pPr>
    </w:p>
    <w:p w:rsidR="001A0CDA" w:rsidRDefault="001A0CDA"/>
    <w:p w:rsidR="001A0CDA" w:rsidRDefault="001A0CDA">
      <w:pPr>
        <w:spacing w:after="0" w:line="240" w:lineRule="auto"/>
      </w:pPr>
    </w:p>
  </w:footnote>
  <w:footnote w:type="continuationSeparator" w:id="0">
    <w:p w:rsidR="001A0CDA" w:rsidRDefault="001A0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CDA"/>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D9A8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B38806-24D4-4219-8E9B-0BA672102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1714</TotalTime>
  <Pages>5</Pages>
  <Words>887</Words>
  <Characters>5059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38</cp:revision>
  <cp:lastPrinted>2009-02-06T05:36:00Z</cp:lastPrinted>
  <dcterms:created xsi:type="dcterms:W3CDTF">2023-05-17T16:24:00Z</dcterms:created>
  <dcterms:modified xsi:type="dcterms:W3CDTF">2023-05-25T16:49:00Z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