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7FB1" w14:textId="745BE2D7" w:rsidR="004D348E" w:rsidRDefault="004C0A2F" w:rsidP="004C0A2F">
      <w:pPr>
        <w:rPr>
          <w:rFonts w:ascii="Times New Roman" w:eastAsia="Arial Unicode MS" w:hAnsi="Times New Roman" w:cs="Times New Roman"/>
          <w:b/>
          <w:bCs/>
          <w:color w:val="000000"/>
          <w:kern w:val="0"/>
          <w:sz w:val="28"/>
          <w:szCs w:val="28"/>
          <w:lang w:eastAsia="ru-RU" w:bidi="uk-UA"/>
        </w:rPr>
      </w:pPr>
      <w:r w:rsidRPr="004C0A2F">
        <w:rPr>
          <w:rFonts w:ascii="Times New Roman" w:eastAsia="Arial Unicode MS" w:hAnsi="Times New Roman" w:cs="Times New Roman" w:hint="eastAsia"/>
          <w:b/>
          <w:bCs/>
          <w:color w:val="000000"/>
          <w:kern w:val="0"/>
          <w:sz w:val="28"/>
          <w:szCs w:val="28"/>
          <w:lang w:eastAsia="ru-RU" w:bidi="uk-UA"/>
        </w:rPr>
        <w:t>Корниенко</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Константин</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Ильич</w:t>
      </w:r>
      <w:r>
        <w:rPr>
          <w:rFonts w:ascii="Times New Roman" w:eastAsia="Arial Unicode MS" w:hAnsi="Times New Roman" w:cs="Times New Roman" w:hint="eastAsia"/>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Совершенствование</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метода</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расчета</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продольного</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профиля</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сортировочных</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путей</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железнодорожных</w:t>
      </w:r>
      <w:r w:rsidRPr="004C0A2F">
        <w:rPr>
          <w:rFonts w:ascii="Times New Roman" w:eastAsia="Arial Unicode MS" w:hAnsi="Times New Roman" w:cs="Times New Roman"/>
          <w:b/>
          <w:bCs/>
          <w:color w:val="000000"/>
          <w:kern w:val="0"/>
          <w:sz w:val="28"/>
          <w:szCs w:val="28"/>
          <w:lang w:eastAsia="ru-RU" w:bidi="uk-UA"/>
        </w:rPr>
        <w:t xml:space="preserve"> </w:t>
      </w:r>
      <w:r w:rsidRPr="004C0A2F">
        <w:rPr>
          <w:rFonts w:ascii="Times New Roman" w:eastAsia="Arial Unicode MS" w:hAnsi="Times New Roman" w:cs="Times New Roman" w:hint="eastAsia"/>
          <w:b/>
          <w:bCs/>
          <w:color w:val="000000"/>
          <w:kern w:val="0"/>
          <w:sz w:val="28"/>
          <w:szCs w:val="28"/>
          <w:lang w:eastAsia="ru-RU" w:bidi="uk-UA"/>
        </w:rPr>
        <w:t>станций</w:t>
      </w:r>
    </w:p>
    <w:p w14:paraId="04A9AC13" w14:textId="77777777" w:rsidR="004C0A2F" w:rsidRDefault="004C0A2F" w:rsidP="004C0A2F">
      <w:r>
        <w:rPr>
          <w:rFonts w:hint="eastAsia"/>
        </w:rPr>
        <w:t>ОГЛАВЛЕНИЕ</w:t>
      </w:r>
      <w:r>
        <w:t xml:space="preserve"> </w:t>
      </w:r>
      <w:r>
        <w:rPr>
          <w:rFonts w:hint="eastAsia"/>
        </w:rPr>
        <w:t>ДИССЕРТАЦИИ</w:t>
      </w:r>
    </w:p>
    <w:p w14:paraId="7C3B1231" w14:textId="77777777" w:rsidR="004C0A2F" w:rsidRDefault="004C0A2F" w:rsidP="004C0A2F">
      <w:r>
        <w:rPr>
          <w:rFonts w:hint="eastAsia"/>
        </w:rPr>
        <w:t>кандидат</w:t>
      </w:r>
      <w:r>
        <w:t xml:space="preserve"> </w:t>
      </w:r>
      <w:r>
        <w:rPr>
          <w:rFonts w:hint="eastAsia"/>
        </w:rPr>
        <w:t>наук</w:t>
      </w:r>
      <w:r>
        <w:t xml:space="preserve"> </w:t>
      </w:r>
      <w:r>
        <w:rPr>
          <w:rFonts w:hint="eastAsia"/>
        </w:rPr>
        <w:t>Корниенко</w:t>
      </w:r>
      <w:r>
        <w:t xml:space="preserve"> </w:t>
      </w:r>
      <w:r>
        <w:rPr>
          <w:rFonts w:hint="eastAsia"/>
        </w:rPr>
        <w:t>Константин</w:t>
      </w:r>
      <w:r>
        <w:t xml:space="preserve"> </w:t>
      </w:r>
      <w:r>
        <w:rPr>
          <w:rFonts w:hint="eastAsia"/>
        </w:rPr>
        <w:t>Ильич</w:t>
      </w:r>
    </w:p>
    <w:p w14:paraId="0135D1F9" w14:textId="77777777" w:rsidR="004C0A2F" w:rsidRDefault="004C0A2F" w:rsidP="004C0A2F">
      <w:r>
        <w:rPr>
          <w:rFonts w:hint="eastAsia"/>
        </w:rPr>
        <w:t>ВВЕДЕНИЕ</w:t>
      </w:r>
    </w:p>
    <w:p w14:paraId="08C4EDCA" w14:textId="77777777" w:rsidR="004C0A2F" w:rsidRDefault="004C0A2F" w:rsidP="004C0A2F"/>
    <w:p w14:paraId="05E317EF" w14:textId="77777777" w:rsidR="004C0A2F" w:rsidRDefault="004C0A2F" w:rsidP="004C0A2F">
      <w:r>
        <w:t xml:space="preserve">1 </w:t>
      </w:r>
      <w:r>
        <w:rPr>
          <w:rFonts w:hint="eastAsia"/>
        </w:rPr>
        <w:t>АНАЛИЗ</w:t>
      </w:r>
      <w:r>
        <w:t xml:space="preserve"> </w:t>
      </w:r>
      <w:r>
        <w:rPr>
          <w:rFonts w:hint="eastAsia"/>
        </w:rPr>
        <w:t>ВОПРОСА</w:t>
      </w:r>
      <w:r>
        <w:t xml:space="preserve"> </w:t>
      </w:r>
      <w:r>
        <w:rPr>
          <w:rFonts w:hint="eastAsia"/>
        </w:rPr>
        <w:t>ПРОЕКТИРОВАНИЯ</w:t>
      </w:r>
      <w:r>
        <w:t xml:space="preserve"> </w:t>
      </w:r>
      <w:r>
        <w:rPr>
          <w:rFonts w:hint="eastAsia"/>
        </w:rPr>
        <w:t>ПРОДОЛЬНОГО</w:t>
      </w:r>
      <w:r>
        <w:t xml:space="preserve"> </w:t>
      </w:r>
      <w:r>
        <w:rPr>
          <w:rFonts w:hint="eastAsia"/>
        </w:rPr>
        <w:t>ПРОФИЛЯ</w:t>
      </w:r>
      <w:r>
        <w:t xml:space="preserve"> </w:t>
      </w:r>
      <w:r>
        <w:rPr>
          <w:rFonts w:hint="eastAsia"/>
        </w:rPr>
        <w:t>СОРТИРОВОЧНЫХ</w:t>
      </w:r>
      <w:r>
        <w:t xml:space="preserve"> </w:t>
      </w:r>
      <w:r>
        <w:rPr>
          <w:rFonts w:hint="eastAsia"/>
        </w:rPr>
        <w:t>ПУТЕЙ</w:t>
      </w:r>
      <w:r>
        <w:t xml:space="preserve"> </w:t>
      </w:r>
      <w:r>
        <w:rPr>
          <w:rFonts w:hint="eastAsia"/>
        </w:rPr>
        <w:t>ЖЕЛЕЗНОДОРОЖНЫХ</w:t>
      </w:r>
      <w:r>
        <w:t xml:space="preserve"> </w:t>
      </w:r>
      <w:r>
        <w:rPr>
          <w:rFonts w:hint="eastAsia"/>
        </w:rPr>
        <w:t>СТАНЦИЙ</w:t>
      </w:r>
    </w:p>
    <w:p w14:paraId="7419D79E" w14:textId="77777777" w:rsidR="004C0A2F" w:rsidRDefault="004C0A2F" w:rsidP="004C0A2F"/>
    <w:p w14:paraId="1E71BBE7" w14:textId="77777777" w:rsidR="004C0A2F" w:rsidRDefault="004C0A2F" w:rsidP="004C0A2F">
      <w:r>
        <w:t xml:space="preserve">1.1 </w:t>
      </w:r>
      <w:r>
        <w:rPr>
          <w:rFonts w:hint="eastAsia"/>
        </w:rPr>
        <w:t>Сортировочные</w:t>
      </w:r>
      <w:r>
        <w:t xml:space="preserve"> </w:t>
      </w:r>
      <w:r>
        <w:rPr>
          <w:rFonts w:hint="eastAsia"/>
        </w:rPr>
        <w:t>горки</w:t>
      </w:r>
      <w:r>
        <w:t xml:space="preserve"> </w:t>
      </w:r>
      <w:r>
        <w:rPr>
          <w:rFonts w:hint="eastAsia"/>
        </w:rPr>
        <w:t>как</w:t>
      </w:r>
      <w:r>
        <w:t xml:space="preserve"> </w:t>
      </w:r>
      <w:r>
        <w:rPr>
          <w:rFonts w:hint="eastAsia"/>
        </w:rPr>
        <w:t>элемент</w:t>
      </w:r>
      <w:r>
        <w:t xml:space="preserve"> </w:t>
      </w:r>
      <w:r>
        <w:rPr>
          <w:rFonts w:hint="eastAsia"/>
        </w:rPr>
        <w:t>сортировочной</w:t>
      </w:r>
      <w:r>
        <w:t xml:space="preserve"> </w:t>
      </w:r>
      <w:r>
        <w:rPr>
          <w:rFonts w:hint="eastAsia"/>
        </w:rPr>
        <w:t>системы</w:t>
      </w:r>
    </w:p>
    <w:p w14:paraId="0C425394" w14:textId="77777777" w:rsidR="004C0A2F" w:rsidRDefault="004C0A2F" w:rsidP="004C0A2F"/>
    <w:p w14:paraId="678D1341" w14:textId="77777777" w:rsidR="004C0A2F" w:rsidRDefault="004C0A2F" w:rsidP="004C0A2F">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заполнения</w:t>
      </w:r>
      <w:r>
        <w:t xml:space="preserve"> </w:t>
      </w:r>
      <w:r>
        <w:rPr>
          <w:rFonts w:hint="eastAsia"/>
        </w:rPr>
        <w:t>сортировочных</w:t>
      </w:r>
      <w:r>
        <w:t xml:space="preserve"> </w:t>
      </w:r>
      <w:r>
        <w:rPr>
          <w:rFonts w:hint="eastAsia"/>
        </w:rPr>
        <w:t>путей</w:t>
      </w:r>
      <w:r>
        <w:t xml:space="preserve"> </w:t>
      </w:r>
      <w:r>
        <w:rPr>
          <w:rFonts w:hint="eastAsia"/>
        </w:rPr>
        <w:t>железнодорожных</w:t>
      </w:r>
      <w:r>
        <w:t xml:space="preserve"> </w:t>
      </w:r>
      <w:r>
        <w:rPr>
          <w:rFonts w:hint="eastAsia"/>
        </w:rPr>
        <w:t>станций</w:t>
      </w:r>
    </w:p>
    <w:p w14:paraId="2A289130" w14:textId="77777777" w:rsidR="004C0A2F" w:rsidRDefault="004C0A2F" w:rsidP="004C0A2F"/>
    <w:p w14:paraId="7156997A" w14:textId="77777777" w:rsidR="004C0A2F" w:rsidRDefault="004C0A2F" w:rsidP="004C0A2F">
      <w:r>
        <w:t xml:space="preserve">1.3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224AE29F" w14:textId="77777777" w:rsidR="004C0A2F" w:rsidRDefault="004C0A2F" w:rsidP="004C0A2F"/>
    <w:p w14:paraId="2DE4A6A2" w14:textId="77777777" w:rsidR="004C0A2F" w:rsidRDefault="004C0A2F" w:rsidP="004C0A2F">
      <w:r>
        <w:t xml:space="preserve">2 </w:t>
      </w:r>
      <w:r>
        <w:rPr>
          <w:rFonts w:hint="eastAsia"/>
        </w:rPr>
        <w:t>ИССЛЕДОВАНИЕ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ДВИЖЕНИЕ</w:t>
      </w:r>
      <w:r>
        <w:t xml:space="preserve"> </w:t>
      </w:r>
      <w:r>
        <w:rPr>
          <w:rFonts w:hint="eastAsia"/>
        </w:rPr>
        <w:t>ОТЦЕПА</w:t>
      </w:r>
      <w:r>
        <w:t xml:space="preserve"> </w:t>
      </w:r>
      <w:r>
        <w:rPr>
          <w:rFonts w:hint="eastAsia"/>
        </w:rPr>
        <w:t>В</w:t>
      </w:r>
      <w:r>
        <w:t xml:space="preserve"> </w:t>
      </w:r>
      <w:r>
        <w:rPr>
          <w:rFonts w:hint="eastAsia"/>
        </w:rPr>
        <w:t>СОРТИРОВОЧНОМ</w:t>
      </w:r>
      <w:r>
        <w:t xml:space="preserve"> </w:t>
      </w:r>
      <w:r>
        <w:rPr>
          <w:rFonts w:hint="eastAsia"/>
        </w:rPr>
        <w:t>ПАРКЕ</w:t>
      </w:r>
    </w:p>
    <w:p w14:paraId="37D96985" w14:textId="77777777" w:rsidR="004C0A2F" w:rsidRDefault="004C0A2F" w:rsidP="004C0A2F"/>
    <w:p w14:paraId="2AB1F6E6" w14:textId="77777777" w:rsidR="004C0A2F" w:rsidRDefault="004C0A2F" w:rsidP="004C0A2F">
      <w:r>
        <w:t xml:space="preserve">2.1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скорость</w:t>
      </w:r>
      <w:r>
        <w:t xml:space="preserve"> </w:t>
      </w:r>
      <w:r>
        <w:rPr>
          <w:rFonts w:hint="eastAsia"/>
        </w:rPr>
        <w:t>движения</w:t>
      </w:r>
      <w:r>
        <w:t xml:space="preserve"> </w:t>
      </w:r>
      <w:r>
        <w:rPr>
          <w:rFonts w:hint="eastAsia"/>
        </w:rPr>
        <w:t>отцепа</w:t>
      </w:r>
      <w:r>
        <w:t xml:space="preserve"> </w:t>
      </w:r>
      <w:r>
        <w:rPr>
          <w:rFonts w:hint="eastAsia"/>
        </w:rPr>
        <w:t>в</w:t>
      </w:r>
      <w:r>
        <w:t xml:space="preserve"> </w:t>
      </w:r>
      <w:r>
        <w:rPr>
          <w:rFonts w:hint="eastAsia"/>
        </w:rPr>
        <w:t>сортировочном</w:t>
      </w:r>
      <w:r>
        <w:t xml:space="preserve"> </w:t>
      </w:r>
      <w:r>
        <w:rPr>
          <w:rFonts w:hint="eastAsia"/>
        </w:rPr>
        <w:t>парке</w:t>
      </w:r>
    </w:p>
    <w:p w14:paraId="08599865" w14:textId="77777777" w:rsidR="004C0A2F" w:rsidRDefault="004C0A2F" w:rsidP="004C0A2F"/>
    <w:p w14:paraId="70380F10" w14:textId="77777777" w:rsidR="004C0A2F" w:rsidRDefault="004C0A2F" w:rsidP="004C0A2F">
      <w:r>
        <w:t xml:space="preserve">2.2 </w:t>
      </w:r>
      <w:r>
        <w:rPr>
          <w:rFonts w:hint="eastAsia"/>
        </w:rPr>
        <w:t>Сопротивления</w:t>
      </w:r>
      <w:r>
        <w:t xml:space="preserve">, </w:t>
      </w:r>
      <w:r>
        <w:rPr>
          <w:rFonts w:hint="eastAsia"/>
        </w:rPr>
        <w:t>воздействующие</w:t>
      </w:r>
      <w:r>
        <w:t xml:space="preserve"> </w:t>
      </w:r>
      <w:r>
        <w:rPr>
          <w:rFonts w:hint="eastAsia"/>
        </w:rPr>
        <w:t>на</w:t>
      </w:r>
      <w:r>
        <w:t xml:space="preserve"> </w:t>
      </w:r>
      <w:r>
        <w:rPr>
          <w:rFonts w:hint="eastAsia"/>
        </w:rPr>
        <w:t>отцеп</w:t>
      </w:r>
      <w:r>
        <w:t xml:space="preserve"> </w:t>
      </w:r>
      <w:r>
        <w:rPr>
          <w:rFonts w:hint="eastAsia"/>
        </w:rPr>
        <w:t>при</w:t>
      </w:r>
      <w:r>
        <w:t xml:space="preserve"> </w:t>
      </w:r>
      <w:r>
        <w:rPr>
          <w:rFonts w:hint="eastAsia"/>
        </w:rPr>
        <w:t>его</w:t>
      </w:r>
      <w:r>
        <w:t xml:space="preserve"> </w:t>
      </w:r>
      <w:r>
        <w:rPr>
          <w:rFonts w:hint="eastAsia"/>
        </w:rPr>
        <w:t>движении</w:t>
      </w:r>
      <w:r>
        <w:t xml:space="preserve"> </w:t>
      </w:r>
      <w:r>
        <w:rPr>
          <w:rFonts w:hint="eastAsia"/>
        </w:rPr>
        <w:t>в</w:t>
      </w:r>
      <w:r>
        <w:t xml:space="preserve"> </w:t>
      </w:r>
      <w:r>
        <w:rPr>
          <w:rFonts w:hint="eastAsia"/>
        </w:rPr>
        <w:t>сортировочном</w:t>
      </w:r>
      <w:r>
        <w:t xml:space="preserve"> </w:t>
      </w:r>
      <w:r>
        <w:rPr>
          <w:rFonts w:hint="eastAsia"/>
        </w:rPr>
        <w:t>парке</w:t>
      </w:r>
    </w:p>
    <w:p w14:paraId="31A6D7BE" w14:textId="77777777" w:rsidR="004C0A2F" w:rsidRDefault="004C0A2F" w:rsidP="004C0A2F"/>
    <w:p w14:paraId="68AF6279" w14:textId="77777777" w:rsidR="004C0A2F" w:rsidRDefault="004C0A2F" w:rsidP="004C0A2F">
      <w:r>
        <w:t xml:space="preserve">2.3 </w:t>
      </w:r>
      <w:r>
        <w:rPr>
          <w:rFonts w:hint="eastAsia"/>
        </w:rPr>
        <w:t>Исследование</w:t>
      </w:r>
      <w:r>
        <w:t xml:space="preserve"> </w:t>
      </w:r>
      <w:r>
        <w:rPr>
          <w:rFonts w:hint="eastAsia"/>
        </w:rPr>
        <w:t>влияния</w:t>
      </w:r>
      <w:r>
        <w:t xml:space="preserve"> </w:t>
      </w:r>
      <w:r>
        <w:rPr>
          <w:rFonts w:hint="eastAsia"/>
        </w:rPr>
        <w:t>продольного</w:t>
      </w:r>
      <w:r>
        <w:t xml:space="preserve"> </w:t>
      </w:r>
      <w:r>
        <w:rPr>
          <w:rFonts w:hint="eastAsia"/>
        </w:rPr>
        <w:t>профиля</w:t>
      </w:r>
      <w:r>
        <w:t xml:space="preserve"> </w:t>
      </w:r>
      <w:r>
        <w:rPr>
          <w:rFonts w:hint="eastAsia"/>
        </w:rPr>
        <w:t>пути</w:t>
      </w:r>
      <w:r>
        <w:t xml:space="preserve"> </w:t>
      </w:r>
      <w:r>
        <w:rPr>
          <w:rFonts w:hint="eastAsia"/>
        </w:rPr>
        <w:t>на</w:t>
      </w:r>
      <w:r>
        <w:t xml:space="preserve"> </w:t>
      </w:r>
      <w:r>
        <w:rPr>
          <w:rFonts w:hint="eastAsia"/>
        </w:rPr>
        <w:t>скорость</w:t>
      </w:r>
      <w:r>
        <w:t xml:space="preserve"> </w:t>
      </w:r>
      <w:r>
        <w:rPr>
          <w:rFonts w:hint="eastAsia"/>
        </w:rPr>
        <w:t>движения</w:t>
      </w:r>
      <w:r>
        <w:t xml:space="preserve"> </w:t>
      </w:r>
      <w:r>
        <w:rPr>
          <w:rFonts w:hint="eastAsia"/>
        </w:rPr>
        <w:t>отцепа</w:t>
      </w:r>
      <w:r>
        <w:t xml:space="preserve"> </w:t>
      </w:r>
      <w:r>
        <w:rPr>
          <w:rFonts w:hint="eastAsia"/>
        </w:rPr>
        <w:t>в</w:t>
      </w:r>
      <w:r>
        <w:t xml:space="preserve"> </w:t>
      </w:r>
      <w:r>
        <w:rPr>
          <w:rFonts w:hint="eastAsia"/>
        </w:rPr>
        <w:t>сортировочном</w:t>
      </w:r>
      <w:r>
        <w:t xml:space="preserve"> </w:t>
      </w:r>
      <w:r>
        <w:rPr>
          <w:rFonts w:hint="eastAsia"/>
        </w:rPr>
        <w:t>парке</w:t>
      </w:r>
    </w:p>
    <w:p w14:paraId="2B619C9E" w14:textId="77777777" w:rsidR="004C0A2F" w:rsidRDefault="004C0A2F" w:rsidP="004C0A2F"/>
    <w:p w14:paraId="5AC21903" w14:textId="77777777" w:rsidR="004C0A2F" w:rsidRDefault="004C0A2F" w:rsidP="004C0A2F">
      <w:r>
        <w:t xml:space="preserve">2.4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3466A18" w14:textId="77777777" w:rsidR="004C0A2F" w:rsidRDefault="004C0A2F" w:rsidP="004C0A2F"/>
    <w:p w14:paraId="1F610B0A" w14:textId="77777777" w:rsidR="004C0A2F" w:rsidRDefault="004C0A2F" w:rsidP="004C0A2F">
      <w:r>
        <w:t xml:space="preserve">3 </w:t>
      </w:r>
      <w:r>
        <w:rPr>
          <w:rFonts w:hint="eastAsia"/>
        </w:rPr>
        <w:t>ИМИТАЦИОННОЕ</w:t>
      </w:r>
      <w:r>
        <w:t xml:space="preserve"> </w:t>
      </w:r>
      <w:r>
        <w:rPr>
          <w:rFonts w:hint="eastAsia"/>
        </w:rPr>
        <w:t>МОДЕЛИРОВАНИЕ</w:t>
      </w:r>
      <w:r>
        <w:t xml:space="preserve"> </w:t>
      </w:r>
      <w:r>
        <w:rPr>
          <w:rFonts w:hint="eastAsia"/>
        </w:rPr>
        <w:t>ПРОЦЕССА</w:t>
      </w:r>
      <w:r>
        <w:t xml:space="preserve"> </w:t>
      </w:r>
      <w:r>
        <w:rPr>
          <w:rFonts w:hint="eastAsia"/>
        </w:rPr>
        <w:t>ЗАПОЛНЕНИЯ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ПРИ</w:t>
      </w:r>
      <w:r>
        <w:t xml:space="preserve"> </w:t>
      </w:r>
      <w:r>
        <w:rPr>
          <w:rFonts w:hint="eastAsia"/>
        </w:rPr>
        <w:t>РАСФОРМИРОВАНИИ</w:t>
      </w:r>
      <w:r>
        <w:t xml:space="preserve"> </w:t>
      </w:r>
      <w:r>
        <w:rPr>
          <w:rFonts w:hint="eastAsia"/>
        </w:rPr>
        <w:lastRenderedPageBreak/>
        <w:t>СОСТАВОВ</w:t>
      </w:r>
      <w:r>
        <w:t xml:space="preserve"> </w:t>
      </w:r>
      <w:r>
        <w:rPr>
          <w:rFonts w:hint="eastAsia"/>
        </w:rPr>
        <w:t>С</w:t>
      </w:r>
      <w:r>
        <w:t xml:space="preserve"> </w:t>
      </w:r>
      <w:r>
        <w:rPr>
          <w:rFonts w:hint="eastAsia"/>
        </w:rPr>
        <w:t>УЧЕТОМ</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ИХ</w:t>
      </w:r>
      <w:r>
        <w:t xml:space="preserve"> </w:t>
      </w:r>
      <w:r>
        <w:rPr>
          <w:rFonts w:hint="eastAsia"/>
        </w:rPr>
        <w:t>ЗАПОЛНЕНИЯ</w:t>
      </w:r>
    </w:p>
    <w:p w14:paraId="68F13CD2" w14:textId="77777777" w:rsidR="004C0A2F" w:rsidRDefault="004C0A2F" w:rsidP="004C0A2F"/>
    <w:p w14:paraId="09B73B5B" w14:textId="77777777" w:rsidR="004C0A2F" w:rsidRDefault="004C0A2F" w:rsidP="004C0A2F">
      <w:r>
        <w:t xml:space="preserve">3.1 </w:t>
      </w:r>
      <w:r>
        <w:rPr>
          <w:rFonts w:hint="eastAsia"/>
        </w:rPr>
        <w:t>Алгоритм</w:t>
      </w:r>
      <w:r>
        <w:t xml:space="preserve"> </w:t>
      </w:r>
      <w:r>
        <w:rPr>
          <w:rFonts w:hint="eastAsia"/>
        </w:rPr>
        <w:t>имитационного</w:t>
      </w:r>
      <w:r>
        <w:t xml:space="preserve"> </w:t>
      </w:r>
      <w:r>
        <w:rPr>
          <w:rFonts w:hint="eastAsia"/>
        </w:rPr>
        <w:t>моделирования</w:t>
      </w:r>
      <w:r>
        <w:t xml:space="preserve"> </w:t>
      </w:r>
      <w:r>
        <w:rPr>
          <w:rFonts w:hint="eastAsia"/>
        </w:rPr>
        <w:t>движения</w:t>
      </w:r>
      <w:r>
        <w:t xml:space="preserve"> </w:t>
      </w:r>
      <w:r>
        <w:rPr>
          <w:rFonts w:hint="eastAsia"/>
        </w:rPr>
        <w:t>отцепа</w:t>
      </w:r>
      <w:r>
        <w:t xml:space="preserve"> </w:t>
      </w:r>
      <w:r>
        <w:rPr>
          <w:rFonts w:hint="eastAsia"/>
        </w:rPr>
        <w:t>в</w:t>
      </w:r>
      <w:r>
        <w:t xml:space="preserve"> </w:t>
      </w:r>
      <w:r>
        <w:rPr>
          <w:rFonts w:hint="eastAsia"/>
        </w:rPr>
        <w:t>сортировочном</w:t>
      </w:r>
      <w:r>
        <w:t xml:space="preserve"> </w:t>
      </w:r>
      <w:r>
        <w:rPr>
          <w:rFonts w:hint="eastAsia"/>
        </w:rPr>
        <w:t>парке</w:t>
      </w:r>
      <w:r>
        <w:t xml:space="preserve"> </w:t>
      </w:r>
      <w:r>
        <w:rPr>
          <w:rFonts w:hint="eastAsia"/>
        </w:rPr>
        <w:t>с</w:t>
      </w:r>
      <w:r>
        <w:t xml:space="preserve"> </w:t>
      </w:r>
      <w:r>
        <w:rPr>
          <w:rFonts w:hint="eastAsia"/>
        </w:rPr>
        <w:t>учетом</w:t>
      </w:r>
      <w:r>
        <w:t xml:space="preserve"> </w:t>
      </w:r>
      <w:r>
        <w:rPr>
          <w:rFonts w:hint="eastAsia"/>
        </w:rPr>
        <w:t>движения</w:t>
      </w:r>
      <w:r>
        <w:t xml:space="preserve"> </w:t>
      </w:r>
      <w:r>
        <w:rPr>
          <w:rFonts w:hint="eastAsia"/>
        </w:rPr>
        <w:t>отцепа</w:t>
      </w:r>
      <w:r>
        <w:t xml:space="preserve"> </w:t>
      </w:r>
      <w:r>
        <w:rPr>
          <w:rFonts w:hint="eastAsia"/>
        </w:rPr>
        <w:t>назад</w:t>
      </w:r>
      <w:r>
        <w:t xml:space="preserve"> </w:t>
      </w:r>
      <w:r>
        <w:rPr>
          <w:rFonts w:hint="eastAsia"/>
        </w:rPr>
        <w:t>после</w:t>
      </w:r>
      <w:r>
        <w:t xml:space="preserve"> </w:t>
      </w:r>
      <w:r>
        <w:rPr>
          <w:rFonts w:hint="eastAsia"/>
        </w:rPr>
        <w:t>остановки</w:t>
      </w:r>
    </w:p>
    <w:p w14:paraId="556CB739" w14:textId="77777777" w:rsidR="004C0A2F" w:rsidRDefault="004C0A2F" w:rsidP="004C0A2F"/>
    <w:p w14:paraId="46BDE324" w14:textId="77777777" w:rsidR="004C0A2F" w:rsidRDefault="004C0A2F" w:rsidP="004C0A2F">
      <w:r>
        <w:t xml:space="preserve">3.2 </w:t>
      </w:r>
      <w:r>
        <w:rPr>
          <w:rFonts w:hint="eastAsia"/>
        </w:rPr>
        <w:t>Валидация</w:t>
      </w:r>
      <w:r>
        <w:t xml:space="preserve"> </w:t>
      </w:r>
      <w:r>
        <w:rPr>
          <w:rFonts w:hint="eastAsia"/>
        </w:rPr>
        <w:t>имитационной</w:t>
      </w:r>
      <w:r>
        <w:t xml:space="preserve"> </w:t>
      </w:r>
      <w:r>
        <w:rPr>
          <w:rFonts w:hint="eastAsia"/>
        </w:rPr>
        <w:t>модели</w:t>
      </w:r>
      <w:r>
        <w:t xml:space="preserve"> </w:t>
      </w:r>
      <w:r>
        <w:rPr>
          <w:rFonts w:hint="eastAsia"/>
        </w:rPr>
        <w:t>«</w:t>
      </w:r>
      <w:r>
        <w:rPr>
          <w:rFonts w:hint="eastAsia"/>
        </w:rPr>
        <w:t>СортПарк</w:t>
      </w:r>
      <w:r>
        <w:rPr>
          <w:rFonts w:hint="eastAsia"/>
        </w:rPr>
        <w:t>»</w:t>
      </w:r>
    </w:p>
    <w:p w14:paraId="7DBFC952" w14:textId="77777777" w:rsidR="004C0A2F" w:rsidRDefault="004C0A2F" w:rsidP="004C0A2F"/>
    <w:p w14:paraId="419B488C" w14:textId="77777777" w:rsidR="004C0A2F" w:rsidRDefault="004C0A2F" w:rsidP="004C0A2F">
      <w:r>
        <w:t xml:space="preserve">3.3 </w:t>
      </w:r>
      <w:r>
        <w:rPr>
          <w:rFonts w:hint="eastAsia"/>
        </w:rPr>
        <w:t>Влияние</w:t>
      </w:r>
      <w:r>
        <w:t xml:space="preserve"> </w:t>
      </w:r>
      <w:r>
        <w:rPr>
          <w:rFonts w:hint="eastAsia"/>
        </w:rPr>
        <w:t>продольного</w:t>
      </w:r>
      <w:r>
        <w:t xml:space="preserve"> </w:t>
      </w:r>
      <w:r>
        <w:rPr>
          <w:rFonts w:hint="eastAsia"/>
        </w:rPr>
        <w:t>профиля</w:t>
      </w:r>
      <w:r>
        <w:t xml:space="preserve"> </w:t>
      </w:r>
      <w:r>
        <w:rPr>
          <w:rFonts w:hint="eastAsia"/>
        </w:rPr>
        <w:t>пути</w:t>
      </w:r>
      <w:r>
        <w:t xml:space="preserve"> </w:t>
      </w:r>
      <w:r>
        <w:rPr>
          <w:rFonts w:hint="eastAsia"/>
        </w:rPr>
        <w:t>на</w:t>
      </w:r>
      <w:r>
        <w:t xml:space="preserve"> </w:t>
      </w:r>
      <w:r>
        <w:rPr>
          <w:rFonts w:hint="eastAsia"/>
        </w:rPr>
        <w:t>точку</w:t>
      </w:r>
      <w:r>
        <w:t xml:space="preserve"> </w:t>
      </w:r>
      <w:r>
        <w:rPr>
          <w:rFonts w:hint="eastAsia"/>
        </w:rPr>
        <w:t>полной</w:t>
      </w:r>
      <w:r>
        <w:t xml:space="preserve"> </w:t>
      </w:r>
      <w:r>
        <w:rPr>
          <w:rFonts w:hint="eastAsia"/>
        </w:rPr>
        <w:t>остановки</w:t>
      </w:r>
      <w:r>
        <w:t xml:space="preserve"> </w:t>
      </w:r>
      <w:r>
        <w:rPr>
          <w:rFonts w:hint="eastAsia"/>
        </w:rPr>
        <w:t>отцепа</w:t>
      </w:r>
    </w:p>
    <w:p w14:paraId="7D3B0324" w14:textId="77777777" w:rsidR="004C0A2F" w:rsidRDefault="004C0A2F" w:rsidP="004C0A2F"/>
    <w:p w14:paraId="5BF46593" w14:textId="77777777" w:rsidR="004C0A2F" w:rsidRDefault="004C0A2F" w:rsidP="004C0A2F">
      <w:r>
        <w:t xml:space="preserve">3.4 </w:t>
      </w:r>
      <w:r>
        <w:rPr>
          <w:rFonts w:hint="eastAsia"/>
        </w:rPr>
        <w:t>Имитационная</w:t>
      </w:r>
      <w:r>
        <w:t xml:space="preserve"> </w:t>
      </w:r>
      <w:r>
        <w:rPr>
          <w:rFonts w:hint="eastAsia"/>
        </w:rPr>
        <w:t>модель</w:t>
      </w:r>
      <w:r>
        <w:t xml:space="preserve"> </w:t>
      </w:r>
      <w:r>
        <w:rPr>
          <w:rFonts w:hint="eastAsia"/>
        </w:rPr>
        <w:t>заполнения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при</w:t>
      </w:r>
      <w:r>
        <w:t xml:space="preserve"> </w:t>
      </w:r>
      <w:r>
        <w:rPr>
          <w:rFonts w:hint="eastAsia"/>
        </w:rPr>
        <w:t>расформировании</w:t>
      </w:r>
      <w:r>
        <w:t xml:space="preserve"> </w:t>
      </w:r>
      <w:r>
        <w:rPr>
          <w:rFonts w:hint="eastAsia"/>
        </w:rPr>
        <w:t>составов</w:t>
      </w:r>
    </w:p>
    <w:p w14:paraId="49E9AF03" w14:textId="77777777" w:rsidR="004C0A2F" w:rsidRDefault="004C0A2F" w:rsidP="004C0A2F"/>
    <w:p w14:paraId="24EBF489" w14:textId="77777777" w:rsidR="004C0A2F" w:rsidRDefault="004C0A2F" w:rsidP="004C0A2F">
      <w:r>
        <w:t xml:space="preserve">3.5 </w:t>
      </w:r>
      <w:r>
        <w:rPr>
          <w:rFonts w:hint="eastAsia"/>
        </w:rPr>
        <w:t>Верификация</w:t>
      </w:r>
      <w:r>
        <w:t xml:space="preserve"> </w:t>
      </w:r>
      <w:r>
        <w:rPr>
          <w:rFonts w:hint="eastAsia"/>
        </w:rPr>
        <w:t>имитационной</w:t>
      </w:r>
      <w:r>
        <w:t xml:space="preserve"> </w:t>
      </w:r>
      <w:r>
        <w:rPr>
          <w:rFonts w:hint="eastAsia"/>
        </w:rPr>
        <w:t>модели</w:t>
      </w:r>
      <w:r>
        <w:t xml:space="preserve"> </w:t>
      </w:r>
      <w:r>
        <w:rPr>
          <w:rFonts w:hint="eastAsia"/>
        </w:rPr>
        <w:t>заполнения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w:t>
      </w:r>
      <w:r>
        <w:rPr>
          <w:rFonts w:hint="eastAsia"/>
        </w:rPr>
        <w:t>СортПарк</w:t>
      </w:r>
      <w:r>
        <w:t xml:space="preserve"> 2</w:t>
      </w:r>
      <w:r>
        <w:rPr>
          <w:rFonts w:hint="eastAsia"/>
        </w:rPr>
        <w:t>»</w:t>
      </w:r>
    </w:p>
    <w:p w14:paraId="0B10FB92" w14:textId="77777777" w:rsidR="004C0A2F" w:rsidRDefault="004C0A2F" w:rsidP="004C0A2F"/>
    <w:p w14:paraId="258FD4AD" w14:textId="77777777" w:rsidR="004C0A2F" w:rsidRDefault="004C0A2F" w:rsidP="004C0A2F">
      <w:r>
        <w:t xml:space="preserve">3.6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19DEB303" w14:textId="77777777" w:rsidR="004C0A2F" w:rsidRDefault="004C0A2F" w:rsidP="004C0A2F"/>
    <w:p w14:paraId="0F863C7B" w14:textId="77777777" w:rsidR="004C0A2F" w:rsidRDefault="004C0A2F" w:rsidP="004C0A2F">
      <w:r>
        <w:t xml:space="preserve">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ПРОДОЛЬНОГО</w:t>
      </w:r>
      <w:r>
        <w:t xml:space="preserve"> </w:t>
      </w:r>
      <w:r>
        <w:rPr>
          <w:rFonts w:hint="eastAsia"/>
        </w:rPr>
        <w:t>ПРОФИЛЯ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НА</w:t>
      </w:r>
      <w:r>
        <w:t xml:space="preserve"> </w:t>
      </w:r>
      <w:r>
        <w:rPr>
          <w:rFonts w:hint="eastAsia"/>
        </w:rPr>
        <w:t>КАЧЕСТВО</w:t>
      </w:r>
      <w:r>
        <w:t xml:space="preserve"> </w:t>
      </w:r>
      <w:r>
        <w:rPr>
          <w:rFonts w:hint="eastAsia"/>
        </w:rPr>
        <w:t>ИХ</w:t>
      </w:r>
      <w:r>
        <w:t xml:space="preserve"> </w:t>
      </w:r>
      <w:r>
        <w:rPr>
          <w:rFonts w:hint="eastAsia"/>
        </w:rPr>
        <w:t>ЗАПОЛНЕНИЯ</w:t>
      </w:r>
      <w:r>
        <w:t xml:space="preserve"> </w:t>
      </w:r>
      <w:r>
        <w:rPr>
          <w:rFonts w:hint="eastAsia"/>
        </w:rPr>
        <w:t>ПРИ</w:t>
      </w:r>
      <w:r>
        <w:t xml:space="preserve"> </w:t>
      </w:r>
      <w:r>
        <w:rPr>
          <w:rFonts w:hint="eastAsia"/>
        </w:rPr>
        <w:t>РАСФОРМИРОВАНИИ</w:t>
      </w:r>
      <w:r>
        <w:t xml:space="preserve"> </w:t>
      </w:r>
      <w:r>
        <w:rPr>
          <w:rFonts w:hint="eastAsia"/>
        </w:rPr>
        <w:t>СОСТАВОВ</w:t>
      </w:r>
    </w:p>
    <w:p w14:paraId="2BCAEB9D" w14:textId="77777777" w:rsidR="004C0A2F" w:rsidRDefault="004C0A2F" w:rsidP="004C0A2F"/>
    <w:p w14:paraId="22BDB0F7" w14:textId="77777777" w:rsidR="004C0A2F" w:rsidRDefault="004C0A2F" w:rsidP="004C0A2F">
      <w:r>
        <w:t xml:space="preserve">4.1 </w:t>
      </w:r>
      <w:r>
        <w:rPr>
          <w:rFonts w:hint="eastAsia"/>
        </w:rPr>
        <w:t>Показатели</w:t>
      </w:r>
      <w:r>
        <w:t xml:space="preserve"> </w:t>
      </w:r>
      <w:r>
        <w:rPr>
          <w:rFonts w:hint="eastAsia"/>
        </w:rPr>
        <w:t>оценки</w:t>
      </w:r>
      <w:r>
        <w:t xml:space="preserve"> </w:t>
      </w:r>
      <w:r>
        <w:rPr>
          <w:rFonts w:hint="eastAsia"/>
        </w:rPr>
        <w:t>качества</w:t>
      </w:r>
      <w:r>
        <w:t xml:space="preserve"> </w:t>
      </w:r>
      <w:r>
        <w:rPr>
          <w:rFonts w:hint="eastAsia"/>
        </w:rPr>
        <w:t>заполнения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при</w:t>
      </w:r>
      <w:r>
        <w:t xml:space="preserve"> </w:t>
      </w:r>
      <w:r>
        <w:rPr>
          <w:rFonts w:hint="eastAsia"/>
        </w:rPr>
        <w:t>расформировании</w:t>
      </w:r>
      <w:r>
        <w:t xml:space="preserve"> </w:t>
      </w:r>
      <w:r>
        <w:rPr>
          <w:rFonts w:hint="eastAsia"/>
        </w:rPr>
        <w:t>составов</w:t>
      </w:r>
    </w:p>
    <w:p w14:paraId="623ABFC8" w14:textId="77777777" w:rsidR="004C0A2F" w:rsidRDefault="004C0A2F" w:rsidP="004C0A2F"/>
    <w:p w14:paraId="02DC4383" w14:textId="77777777" w:rsidR="004C0A2F" w:rsidRDefault="004C0A2F" w:rsidP="004C0A2F">
      <w:r>
        <w:t xml:space="preserve">4.2 </w:t>
      </w:r>
      <w:r>
        <w:rPr>
          <w:rFonts w:hint="eastAsia"/>
        </w:rPr>
        <w:t>Определение</w:t>
      </w:r>
      <w:r>
        <w:t xml:space="preserve"> </w:t>
      </w:r>
      <w:r>
        <w:rPr>
          <w:rFonts w:hint="eastAsia"/>
        </w:rPr>
        <w:t>времени</w:t>
      </w:r>
      <w:r>
        <w:t xml:space="preserve"> </w:t>
      </w:r>
      <w:r>
        <w:rPr>
          <w:rFonts w:hint="eastAsia"/>
        </w:rPr>
        <w:t>на</w:t>
      </w:r>
      <w:r>
        <w:t xml:space="preserve"> </w:t>
      </w:r>
      <w:r>
        <w:rPr>
          <w:rFonts w:hint="eastAsia"/>
        </w:rPr>
        <w:t>осаживание</w:t>
      </w:r>
      <w:r>
        <w:t xml:space="preserve"> </w:t>
      </w:r>
      <w:r>
        <w:rPr>
          <w:rFonts w:hint="eastAsia"/>
        </w:rPr>
        <w:t>вагонов</w:t>
      </w:r>
    </w:p>
    <w:p w14:paraId="5716A2A0" w14:textId="77777777" w:rsidR="004C0A2F" w:rsidRDefault="004C0A2F" w:rsidP="004C0A2F"/>
    <w:p w14:paraId="1A69AA26" w14:textId="77777777" w:rsidR="004C0A2F" w:rsidRDefault="004C0A2F" w:rsidP="004C0A2F">
      <w:r>
        <w:t xml:space="preserve">4.3 </w:t>
      </w:r>
      <w:r>
        <w:rPr>
          <w:rFonts w:hint="eastAsia"/>
        </w:rPr>
        <w:t>Влияние</w:t>
      </w:r>
      <w:r>
        <w:t xml:space="preserve"> </w:t>
      </w:r>
      <w:r>
        <w:rPr>
          <w:rFonts w:hint="eastAsia"/>
        </w:rPr>
        <w:t>изменения</w:t>
      </w:r>
      <w:r>
        <w:t xml:space="preserve"> </w:t>
      </w:r>
      <w:r>
        <w:rPr>
          <w:rFonts w:hint="eastAsia"/>
        </w:rPr>
        <w:t>величины</w:t>
      </w:r>
      <w:r>
        <w:t xml:space="preserve"> </w:t>
      </w:r>
      <w:r>
        <w:rPr>
          <w:rFonts w:hint="eastAsia"/>
        </w:rPr>
        <w:t>и</w:t>
      </w:r>
      <w:r>
        <w:t xml:space="preserve"> </w:t>
      </w:r>
      <w:r>
        <w:rPr>
          <w:rFonts w:hint="eastAsia"/>
        </w:rPr>
        <w:t>длины</w:t>
      </w:r>
      <w:r>
        <w:t xml:space="preserve"> </w:t>
      </w:r>
      <w:r>
        <w:rPr>
          <w:rFonts w:hint="eastAsia"/>
        </w:rPr>
        <w:t>противоуклона</w:t>
      </w:r>
      <w:r>
        <w:t xml:space="preserve"> </w:t>
      </w:r>
      <w:r>
        <w:rPr>
          <w:rFonts w:hint="eastAsia"/>
        </w:rPr>
        <w:t>в</w:t>
      </w:r>
      <w:r>
        <w:t xml:space="preserve"> </w:t>
      </w:r>
      <w:r>
        <w:rPr>
          <w:rFonts w:hint="eastAsia"/>
        </w:rPr>
        <w:t>конце</w:t>
      </w:r>
      <w:r>
        <w:t xml:space="preserve"> </w:t>
      </w:r>
      <w:r>
        <w:rPr>
          <w:rFonts w:hint="eastAsia"/>
        </w:rPr>
        <w:t>пути</w:t>
      </w:r>
      <w:r>
        <w:t xml:space="preserve"> </w:t>
      </w:r>
      <w:r>
        <w:rPr>
          <w:rFonts w:hint="eastAsia"/>
        </w:rPr>
        <w:t>сортировочного</w:t>
      </w:r>
      <w:r>
        <w:t xml:space="preserve"> </w:t>
      </w:r>
      <w:r>
        <w:rPr>
          <w:rFonts w:hint="eastAsia"/>
        </w:rPr>
        <w:t>парка</w:t>
      </w:r>
      <w:r>
        <w:t xml:space="preserve"> </w:t>
      </w:r>
      <w:r>
        <w:rPr>
          <w:rFonts w:hint="eastAsia"/>
        </w:rPr>
        <w:t>на</w:t>
      </w:r>
      <w:r>
        <w:t xml:space="preserve"> </w:t>
      </w:r>
      <w:r>
        <w:rPr>
          <w:rFonts w:hint="eastAsia"/>
        </w:rPr>
        <w:t>качество</w:t>
      </w:r>
      <w:r>
        <w:t xml:space="preserve"> </w:t>
      </w:r>
      <w:r>
        <w:rPr>
          <w:rFonts w:hint="eastAsia"/>
        </w:rPr>
        <w:t>его</w:t>
      </w:r>
      <w:r>
        <w:t xml:space="preserve"> </w:t>
      </w:r>
      <w:r>
        <w:rPr>
          <w:rFonts w:hint="eastAsia"/>
        </w:rPr>
        <w:t>заполнения</w:t>
      </w:r>
    </w:p>
    <w:p w14:paraId="62B12C00" w14:textId="77777777" w:rsidR="004C0A2F" w:rsidRDefault="004C0A2F" w:rsidP="004C0A2F"/>
    <w:p w14:paraId="41F1DEAE" w14:textId="77777777" w:rsidR="004C0A2F" w:rsidRDefault="004C0A2F" w:rsidP="004C0A2F">
      <w:r>
        <w:t xml:space="preserve">4.4 </w:t>
      </w:r>
      <w:r>
        <w:rPr>
          <w:rFonts w:hint="eastAsia"/>
        </w:rPr>
        <w:t>Использование</w:t>
      </w:r>
      <w:r>
        <w:t xml:space="preserve"> </w:t>
      </w:r>
      <w:r>
        <w:rPr>
          <w:rFonts w:hint="eastAsia"/>
        </w:rPr>
        <w:t>коэффициента</w:t>
      </w:r>
      <w:r>
        <w:t xml:space="preserve"> </w:t>
      </w:r>
      <w:r>
        <w:rPr>
          <w:rFonts w:hint="eastAsia"/>
        </w:rPr>
        <w:t>вогнутости</w:t>
      </w:r>
      <w:r>
        <w:t xml:space="preserve"> </w:t>
      </w:r>
      <w:r>
        <w:rPr>
          <w:rFonts w:hint="eastAsia"/>
        </w:rPr>
        <w:t>продольного</w:t>
      </w:r>
      <w:r>
        <w:t xml:space="preserve"> </w:t>
      </w:r>
      <w:r>
        <w:rPr>
          <w:rFonts w:hint="eastAsia"/>
        </w:rPr>
        <w:t>профиля</w:t>
      </w:r>
      <w:r>
        <w:t xml:space="preserve"> </w:t>
      </w:r>
      <w:r>
        <w:rPr>
          <w:rFonts w:hint="eastAsia"/>
        </w:rPr>
        <w:t>пути</w:t>
      </w:r>
      <w:r>
        <w:t xml:space="preserve"> </w:t>
      </w:r>
      <w:r>
        <w:rPr>
          <w:rFonts w:hint="eastAsia"/>
        </w:rPr>
        <w:t>сортировочного</w:t>
      </w:r>
      <w:r>
        <w:t xml:space="preserve"> </w:t>
      </w:r>
      <w:r>
        <w:rPr>
          <w:rFonts w:hint="eastAsia"/>
        </w:rPr>
        <w:t>парка</w:t>
      </w:r>
      <w:r>
        <w:t xml:space="preserve"> </w:t>
      </w:r>
      <w:r>
        <w:rPr>
          <w:rFonts w:hint="eastAsia"/>
        </w:rPr>
        <w:t>при</w:t>
      </w:r>
      <w:r>
        <w:t xml:space="preserve"> </w:t>
      </w:r>
      <w:r>
        <w:rPr>
          <w:rFonts w:hint="eastAsia"/>
        </w:rPr>
        <w:t>анализе</w:t>
      </w:r>
      <w:r>
        <w:t xml:space="preserve"> </w:t>
      </w:r>
      <w:r>
        <w:rPr>
          <w:rFonts w:hint="eastAsia"/>
        </w:rPr>
        <w:t>отклонения</w:t>
      </w:r>
      <w:r>
        <w:t xml:space="preserve"> </w:t>
      </w:r>
      <w:r>
        <w:rPr>
          <w:rFonts w:hint="eastAsia"/>
        </w:rPr>
        <w:t>профиля</w:t>
      </w:r>
      <w:r>
        <w:t xml:space="preserve"> </w:t>
      </w:r>
      <w:r>
        <w:rPr>
          <w:rFonts w:hint="eastAsia"/>
        </w:rPr>
        <w:t>от</w:t>
      </w:r>
      <w:r>
        <w:t xml:space="preserve"> </w:t>
      </w:r>
      <w:r>
        <w:rPr>
          <w:rFonts w:hint="eastAsia"/>
        </w:rPr>
        <w:t>нормативных</w:t>
      </w:r>
      <w:r>
        <w:t xml:space="preserve"> </w:t>
      </w:r>
      <w:r>
        <w:rPr>
          <w:rFonts w:hint="eastAsia"/>
        </w:rPr>
        <w:t>значений</w:t>
      </w:r>
    </w:p>
    <w:p w14:paraId="76F89B84" w14:textId="77777777" w:rsidR="004C0A2F" w:rsidRDefault="004C0A2F" w:rsidP="004C0A2F"/>
    <w:p w14:paraId="3A72FCC8" w14:textId="77777777" w:rsidR="004C0A2F" w:rsidRDefault="004C0A2F" w:rsidP="004C0A2F">
      <w:r>
        <w:t xml:space="preserve">4.5 </w:t>
      </w:r>
      <w:r>
        <w:rPr>
          <w:rFonts w:hint="eastAsia"/>
        </w:rPr>
        <w:t>Анализ</w:t>
      </w:r>
      <w:r>
        <w:t xml:space="preserve"> </w:t>
      </w:r>
      <w:r>
        <w:rPr>
          <w:rFonts w:hint="eastAsia"/>
        </w:rPr>
        <w:t>реальных</w:t>
      </w:r>
      <w:r>
        <w:t xml:space="preserve"> </w:t>
      </w:r>
      <w:r>
        <w:rPr>
          <w:rFonts w:hint="eastAsia"/>
        </w:rPr>
        <w:t>профилей</w:t>
      </w:r>
      <w:r>
        <w:t xml:space="preserve"> </w:t>
      </w:r>
      <w:r>
        <w:rPr>
          <w:rFonts w:hint="eastAsia"/>
        </w:rPr>
        <w:t>путей</w:t>
      </w:r>
      <w:r>
        <w:t xml:space="preserve"> </w:t>
      </w:r>
      <w:r>
        <w:rPr>
          <w:rFonts w:hint="eastAsia"/>
        </w:rPr>
        <w:t>сортировочного</w:t>
      </w:r>
      <w:r>
        <w:t xml:space="preserve"> </w:t>
      </w:r>
      <w:r>
        <w:rPr>
          <w:rFonts w:hint="eastAsia"/>
        </w:rPr>
        <w:t>парка</w:t>
      </w:r>
    </w:p>
    <w:p w14:paraId="685858CC" w14:textId="77777777" w:rsidR="004C0A2F" w:rsidRDefault="004C0A2F" w:rsidP="004C0A2F"/>
    <w:p w14:paraId="205389A4" w14:textId="77777777" w:rsidR="004C0A2F" w:rsidRDefault="004C0A2F" w:rsidP="004C0A2F">
      <w:r>
        <w:t xml:space="preserve">4.6 </w:t>
      </w:r>
      <w:r>
        <w:rPr>
          <w:rFonts w:hint="eastAsia"/>
        </w:rPr>
        <w:t>Методика</w:t>
      </w:r>
      <w:r>
        <w:t xml:space="preserve"> </w:t>
      </w:r>
      <w:r>
        <w:rPr>
          <w:rFonts w:hint="eastAsia"/>
        </w:rPr>
        <w:t>установки</w:t>
      </w:r>
      <w:r>
        <w:t xml:space="preserve"> </w:t>
      </w:r>
      <w:r>
        <w:rPr>
          <w:rFonts w:hint="eastAsia"/>
        </w:rPr>
        <w:t>специализации</w:t>
      </w:r>
      <w:r>
        <w:t xml:space="preserve"> </w:t>
      </w:r>
      <w:r>
        <w:rPr>
          <w:rFonts w:hint="eastAsia"/>
        </w:rPr>
        <w:t>пути</w:t>
      </w:r>
      <w:r>
        <w:t xml:space="preserve"> </w:t>
      </w:r>
      <w:r>
        <w:rPr>
          <w:rFonts w:hint="eastAsia"/>
        </w:rPr>
        <w:t>на</w:t>
      </w:r>
      <w:r>
        <w:t xml:space="preserve"> </w:t>
      </w:r>
      <w:r>
        <w:rPr>
          <w:rFonts w:hint="eastAsia"/>
        </w:rPr>
        <w:t>основе</w:t>
      </w:r>
      <w:r>
        <w:t xml:space="preserve"> </w:t>
      </w:r>
      <w:r>
        <w:rPr>
          <w:rFonts w:hint="eastAsia"/>
        </w:rPr>
        <w:t>показателей</w:t>
      </w:r>
      <w:r>
        <w:t xml:space="preserve"> </w:t>
      </w:r>
      <w:r>
        <w:rPr>
          <w:rFonts w:hint="eastAsia"/>
        </w:rPr>
        <w:t>качества</w:t>
      </w:r>
      <w:r>
        <w:t xml:space="preserve"> </w:t>
      </w:r>
      <w:r>
        <w:rPr>
          <w:rFonts w:hint="eastAsia"/>
        </w:rPr>
        <w:t>заполнения</w:t>
      </w:r>
      <w:r>
        <w:t xml:space="preserve"> </w:t>
      </w:r>
      <w:r>
        <w:rPr>
          <w:rFonts w:hint="eastAsia"/>
        </w:rPr>
        <w:t>путей</w:t>
      </w:r>
    </w:p>
    <w:p w14:paraId="3FD411E6" w14:textId="77777777" w:rsidR="004C0A2F" w:rsidRDefault="004C0A2F" w:rsidP="004C0A2F"/>
    <w:p w14:paraId="45BF7CAC" w14:textId="77777777" w:rsidR="004C0A2F" w:rsidRDefault="004C0A2F" w:rsidP="004C0A2F">
      <w:r>
        <w:t xml:space="preserve">4.7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5E1E9D56" w14:textId="77777777" w:rsidR="004C0A2F" w:rsidRDefault="004C0A2F" w:rsidP="004C0A2F"/>
    <w:p w14:paraId="5786D7B0" w14:textId="77777777" w:rsidR="004C0A2F" w:rsidRDefault="004C0A2F" w:rsidP="004C0A2F">
      <w:r>
        <w:t xml:space="preserve">5 </w:t>
      </w:r>
      <w:r>
        <w:rPr>
          <w:rFonts w:hint="eastAsia"/>
        </w:rPr>
        <w:t>ОЦЕНКА</w:t>
      </w:r>
      <w:r>
        <w:t xml:space="preserve"> </w:t>
      </w:r>
      <w:r>
        <w:rPr>
          <w:rFonts w:hint="eastAsia"/>
        </w:rPr>
        <w:t>ЭФФЕКТИВНОСТИ</w:t>
      </w:r>
      <w:r>
        <w:t xml:space="preserve"> </w:t>
      </w:r>
      <w:r>
        <w:rPr>
          <w:rFonts w:hint="eastAsia"/>
        </w:rPr>
        <w:t>ВЫПРАВКИ</w:t>
      </w:r>
      <w:r>
        <w:t xml:space="preserve"> </w:t>
      </w:r>
      <w:r>
        <w:rPr>
          <w:rFonts w:hint="eastAsia"/>
        </w:rPr>
        <w:t>ПРОДОЛЬНОГО</w:t>
      </w:r>
      <w:r>
        <w:t xml:space="preserve"> </w:t>
      </w:r>
      <w:r>
        <w:rPr>
          <w:rFonts w:hint="eastAsia"/>
        </w:rPr>
        <w:t>ПРОФИЛЯ</w:t>
      </w:r>
      <w:r>
        <w:t xml:space="preserve"> </w:t>
      </w:r>
      <w:r>
        <w:rPr>
          <w:rFonts w:hint="eastAsia"/>
        </w:rPr>
        <w:t>ПУТИ</w:t>
      </w:r>
      <w:r>
        <w:t xml:space="preserve"> </w:t>
      </w:r>
      <w:r>
        <w:rPr>
          <w:rFonts w:hint="eastAsia"/>
        </w:rPr>
        <w:t>СОРТИРОВОЧНОГО</w:t>
      </w:r>
      <w:r>
        <w:t xml:space="preserve"> </w:t>
      </w:r>
      <w:r>
        <w:rPr>
          <w:rFonts w:hint="eastAsia"/>
        </w:rPr>
        <w:t>ПАРКА</w:t>
      </w:r>
    </w:p>
    <w:p w14:paraId="6B0D66E8" w14:textId="77777777" w:rsidR="004C0A2F" w:rsidRDefault="004C0A2F" w:rsidP="004C0A2F"/>
    <w:p w14:paraId="7C31C8AA" w14:textId="77777777" w:rsidR="004C0A2F" w:rsidRDefault="004C0A2F" w:rsidP="004C0A2F">
      <w:r>
        <w:t xml:space="preserve">5.1 </w:t>
      </w:r>
      <w:r>
        <w:rPr>
          <w:rFonts w:hint="eastAsia"/>
        </w:rPr>
        <w:t>Метод</w:t>
      </w:r>
      <w:r>
        <w:t xml:space="preserve"> </w:t>
      </w:r>
      <w:r>
        <w:rPr>
          <w:rFonts w:hint="eastAsia"/>
        </w:rPr>
        <w:t>оценки</w:t>
      </w:r>
      <w:r>
        <w:t xml:space="preserve"> </w:t>
      </w:r>
      <w:r>
        <w:rPr>
          <w:rFonts w:hint="eastAsia"/>
        </w:rPr>
        <w:t>эффективности</w:t>
      </w:r>
      <w:r>
        <w:t xml:space="preserve"> </w:t>
      </w:r>
      <w:r>
        <w:rPr>
          <w:rFonts w:hint="eastAsia"/>
        </w:rPr>
        <w:t>выправки</w:t>
      </w:r>
      <w:r>
        <w:t xml:space="preserve"> </w:t>
      </w:r>
      <w:r>
        <w:rPr>
          <w:rFonts w:hint="eastAsia"/>
        </w:rPr>
        <w:t>продольного</w:t>
      </w:r>
      <w:r>
        <w:t xml:space="preserve"> </w:t>
      </w:r>
      <w:r>
        <w:rPr>
          <w:rFonts w:hint="eastAsia"/>
        </w:rPr>
        <w:t>профиля</w:t>
      </w:r>
      <w:r>
        <w:t xml:space="preserve"> </w:t>
      </w:r>
      <w:r>
        <w:rPr>
          <w:rFonts w:hint="eastAsia"/>
        </w:rPr>
        <w:t>путей</w:t>
      </w:r>
      <w:r>
        <w:t xml:space="preserve"> </w:t>
      </w:r>
      <w:r>
        <w:rPr>
          <w:rFonts w:hint="eastAsia"/>
        </w:rPr>
        <w:t>сортировочного</w:t>
      </w:r>
      <w:r>
        <w:t xml:space="preserve"> </w:t>
      </w:r>
      <w:r>
        <w:rPr>
          <w:rFonts w:hint="eastAsia"/>
        </w:rPr>
        <w:t>парка</w:t>
      </w:r>
      <w:r>
        <w:t xml:space="preserve"> </w:t>
      </w:r>
      <w:r>
        <w:rPr>
          <w:rFonts w:hint="eastAsia"/>
        </w:rPr>
        <w:t>на</w:t>
      </w:r>
      <w:r>
        <w:t xml:space="preserve"> </w:t>
      </w:r>
      <w:r>
        <w:rPr>
          <w:rFonts w:hint="eastAsia"/>
        </w:rPr>
        <w:t>основе</w:t>
      </w:r>
      <w:r>
        <w:t xml:space="preserve"> </w:t>
      </w:r>
      <w:r>
        <w:rPr>
          <w:rFonts w:hint="eastAsia"/>
        </w:rPr>
        <w:t>показателей</w:t>
      </w:r>
      <w:r>
        <w:t xml:space="preserve"> </w:t>
      </w:r>
      <w:r>
        <w:rPr>
          <w:rFonts w:hint="eastAsia"/>
        </w:rPr>
        <w:t>качества</w:t>
      </w:r>
      <w:r>
        <w:t xml:space="preserve"> </w:t>
      </w:r>
      <w:r>
        <w:rPr>
          <w:rFonts w:hint="eastAsia"/>
        </w:rPr>
        <w:t>заполнения</w:t>
      </w:r>
      <w:r>
        <w:t xml:space="preserve"> </w:t>
      </w:r>
      <w:r>
        <w:rPr>
          <w:rFonts w:hint="eastAsia"/>
        </w:rPr>
        <w:t>путей</w:t>
      </w:r>
    </w:p>
    <w:p w14:paraId="1CEC21AA" w14:textId="77777777" w:rsidR="004C0A2F" w:rsidRDefault="004C0A2F" w:rsidP="004C0A2F"/>
    <w:p w14:paraId="29D42CA2" w14:textId="77777777" w:rsidR="004C0A2F" w:rsidRDefault="004C0A2F" w:rsidP="004C0A2F">
      <w:r>
        <w:t xml:space="preserve">5.2 </w:t>
      </w:r>
      <w:r>
        <w:rPr>
          <w:rFonts w:hint="eastAsia"/>
        </w:rPr>
        <w:t>Использование</w:t>
      </w:r>
      <w:r>
        <w:t xml:space="preserve"> </w:t>
      </w:r>
      <w:r>
        <w:rPr>
          <w:rFonts w:hint="eastAsia"/>
        </w:rPr>
        <w:t>коэффициента</w:t>
      </w:r>
      <w:r>
        <w:t xml:space="preserve"> </w:t>
      </w:r>
      <w:r>
        <w:rPr>
          <w:rFonts w:hint="eastAsia"/>
        </w:rPr>
        <w:t>вогнутости</w:t>
      </w:r>
      <w:r>
        <w:t xml:space="preserve"> </w:t>
      </w:r>
      <w:r>
        <w:rPr>
          <w:rFonts w:hint="eastAsia"/>
        </w:rPr>
        <w:t>продольного</w:t>
      </w:r>
      <w:r>
        <w:t xml:space="preserve"> </w:t>
      </w:r>
      <w:r>
        <w:rPr>
          <w:rFonts w:hint="eastAsia"/>
        </w:rPr>
        <w:t>профиля</w:t>
      </w:r>
      <w:r>
        <w:t xml:space="preserve"> </w:t>
      </w:r>
      <w:r>
        <w:rPr>
          <w:rFonts w:hint="eastAsia"/>
        </w:rPr>
        <w:t>пути</w:t>
      </w:r>
      <w:r>
        <w:t xml:space="preserve"> </w:t>
      </w:r>
      <w:r>
        <w:rPr>
          <w:rFonts w:hint="eastAsia"/>
        </w:rPr>
        <w:t>сортировочного</w:t>
      </w:r>
      <w:r>
        <w:t xml:space="preserve"> </w:t>
      </w:r>
      <w:r>
        <w:rPr>
          <w:rFonts w:hint="eastAsia"/>
        </w:rPr>
        <w:t>парка</w:t>
      </w:r>
      <w:r>
        <w:t xml:space="preserve"> </w:t>
      </w:r>
      <w:r>
        <w:rPr>
          <w:rFonts w:hint="eastAsia"/>
        </w:rPr>
        <w:t>для</w:t>
      </w:r>
      <w:r>
        <w:t xml:space="preserve"> </w:t>
      </w:r>
      <w:r>
        <w:rPr>
          <w:rFonts w:hint="eastAsia"/>
        </w:rPr>
        <w:t>анализа</w:t>
      </w:r>
      <w:r>
        <w:t xml:space="preserve"> </w:t>
      </w:r>
      <w:r>
        <w:rPr>
          <w:rFonts w:hint="eastAsia"/>
        </w:rPr>
        <w:t>качества</w:t>
      </w:r>
      <w:r>
        <w:t xml:space="preserve"> </w:t>
      </w:r>
      <w:r>
        <w:rPr>
          <w:rFonts w:hint="eastAsia"/>
        </w:rPr>
        <w:t>заполнения</w:t>
      </w:r>
      <w:r>
        <w:t xml:space="preserve"> </w:t>
      </w:r>
      <w:r>
        <w:rPr>
          <w:rFonts w:hint="eastAsia"/>
        </w:rPr>
        <w:t>пути</w:t>
      </w:r>
    </w:p>
    <w:p w14:paraId="4BC10D54" w14:textId="77777777" w:rsidR="004C0A2F" w:rsidRDefault="004C0A2F" w:rsidP="004C0A2F"/>
    <w:p w14:paraId="48293E7C" w14:textId="77777777" w:rsidR="004C0A2F" w:rsidRDefault="004C0A2F" w:rsidP="004C0A2F">
      <w:r>
        <w:t xml:space="preserve">5.3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14EF542" w14:textId="77777777" w:rsidR="004C0A2F" w:rsidRDefault="004C0A2F" w:rsidP="004C0A2F"/>
    <w:p w14:paraId="7D23D97D" w14:textId="77777777" w:rsidR="004C0A2F" w:rsidRDefault="004C0A2F" w:rsidP="004C0A2F">
      <w:r>
        <w:rPr>
          <w:rFonts w:hint="eastAsia"/>
        </w:rPr>
        <w:t>ЗАКЛЮЧЕНИЕ</w:t>
      </w:r>
    </w:p>
    <w:p w14:paraId="635B7BA1" w14:textId="77777777" w:rsidR="004C0A2F" w:rsidRDefault="004C0A2F" w:rsidP="004C0A2F"/>
    <w:p w14:paraId="47A2CCFE" w14:textId="77777777" w:rsidR="004C0A2F" w:rsidRDefault="004C0A2F" w:rsidP="004C0A2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B9F0FA1" w14:textId="77777777" w:rsidR="004C0A2F" w:rsidRDefault="004C0A2F" w:rsidP="004C0A2F"/>
    <w:p w14:paraId="302767C9" w14:textId="77777777" w:rsidR="004C0A2F" w:rsidRDefault="004C0A2F" w:rsidP="004C0A2F">
      <w:r>
        <w:rPr>
          <w:rFonts w:hint="eastAsia"/>
        </w:rPr>
        <w:t>СПИСОК</w:t>
      </w:r>
      <w:r>
        <w:t xml:space="preserve"> </w:t>
      </w:r>
      <w:r>
        <w:rPr>
          <w:rFonts w:hint="eastAsia"/>
        </w:rPr>
        <w:t>ЛИТЕРАТУРЫ</w:t>
      </w:r>
    </w:p>
    <w:p w14:paraId="72C54AC1" w14:textId="77777777" w:rsidR="004C0A2F" w:rsidRDefault="004C0A2F" w:rsidP="004C0A2F"/>
    <w:p w14:paraId="15D1CBEC" w14:textId="77777777" w:rsidR="004C0A2F" w:rsidRDefault="004C0A2F" w:rsidP="004C0A2F">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расчета</w:t>
      </w:r>
      <w:r>
        <w:t xml:space="preserve"> </w:t>
      </w:r>
      <w:r>
        <w:rPr>
          <w:rFonts w:hint="eastAsia"/>
        </w:rPr>
        <w:t>качества</w:t>
      </w:r>
      <w:r>
        <w:t xml:space="preserve"> </w:t>
      </w:r>
      <w:r>
        <w:rPr>
          <w:rFonts w:hint="eastAsia"/>
        </w:rPr>
        <w:t>заполнения</w:t>
      </w:r>
      <w:r>
        <w:t xml:space="preserve"> </w:t>
      </w:r>
      <w:r>
        <w:rPr>
          <w:rFonts w:hint="eastAsia"/>
        </w:rPr>
        <w:t>путей</w:t>
      </w:r>
      <w:r>
        <w:t xml:space="preserve"> </w:t>
      </w:r>
      <w:r>
        <w:rPr>
          <w:rFonts w:hint="eastAsia"/>
        </w:rPr>
        <w:t>сортировочных</w:t>
      </w:r>
      <w:r>
        <w:t xml:space="preserve"> </w:t>
      </w:r>
      <w:r>
        <w:rPr>
          <w:rFonts w:hint="eastAsia"/>
        </w:rPr>
        <w:t>парков</w:t>
      </w:r>
      <w:r>
        <w:t xml:space="preserve"> </w:t>
      </w:r>
      <w:r>
        <w:rPr>
          <w:rFonts w:hint="eastAsia"/>
        </w:rPr>
        <w:t>реальных</w:t>
      </w:r>
      <w:r>
        <w:t xml:space="preserve"> </w:t>
      </w:r>
      <w:r>
        <w:rPr>
          <w:rFonts w:hint="eastAsia"/>
        </w:rPr>
        <w:t>сортировочных</w:t>
      </w:r>
      <w:r>
        <w:t xml:space="preserve"> </w:t>
      </w:r>
      <w:r>
        <w:rPr>
          <w:rFonts w:hint="eastAsia"/>
        </w:rPr>
        <w:t>горок</w:t>
      </w:r>
    </w:p>
    <w:p w14:paraId="2C88CF50" w14:textId="77777777" w:rsidR="004C0A2F" w:rsidRDefault="004C0A2F" w:rsidP="004C0A2F"/>
    <w:p w14:paraId="1785FAD8" w14:textId="77777777" w:rsidR="004C0A2F" w:rsidRDefault="004C0A2F" w:rsidP="004C0A2F">
      <w:r>
        <w:rPr>
          <w:rFonts w:hint="eastAsia"/>
        </w:rPr>
        <w:t>ПРИЛОЖЕНИЕ</w:t>
      </w:r>
      <w:r>
        <w:t xml:space="preserve"> </w:t>
      </w:r>
      <w:r>
        <w:rPr>
          <w:rFonts w:hint="eastAsia"/>
        </w:rPr>
        <w:t>Б</w:t>
      </w:r>
      <w:r>
        <w:t xml:space="preserve"> </w:t>
      </w:r>
      <w:r>
        <w:rPr>
          <w:rFonts w:hint="eastAsia"/>
        </w:rPr>
        <w:t>Пример</w:t>
      </w:r>
      <w:r>
        <w:t xml:space="preserve"> </w:t>
      </w:r>
      <w:r>
        <w:rPr>
          <w:rFonts w:hint="eastAsia"/>
        </w:rPr>
        <w:t>расчета</w:t>
      </w:r>
      <w:r>
        <w:t xml:space="preserve"> </w:t>
      </w:r>
      <w:r>
        <w:rPr>
          <w:rFonts w:hint="eastAsia"/>
        </w:rPr>
        <w:t>эффективности</w:t>
      </w:r>
      <w:r>
        <w:t xml:space="preserve"> </w:t>
      </w:r>
      <w:r>
        <w:rPr>
          <w:rFonts w:hint="eastAsia"/>
        </w:rPr>
        <w:t>выправки</w:t>
      </w:r>
      <w:r>
        <w:t xml:space="preserve"> </w:t>
      </w:r>
      <w:r>
        <w:rPr>
          <w:rFonts w:hint="eastAsia"/>
        </w:rPr>
        <w:t>профиля</w:t>
      </w:r>
      <w:r>
        <w:t xml:space="preserve"> </w:t>
      </w:r>
      <w:r>
        <w:rPr>
          <w:rFonts w:hint="eastAsia"/>
        </w:rPr>
        <w:t>пути</w:t>
      </w:r>
      <w:r>
        <w:t xml:space="preserve"> </w:t>
      </w:r>
      <w:r>
        <w:rPr>
          <w:rFonts w:hint="eastAsia"/>
        </w:rPr>
        <w:t>сортировочного</w:t>
      </w:r>
      <w:r>
        <w:t xml:space="preserve"> </w:t>
      </w:r>
      <w:r>
        <w:rPr>
          <w:rFonts w:hint="eastAsia"/>
        </w:rPr>
        <w:t>парка</w:t>
      </w:r>
      <w:r>
        <w:t xml:space="preserve"> </w:t>
      </w:r>
      <w:r>
        <w:rPr>
          <w:rFonts w:hint="eastAsia"/>
        </w:rPr>
        <w:t>на</w:t>
      </w:r>
      <w:r>
        <w:t xml:space="preserve"> </w:t>
      </w:r>
      <w:r>
        <w:rPr>
          <w:rFonts w:hint="eastAsia"/>
        </w:rPr>
        <w:t>основании</w:t>
      </w:r>
      <w:r>
        <w:t xml:space="preserve"> </w:t>
      </w:r>
      <w:r>
        <w:rPr>
          <w:rFonts w:hint="eastAsia"/>
        </w:rPr>
        <w:t>разработанной</w:t>
      </w:r>
      <w:r>
        <w:t xml:space="preserve"> </w:t>
      </w:r>
      <w:r>
        <w:rPr>
          <w:rFonts w:hint="eastAsia"/>
        </w:rPr>
        <w:t>методики</w:t>
      </w:r>
    </w:p>
    <w:p w14:paraId="09F4EE97" w14:textId="77777777" w:rsidR="004C0A2F" w:rsidRDefault="004C0A2F" w:rsidP="004C0A2F"/>
    <w:p w14:paraId="1471BA3A" w14:textId="77777777" w:rsidR="004C0A2F" w:rsidRDefault="004C0A2F" w:rsidP="004C0A2F">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электронного</w:t>
      </w:r>
      <w:r>
        <w:t xml:space="preserve"> </w:t>
      </w:r>
      <w:r>
        <w:rPr>
          <w:rFonts w:hint="eastAsia"/>
        </w:rPr>
        <w:t>ресурса</w:t>
      </w:r>
      <w:r>
        <w:t xml:space="preserve"> </w:t>
      </w:r>
      <w:r>
        <w:rPr>
          <w:rFonts w:hint="eastAsia"/>
        </w:rPr>
        <w:t>«</w:t>
      </w:r>
      <w:r>
        <w:rPr>
          <w:rFonts w:hint="eastAsia"/>
        </w:rPr>
        <w:t>Программа</w:t>
      </w:r>
      <w:r>
        <w:t xml:space="preserve"> </w:t>
      </w:r>
      <w:r>
        <w:rPr>
          <w:rFonts w:hint="eastAsia"/>
        </w:rPr>
        <w:t>для</w:t>
      </w:r>
      <w:r>
        <w:t xml:space="preserve"> </w:t>
      </w:r>
      <w:r>
        <w:rPr>
          <w:rFonts w:hint="eastAsia"/>
        </w:rPr>
        <w:t>имитационного</w:t>
      </w:r>
      <w:r>
        <w:t xml:space="preserve"> </w:t>
      </w:r>
      <w:r>
        <w:rPr>
          <w:rFonts w:hint="eastAsia"/>
        </w:rPr>
        <w:t>моделирования</w:t>
      </w:r>
      <w:r>
        <w:t xml:space="preserve"> </w:t>
      </w:r>
      <w:r>
        <w:rPr>
          <w:rFonts w:hint="eastAsia"/>
        </w:rPr>
        <w:t>скорости</w:t>
      </w:r>
      <w:r>
        <w:t xml:space="preserve"> </w:t>
      </w:r>
      <w:r>
        <w:rPr>
          <w:rFonts w:hint="eastAsia"/>
        </w:rPr>
        <w:t>движения</w:t>
      </w:r>
      <w:r>
        <w:t xml:space="preserve"> </w:t>
      </w:r>
      <w:r>
        <w:rPr>
          <w:rFonts w:hint="eastAsia"/>
        </w:rPr>
        <w:t>отцепа</w:t>
      </w:r>
      <w:r>
        <w:t xml:space="preserve"> </w:t>
      </w:r>
      <w:r>
        <w:rPr>
          <w:rFonts w:hint="eastAsia"/>
        </w:rPr>
        <w:t>в</w:t>
      </w:r>
      <w:r>
        <w:t xml:space="preserve"> </w:t>
      </w:r>
      <w:r>
        <w:rPr>
          <w:rFonts w:hint="eastAsia"/>
        </w:rPr>
        <w:t>сортировочном</w:t>
      </w:r>
      <w:r>
        <w:t xml:space="preserve"> </w:t>
      </w:r>
      <w:r>
        <w:rPr>
          <w:rFonts w:hint="eastAsia"/>
        </w:rPr>
        <w:t>парке</w:t>
      </w:r>
      <w:r>
        <w:t xml:space="preserve"> </w:t>
      </w:r>
      <w:r>
        <w:rPr>
          <w:rFonts w:hint="eastAsia"/>
        </w:rPr>
        <w:t>«</w:t>
      </w:r>
      <w:r>
        <w:rPr>
          <w:rFonts w:hint="eastAsia"/>
        </w:rPr>
        <w:t>СортПарк</w:t>
      </w:r>
      <w:r>
        <w:rPr>
          <w:rFonts w:hint="eastAsia"/>
        </w:rPr>
        <w:t>»»</w:t>
      </w:r>
    </w:p>
    <w:p w14:paraId="6A01EC5B" w14:textId="77777777" w:rsidR="004C0A2F" w:rsidRDefault="004C0A2F" w:rsidP="004C0A2F"/>
    <w:p w14:paraId="66D53C1E" w14:textId="77777777" w:rsidR="004C0A2F" w:rsidRDefault="004C0A2F" w:rsidP="004C0A2F">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электронного</w:t>
      </w:r>
      <w:r>
        <w:t xml:space="preserve"> </w:t>
      </w:r>
      <w:r>
        <w:rPr>
          <w:rFonts w:hint="eastAsia"/>
        </w:rPr>
        <w:t>ресурса</w:t>
      </w:r>
      <w:r>
        <w:t xml:space="preserve"> </w:t>
      </w:r>
      <w:r>
        <w:rPr>
          <w:rFonts w:hint="eastAsia"/>
        </w:rPr>
        <w:t>«</w:t>
      </w:r>
      <w:r>
        <w:rPr>
          <w:rFonts w:hint="eastAsia"/>
        </w:rPr>
        <w:t>Программа</w:t>
      </w:r>
      <w:r>
        <w:t xml:space="preserve"> </w:t>
      </w:r>
      <w:r>
        <w:rPr>
          <w:rFonts w:hint="eastAsia"/>
        </w:rPr>
        <w:t>для</w:t>
      </w:r>
      <w:r>
        <w:t xml:space="preserve"> </w:t>
      </w:r>
      <w:r>
        <w:rPr>
          <w:rFonts w:hint="eastAsia"/>
        </w:rPr>
        <w:t>построения</w:t>
      </w:r>
      <w:r>
        <w:t xml:space="preserve"> </w:t>
      </w:r>
      <w:r>
        <w:rPr>
          <w:rFonts w:hint="eastAsia"/>
        </w:rPr>
        <w:t>кривой</w:t>
      </w:r>
      <w:r>
        <w:t xml:space="preserve"> </w:t>
      </w:r>
      <w:r>
        <w:rPr>
          <w:rFonts w:hint="eastAsia"/>
        </w:rPr>
        <w:t>распределения</w:t>
      </w:r>
      <w:r>
        <w:t xml:space="preserve"> </w:t>
      </w:r>
      <w:r>
        <w:rPr>
          <w:rFonts w:hint="eastAsia"/>
        </w:rPr>
        <w:t>суммарного</w:t>
      </w:r>
      <w:r>
        <w:t xml:space="preserve"> </w:t>
      </w:r>
      <w:r>
        <w:rPr>
          <w:rFonts w:hint="eastAsia"/>
        </w:rPr>
        <w:t>удельного</w:t>
      </w:r>
      <w:r>
        <w:t xml:space="preserve"> </w:t>
      </w:r>
      <w:r>
        <w:rPr>
          <w:rFonts w:hint="eastAsia"/>
        </w:rPr>
        <w:t>сопротивления</w:t>
      </w:r>
      <w:r>
        <w:t xml:space="preserve"> </w:t>
      </w:r>
      <w:r>
        <w:rPr>
          <w:rFonts w:hint="eastAsia"/>
        </w:rPr>
        <w:t>движению</w:t>
      </w:r>
      <w:r>
        <w:t xml:space="preserve"> </w:t>
      </w:r>
      <w:r>
        <w:rPr>
          <w:rFonts w:hint="eastAsia"/>
        </w:rPr>
        <w:t>отцепов</w:t>
      </w:r>
      <w:r>
        <w:rPr>
          <w:rFonts w:hint="eastAsia"/>
        </w:rPr>
        <w:t>»</w:t>
      </w:r>
    </w:p>
    <w:p w14:paraId="1D703BAB" w14:textId="77777777" w:rsidR="004C0A2F" w:rsidRDefault="004C0A2F" w:rsidP="004C0A2F"/>
    <w:p w14:paraId="75ADD0C1" w14:textId="77777777" w:rsidR="004C0A2F" w:rsidRDefault="004C0A2F" w:rsidP="004C0A2F">
      <w:r>
        <w:rPr>
          <w:rFonts w:hint="eastAsia"/>
        </w:rPr>
        <w:t>ПРИЛОЖЕНИЕ</w:t>
      </w:r>
      <w:r>
        <w:t xml:space="preserve"> </w:t>
      </w:r>
      <w:r>
        <w:rPr>
          <w:rFonts w:hint="eastAsia"/>
        </w:rPr>
        <w:t>Д</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электронного</w:t>
      </w:r>
      <w:r>
        <w:t xml:space="preserve"> </w:t>
      </w:r>
      <w:r>
        <w:rPr>
          <w:rFonts w:hint="eastAsia"/>
        </w:rPr>
        <w:t>ресурса</w:t>
      </w:r>
      <w:r>
        <w:t xml:space="preserve"> </w:t>
      </w:r>
      <w:r>
        <w:rPr>
          <w:rFonts w:hint="eastAsia"/>
        </w:rPr>
        <w:t>«</w:t>
      </w:r>
      <w:r>
        <w:rPr>
          <w:rFonts w:hint="eastAsia"/>
        </w:rPr>
        <w:t>Программа</w:t>
      </w:r>
      <w:r>
        <w:t xml:space="preserve"> </w:t>
      </w:r>
      <w:r>
        <w:rPr>
          <w:rFonts w:hint="eastAsia"/>
        </w:rPr>
        <w:t>для</w:t>
      </w:r>
      <w:r>
        <w:t xml:space="preserve"> </w:t>
      </w:r>
      <w:r>
        <w:rPr>
          <w:rFonts w:hint="eastAsia"/>
        </w:rPr>
        <w:t>имитационного</w:t>
      </w:r>
      <w:r>
        <w:t xml:space="preserve"> </w:t>
      </w:r>
      <w:r>
        <w:rPr>
          <w:rFonts w:hint="eastAsia"/>
        </w:rPr>
        <w:t>моделирования</w:t>
      </w:r>
      <w:r>
        <w:t xml:space="preserve"> </w:t>
      </w:r>
      <w:r>
        <w:rPr>
          <w:rFonts w:hint="eastAsia"/>
        </w:rPr>
        <w:t>заполнения</w:t>
      </w:r>
      <w:r>
        <w:t xml:space="preserve"> </w:t>
      </w:r>
      <w:r>
        <w:rPr>
          <w:rFonts w:hint="eastAsia"/>
        </w:rPr>
        <w:t>пути</w:t>
      </w:r>
      <w:r>
        <w:t xml:space="preserve"> </w:t>
      </w:r>
      <w:r>
        <w:rPr>
          <w:rFonts w:hint="eastAsia"/>
        </w:rPr>
        <w:t>сортировочного</w:t>
      </w:r>
      <w:r>
        <w:t xml:space="preserve"> </w:t>
      </w:r>
      <w:r>
        <w:rPr>
          <w:rFonts w:hint="eastAsia"/>
        </w:rPr>
        <w:t>парка</w:t>
      </w:r>
      <w:r>
        <w:t xml:space="preserve"> </w:t>
      </w:r>
      <w:r>
        <w:rPr>
          <w:rFonts w:hint="eastAsia"/>
        </w:rPr>
        <w:t>«</w:t>
      </w:r>
      <w:r>
        <w:rPr>
          <w:rFonts w:hint="eastAsia"/>
        </w:rPr>
        <w:t>СортПарк</w:t>
      </w:r>
      <w:r>
        <w:t xml:space="preserve"> 2</w:t>
      </w:r>
      <w:r>
        <w:rPr>
          <w:rFonts w:hint="eastAsia"/>
        </w:rPr>
        <w:t>»</w:t>
      </w:r>
    </w:p>
    <w:p w14:paraId="282E80D0" w14:textId="77777777" w:rsidR="004C0A2F" w:rsidRDefault="004C0A2F" w:rsidP="004C0A2F"/>
    <w:p w14:paraId="01362E0E" w14:textId="1B10796A" w:rsidR="004C0A2F" w:rsidRPr="004C0A2F" w:rsidRDefault="004C0A2F" w:rsidP="004C0A2F">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4C0A2F" w:rsidRPr="004C0A2F" w:rsidSect="005F57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89FE" w14:textId="77777777" w:rsidR="005F5757" w:rsidRDefault="005F5757">
      <w:pPr>
        <w:spacing w:after="0" w:line="240" w:lineRule="auto"/>
      </w:pPr>
      <w:r>
        <w:separator/>
      </w:r>
    </w:p>
  </w:endnote>
  <w:endnote w:type="continuationSeparator" w:id="0">
    <w:p w14:paraId="4BAA5382" w14:textId="77777777" w:rsidR="005F5757" w:rsidRDefault="005F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C7BD" w14:textId="77777777" w:rsidR="005F5757" w:rsidRDefault="005F5757"/>
    <w:p w14:paraId="30625C87" w14:textId="77777777" w:rsidR="005F5757" w:rsidRDefault="005F5757"/>
    <w:p w14:paraId="488469BB" w14:textId="77777777" w:rsidR="005F5757" w:rsidRDefault="005F5757"/>
    <w:p w14:paraId="1AD8F7BD" w14:textId="77777777" w:rsidR="005F5757" w:rsidRDefault="005F5757"/>
    <w:p w14:paraId="10A4C81C" w14:textId="77777777" w:rsidR="005F5757" w:rsidRDefault="005F5757"/>
    <w:p w14:paraId="1C9D815D" w14:textId="77777777" w:rsidR="005F5757" w:rsidRDefault="005F5757"/>
    <w:p w14:paraId="6178802F" w14:textId="77777777" w:rsidR="005F5757" w:rsidRDefault="005F57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A1F27" wp14:editId="5089D8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CD5F" w14:textId="77777777" w:rsidR="005F5757" w:rsidRDefault="005F5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A1F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3FCD5F" w14:textId="77777777" w:rsidR="005F5757" w:rsidRDefault="005F5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A7C24" w14:textId="77777777" w:rsidR="005F5757" w:rsidRDefault="005F5757"/>
    <w:p w14:paraId="66D94E96" w14:textId="77777777" w:rsidR="005F5757" w:rsidRDefault="005F5757"/>
    <w:p w14:paraId="39A8C4B5" w14:textId="77777777" w:rsidR="005F5757" w:rsidRDefault="005F57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39152" wp14:editId="7C5AD2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AA24" w14:textId="77777777" w:rsidR="005F5757" w:rsidRDefault="005F5757"/>
                          <w:p w14:paraId="3B992BDA" w14:textId="77777777" w:rsidR="005F5757" w:rsidRDefault="005F5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391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71AA24" w14:textId="77777777" w:rsidR="005F5757" w:rsidRDefault="005F5757"/>
                    <w:p w14:paraId="3B992BDA" w14:textId="77777777" w:rsidR="005F5757" w:rsidRDefault="005F5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8F2308" w14:textId="77777777" w:rsidR="005F5757" w:rsidRDefault="005F5757"/>
    <w:p w14:paraId="003FA421" w14:textId="77777777" w:rsidR="005F5757" w:rsidRDefault="005F5757">
      <w:pPr>
        <w:rPr>
          <w:sz w:val="2"/>
          <w:szCs w:val="2"/>
        </w:rPr>
      </w:pPr>
    </w:p>
    <w:p w14:paraId="24883EA3" w14:textId="77777777" w:rsidR="005F5757" w:rsidRDefault="005F5757"/>
    <w:p w14:paraId="19D7B2FC" w14:textId="77777777" w:rsidR="005F5757" w:rsidRDefault="005F5757">
      <w:pPr>
        <w:spacing w:after="0" w:line="240" w:lineRule="auto"/>
      </w:pPr>
    </w:p>
  </w:footnote>
  <w:footnote w:type="continuationSeparator" w:id="0">
    <w:p w14:paraId="73B56367" w14:textId="77777777" w:rsidR="005F5757" w:rsidRDefault="005F5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57"/>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24980</TotalTime>
  <Pages>4</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3220</cp:revision>
  <cp:lastPrinted>2009-02-06T05:36:00Z</cp:lastPrinted>
  <dcterms:created xsi:type="dcterms:W3CDTF">2024-01-07T13:43:00Z</dcterms:created>
  <dcterms:modified xsi:type="dcterms:W3CDTF">2024-02-17T17:11:00Z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