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4227" w14:textId="77777777" w:rsidR="00346616" w:rsidRDefault="00346616" w:rsidP="00346616">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p>
    <w:p w14:paraId="7BC1AB7B" w14:textId="77777777" w:rsidR="00346616" w:rsidRDefault="00346616" w:rsidP="00346616">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4FDC7B4E" w14:textId="77777777" w:rsidR="00346616" w:rsidRDefault="00346616" w:rsidP="00346616">
      <w:r>
        <w:rPr>
          <w:rFonts w:hint="eastAsia"/>
        </w:rPr>
        <w:t>«</w:t>
      </w:r>
      <w:r>
        <w:rPr>
          <w:rFonts w:hint="eastAsia"/>
        </w:rPr>
        <w:t>МОСКОВСКИЙ</w:t>
      </w:r>
      <w:r>
        <w:t xml:space="preserve"> </w:t>
      </w:r>
      <w:r>
        <w:rPr>
          <w:rFonts w:hint="eastAsia"/>
        </w:rPr>
        <w:t>АВИАЦИОННЫЙ</w:t>
      </w:r>
      <w:r>
        <w:t xml:space="preserve"> </w:t>
      </w:r>
      <w:r>
        <w:rPr>
          <w:rFonts w:hint="eastAsia"/>
        </w:rPr>
        <w:t>ИНСТИТУТ</w:t>
      </w:r>
      <w:r>
        <w:t xml:space="preserve"> (</w:t>
      </w:r>
      <w:r>
        <w:rPr>
          <w:rFonts w:hint="eastAsia"/>
        </w:rPr>
        <w:t>НАЦИОНАЛЬНЫЙ</w:t>
      </w:r>
    </w:p>
    <w:p w14:paraId="58732F49" w14:textId="77777777" w:rsidR="00346616" w:rsidRDefault="00346616" w:rsidP="00346616">
      <w:r>
        <w:rPr>
          <w:rFonts w:hint="eastAsia"/>
        </w:rPr>
        <w:t>ИССЛЕДОВАТЕЛЬСКИЙ</w:t>
      </w:r>
      <w:r>
        <w:t xml:space="preserve"> </w:t>
      </w:r>
      <w:r>
        <w:rPr>
          <w:rFonts w:hint="eastAsia"/>
        </w:rPr>
        <w:t>УНИВЕРСИТЕТ</w:t>
      </w:r>
      <w:r>
        <w:t>)</w:t>
      </w:r>
      <w:r>
        <w:rPr>
          <w:rFonts w:hint="eastAsia"/>
        </w:rPr>
        <w:t>»</w:t>
      </w:r>
    </w:p>
    <w:p w14:paraId="55E9D617" w14:textId="77777777" w:rsidR="00346616" w:rsidRDefault="00346616" w:rsidP="00346616">
      <w:r>
        <w:rPr>
          <w:rFonts w:hint="eastAsia"/>
        </w:rPr>
        <w:t>На</w:t>
      </w:r>
      <w:r>
        <w:t xml:space="preserve"> </w:t>
      </w:r>
      <w:r>
        <w:rPr>
          <w:rFonts w:hint="eastAsia"/>
        </w:rPr>
        <w:t>правах</w:t>
      </w:r>
      <w:r>
        <w:t xml:space="preserve"> </w:t>
      </w:r>
      <w:r>
        <w:rPr>
          <w:rFonts w:hint="eastAsia"/>
        </w:rPr>
        <w:t>рукописи</w:t>
      </w:r>
    </w:p>
    <w:p w14:paraId="06C710A4" w14:textId="77777777" w:rsidR="00346616" w:rsidRDefault="00346616" w:rsidP="00346616">
      <w:r>
        <w:t xml:space="preserve"> </w:t>
      </w:r>
    </w:p>
    <w:p w14:paraId="1DD626B7" w14:textId="77777777" w:rsidR="00346616" w:rsidRDefault="00346616" w:rsidP="00346616"/>
    <w:p w14:paraId="3B980ABB" w14:textId="77777777" w:rsidR="00346616" w:rsidRDefault="00346616" w:rsidP="00346616">
      <w:r>
        <w:rPr>
          <w:rFonts w:hint="eastAsia"/>
        </w:rPr>
        <w:t>Казачков</w:t>
      </w:r>
      <w:r>
        <w:t xml:space="preserve"> </w:t>
      </w:r>
      <w:r>
        <w:rPr>
          <w:rFonts w:hint="eastAsia"/>
        </w:rPr>
        <w:t>Виталий</w:t>
      </w:r>
      <w:r>
        <w:t xml:space="preserve"> </w:t>
      </w:r>
      <w:r>
        <w:rPr>
          <w:rFonts w:hint="eastAsia"/>
        </w:rPr>
        <w:t>Олегович</w:t>
      </w:r>
    </w:p>
    <w:p w14:paraId="52E07004" w14:textId="77777777" w:rsidR="00346616" w:rsidRDefault="00346616" w:rsidP="00346616">
      <w:r>
        <w:rPr>
          <w:rFonts w:hint="eastAsia"/>
        </w:rPr>
        <w:t>ИДЕНТИФИКАЦИЯ</w:t>
      </w:r>
      <w:r>
        <w:t xml:space="preserve"> </w:t>
      </w:r>
      <w:r>
        <w:rPr>
          <w:rFonts w:hint="eastAsia"/>
        </w:rPr>
        <w:t>И</w:t>
      </w:r>
      <w:r>
        <w:t xml:space="preserve"> </w:t>
      </w:r>
      <w:r>
        <w:rPr>
          <w:rFonts w:hint="eastAsia"/>
        </w:rPr>
        <w:t>ОЦЕНКА</w:t>
      </w:r>
      <w:r>
        <w:t xml:space="preserve"> </w:t>
      </w:r>
      <w:r>
        <w:rPr>
          <w:rFonts w:hint="eastAsia"/>
        </w:rPr>
        <w:t>ПАРАМЕТРОВ</w:t>
      </w:r>
      <w:r>
        <w:t xml:space="preserve"> </w:t>
      </w:r>
      <w:r>
        <w:rPr>
          <w:rFonts w:hint="eastAsia"/>
        </w:rPr>
        <w:t>СИГНАЛА</w:t>
      </w:r>
      <w:r>
        <w:t xml:space="preserve"> </w:t>
      </w:r>
      <w:r>
        <w:rPr>
          <w:rFonts w:hint="eastAsia"/>
        </w:rPr>
        <w:t>СТАНДАРТА</w:t>
      </w:r>
      <w:r>
        <w:t xml:space="preserve"> LTE</w:t>
      </w:r>
    </w:p>
    <w:p w14:paraId="07361941" w14:textId="77777777" w:rsidR="00346616" w:rsidRDefault="00346616" w:rsidP="00346616">
      <w:r>
        <w:t xml:space="preserve">05.12.13 - </w:t>
      </w:r>
      <w:r>
        <w:rPr>
          <w:rFonts w:hint="eastAsia"/>
        </w:rPr>
        <w:t>Системы</w:t>
      </w:r>
      <w:r>
        <w:t xml:space="preserve">, </w:t>
      </w:r>
      <w:r>
        <w:rPr>
          <w:rFonts w:hint="eastAsia"/>
        </w:rPr>
        <w:t>сети</w:t>
      </w:r>
      <w:r>
        <w:t xml:space="preserve"> </w:t>
      </w:r>
      <w:r>
        <w:rPr>
          <w:rFonts w:hint="eastAsia"/>
        </w:rPr>
        <w:t>и</w:t>
      </w:r>
      <w:r>
        <w:t xml:space="preserve"> </w:t>
      </w:r>
      <w:r>
        <w:rPr>
          <w:rFonts w:hint="eastAsia"/>
        </w:rPr>
        <w:t>устройства</w:t>
      </w:r>
      <w:r>
        <w:t xml:space="preserve"> </w:t>
      </w:r>
      <w:r>
        <w:rPr>
          <w:rFonts w:hint="eastAsia"/>
        </w:rPr>
        <w:t>телекоммуникаций</w:t>
      </w:r>
    </w:p>
    <w:p w14:paraId="4173973F" w14:textId="77777777" w:rsidR="00346616" w:rsidRDefault="00346616" w:rsidP="00346616">
      <w:r>
        <w:rPr>
          <w:rFonts w:hint="eastAsia"/>
        </w:rPr>
        <w:t>Диссертация</w:t>
      </w:r>
    </w:p>
    <w:p w14:paraId="0A7E346A" w14:textId="77777777" w:rsidR="00346616" w:rsidRDefault="00346616" w:rsidP="00346616">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6AD88E5" w14:textId="77777777" w:rsidR="00346616" w:rsidRDefault="00346616" w:rsidP="00346616">
      <w:r>
        <w:rPr>
          <w:rFonts w:hint="eastAsia"/>
        </w:rPr>
        <w:t>кандидата</w:t>
      </w:r>
      <w:r>
        <w:t xml:space="preserve"> </w:t>
      </w:r>
      <w:r>
        <w:rPr>
          <w:rFonts w:hint="eastAsia"/>
        </w:rPr>
        <w:t>технических</w:t>
      </w:r>
      <w:r>
        <w:t xml:space="preserve"> </w:t>
      </w:r>
      <w:r>
        <w:rPr>
          <w:rFonts w:hint="eastAsia"/>
        </w:rPr>
        <w:t>наук</w:t>
      </w:r>
    </w:p>
    <w:p w14:paraId="6A69907B" w14:textId="77777777" w:rsidR="00346616" w:rsidRDefault="00346616" w:rsidP="00346616">
      <w:r>
        <w:rPr>
          <w:rFonts w:hint="eastAsia"/>
        </w:rPr>
        <w:t>Научный</w:t>
      </w:r>
      <w:r>
        <w:t xml:space="preserve"> </w:t>
      </w:r>
      <w:r>
        <w:rPr>
          <w:rFonts w:hint="eastAsia"/>
        </w:rPr>
        <w:t>руководитель</w:t>
      </w:r>
      <w:r>
        <w:t>:</w:t>
      </w:r>
    </w:p>
    <w:p w14:paraId="6ED8AFF9" w14:textId="77777777" w:rsidR="00346616" w:rsidRDefault="00346616" w:rsidP="00346616">
      <w:r>
        <w:rPr>
          <w:rFonts w:hint="eastAsia"/>
        </w:rPr>
        <w:t>Доцент</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Важенин</w:t>
      </w:r>
      <w:r>
        <w:t xml:space="preserve"> </w:t>
      </w:r>
      <w:r>
        <w:rPr>
          <w:rFonts w:hint="eastAsia"/>
        </w:rPr>
        <w:t>Николай</w:t>
      </w:r>
      <w:r>
        <w:t xml:space="preserve"> </w:t>
      </w:r>
      <w:r>
        <w:rPr>
          <w:rFonts w:hint="eastAsia"/>
        </w:rPr>
        <w:t>Афанасьевич</w:t>
      </w:r>
    </w:p>
    <w:p w14:paraId="09E3D5E0" w14:textId="77777777" w:rsidR="00346616" w:rsidRDefault="00346616" w:rsidP="00346616">
      <w:r>
        <w:rPr>
          <w:rFonts w:hint="eastAsia"/>
        </w:rPr>
        <w:t>Москва</w:t>
      </w:r>
      <w:r>
        <w:t xml:space="preserve">, 2015 </w:t>
      </w:r>
    </w:p>
    <w:p w14:paraId="0490B3F1" w14:textId="77777777" w:rsidR="00346616" w:rsidRDefault="00346616" w:rsidP="00346616">
      <w:r>
        <w:rPr>
          <w:rFonts w:hint="eastAsia"/>
        </w:rPr>
        <w:t>ОГЛАВЛЕНИЕ</w:t>
      </w:r>
    </w:p>
    <w:p w14:paraId="3E53D58E" w14:textId="77777777" w:rsidR="00346616" w:rsidRDefault="00346616" w:rsidP="00346616">
      <w:r>
        <w:rPr>
          <w:rFonts w:hint="eastAsia"/>
        </w:rPr>
        <w:t>Введение</w:t>
      </w:r>
      <w:r>
        <w:tab/>
        <w:t>3</w:t>
      </w:r>
    </w:p>
    <w:p w14:paraId="31347A7C" w14:textId="77777777" w:rsidR="00346616" w:rsidRDefault="00346616" w:rsidP="00346616">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идентификации</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сигналов</w:t>
      </w:r>
      <w:r>
        <w:tab/>
        <w:t>7</w:t>
      </w:r>
    </w:p>
    <w:p w14:paraId="454BAEFA" w14:textId="77777777" w:rsidR="00346616" w:rsidRDefault="00346616" w:rsidP="00346616">
      <w:r>
        <w:t>1.1</w:t>
      </w:r>
      <w:r>
        <w:tab/>
      </w:r>
      <w:r>
        <w:rPr>
          <w:rFonts w:hint="eastAsia"/>
        </w:rPr>
        <w:t>Методы</w:t>
      </w:r>
      <w:r>
        <w:t xml:space="preserve"> </w:t>
      </w:r>
      <w:r>
        <w:rPr>
          <w:rFonts w:hint="eastAsia"/>
        </w:rPr>
        <w:t>идентификации</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цифровых</w:t>
      </w:r>
      <w:r>
        <w:t xml:space="preserve"> </w:t>
      </w:r>
      <w:r>
        <w:rPr>
          <w:rFonts w:hint="eastAsia"/>
        </w:rPr>
        <w:t>сигналов</w:t>
      </w:r>
      <w:r>
        <w:tab/>
        <w:t>7</w:t>
      </w:r>
    </w:p>
    <w:p w14:paraId="0384950D" w14:textId="77777777" w:rsidR="00346616" w:rsidRDefault="00346616" w:rsidP="00346616">
      <w:r>
        <w:t>1.2</w:t>
      </w:r>
      <w:r>
        <w:tab/>
      </w:r>
      <w:r>
        <w:rPr>
          <w:rFonts w:hint="eastAsia"/>
        </w:rPr>
        <w:t>Идентификация</w:t>
      </w:r>
      <w:r>
        <w:t xml:space="preserve"> </w:t>
      </w:r>
      <w:r>
        <w:rPr>
          <w:rFonts w:hint="eastAsia"/>
        </w:rPr>
        <w:t>и</w:t>
      </w:r>
      <w:r>
        <w:t xml:space="preserve"> </w:t>
      </w:r>
      <w:r>
        <w:rPr>
          <w:rFonts w:hint="eastAsia"/>
        </w:rPr>
        <w:t>оценка</w:t>
      </w:r>
      <w:r>
        <w:t xml:space="preserve"> </w:t>
      </w:r>
      <w:r>
        <w:rPr>
          <w:rFonts w:hint="eastAsia"/>
        </w:rPr>
        <w:t>параметров</w:t>
      </w:r>
      <w:r>
        <w:t xml:space="preserve"> </w:t>
      </w:r>
      <w:r>
        <w:rPr>
          <w:rFonts w:hint="eastAsia"/>
        </w:rPr>
        <w:t>сигналов</w:t>
      </w:r>
      <w:r>
        <w:t xml:space="preserve"> LTE</w:t>
      </w:r>
      <w:r>
        <w:tab/>
        <w:t>10</w:t>
      </w:r>
    </w:p>
    <w:p w14:paraId="1056BA3D" w14:textId="77777777" w:rsidR="00346616" w:rsidRDefault="00346616" w:rsidP="00346616">
      <w:r>
        <w:t>1.3</w:t>
      </w:r>
      <w:r>
        <w:tab/>
      </w:r>
      <w:r>
        <w:rPr>
          <w:rFonts w:hint="eastAsia"/>
        </w:rPr>
        <w:t>Выводы</w:t>
      </w:r>
      <w:r>
        <w:tab/>
        <w:t>11</w:t>
      </w:r>
    </w:p>
    <w:p w14:paraId="6A337792" w14:textId="77777777" w:rsidR="00346616" w:rsidRDefault="00346616" w:rsidP="00346616">
      <w:r>
        <w:rPr>
          <w:rFonts w:hint="eastAsia"/>
        </w:rPr>
        <w:t>ГЛАВА</w:t>
      </w:r>
      <w:r>
        <w:t xml:space="preserve"> 2. </w:t>
      </w:r>
      <w:r>
        <w:rPr>
          <w:rFonts w:hint="eastAsia"/>
        </w:rPr>
        <w:t>Разработка</w:t>
      </w:r>
      <w:r>
        <w:t xml:space="preserve"> </w:t>
      </w:r>
      <w:r>
        <w:rPr>
          <w:rFonts w:hint="eastAsia"/>
        </w:rPr>
        <w:t>тестовой</w:t>
      </w:r>
      <w:r>
        <w:t xml:space="preserve"> </w:t>
      </w:r>
      <w:r>
        <w:rPr>
          <w:rFonts w:hint="eastAsia"/>
        </w:rPr>
        <w:t>модели</w:t>
      </w:r>
      <w:r>
        <w:t xml:space="preserve"> </w:t>
      </w:r>
      <w:r>
        <w:rPr>
          <w:rFonts w:hint="eastAsia"/>
        </w:rPr>
        <w:t>сигнала</w:t>
      </w:r>
      <w:r>
        <w:t xml:space="preserve"> LTE</w:t>
      </w:r>
      <w:r>
        <w:tab/>
        <w:t>12</w:t>
      </w:r>
    </w:p>
    <w:p w14:paraId="537F0BD5" w14:textId="77777777" w:rsidR="00346616" w:rsidRDefault="00346616" w:rsidP="00346616">
      <w:r>
        <w:t>2.1</w:t>
      </w:r>
      <w:r>
        <w:tab/>
      </w:r>
      <w:r>
        <w:rPr>
          <w:rFonts w:hint="eastAsia"/>
        </w:rPr>
        <w:t>Основные</w:t>
      </w:r>
      <w:r>
        <w:t xml:space="preserve"> </w:t>
      </w:r>
      <w:r>
        <w:rPr>
          <w:rFonts w:hint="eastAsia"/>
        </w:rPr>
        <w:t>особенности</w:t>
      </w:r>
      <w:r>
        <w:t xml:space="preserve"> </w:t>
      </w:r>
      <w:r>
        <w:rPr>
          <w:rFonts w:hint="eastAsia"/>
        </w:rPr>
        <w:t>стандарта</w:t>
      </w:r>
      <w:r>
        <w:t xml:space="preserve"> LTE</w:t>
      </w:r>
      <w:r>
        <w:tab/>
        <w:t>12</w:t>
      </w:r>
    </w:p>
    <w:p w14:paraId="4BF5C484" w14:textId="77777777" w:rsidR="00346616" w:rsidRDefault="00346616" w:rsidP="00346616">
      <w:r>
        <w:t>2.2</w:t>
      </w:r>
      <w:r>
        <w:tab/>
      </w:r>
      <w:r>
        <w:rPr>
          <w:rFonts w:hint="eastAsia"/>
        </w:rPr>
        <w:t>Структура</w:t>
      </w:r>
      <w:r>
        <w:t xml:space="preserve"> </w:t>
      </w:r>
      <w:r>
        <w:rPr>
          <w:rFonts w:hint="eastAsia"/>
        </w:rPr>
        <w:t>и</w:t>
      </w:r>
      <w:r>
        <w:t xml:space="preserve"> </w:t>
      </w:r>
      <w:r>
        <w:rPr>
          <w:rFonts w:hint="eastAsia"/>
        </w:rPr>
        <w:t>характеристики</w:t>
      </w:r>
      <w:r>
        <w:t xml:space="preserve"> </w:t>
      </w:r>
      <w:r>
        <w:rPr>
          <w:rFonts w:hint="eastAsia"/>
        </w:rPr>
        <w:t>тестовой</w:t>
      </w:r>
      <w:r>
        <w:t xml:space="preserve"> </w:t>
      </w:r>
      <w:r>
        <w:rPr>
          <w:rFonts w:hint="eastAsia"/>
        </w:rPr>
        <w:t>модели</w:t>
      </w:r>
      <w:r>
        <w:t xml:space="preserve"> </w:t>
      </w:r>
      <w:r>
        <w:rPr>
          <w:rFonts w:hint="eastAsia"/>
        </w:rPr>
        <w:lastRenderedPageBreak/>
        <w:t>сигнала</w:t>
      </w:r>
      <w:r>
        <w:t xml:space="preserve"> LTE</w:t>
      </w:r>
      <w:r>
        <w:tab/>
        <w:t>22</w:t>
      </w:r>
    </w:p>
    <w:p w14:paraId="2E80E980" w14:textId="77777777" w:rsidR="00346616" w:rsidRDefault="00346616" w:rsidP="00346616">
      <w:r>
        <w:t>2.3</w:t>
      </w:r>
      <w:r>
        <w:tab/>
      </w:r>
      <w:r>
        <w:rPr>
          <w:rFonts w:hint="eastAsia"/>
        </w:rPr>
        <w:t>Верификация</w:t>
      </w:r>
      <w:r>
        <w:t xml:space="preserve"> </w:t>
      </w:r>
      <w:r>
        <w:rPr>
          <w:rFonts w:hint="eastAsia"/>
        </w:rPr>
        <w:t>имитационной</w:t>
      </w:r>
      <w:r>
        <w:t xml:space="preserve"> </w:t>
      </w:r>
      <w:r>
        <w:rPr>
          <w:rFonts w:hint="eastAsia"/>
        </w:rPr>
        <w:t>модели</w:t>
      </w:r>
      <w:r>
        <w:tab/>
        <w:t>30</w:t>
      </w:r>
    </w:p>
    <w:p w14:paraId="228A9C68" w14:textId="77777777" w:rsidR="00346616" w:rsidRDefault="00346616" w:rsidP="00346616">
      <w:r>
        <w:t>2.4</w:t>
      </w:r>
      <w:r>
        <w:tab/>
      </w:r>
      <w:r>
        <w:rPr>
          <w:rFonts w:hint="eastAsia"/>
        </w:rPr>
        <w:t>Выводы</w:t>
      </w:r>
      <w:r>
        <w:tab/>
        <w:t>38</w:t>
      </w:r>
    </w:p>
    <w:p w14:paraId="3A9F1181" w14:textId="77777777" w:rsidR="00346616" w:rsidRDefault="00346616" w:rsidP="00346616">
      <w:r>
        <w:rPr>
          <w:rFonts w:hint="eastAsia"/>
        </w:rPr>
        <w:t>ГЛАВА</w:t>
      </w:r>
      <w:r>
        <w:t xml:space="preserve"> 3. </w:t>
      </w:r>
      <w:r>
        <w:rPr>
          <w:rFonts w:hint="eastAsia"/>
        </w:rPr>
        <w:t>Методы</w:t>
      </w:r>
      <w:r>
        <w:t xml:space="preserve"> </w:t>
      </w:r>
      <w:r>
        <w:rPr>
          <w:rFonts w:hint="eastAsia"/>
        </w:rPr>
        <w:t>идентификации</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сигнала</w:t>
      </w:r>
      <w:r>
        <w:t xml:space="preserve"> </w:t>
      </w:r>
      <w:r>
        <w:rPr>
          <w:rFonts w:hint="eastAsia"/>
        </w:rPr>
        <w:t>стандарта</w:t>
      </w:r>
      <w:r>
        <w:t xml:space="preserve"> LTE</w:t>
      </w:r>
      <w:r>
        <w:tab/>
        <w:t>39</w:t>
      </w:r>
    </w:p>
    <w:p w14:paraId="036F65E6" w14:textId="77777777" w:rsidR="00346616" w:rsidRDefault="00346616" w:rsidP="00346616">
      <w:r>
        <w:t>3.1</w:t>
      </w:r>
      <w:r>
        <w:tab/>
      </w:r>
      <w:r>
        <w:rPr>
          <w:rFonts w:hint="eastAsia"/>
        </w:rPr>
        <w:t>Определение</w:t>
      </w:r>
      <w:r>
        <w:t xml:space="preserve"> </w:t>
      </w:r>
      <w:r>
        <w:rPr>
          <w:rFonts w:hint="eastAsia"/>
        </w:rPr>
        <w:t>занимаемой</w:t>
      </w:r>
      <w:r>
        <w:t xml:space="preserve"> </w:t>
      </w:r>
      <w:r>
        <w:rPr>
          <w:rFonts w:hint="eastAsia"/>
        </w:rPr>
        <w:t>полосы</w:t>
      </w:r>
      <w:r>
        <w:t xml:space="preserve"> LTE </w:t>
      </w:r>
      <w:r>
        <w:rPr>
          <w:rFonts w:hint="eastAsia"/>
        </w:rPr>
        <w:t>сигнала</w:t>
      </w:r>
      <w:r>
        <w:tab/>
        <w:t>39</w:t>
      </w:r>
    </w:p>
    <w:p w14:paraId="63A4C879" w14:textId="77777777" w:rsidR="00346616" w:rsidRDefault="00346616" w:rsidP="00346616">
      <w:r>
        <w:t>3.2</w:t>
      </w:r>
      <w:r>
        <w:tab/>
      </w:r>
      <w:r>
        <w:rPr>
          <w:rFonts w:hint="eastAsia"/>
        </w:rPr>
        <w:t>Идентификация</w:t>
      </w:r>
      <w:r>
        <w:t xml:space="preserve"> LTE </w:t>
      </w:r>
      <w:r>
        <w:rPr>
          <w:rFonts w:hint="eastAsia"/>
        </w:rPr>
        <w:t>сигнала</w:t>
      </w:r>
      <w:r>
        <w:tab/>
        <w:t>48</w:t>
      </w:r>
    </w:p>
    <w:p w14:paraId="43ABB255" w14:textId="77777777" w:rsidR="00346616" w:rsidRDefault="00346616" w:rsidP="00346616">
      <w:r>
        <w:t>3.3</w:t>
      </w:r>
      <w:r>
        <w:tab/>
      </w:r>
      <w:r>
        <w:rPr>
          <w:rFonts w:hint="eastAsia"/>
        </w:rPr>
        <w:t>Детектирование</w:t>
      </w:r>
      <w:r>
        <w:t xml:space="preserve"> </w:t>
      </w:r>
      <w:r>
        <w:rPr>
          <w:rFonts w:hint="eastAsia"/>
        </w:rPr>
        <w:t>синхросигнала</w:t>
      </w:r>
      <w:r>
        <w:tab/>
        <w:t>50</w:t>
      </w:r>
    </w:p>
    <w:p w14:paraId="2CE541B2" w14:textId="77777777" w:rsidR="00346616" w:rsidRDefault="00346616" w:rsidP="00346616">
      <w:r>
        <w:t>3.4</w:t>
      </w:r>
      <w:r>
        <w:tab/>
      </w:r>
      <w:r>
        <w:rPr>
          <w:rFonts w:hint="eastAsia"/>
        </w:rPr>
        <w:t>Определение</w:t>
      </w:r>
      <w:r>
        <w:t xml:space="preserve"> </w:t>
      </w:r>
      <w:r>
        <w:rPr>
          <w:rFonts w:hint="eastAsia"/>
        </w:rPr>
        <w:t>направления</w:t>
      </w:r>
      <w:r>
        <w:t xml:space="preserve"> </w:t>
      </w:r>
      <w:r>
        <w:rPr>
          <w:rFonts w:hint="eastAsia"/>
        </w:rPr>
        <w:t>передачи</w:t>
      </w:r>
      <w:r>
        <w:t xml:space="preserve"> LTE </w:t>
      </w:r>
      <w:r>
        <w:rPr>
          <w:rFonts w:hint="eastAsia"/>
        </w:rPr>
        <w:t>сигнала</w:t>
      </w:r>
      <w:r>
        <w:tab/>
        <w:t>60</w:t>
      </w:r>
    </w:p>
    <w:p w14:paraId="721602D5" w14:textId="77777777" w:rsidR="00346616" w:rsidRDefault="00346616" w:rsidP="00346616">
      <w:r>
        <w:t>3.5</w:t>
      </w:r>
      <w:r>
        <w:tab/>
      </w:r>
      <w:r>
        <w:rPr>
          <w:rFonts w:hint="eastAsia"/>
        </w:rPr>
        <w:t>Выводы</w:t>
      </w:r>
      <w:r>
        <w:tab/>
        <w:t>61</w:t>
      </w:r>
    </w:p>
    <w:p w14:paraId="517795EC" w14:textId="77777777" w:rsidR="00346616" w:rsidRDefault="00346616" w:rsidP="00346616">
      <w:r>
        <w:rPr>
          <w:rFonts w:hint="eastAsia"/>
        </w:rPr>
        <w:t>ГЛАВА</w:t>
      </w:r>
      <w:r>
        <w:t xml:space="preserve"> 4. </w:t>
      </w:r>
      <w:r>
        <w:rPr>
          <w:rFonts w:hint="eastAsia"/>
        </w:rPr>
        <w:t>Распознавание</w:t>
      </w:r>
      <w:r>
        <w:t xml:space="preserve"> </w:t>
      </w:r>
      <w:r>
        <w:rPr>
          <w:rFonts w:hint="eastAsia"/>
        </w:rPr>
        <w:t>структуры</w:t>
      </w:r>
      <w:r>
        <w:t xml:space="preserve"> </w:t>
      </w:r>
      <w:r>
        <w:rPr>
          <w:rFonts w:hint="eastAsia"/>
        </w:rPr>
        <w:t>сигналов</w:t>
      </w:r>
      <w:r>
        <w:t xml:space="preserve"> </w:t>
      </w:r>
      <w:r>
        <w:rPr>
          <w:rFonts w:hint="eastAsia"/>
        </w:rPr>
        <w:t>на</w:t>
      </w:r>
      <w:r>
        <w:t xml:space="preserve"> </w:t>
      </w:r>
      <w:r>
        <w:rPr>
          <w:rFonts w:hint="eastAsia"/>
        </w:rPr>
        <w:t>поднесущих</w:t>
      </w:r>
      <w:r>
        <w:tab/>
        <w:t>63</w:t>
      </w:r>
    </w:p>
    <w:p w14:paraId="73BF51FA" w14:textId="77777777" w:rsidR="00346616" w:rsidRDefault="00346616" w:rsidP="00346616">
      <w:r>
        <w:t>4.1</w:t>
      </w:r>
      <w:r>
        <w:tab/>
      </w:r>
      <w:r>
        <w:rPr>
          <w:rFonts w:hint="eastAsia"/>
        </w:rPr>
        <w:t>Идентификация</w:t>
      </w:r>
      <w:r>
        <w:t xml:space="preserve"> </w:t>
      </w:r>
      <w:r>
        <w:rPr>
          <w:rFonts w:hint="eastAsia"/>
        </w:rPr>
        <w:t>сигналов</w:t>
      </w:r>
      <w:r>
        <w:t xml:space="preserve"> </w:t>
      </w:r>
      <w:r>
        <w:rPr>
          <w:rFonts w:hint="eastAsia"/>
        </w:rPr>
        <w:t>с</w:t>
      </w:r>
      <w:r>
        <w:t xml:space="preserve"> </w:t>
      </w:r>
      <w:r>
        <w:rPr>
          <w:rFonts w:hint="eastAsia"/>
        </w:rPr>
        <w:t>ФМ</w:t>
      </w:r>
      <w:r>
        <w:t xml:space="preserve"> </w:t>
      </w:r>
      <w:r>
        <w:rPr>
          <w:rFonts w:hint="eastAsia"/>
        </w:rPr>
        <w:t>и</w:t>
      </w:r>
      <w:r>
        <w:t xml:space="preserve"> </w:t>
      </w:r>
      <w:r>
        <w:rPr>
          <w:rFonts w:hint="eastAsia"/>
        </w:rPr>
        <w:t>КАМ</w:t>
      </w:r>
      <w:r>
        <w:t xml:space="preserve"> </w:t>
      </w:r>
      <w:r>
        <w:rPr>
          <w:rFonts w:hint="eastAsia"/>
        </w:rPr>
        <w:t>модуляцией</w:t>
      </w:r>
      <w:r>
        <w:tab/>
        <w:t>63</w:t>
      </w:r>
    </w:p>
    <w:p w14:paraId="0DB8DC75" w14:textId="77777777" w:rsidR="00346616" w:rsidRDefault="00346616" w:rsidP="00346616">
      <w:r>
        <w:t>4.2</w:t>
      </w:r>
      <w:r>
        <w:tab/>
      </w:r>
      <w:r>
        <w:rPr>
          <w:rFonts w:hint="eastAsia"/>
        </w:rPr>
        <w:t>Определение</w:t>
      </w:r>
      <w:r>
        <w:t xml:space="preserve"> </w:t>
      </w:r>
      <w:r>
        <w:rPr>
          <w:rFonts w:hint="eastAsia"/>
        </w:rPr>
        <w:t>текущего</w:t>
      </w:r>
      <w:r>
        <w:t xml:space="preserve"> </w:t>
      </w:r>
      <w:r>
        <w:rPr>
          <w:rFonts w:hint="eastAsia"/>
        </w:rPr>
        <w:t>отношения</w:t>
      </w:r>
      <w:r>
        <w:t xml:space="preserve"> </w:t>
      </w:r>
      <w:r>
        <w:rPr>
          <w:rFonts w:hint="eastAsia"/>
        </w:rPr>
        <w:t>сигнал</w:t>
      </w:r>
      <w:r>
        <w:t>/</w:t>
      </w:r>
      <w:r>
        <w:rPr>
          <w:rFonts w:hint="eastAsia"/>
        </w:rPr>
        <w:t>шум</w:t>
      </w:r>
      <w:r>
        <w:t xml:space="preserve"> </w:t>
      </w:r>
      <w:r>
        <w:rPr>
          <w:rFonts w:hint="eastAsia"/>
        </w:rPr>
        <w:t>в</w:t>
      </w:r>
      <w:r>
        <w:t xml:space="preserve"> </w:t>
      </w:r>
      <w:r>
        <w:rPr>
          <w:rFonts w:hint="eastAsia"/>
        </w:rPr>
        <w:t>полосе</w:t>
      </w:r>
      <w:r>
        <w:t xml:space="preserve"> </w:t>
      </w:r>
      <w:r>
        <w:rPr>
          <w:rFonts w:hint="eastAsia"/>
        </w:rPr>
        <w:t>сигнала</w:t>
      </w:r>
      <w:r>
        <w:tab/>
        <w:t>66</w:t>
      </w:r>
    </w:p>
    <w:p w14:paraId="07EE3911" w14:textId="77777777" w:rsidR="00346616" w:rsidRDefault="00346616" w:rsidP="00346616">
      <w:r>
        <w:t>4.3</w:t>
      </w:r>
      <w:r>
        <w:tab/>
      </w:r>
      <w:r>
        <w:rPr>
          <w:rFonts w:hint="eastAsia"/>
        </w:rPr>
        <w:t>Выводы</w:t>
      </w:r>
      <w:r>
        <w:tab/>
        <w:t>74</w:t>
      </w:r>
    </w:p>
    <w:p w14:paraId="590FFC5E" w14:textId="77777777" w:rsidR="00346616" w:rsidRDefault="00346616" w:rsidP="00346616">
      <w:r>
        <w:rPr>
          <w:rFonts w:hint="eastAsia"/>
        </w:rPr>
        <w:t>ГЛАВА</w:t>
      </w:r>
      <w:r>
        <w:t xml:space="preserve"> 5. </w:t>
      </w:r>
      <w:r>
        <w:rPr>
          <w:rFonts w:hint="eastAsia"/>
        </w:rPr>
        <w:t>Программно</w:t>
      </w:r>
      <w:r>
        <w:t>-</w:t>
      </w:r>
      <w:r>
        <w:rPr>
          <w:rFonts w:hint="eastAsia"/>
        </w:rPr>
        <w:t>алгоритмический</w:t>
      </w:r>
      <w:r>
        <w:t xml:space="preserve"> </w:t>
      </w:r>
      <w:r>
        <w:rPr>
          <w:rFonts w:hint="eastAsia"/>
        </w:rPr>
        <w:t>комплекс</w:t>
      </w:r>
      <w:r>
        <w:t xml:space="preserve"> </w:t>
      </w:r>
      <w:r>
        <w:rPr>
          <w:rFonts w:hint="eastAsia"/>
        </w:rPr>
        <w:t>для</w:t>
      </w:r>
      <w:r>
        <w:t xml:space="preserve"> </w:t>
      </w:r>
      <w:r>
        <w:rPr>
          <w:rFonts w:hint="eastAsia"/>
        </w:rPr>
        <w:t>идентификации</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сигнала</w:t>
      </w:r>
      <w:r>
        <w:t xml:space="preserve"> </w:t>
      </w:r>
      <w:r>
        <w:rPr>
          <w:rFonts w:hint="eastAsia"/>
        </w:rPr>
        <w:t>стандарта</w:t>
      </w:r>
      <w:r>
        <w:t xml:space="preserve"> LTE</w:t>
      </w:r>
      <w:r>
        <w:tab/>
        <w:t>75</w:t>
      </w:r>
    </w:p>
    <w:p w14:paraId="55518F05" w14:textId="77777777" w:rsidR="00346616" w:rsidRDefault="00346616" w:rsidP="00346616">
      <w:r>
        <w:rPr>
          <w:rFonts w:hint="eastAsia"/>
        </w:rPr>
        <w:t>Заключение</w:t>
      </w:r>
      <w:r>
        <w:tab/>
        <w:t>101</w:t>
      </w:r>
    </w:p>
    <w:p w14:paraId="34E889BC" w14:textId="77777777" w:rsidR="00346616" w:rsidRDefault="00346616" w:rsidP="003466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ab/>
        <w:t>104</w:t>
      </w:r>
    </w:p>
    <w:p w14:paraId="7D385235" w14:textId="57F8BFBF" w:rsidR="00D23461" w:rsidRDefault="00346616" w:rsidP="00346616">
      <w:r>
        <w:rPr>
          <w:rFonts w:hint="eastAsia"/>
        </w:rPr>
        <w:t>Список</w:t>
      </w:r>
      <w:r>
        <w:t xml:space="preserve"> </w:t>
      </w:r>
      <w:r>
        <w:rPr>
          <w:rFonts w:hint="eastAsia"/>
        </w:rPr>
        <w:t>литературы</w:t>
      </w:r>
    </w:p>
    <w:p w14:paraId="60F0E740" w14:textId="77777777" w:rsidR="00346616" w:rsidRDefault="00346616" w:rsidP="00346616"/>
    <w:p w14:paraId="18ECC1AD" w14:textId="77777777" w:rsidR="00346616" w:rsidRDefault="00346616" w:rsidP="00346616"/>
    <w:p w14:paraId="5E6E6B65" w14:textId="77777777" w:rsidR="00346616" w:rsidRDefault="00346616" w:rsidP="00346616">
      <w:r>
        <w:rPr>
          <w:rFonts w:hint="eastAsia"/>
        </w:rPr>
        <w:t>ЗАКЛЮЧЕНИЕ</w:t>
      </w:r>
    </w:p>
    <w:p w14:paraId="4D1AFB73" w14:textId="77777777" w:rsidR="00346616" w:rsidRDefault="00346616" w:rsidP="00346616">
      <w:r>
        <w:rPr>
          <w:rFonts w:hint="eastAsia"/>
        </w:rPr>
        <w:t>В</w:t>
      </w:r>
      <w:r>
        <w:t xml:space="preserve"> </w:t>
      </w:r>
      <w:r>
        <w:rPr>
          <w:rFonts w:hint="eastAsia"/>
        </w:rPr>
        <w:t>данной</w:t>
      </w:r>
      <w:r>
        <w:t xml:space="preserve"> </w:t>
      </w:r>
      <w:r>
        <w:rPr>
          <w:rFonts w:hint="eastAsia"/>
        </w:rPr>
        <w:t>работе</w:t>
      </w:r>
      <w:r>
        <w:t xml:space="preserve"> </w:t>
      </w:r>
      <w:r>
        <w:rPr>
          <w:rFonts w:hint="eastAsia"/>
        </w:rPr>
        <w:t>получены</w:t>
      </w:r>
      <w:r>
        <w:t xml:space="preserve"> </w:t>
      </w:r>
      <w:r>
        <w:rPr>
          <w:rFonts w:hint="eastAsia"/>
        </w:rPr>
        <w:t>следующие</w:t>
      </w:r>
      <w:r>
        <w:t xml:space="preserve"> </w:t>
      </w:r>
      <w:r>
        <w:rPr>
          <w:rFonts w:hint="eastAsia"/>
        </w:rPr>
        <w:t>результаты</w:t>
      </w:r>
      <w:r>
        <w:t>:</w:t>
      </w:r>
    </w:p>
    <w:p w14:paraId="1F2D4AFD" w14:textId="77777777" w:rsidR="00346616" w:rsidRDefault="00346616" w:rsidP="00346616">
      <w:r>
        <w:t>1.</w:t>
      </w:r>
      <w:r>
        <w:tab/>
      </w:r>
      <w:r>
        <w:rPr>
          <w:rFonts w:hint="eastAsia"/>
        </w:rPr>
        <w:t>Проанализированы</w:t>
      </w:r>
      <w:r>
        <w:t xml:space="preserve"> </w:t>
      </w:r>
      <w:r>
        <w:rPr>
          <w:rFonts w:hint="eastAsia"/>
        </w:rPr>
        <w:t>основополагающие</w:t>
      </w:r>
      <w:r>
        <w:t xml:space="preserve"> </w:t>
      </w:r>
      <w:r>
        <w:rPr>
          <w:rFonts w:hint="eastAsia"/>
        </w:rPr>
        <w:t>работы</w:t>
      </w:r>
      <w:r>
        <w:t xml:space="preserve"> </w:t>
      </w:r>
      <w:r>
        <w:rPr>
          <w:rFonts w:hint="eastAsia"/>
        </w:rPr>
        <w:t>по</w:t>
      </w:r>
      <w:r>
        <w:t xml:space="preserve"> </w:t>
      </w:r>
      <w:r>
        <w:rPr>
          <w:rFonts w:hint="eastAsia"/>
        </w:rPr>
        <w:t>идентификации</w:t>
      </w:r>
      <w:r>
        <w:t xml:space="preserve"> </w:t>
      </w:r>
      <w:r>
        <w:rPr>
          <w:rFonts w:hint="eastAsia"/>
        </w:rPr>
        <w:t>цифровых</w:t>
      </w:r>
      <w:r>
        <w:t xml:space="preserve"> </w:t>
      </w:r>
      <w:r>
        <w:rPr>
          <w:rFonts w:hint="eastAsia"/>
        </w:rPr>
        <w:t>методов</w:t>
      </w:r>
    </w:p>
    <w:p w14:paraId="27A28814" w14:textId="77777777" w:rsidR="00346616" w:rsidRDefault="00346616" w:rsidP="00346616">
      <w:r>
        <w:rPr>
          <w:rFonts w:hint="eastAsia"/>
        </w:rPr>
        <w:t>модуляции</w:t>
      </w:r>
      <w:r>
        <w:t xml:space="preserve">. </w:t>
      </w:r>
      <w:r>
        <w:rPr>
          <w:rFonts w:hint="eastAsia"/>
        </w:rPr>
        <w:t>Выявлены</w:t>
      </w:r>
      <w:r>
        <w:t xml:space="preserve"> </w:t>
      </w:r>
      <w:r>
        <w:rPr>
          <w:rFonts w:hint="eastAsia"/>
        </w:rPr>
        <w:t>основные</w:t>
      </w:r>
      <w:r>
        <w:t xml:space="preserve"> </w:t>
      </w:r>
      <w:r>
        <w:rPr>
          <w:rFonts w:hint="eastAsia"/>
        </w:rPr>
        <w:t>классы</w:t>
      </w:r>
      <w:r>
        <w:t xml:space="preserve"> </w:t>
      </w:r>
      <w:r>
        <w:rPr>
          <w:rFonts w:hint="eastAsia"/>
        </w:rPr>
        <w:t>методов</w:t>
      </w:r>
      <w:r>
        <w:t xml:space="preserve"> </w:t>
      </w:r>
      <w:r>
        <w:rPr>
          <w:rFonts w:hint="eastAsia"/>
        </w:rPr>
        <w:t>идентификации</w:t>
      </w:r>
      <w:r>
        <w:t>:</w:t>
      </w:r>
      <w:r>
        <w:tab/>
      </w:r>
      <w:r>
        <w:rPr>
          <w:rFonts w:hint="eastAsia"/>
        </w:rPr>
        <w:t>методы</w:t>
      </w:r>
      <w:r>
        <w:t xml:space="preserve"> </w:t>
      </w:r>
      <w:r>
        <w:rPr>
          <w:rFonts w:hint="eastAsia"/>
        </w:rPr>
        <w:t>на</w:t>
      </w:r>
      <w:r>
        <w:t xml:space="preserve"> </w:t>
      </w:r>
      <w:r>
        <w:rPr>
          <w:rFonts w:hint="eastAsia"/>
        </w:rPr>
        <w:t>основе</w:t>
      </w:r>
    </w:p>
    <w:p w14:paraId="214B3BA3" w14:textId="77777777" w:rsidR="00346616" w:rsidRDefault="00346616" w:rsidP="00346616">
      <w:r>
        <w:rPr>
          <w:rFonts w:hint="eastAsia"/>
        </w:rPr>
        <w:t>статистической</w:t>
      </w:r>
      <w:r>
        <w:t xml:space="preserve"> </w:t>
      </w:r>
      <w:r>
        <w:rPr>
          <w:rFonts w:hint="eastAsia"/>
        </w:rPr>
        <w:t>теории</w:t>
      </w:r>
      <w:r>
        <w:t xml:space="preserve"> </w:t>
      </w:r>
      <w:r>
        <w:rPr>
          <w:rFonts w:hint="eastAsia"/>
        </w:rPr>
        <w:t>распознавания</w:t>
      </w:r>
      <w:r>
        <w:t xml:space="preserve"> </w:t>
      </w:r>
      <w:r>
        <w:rPr>
          <w:rFonts w:hint="eastAsia"/>
        </w:rPr>
        <w:t>образов</w:t>
      </w:r>
      <w:r>
        <w:t xml:space="preserve"> </w:t>
      </w:r>
      <w:r>
        <w:rPr>
          <w:rFonts w:hint="eastAsia"/>
        </w:rPr>
        <w:t>и</w:t>
      </w:r>
      <w:r>
        <w:t xml:space="preserve">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статистической</w:t>
      </w:r>
      <w:r>
        <w:t xml:space="preserve"> </w:t>
      </w:r>
      <w:r>
        <w:rPr>
          <w:rFonts w:hint="eastAsia"/>
        </w:rPr>
        <w:t>теории</w:t>
      </w:r>
      <w:r>
        <w:t xml:space="preserve"> </w:t>
      </w:r>
      <w:r>
        <w:rPr>
          <w:rFonts w:hint="eastAsia"/>
        </w:rPr>
        <w:t>принятия</w:t>
      </w:r>
      <w:r>
        <w:t xml:space="preserve"> </w:t>
      </w:r>
      <w:r>
        <w:rPr>
          <w:rFonts w:hint="eastAsia"/>
        </w:rPr>
        <w:t>ре</w:t>
      </w:r>
      <w:r>
        <w:rPr>
          <w:rFonts w:hint="eastAsia"/>
        </w:rPr>
        <w:lastRenderedPageBreak/>
        <w:t>шений</w:t>
      </w:r>
      <w:r>
        <w:t xml:space="preserve">, </w:t>
      </w:r>
      <w:r>
        <w:rPr>
          <w:rFonts w:hint="eastAsia"/>
        </w:rPr>
        <w:t>а</w:t>
      </w:r>
      <w:r>
        <w:t xml:space="preserve"> </w:t>
      </w:r>
      <w:r>
        <w:rPr>
          <w:rFonts w:hint="eastAsia"/>
        </w:rPr>
        <w:t>так</w:t>
      </w:r>
      <w:r>
        <w:t xml:space="preserve"> </w:t>
      </w:r>
      <w:r>
        <w:rPr>
          <w:rFonts w:hint="eastAsia"/>
        </w:rPr>
        <w:t>же</w:t>
      </w:r>
      <w:r>
        <w:t xml:space="preserve"> </w:t>
      </w:r>
      <w:r>
        <w:rPr>
          <w:rFonts w:hint="eastAsia"/>
        </w:rPr>
        <w:t>их</w:t>
      </w:r>
      <w:r>
        <w:t xml:space="preserve"> </w:t>
      </w:r>
      <w:r>
        <w:rPr>
          <w:rFonts w:hint="eastAsia"/>
        </w:rPr>
        <w:t>отличительные</w:t>
      </w:r>
      <w:r>
        <w:t xml:space="preserve"> </w:t>
      </w:r>
      <w:r>
        <w:rPr>
          <w:rFonts w:hint="eastAsia"/>
        </w:rPr>
        <w:t>особенности</w:t>
      </w:r>
      <w:r>
        <w:t xml:space="preserve">. </w:t>
      </w:r>
      <w:r>
        <w:rPr>
          <w:rFonts w:hint="eastAsia"/>
        </w:rPr>
        <w:t>Установлено</w:t>
      </w:r>
      <w:r>
        <w:t xml:space="preserve">, </w:t>
      </w:r>
      <w:r>
        <w:rPr>
          <w:rFonts w:hint="eastAsia"/>
        </w:rPr>
        <w:t>что</w:t>
      </w:r>
      <w:r>
        <w:t xml:space="preserve"> </w:t>
      </w:r>
      <w:r>
        <w:rPr>
          <w:rFonts w:hint="eastAsia"/>
        </w:rPr>
        <w:t>для</w:t>
      </w:r>
      <w:r>
        <w:t xml:space="preserve"> </w:t>
      </w:r>
      <w:r>
        <w:rPr>
          <w:rFonts w:hint="eastAsia"/>
        </w:rPr>
        <w:t>решения</w:t>
      </w:r>
      <w:r>
        <w:t xml:space="preserve"> </w:t>
      </w:r>
      <w:r>
        <w:rPr>
          <w:rFonts w:hint="eastAsia"/>
        </w:rPr>
        <w:t>поставленной</w:t>
      </w:r>
      <w:r>
        <w:t xml:space="preserve"> </w:t>
      </w:r>
      <w:r>
        <w:rPr>
          <w:rFonts w:hint="eastAsia"/>
        </w:rPr>
        <w:t>в</w:t>
      </w:r>
      <w:r>
        <w:t xml:space="preserve"> </w:t>
      </w:r>
      <w:r>
        <w:rPr>
          <w:rFonts w:hint="eastAsia"/>
        </w:rPr>
        <w:t>работе</w:t>
      </w:r>
      <w:r>
        <w:t xml:space="preserve"> </w:t>
      </w:r>
      <w:r>
        <w:rPr>
          <w:rFonts w:hint="eastAsia"/>
        </w:rPr>
        <w:t>задачи</w:t>
      </w:r>
      <w:r>
        <w:t xml:space="preserve"> </w:t>
      </w:r>
      <w:r>
        <w:rPr>
          <w:rFonts w:hint="eastAsia"/>
        </w:rPr>
        <w:t>наибольший</w:t>
      </w:r>
      <w:r>
        <w:t xml:space="preserve"> </w:t>
      </w:r>
      <w:r>
        <w:rPr>
          <w:rFonts w:hint="eastAsia"/>
        </w:rPr>
        <w:t>интерес</w:t>
      </w:r>
      <w:r>
        <w:t xml:space="preserve"> </w:t>
      </w:r>
      <w:r>
        <w:rPr>
          <w:rFonts w:hint="eastAsia"/>
        </w:rPr>
        <w:t>представляют</w:t>
      </w:r>
      <w:r>
        <w:t xml:space="preserve">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статистической</w:t>
      </w:r>
      <w:r>
        <w:t xml:space="preserve"> </w:t>
      </w:r>
      <w:r>
        <w:rPr>
          <w:rFonts w:hint="eastAsia"/>
        </w:rPr>
        <w:t>теории</w:t>
      </w:r>
      <w:r>
        <w:t xml:space="preserve"> </w:t>
      </w:r>
      <w:r>
        <w:rPr>
          <w:rFonts w:hint="eastAsia"/>
        </w:rPr>
        <w:t>распознавания</w:t>
      </w:r>
      <w:r>
        <w:t xml:space="preserve"> </w:t>
      </w:r>
      <w:r>
        <w:rPr>
          <w:rFonts w:hint="eastAsia"/>
        </w:rPr>
        <w:t>образов</w:t>
      </w:r>
      <w:r>
        <w:t>.</w:t>
      </w:r>
    </w:p>
    <w:p w14:paraId="5E3BA3EB" w14:textId="77777777" w:rsidR="00346616" w:rsidRDefault="00346616" w:rsidP="00346616">
      <w:r>
        <w:t>2.</w:t>
      </w:r>
      <w:r>
        <w:tab/>
      </w:r>
      <w:r>
        <w:rPr>
          <w:rFonts w:hint="eastAsia"/>
        </w:rPr>
        <w:t>Проанализированы</w:t>
      </w:r>
      <w:r>
        <w:t xml:space="preserve"> </w:t>
      </w:r>
      <w:r>
        <w:rPr>
          <w:rFonts w:hint="eastAsia"/>
        </w:rPr>
        <w:t>основополагающие</w:t>
      </w:r>
      <w:r>
        <w:t xml:space="preserve"> </w:t>
      </w:r>
      <w:r>
        <w:rPr>
          <w:rFonts w:hint="eastAsia"/>
        </w:rPr>
        <w:t>работы</w:t>
      </w:r>
      <w:r>
        <w:t xml:space="preserve"> </w:t>
      </w:r>
      <w:r>
        <w:rPr>
          <w:rFonts w:hint="eastAsia"/>
        </w:rPr>
        <w:t>по</w:t>
      </w:r>
      <w:r>
        <w:t xml:space="preserve"> </w:t>
      </w:r>
      <w:r>
        <w:rPr>
          <w:rFonts w:hint="eastAsia"/>
        </w:rPr>
        <w:t>оценке</w:t>
      </w:r>
      <w:r>
        <w:t xml:space="preserve"> </w:t>
      </w:r>
      <w:r>
        <w:rPr>
          <w:rFonts w:hint="eastAsia"/>
        </w:rPr>
        <w:t>параметров</w:t>
      </w:r>
      <w:r>
        <w:t xml:space="preserve"> </w:t>
      </w:r>
      <w:r>
        <w:rPr>
          <w:rFonts w:hint="eastAsia"/>
        </w:rPr>
        <w:t>сигналов</w:t>
      </w:r>
      <w:r>
        <w:t xml:space="preserve"> </w:t>
      </w:r>
      <w:r>
        <w:rPr>
          <w:rFonts w:hint="eastAsia"/>
        </w:rPr>
        <w:t>с</w:t>
      </w:r>
      <w:r>
        <w:t xml:space="preserve"> </w:t>
      </w:r>
      <w:r>
        <w:rPr>
          <w:rFonts w:hint="eastAsia"/>
        </w:rPr>
        <w:t>ортогональным</w:t>
      </w:r>
      <w:r>
        <w:t xml:space="preserve"> </w:t>
      </w:r>
      <w:r>
        <w:rPr>
          <w:rFonts w:hint="eastAsia"/>
        </w:rPr>
        <w:t>частотным</w:t>
      </w:r>
      <w:r>
        <w:t xml:space="preserve"> </w:t>
      </w:r>
      <w:r>
        <w:rPr>
          <w:rFonts w:hint="eastAsia"/>
        </w:rPr>
        <w:t>мультиплексированием</w:t>
      </w:r>
      <w:r>
        <w:t xml:space="preserve">. </w:t>
      </w:r>
      <w:r>
        <w:rPr>
          <w:rFonts w:hint="eastAsia"/>
        </w:rPr>
        <w:t>Выявлены</w:t>
      </w:r>
      <w:r>
        <w:t xml:space="preserve"> </w:t>
      </w:r>
      <w:r>
        <w:rPr>
          <w:rFonts w:hint="eastAsia"/>
        </w:rPr>
        <w:t>основные</w:t>
      </w:r>
      <w:r>
        <w:t xml:space="preserve"> </w:t>
      </w:r>
      <w:r>
        <w:rPr>
          <w:rFonts w:hint="eastAsia"/>
        </w:rPr>
        <w:t>методы</w:t>
      </w:r>
      <w:r>
        <w:t xml:space="preserve">, </w:t>
      </w:r>
      <w:r>
        <w:rPr>
          <w:rFonts w:hint="eastAsia"/>
        </w:rPr>
        <w:t>используемые</w:t>
      </w:r>
      <w:r>
        <w:t xml:space="preserve"> </w:t>
      </w:r>
      <w:r>
        <w:rPr>
          <w:rFonts w:hint="eastAsia"/>
        </w:rPr>
        <w:t>для</w:t>
      </w:r>
      <w:r>
        <w:t xml:space="preserve"> </w:t>
      </w:r>
      <w:r>
        <w:rPr>
          <w:rFonts w:hint="eastAsia"/>
        </w:rPr>
        <w:t>решения</w:t>
      </w:r>
      <w:r>
        <w:t xml:space="preserve"> </w:t>
      </w:r>
      <w:r>
        <w:rPr>
          <w:rFonts w:hint="eastAsia"/>
        </w:rPr>
        <w:t>подобного</w:t>
      </w:r>
      <w:r>
        <w:t xml:space="preserve"> </w:t>
      </w:r>
      <w:r>
        <w:rPr>
          <w:rFonts w:hint="eastAsia"/>
        </w:rPr>
        <w:t>рода</w:t>
      </w:r>
      <w:r>
        <w:t xml:space="preserve"> </w:t>
      </w:r>
      <w:r>
        <w:rPr>
          <w:rFonts w:hint="eastAsia"/>
        </w:rPr>
        <w:t>задач</w:t>
      </w:r>
      <w:r>
        <w:t>.</w:t>
      </w:r>
    </w:p>
    <w:p w14:paraId="310C680E" w14:textId="77777777" w:rsidR="00346616" w:rsidRDefault="00346616" w:rsidP="00346616">
      <w:r>
        <w:t>3.</w:t>
      </w:r>
      <w:r>
        <w:tab/>
      </w:r>
      <w:r>
        <w:rPr>
          <w:rFonts w:hint="eastAsia"/>
        </w:rPr>
        <w:t>Проанализированы</w:t>
      </w:r>
      <w:r>
        <w:t xml:space="preserve"> </w:t>
      </w:r>
      <w:r>
        <w:rPr>
          <w:rFonts w:hint="eastAsia"/>
        </w:rPr>
        <w:t>работы</w:t>
      </w:r>
      <w:r>
        <w:t xml:space="preserve"> </w:t>
      </w:r>
      <w:r>
        <w:rPr>
          <w:rFonts w:hint="eastAsia"/>
        </w:rPr>
        <w:t>по</w:t>
      </w:r>
      <w:r>
        <w:t xml:space="preserve"> </w:t>
      </w:r>
      <w:r>
        <w:rPr>
          <w:rFonts w:hint="eastAsia"/>
        </w:rPr>
        <w:t>идентификации</w:t>
      </w:r>
      <w:r>
        <w:t xml:space="preserve"> </w:t>
      </w:r>
      <w:r>
        <w:rPr>
          <w:rFonts w:hint="eastAsia"/>
        </w:rPr>
        <w:t>и</w:t>
      </w:r>
      <w:r>
        <w:t xml:space="preserve"> </w:t>
      </w:r>
      <w:r>
        <w:rPr>
          <w:rFonts w:hint="eastAsia"/>
        </w:rPr>
        <w:t>оценке</w:t>
      </w:r>
      <w:r>
        <w:t xml:space="preserve"> </w:t>
      </w:r>
      <w:r>
        <w:rPr>
          <w:rFonts w:hint="eastAsia"/>
        </w:rPr>
        <w:t>параметров</w:t>
      </w:r>
      <w:r>
        <w:t xml:space="preserve"> </w:t>
      </w:r>
      <w:r>
        <w:rPr>
          <w:rFonts w:hint="eastAsia"/>
        </w:rPr>
        <w:t>сигнала</w:t>
      </w:r>
      <w:r>
        <w:t xml:space="preserve"> </w:t>
      </w:r>
      <w:r>
        <w:rPr>
          <w:rFonts w:hint="eastAsia"/>
        </w:rPr>
        <w:t>стандарта</w:t>
      </w:r>
      <w:r>
        <w:t xml:space="preserve"> LTE. </w:t>
      </w:r>
      <w:r>
        <w:rPr>
          <w:rFonts w:hint="eastAsia"/>
        </w:rPr>
        <w:t>Выявлено</w:t>
      </w:r>
      <w:r>
        <w:t xml:space="preserve">, </w:t>
      </w:r>
      <w:r>
        <w:rPr>
          <w:rFonts w:hint="eastAsia"/>
        </w:rPr>
        <w:t>что</w:t>
      </w:r>
      <w:r>
        <w:t xml:space="preserve"> </w:t>
      </w:r>
      <w:r>
        <w:rPr>
          <w:rFonts w:hint="eastAsia"/>
        </w:rPr>
        <w:t>задача</w:t>
      </w:r>
      <w:r>
        <w:t xml:space="preserve"> </w:t>
      </w:r>
      <w:r>
        <w:rPr>
          <w:rFonts w:hint="eastAsia"/>
        </w:rPr>
        <w:t>автоматической</w:t>
      </w:r>
      <w:r>
        <w:t xml:space="preserve"> </w:t>
      </w:r>
      <w:r>
        <w:rPr>
          <w:rFonts w:hint="eastAsia"/>
        </w:rPr>
        <w:t>идентификации</w:t>
      </w:r>
      <w:r>
        <w:t xml:space="preserve"> LTE </w:t>
      </w:r>
      <w:r>
        <w:rPr>
          <w:rFonts w:hint="eastAsia"/>
        </w:rPr>
        <w:t>сигнала</w:t>
      </w:r>
      <w:r>
        <w:t xml:space="preserve"> </w:t>
      </w:r>
      <w:r>
        <w:rPr>
          <w:rFonts w:hint="eastAsia"/>
        </w:rPr>
        <w:t>и</w:t>
      </w:r>
      <w:r>
        <w:t xml:space="preserve"> </w:t>
      </w:r>
      <w:r>
        <w:rPr>
          <w:rFonts w:hint="eastAsia"/>
        </w:rPr>
        <w:t>определения</w:t>
      </w:r>
      <w:r>
        <w:t xml:space="preserve"> </w:t>
      </w:r>
      <w:r>
        <w:rPr>
          <w:rFonts w:hint="eastAsia"/>
        </w:rPr>
        <w:t>его</w:t>
      </w:r>
      <w:r>
        <w:t xml:space="preserve"> </w:t>
      </w:r>
      <w:r>
        <w:rPr>
          <w:rFonts w:hint="eastAsia"/>
        </w:rPr>
        <w:t>параметров</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не</w:t>
      </w:r>
      <w:r>
        <w:t xml:space="preserve"> </w:t>
      </w:r>
      <w:r>
        <w:rPr>
          <w:rFonts w:hint="eastAsia"/>
        </w:rPr>
        <w:t>решена</w:t>
      </w:r>
      <w:r>
        <w:t xml:space="preserve">. </w:t>
      </w:r>
      <w:r>
        <w:rPr>
          <w:rFonts w:hint="eastAsia"/>
        </w:rPr>
        <w:t>Обоснована</w:t>
      </w:r>
      <w:r>
        <w:t xml:space="preserve"> </w:t>
      </w:r>
      <w:r>
        <w:rPr>
          <w:rFonts w:hint="eastAsia"/>
        </w:rPr>
        <w:t>необходимость</w:t>
      </w:r>
      <w:r>
        <w:t xml:space="preserve"> </w:t>
      </w:r>
      <w:r>
        <w:rPr>
          <w:rFonts w:hint="eastAsia"/>
        </w:rPr>
        <w:t>разработки</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идентификации</w:t>
      </w:r>
      <w:r>
        <w:t xml:space="preserve"> </w:t>
      </w:r>
      <w:r>
        <w:rPr>
          <w:rFonts w:hint="eastAsia"/>
        </w:rPr>
        <w:t>и</w:t>
      </w:r>
      <w:r>
        <w:t xml:space="preserve"> </w:t>
      </w:r>
      <w:r>
        <w:rPr>
          <w:rFonts w:hint="eastAsia"/>
        </w:rPr>
        <w:t>оценки</w:t>
      </w:r>
      <w:r>
        <w:t>.</w:t>
      </w:r>
    </w:p>
    <w:p w14:paraId="4400BA53" w14:textId="77777777" w:rsidR="00346616" w:rsidRDefault="00346616" w:rsidP="00346616">
      <w:r>
        <w:t>4.</w:t>
      </w:r>
      <w:r>
        <w:tab/>
      </w:r>
      <w:r>
        <w:rPr>
          <w:rFonts w:hint="eastAsia"/>
        </w:rPr>
        <w:t>Проанализированы</w:t>
      </w:r>
      <w:r>
        <w:t xml:space="preserve"> </w:t>
      </w:r>
      <w:r>
        <w:rPr>
          <w:rFonts w:hint="eastAsia"/>
        </w:rPr>
        <w:t>основные</w:t>
      </w:r>
      <w:r>
        <w:t xml:space="preserve"> </w:t>
      </w:r>
      <w:r>
        <w:rPr>
          <w:rFonts w:hint="eastAsia"/>
        </w:rPr>
        <w:t>особенности</w:t>
      </w:r>
      <w:r>
        <w:t xml:space="preserve"> </w:t>
      </w:r>
      <w:r>
        <w:rPr>
          <w:rFonts w:hint="eastAsia"/>
        </w:rPr>
        <w:t>стандарта</w:t>
      </w:r>
      <w:r>
        <w:t xml:space="preserve"> LTE. </w:t>
      </w:r>
      <w:r>
        <w:rPr>
          <w:rFonts w:hint="eastAsia"/>
        </w:rPr>
        <w:t>Изучен</w:t>
      </w:r>
      <w:r>
        <w:t xml:space="preserve"> </w:t>
      </w:r>
      <w:r>
        <w:rPr>
          <w:rFonts w:hint="eastAsia"/>
        </w:rPr>
        <w:t>физический</w:t>
      </w:r>
      <w:r>
        <w:t xml:space="preserve"> </w:t>
      </w:r>
      <w:r>
        <w:rPr>
          <w:rFonts w:hint="eastAsia"/>
        </w:rPr>
        <w:t>уровень</w:t>
      </w:r>
    </w:p>
    <w:p w14:paraId="6AF8E8CD" w14:textId="77777777" w:rsidR="00346616" w:rsidRDefault="00346616" w:rsidP="00346616">
      <w:r>
        <w:rPr>
          <w:rFonts w:hint="eastAsia"/>
        </w:rPr>
        <w:t>стандарта</w:t>
      </w:r>
      <w:r>
        <w:t xml:space="preserve"> LTE:</w:t>
      </w:r>
      <w:r>
        <w:tab/>
      </w:r>
      <w:r>
        <w:rPr>
          <w:rFonts w:hint="eastAsia"/>
        </w:rPr>
        <w:t>детально</w:t>
      </w:r>
      <w:r>
        <w:t xml:space="preserve"> </w:t>
      </w:r>
      <w:r>
        <w:rPr>
          <w:rFonts w:hint="eastAsia"/>
        </w:rPr>
        <w:t>рассмотрены</w:t>
      </w:r>
      <w:r>
        <w:t xml:space="preserve"> </w:t>
      </w:r>
      <w:r>
        <w:rPr>
          <w:rFonts w:hint="eastAsia"/>
        </w:rPr>
        <w:t>технологии</w:t>
      </w:r>
      <w:r>
        <w:t xml:space="preserve"> OFDM </w:t>
      </w:r>
      <w:r>
        <w:rPr>
          <w:rFonts w:hint="eastAsia"/>
        </w:rPr>
        <w:t>и</w:t>
      </w:r>
      <w:r>
        <w:t xml:space="preserve"> SC-OFDM, </w:t>
      </w:r>
      <w:r>
        <w:rPr>
          <w:rFonts w:hint="eastAsia"/>
        </w:rPr>
        <w:t>возможные</w:t>
      </w:r>
    </w:p>
    <w:p w14:paraId="6A07FAD4" w14:textId="77777777" w:rsidR="00346616" w:rsidRDefault="00346616" w:rsidP="00346616">
      <w:r>
        <w:rPr>
          <w:rFonts w:hint="eastAsia"/>
        </w:rPr>
        <w:t>конфигурации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занимаемой</w:t>
      </w:r>
      <w:r>
        <w:t xml:space="preserve"> </w:t>
      </w:r>
      <w:r>
        <w:rPr>
          <w:rFonts w:hint="eastAsia"/>
        </w:rPr>
        <w:t>полосы</w:t>
      </w:r>
      <w:r>
        <w:t xml:space="preserve"> </w:t>
      </w:r>
      <w:r>
        <w:rPr>
          <w:rFonts w:hint="eastAsia"/>
        </w:rPr>
        <w:t>сигнала</w:t>
      </w:r>
      <w:r>
        <w:t xml:space="preserve">, </w:t>
      </w:r>
      <w:r>
        <w:rPr>
          <w:rFonts w:hint="eastAsia"/>
        </w:rPr>
        <w:t>изучена</w:t>
      </w:r>
      <w:r>
        <w:t xml:space="preserve"> </w:t>
      </w:r>
      <w:r>
        <w:rPr>
          <w:rFonts w:hint="eastAsia"/>
        </w:rPr>
        <w:t>структура</w:t>
      </w:r>
      <w:r>
        <w:t xml:space="preserve"> </w:t>
      </w:r>
      <w:r>
        <w:rPr>
          <w:rFonts w:hint="eastAsia"/>
        </w:rPr>
        <w:t>кадров</w:t>
      </w:r>
      <w:r>
        <w:t xml:space="preserve"> </w:t>
      </w:r>
      <w:r>
        <w:rPr>
          <w:rFonts w:hint="eastAsia"/>
        </w:rPr>
        <w:t>для</w:t>
      </w:r>
      <w:r>
        <w:t xml:space="preserve"> </w:t>
      </w:r>
      <w:r>
        <w:rPr>
          <w:rFonts w:hint="eastAsia"/>
        </w:rPr>
        <w:t>случая</w:t>
      </w:r>
      <w:r>
        <w:t xml:space="preserve"> </w:t>
      </w:r>
      <w:r>
        <w:rPr>
          <w:rFonts w:hint="eastAsia"/>
        </w:rPr>
        <w:t>частотного</w:t>
      </w:r>
      <w:r>
        <w:t xml:space="preserve"> </w:t>
      </w:r>
      <w:r>
        <w:rPr>
          <w:rFonts w:hint="eastAsia"/>
        </w:rPr>
        <w:t>и</w:t>
      </w:r>
      <w:r>
        <w:t xml:space="preserve"> </w:t>
      </w:r>
      <w:r>
        <w:rPr>
          <w:rFonts w:hint="eastAsia"/>
        </w:rPr>
        <w:t>временного</w:t>
      </w:r>
      <w:r>
        <w:t xml:space="preserve"> </w:t>
      </w:r>
      <w:r>
        <w:rPr>
          <w:rFonts w:hint="eastAsia"/>
        </w:rPr>
        <w:t>дуплекса</w:t>
      </w:r>
      <w:r>
        <w:t xml:space="preserve">, </w:t>
      </w:r>
      <w:r>
        <w:rPr>
          <w:rFonts w:hint="eastAsia"/>
        </w:rPr>
        <w:t>структура</w:t>
      </w:r>
      <w:r>
        <w:t xml:space="preserve"> </w:t>
      </w:r>
      <w:r>
        <w:rPr>
          <w:rFonts w:hint="eastAsia"/>
        </w:rPr>
        <w:t>слотов</w:t>
      </w:r>
      <w:r>
        <w:t xml:space="preserve">, </w:t>
      </w:r>
      <w:r>
        <w:rPr>
          <w:rFonts w:hint="eastAsia"/>
        </w:rPr>
        <w:t>принцип</w:t>
      </w:r>
      <w:r>
        <w:t xml:space="preserve"> </w:t>
      </w:r>
      <w:r>
        <w:rPr>
          <w:rFonts w:hint="eastAsia"/>
        </w:rPr>
        <w:t>формирования</w:t>
      </w:r>
      <w:r>
        <w:t xml:space="preserve"> </w:t>
      </w:r>
      <w:r>
        <w:rPr>
          <w:rFonts w:hint="eastAsia"/>
        </w:rPr>
        <w:t>циклического</w:t>
      </w:r>
      <w:r>
        <w:t xml:space="preserve"> </w:t>
      </w:r>
      <w:r>
        <w:rPr>
          <w:rFonts w:hint="eastAsia"/>
        </w:rPr>
        <w:t>префикса</w:t>
      </w:r>
      <w:r>
        <w:t xml:space="preserve">, </w:t>
      </w:r>
      <w:r>
        <w:rPr>
          <w:rFonts w:hint="eastAsia"/>
        </w:rPr>
        <w:t>изучены</w:t>
      </w:r>
      <w:r>
        <w:t xml:space="preserve"> </w:t>
      </w:r>
      <w:r>
        <w:rPr>
          <w:rFonts w:hint="eastAsia"/>
        </w:rPr>
        <w:t>основные</w:t>
      </w:r>
      <w:r>
        <w:t xml:space="preserve"> </w:t>
      </w:r>
      <w:r>
        <w:rPr>
          <w:rFonts w:hint="eastAsia"/>
        </w:rPr>
        <w:t>физический</w:t>
      </w:r>
      <w:r>
        <w:t xml:space="preserve"> </w:t>
      </w:r>
      <w:r>
        <w:rPr>
          <w:rFonts w:hint="eastAsia"/>
        </w:rPr>
        <w:t>каналы</w:t>
      </w:r>
      <w:r>
        <w:t xml:space="preserve"> </w:t>
      </w:r>
      <w:r>
        <w:rPr>
          <w:rFonts w:hint="eastAsia"/>
        </w:rPr>
        <w:t>для</w:t>
      </w:r>
      <w:r>
        <w:t xml:space="preserve"> </w:t>
      </w:r>
      <w:r>
        <w:rPr>
          <w:rFonts w:hint="eastAsia"/>
        </w:rPr>
        <w:t>нисходящего</w:t>
      </w:r>
      <w:r>
        <w:t xml:space="preserve"> </w:t>
      </w:r>
      <w:r>
        <w:rPr>
          <w:rFonts w:hint="eastAsia"/>
        </w:rPr>
        <w:t>и</w:t>
      </w:r>
      <w:r>
        <w:t xml:space="preserve"> </w:t>
      </w:r>
      <w:r>
        <w:rPr>
          <w:rFonts w:hint="eastAsia"/>
        </w:rPr>
        <w:t>восходящего</w:t>
      </w:r>
      <w:r>
        <w:t xml:space="preserve"> </w:t>
      </w:r>
      <w:r>
        <w:rPr>
          <w:rFonts w:hint="eastAsia"/>
        </w:rPr>
        <w:t>направления</w:t>
      </w:r>
      <w:r>
        <w:t xml:space="preserve">, </w:t>
      </w:r>
      <w:r>
        <w:rPr>
          <w:rFonts w:hint="eastAsia"/>
        </w:rPr>
        <w:t>каналы</w:t>
      </w:r>
      <w:r>
        <w:t xml:space="preserve"> </w:t>
      </w:r>
      <w:r>
        <w:rPr>
          <w:rFonts w:hint="eastAsia"/>
        </w:rPr>
        <w:t>управления</w:t>
      </w:r>
      <w:r>
        <w:t xml:space="preserve">, </w:t>
      </w:r>
      <w:r>
        <w:rPr>
          <w:rFonts w:hint="eastAsia"/>
        </w:rPr>
        <w:t>сигналы</w:t>
      </w:r>
      <w:r>
        <w:t xml:space="preserve"> </w:t>
      </w:r>
      <w:r>
        <w:rPr>
          <w:rFonts w:hint="eastAsia"/>
        </w:rPr>
        <w:t>синхронизации</w:t>
      </w:r>
      <w:r>
        <w:t xml:space="preserve"> </w:t>
      </w:r>
      <w:r>
        <w:rPr>
          <w:rFonts w:hint="eastAsia"/>
        </w:rPr>
        <w:t>и</w:t>
      </w:r>
      <w:r>
        <w:t xml:space="preserve"> </w:t>
      </w:r>
      <w:r>
        <w:rPr>
          <w:rFonts w:hint="eastAsia"/>
        </w:rPr>
        <w:t>т</w:t>
      </w:r>
      <w:r>
        <w:t>.</w:t>
      </w:r>
      <w:r>
        <w:rPr>
          <w:rFonts w:hint="eastAsia"/>
        </w:rPr>
        <w:t>д</w:t>
      </w:r>
      <w:r>
        <w:t>.</w:t>
      </w:r>
    </w:p>
    <w:p w14:paraId="4F2E88AE" w14:textId="77777777" w:rsidR="00346616" w:rsidRDefault="00346616" w:rsidP="00346616">
      <w:r>
        <w:t>5.</w:t>
      </w:r>
      <w:r>
        <w:tab/>
      </w:r>
      <w:r>
        <w:rPr>
          <w:rFonts w:hint="eastAsia"/>
        </w:rPr>
        <w:t>Разработана</w:t>
      </w:r>
      <w:r>
        <w:t xml:space="preserve"> </w:t>
      </w:r>
      <w:r>
        <w:rPr>
          <w:rFonts w:hint="eastAsia"/>
        </w:rPr>
        <w:t>имитационная</w:t>
      </w:r>
      <w:r>
        <w:t xml:space="preserve"> </w:t>
      </w:r>
      <w:r>
        <w:rPr>
          <w:rFonts w:hint="eastAsia"/>
        </w:rPr>
        <w:t>модель</w:t>
      </w:r>
      <w:r>
        <w:t xml:space="preserve"> </w:t>
      </w:r>
      <w:r>
        <w:rPr>
          <w:rFonts w:hint="eastAsia"/>
        </w:rPr>
        <w:t>физического</w:t>
      </w:r>
      <w:r>
        <w:t xml:space="preserve"> </w:t>
      </w:r>
      <w:r>
        <w:rPr>
          <w:rFonts w:hint="eastAsia"/>
        </w:rPr>
        <w:t>уровня</w:t>
      </w:r>
      <w:r>
        <w:t xml:space="preserve"> </w:t>
      </w:r>
      <w:r>
        <w:rPr>
          <w:rFonts w:hint="eastAsia"/>
        </w:rPr>
        <w:t>стандарта</w:t>
      </w:r>
      <w:r>
        <w:t xml:space="preserve"> LTE </w:t>
      </w:r>
      <w:r>
        <w:rPr>
          <w:rFonts w:hint="eastAsia"/>
        </w:rPr>
        <w:t>в</w:t>
      </w:r>
      <w:r>
        <w:t xml:space="preserve"> </w:t>
      </w:r>
      <w:r>
        <w:rPr>
          <w:rFonts w:hint="eastAsia"/>
        </w:rPr>
        <w:t>среде</w:t>
      </w:r>
      <w:r>
        <w:t xml:space="preserve"> MATLAB/Simulink, </w:t>
      </w:r>
      <w:r>
        <w:rPr>
          <w:rFonts w:hint="eastAsia"/>
        </w:rPr>
        <w:t>приведены</w:t>
      </w:r>
      <w:r>
        <w:t xml:space="preserve"> </w:t>
      </w:r>
      <w:r>
        <w:rPr>
          <w:rFonts w:hint="eastAsia"/>
        </w:rPr>
        <w:t>структурные</w:t>
      </w:r>
      <w:r>
        <w:t xml:space="preserve"> </w:t>
      </w:r>
      <w:r>
        <w:rPr>
          <w:rFonts w:hint="eastAsia"/>
        </w:rPr>
        <w:t>схемы</w:t>
      </w:r>
      <w:r>
        <w:t xml:space="preserve"> </w:t>
      </w:r>
      <w:r>
        <w:rPr>
          <w:rFonts w:hint="eastAsia"/>
        </w:rPr>
        <w:t>с</w:t>
      </w:r>
      <w:r>
        <w:t xml:space="preserve"> </w:t>
      </w:r>
      <w:r>
        <w:rPr>
          <w:rFonts w:hint="eastAsia"/>
        </w:rPr>
        <w:t>описанием</w:t>
      </w:r>
      <w:r>
        <w:t xml:space="preserve"> </w:t>
      </w:r>
      <w:r>
        <w:rPr>
          <w:rFonts w:hint="eastAsia"/>
        </w:rPr>
        <w:t>назначения</w:t>
      </w:r>
      <w:r>
        <w:t xml:space="preserve"> </w:t>
      </w:r>
      <w:r>
        <w:rPr>
          <w:rFonts w:hint="eastAsia"/>
        </w:rPr>
        <w:t>блоков</w:t>
      </w:r>
      <w:r>
        <w:t xml:space="preserve">, </w:t>
      </w:r>
      <w:r>
        <w:rPr>
          <w:rFonts w:hint="eastAsia"/>
        </w:rPr>
        <w:t>а</w:t>
      </w:r>
      <w:r>
        <w:t xml:space="preserve"> </w:t>
      </w:r>
      <w:r>
        <w:rPr>
          <w:rFonts w:hint="eastAsia"/>
        </w:rPr>
        <w:t>так</w:t>
      </w:r>
      <w:r>
        <w:t xml:space="preserve"> </w:t>
      </w:r>
      <w:r>
        <w:rPr>
          <w:rFonts w:hint="eastAsia"/>
        </w:rPr>
        <w:t>же</w:t>
      </w:r>
      <w:r>
        <w:t xml:space="preserve"> </w:t>
      </w:r>
      <w:r>
        <w:rPr>
          <w:rFonts w:hint="eastAsia"/>
        </w:rPr>
        <w:t>описание</w:t>
      </w:r>
      <w:r>
        <w:t xml:space="preserve"> </w:t>
      </w:r>
      <w:r>
        <w:rPr>
          <w:rFonts w:hint="eastAsia"/>
        </w:rPr>
        <w:t>возможностей</w:t>
      </w:r>
      <w:r>
        <w:t xml:space="preserve"> </w:t>
      </w:r>
      <w:r>
        <w:rPr>
          <w:rFonts w:hint="eastAsia"/>
        </w:rPr>
        <w:t>модели</w:t>
      </w:r>
      <w:r>
        <w:t>.</w:t>
      </w:r>
    </w:p>
    <w:p w14:paraId="473E6A1B" w14:textId="77777777" w:rsidR="00346616" w:rsidRDefault="00346616" w:rsidP="00346616">
      <w:r>
        <w:t>6.</w:t>
      </w:r>
      <w:r>
        <w:tab/>
      </w:r>
      <w:r>
        <w:rPr>
          <w:rFonts w:hint="eastAsia"/>
        </w:rPr>
        <w:t>Проведена</w:t>
      </w:r>
      <w:r>
        <w:t xml:space="preserve"> </w:t>
      </w:r>
      <w:r>
        <w:rPr>
          <w:rFonts w:hint="eastAsia"/>
        </w:rPr>
        <w:t>успешная</w:t>
      </w:r>
      <w:r>
        <w:t xml:space="preserve"> </w:t>
      </w:r>
      <w:r>
        <w:rPr>
          <w:rFonts w:hint="eastAsia"/>
        </w:rPr>
        <w:t>верификация</w:t>
      </w:r>
      <w:r>
        <w:t xml:space="preserve"> </w:t>
      </w:r>
      <w:r>
        <w:rPr>
          <w:rFonts w:hint="eastAsia"/>
        </w:rPr>
        <w:t>модели</w:t>
      </w:r>
      <w:r>
        <w:t xml:space="preserve">. </w:t>
      </w:r>
      <w:r>
        <w:rPr>
          <w:rFonts w:hint="eastAsia"/>
        </w:rPr>
        <w:t>Установлено</w:t>
      </w:r>
      <w:r>
        <w:t xml:space="preserve">, </w:t>
      </w:r>
      <w:r>
        <w:rPr>
          <w:rFonts w:hint="eastAsia"/>
        </w:rPr>
        <w:t>что</w:t>
      </w:r>
      <w:r>
        <w:t xml:space="preserve"> </w:t>
      </w:r>
      <w:r>
        <w:rPr>
          <w:rFonts w:hint="eastAsia"/>
        </w:rPr>
        <w:t>разработанная</w:t>
      </w:r>
      <w:r>
        <w:t xml:space="preserve"> </w:t>
      </w:r>
      <w:r>
        <w:rPr>
          <w:rFonts w:hint="eastAsia"/>
        </w:rPr>
        <w:t>модель</w:t>
      </w:r>
      <w:r>
        <w:t xml:space="preserve"> </w:t>
      </w:r>
      <w:r>
        <w:rPr>
          <w:rFonts w:hint="eastAsia"/>
        </w:rPr>
        <w:t>действительно</w:t>
      </w:r>
      <w:r>
        <w:t xml:space="preserve"> </w:t>
      </w:r>
      <w:r>
        <w:rPr>
          <w:rFonts w:hint="eastAsia"/>
        </w:rPr>
        <w:t>является</w:t>
      </w:r>
      <w:r>
        <w:t xml:space="preserve"> </w:t>
      </w:r>
      <w:r>
        <w:rPr>
          <w:rFonts w:hint="eastAsia"/>
        </w:rPr>
        <w:t>модель</w:t>
      </w:r>
      <w:r>
        <w:t xml:space="preserve"> </w:t>
      </w:r>
      <w:r>
        <w:rPr>
          <w:rFonts w:hint="eastAsia"/>
        </w:rPr>
        <w:t>стандарта</w:t>
      </w:r>
      <w:r>
        <w:t xml:space="preserve"> LTE </w:t>
      </w:r>
      <w:r>
        <w:rPr>
          <w:rFonts w:hint="eastAsia"/>
        </w:rPr>
        <w:t>в</w:t>
      </w:r>
      <w:r>
        <w:t xml:space="preserve"> </w:t>
      </w:r>
      <w:r>
        <w:rPr>
          <w:rFonts w:hint="eastAsia"/>
        </w:rPr>
        <w:t>виду</w:t>
      </w:r>
      <w:r>
        <w:t xml:space="preserve"> </w:t>
      </w:r>
      <w:r>
        <w:rPr>
          <w:rFonts w:hint="eastAsia"/>
        </w:rPr>
        <w:t>полного</w:t>
      </w:r>
      <w:r>
        <w:t xml:space="preserve"> </w:t>
      </w:r>
      <w:r>
        <w:rPr>
          <w:rFonts w:hint="eastAsia"/>
        </w:rPr>
        <w:t>совпадения</w:t>
      </w:r>
      <w:r>
        <w:t xml:space="preserve"> </w:t>
      </w:r>
      <w:r>
        <w:rPr>
          <w:rFonts w:hint="eastAsia"/>
        </w:rPr>
        <w:t>характеристик</w:t>
      </w:r>
      <w:r>
        <w:t xml:space="preserve"> (</w:t>
      </w:r>
      <w:r>
        <w:rPr>
          <w:rFonts w:hint="eastAsia"/>
        </w:rPr>
        <w:t>значения</w:t>
      </w:r>
      <w:r>
        <w:t xml:space="preserve"> </w:t>
      </w:r>
      <w:r>
        <w:rPr>
          <w:rFonts w:hint="eastAsia"/>
        </w:rPr>
        <w:t>поддерживаемых</w:t>
      </w:r>
      <w:r>
        <w:t xml:space="preserve"> </w:t>
      </w:r>
      <w:r>
        <w:rPr>
          <w:rFonts w:hint="eastAsia"/>
        </w:rPr>
        <w:t>полос</w:t>
      </w:r>
      <w:r>
        <w:t xml:space="preserve"> </w:t>
      </w:r>
      <w:r>
        <w:rPr>
          <w:rFonts w:hint="eastAsia"/>
        </w:rPr>
        <w:t>сигнала</w:t>
      </w:r>
      <w:r>
        <w:t xml:space="preserve">, </w:t>
      </w:r>
      <w:r>
        <w:rPr>
          <w:rFonts w:hint="eastAsia"/>
        </w:rPr>
        <w:t>форма</w:t>
      </w:r>
      <w:r>
        <w:t xml:space="preserve"> </w:t>
      </w:r>
      <w:r>
        <w:rPr>
          <w:rFonts w:hint="eastAsia"/>
        </w:rPr>
        <w:t>спектра</w:t>
      </w:r>
      <w:r>
        <w:t xml:space="preserve">, </w:t>
      </w:r>
      <w:r>
        <w:rPr>
          <w:rFonts w:hint="eastAsia"/>
        </w:rPr>
        <w:t>поддержка</w:t>
      </w:r>
      <w:r>
        <w:t xml:space="preserve"> OFDM </w:t>
      </w:r>
      <w:r>
        <w:rPr>
          <w:rFonts w:hint="eastAsia"/>
        </w:rPr>
        <w:t>для</w:t>
      </w:r>
      <w:r>
        <w:t xml:space="preserve"> </w:t>
      </w:r>
      <w:r>
        <w:rPr>
          <w:rFonts w:hint="eastAsia"/>
        </w:rPr>
        <w:t>нисходящего</w:t>
      </w:r>
      <w:r>
        <w:t xml:space="preserve"> </w:t>
      </w:r>
      <w:r>
        <w:rPr>
          <w:rFonts w:hint="eastAsia"/>
        </w:rPr>
        <w:t>и</w:t>
      </w:r>
      <w:r>
        <w:t xml:space="preserve"> SC-OFDM </w:t>
      </w:r>
      <w:r>
        <w:rPr>
          <w:rFonts w:hint="eastAsia"/>
        </w:rPr>
        <w:t>восходящего</w:t>
      </w:r>
      <w:r>
        <w:t xml:space="preserve"> </w:t>
      </w:r>
      <w:r>
        <w:rPr>
          <w:rFonts w:hint="eastAsia"/>
        </w:rPr>
        <w:t>направления</w:t>
      </w:r>
      <w:r>
        <w:t xml:space="preserve">, </w:t>
      </w:r>
      <w:r>
        <w:rPr>
          <w:rFonts w:hint="eastAsia"/>
        </w:rPr>
        <w:t>длительности</w:t>
      </w:r>
      <w:r>
        <w:t xml:space="preserve"> OFDM </w:t>
      </w:r>
      <w:r>
        <w:rPr>
          <w:rFonts w:hint="eastAsia"/>
        </w:rPr>
        <w:t>символов</w:t>
      </w:r>
      <w:r>
        <w:t xml:space="preserve"> </w:t>
      </w:r>
      <w:r>
        <w:rPr>
          <w:rFonts w:hint="eastAsia"/>
        </w:rPr>
        <w:t>и</w:t>
      </w:r>
      <w:r>
        <w:t xml:space="preserve"> </w:t>
      </w:r>
      <w:r>
        <w:rPr>
          <w:rFonts w:hint="eastAsia"/>
        </w:rPr>
        <w:t>символов</w:t>
      </w:r>
      <w:r>
        <w:t xml:space="preserve"> </w:t>
      </w:r>
      <w:r>
        <w:rPr>
          <w:rFonts w:hint="eastAsia"/>
        </w:rPr>
        <w:t>на</w:t>
      </w:r>
      <w:r>
        <w:t xml:space="preserve"> </w:t>
      </w:r>
      <w:r>
        <w:rPr>
          <w:rFonts w:hint="eastAsia"/>
        </w:rPr>
        <w:t>поднесущих</w:t>
      </w:r>
      <w:r>
        <w:t xml:space="preserve">, </w:t>
      </w:r>
      <w:r>
        <w:rPr>
          <w:rFonts w:hint="eastAsia"/>
        </w:rPr>
        <w:t>длительностей</w:t>
      </w:r>
      <w:r>
        <w:t xml:space="preserve"> </w:t>
      </w:r>
      <w:r>
        <w:rPr>
          <w:rFonts w:hint="eastAsia"/>
        </w:rPr>
        <w:t>нормального</w:t>
      </w:r>
      <w:r>
        <w:t xml:space="preserve"> </w:t>
      </w:r>
      <w:r>
        <w:rPr>
          <w:rFonts w:hint="eastAsia"/>
        </w:rPr>
        <w:t>и</w:t>
      </w:r>
      <w:r>
        <w:t xml:space="preserve"> </w:t>
      </w:r>
      <w:r>
        <w:rPr>
          <w:rFonts w:hint="eastAsia"/>
        </w:rPr>
        <w:t>расширенного</w:t>
      </w:r>
      <w:r>
        <w:t xml:space="preserve"> </w:t>
      </w:r>
      <w:r>
        <w:rPr>
          <w:rFonts w:hint="eastAsia"/>
        </w:rPr>
        <w:t>циклического</w:t>
      </w:r>
      <w:r>
        <w:t xml:space="preserve"> </w:t>
      </w:r>
      <w:r>
        <w:rPr>
          <w:rFonts w:hint="eastAsia"/>
        </w:rPr>
        <w:t>префикса</w:t>
      </w:r>
      <w:r>
        <w:t xml:space="preserve"> </w:t>
      </w:r>
      <w:r>
        <w:rPr>
          <w:rFonts w:hint="eastAsia"/>
        </w:rPr>
        <w:t>и</w:t>
      </w:r>
      <w:r>
        <w:t xml:space="preserve"> </w:t>
      </w:r>
      <w:r>
        <w:rPr>
          <w:rFonts w:hint="eastAsia"/>
        </w:rPr>
        <w:t>т</w:t>
      </w:r>
      <w:r>
        <w:t>.</w:t>
      </w:r>
      <w:r>
        <w:rPr>
          <w:rFonts w:hint="eastAsia"/>
        </w:rPr>
        <w:t>д</w:t>
      </w:r>
      <w:r>
        <w:t>.).</w:t>
      </w:r>
    </w:p>
    <w:p w14:paraId="4079610E" w14:textId="77777777" w:rsidR="00346616" w:rsidRDefault="00346616" w:rsidP="00346616">
      <w:r>
        <w:t>7.</w:t>
      </w:r>
      <w:r>
        <w:tab/>
      </w:r>
      <w:r>
        <w:rPr>
          <w:rFonts w:hint="eastAsia"/>
        </w:rPr>
        <w:t>Предложен</w:t>
      </w:r>
      <w:r>
        <w:t xml:space="preserve"> </w:t>
      </w:r>
      <w:r>
        <w:rPr>
          <w:rFonts w:hint="eastAsia"/>
        </w:rPr>
        <w:t>слепой</w:t>
      </w:r>
      <w:r>
        <w:t xml:space="preserve"> </w:t>
      </w:r>
      <w:r>
        <w:rPr>
          <w:rFonts w:hint="eastAsia"/>
        </w:rPr>
        <w:t>метод</w:t>
      </w:r>
      <w:r>
        <w:t xml:space="preserve"> </w:t>
      </w:r>
      <w:r>
        <w:rPr>
          <w:rFonts w:hint="eastAsia"/>
        </w:rPr>
        <w:t>определения</w:t>
      </w:r>
      <w:r>
        <w:t xml:space="preserve"> </w:t>
      </w:r>
      <w:r>
        <w:rPr>
          <w:rFonts w:hint="eastAsia"/>
        </w:rPr>
        <w:t>полосы</w:t>
      </w:r>
      <w:r>
        <w:t xml:space="preserve"> </w:t>
      </w:r>
      <w:r>
        <w:rPr>
          <w:rFonts w:hint="eastAsia"/>
        </w:rPr>
        <w:t>сигнала</w:t>
      </w:r>
      <w:r>
        <w:t xml:space="preserve"> </w:t>
      </w:r>
      <w:r>
        <w:rPr>
          <w:rFonts w:hint="eastAsia"/>
        </w:rPr>
        <w:t>стандарта</w:t>
      </w:r>
      <w:r>
        <w:t xml:space="preserve"> LTE </w:t>
      </w:r>
      <w:r>
        <w:rPr>
          <w:rFonts w:hint="eastAsia"/>
        </w:rPr>
        <w:t>по</w:t>
      </w:r>
      <w:r>
        <w:t xml:space="preserve"> </w:t>
      </w:r>
      <w:r>
        <w:rPr>
          <w:rFonts w:hint="eastAsia"/>
        </w:rPr>
        <w:t>корреляционной</w:t>
      </w:r>
      <w:r>
        <w:t xml:space="preserve"> </w:t>
      </w:r>
      <w:r>
        <w:rPr>
          <w:rFonts w:hint="eastAsia"/>
        </w:rPr>
        <w:t>кривой</w:t>
      </w:r>
      <w:r>
        <w:t xml:space="preserve"> </w:t>
      </w:r>
      <w:r>
        <w:rPr>
          <w:rFonts w:hint="eastAsia"/>
        </w:rPr>
        <w:t>циклического</w:t>
      </w:r>
      <w:r>
        <w:t xml:space="preserve"> </w:t>
      </w:r>
      <w:r>
        <w:rPr>
          <w:rFonts w:hint="eastAsia"/>
        </w:rPr>
        <w:t>префикса</w:t>
      </w:r>
      <w:r>
        <w:t xml:space="preserve"> </w:t>
      </w:r>
      <w:r>
        <w:rPr>
          <w:rFonts w:hint="eastAsia"/>
        </w:rPr>
        <w:t>и</w:t>
      </w:r>
      <w:r>
        <w:t xml:space="preserve"> </w:t>
      </w:r>
      <w:r>
        <w:rPr>
          <w:rFonts w:hint="eastAsia"/>
        </w:rPr>
        <w:t>проведен</w:t>
      </w:r>
      <w:r>
        <w:t xml:space="preserve"> </w:t>
      </w:r>
      <w:r>
        <w:rPr>
          <w:rFonts w:hint="eastAsia"/>
        </w:rPr>
        <w:t>анализ</w:t>
      </w:r>
      <w:r>
        <w:t xml:space="preserve"> </w:t>
      </w:r>
      <w:r>
        <w:rPr>
          <w:rFonts w:hint="eastAsia"/>
        </w:rPr>
        <w:t>доли</w:t>
      </w:r>
      <w:r>
        <w:t xml:space="preserve"> </w:t>
      </w:r>
      <w:r>
        <w:rPr>
          <w:rFonts w:hint="eastAsia"/>
        </w:rPr>
        <w:t>правильных</w:t>
      </w:r>
      <w:r>
        <w:t xml:space="preserve"> </w:t>
      </w:r>
      <w:r>
        <w:rPr>
          <w:rFonts w:hint="eastAsia"/>
        </w:rPr>
        <w:t>измерений</w:t>
      </w:r>
      <w:r>
        <w:t xml:space="preserve"> </w:t>
      </w:r>
      <w:r>
        <w:rPr>
          <w:rFonts w:hint="eastAsia"/>
        </w:rPr>
        <w:t>полосы</w:t>
      </w:r>
      <w:r>
        <w:t xml:space="preserve"> </w:t>
      </w:r>
      <w:r>
        <w:rPr>
          <w:rFonts w:hint="eastAsia"/>
        </w:rPr>
        <w:t>сигнала</w:t>
      </w:r>
      <w:r>
        <w:t xml:space="preserve"> </w:t>
      </w:r>
      <w:r>
        <w:rPr>
          <w:rFonts w:hint="eastAsia"/>
        </w:rPr>
        <w:t>для</w:t>
      </w:r>
      <w:r>
        <w:t xml:space="preserve"> </w:t>
      </w:r>
      <w:r>
        <w:rPr>
          <w:rFonts w:hint="eastAsia"/>
        </w:rPr>
        <w:t>каналов</w:t>
      </w:r>
      <w:r>
        <w:t xml:space="preserve"> </w:t>
      </w:r>
      <w:r>
        <w:rPr>
          <w:rFonts w:hint="eastAsia"/>
        </w:rPr>
        <w:t>с</w:t>
      </w:r>
      <w:r>
        <w:t xml:space="preserve"> </w:t>
      </w:r>
      <w:r>
        <w:rPr>
          <w:rFonts w:hint="eastAsia"/>
        </w:rPr>
        <w:t>замираниями</w:t>
      </w:r>
      <w:r>
        <w:t xml:space="preserve">.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показали</w:t>
      </w:r>
      <w:r>
        <w:t xml:space="preserve">, </w:t>
      </w:r>
      <w:r>
        <w:rPr>
          <w:rFonts w:hint="eastAsia"/>
        </w:rPr>
        <w:t>что</w:t>
      </w:r>
      <w:r>
        <w:t xml:space="preserve"> </w:t>
      </w:r>
      <w:r>
        <w:rPr>
          <w:rFonts w:hint="eastAsia"/>
        </w:rPr>
        <w:t>для</w:t>
      </w:r>
      <w:r>
        <w:t xml:space="preserve"> </w:t>
      </w:r>
      <w:r>
        <w:rPr>
          <w:rFonts w:hint="eastAsia"/>
        </w:rPr>
        <w:t>моделей</w:t>
      </w:r>
      <w:r>
        <w:t xml:space="preserve"> </w:t>
      </w:r>
      <w:r>
        <w:rPr>
          <w:rFonts w:hint="eastAsia"/>
        </w:rPr>
        <w:t>каналов</w:t>
      </w:r>
      <w:r>
        <w:t xml:space="preserve"> </w:t>
      </w:r>
      <w:r>
        <w:rPr>
          <w:rFonts w:hint="eastAsia"/>
        </w:rPr>
        <w:t>с</w:t>
      </w:r>
      <w:r>
        <w:t xml:space="preserve"> </w:t>
      </w:r>
      <w:r>
        <w:rPr>
          <w:rFonts w:hint="eastAsia"/>
        </w:rPr>
        <w:t>замираниями</w:t>
      </w:r>
      <w:r>
        <w:t xml:space="preserve"> EPA, EVA </w:t>
      </w:r>
      <w:r>
        <w:rPr>
          <w:rFonts w:hint="eastAsia"/>
        </w:rPr>
        <w:t>и</w:t>
      </w:r>
      <w:r>
        <w:t xml:space="preserve"> ETU c </w:t>
      </w:r>
      <w:r>
        <w:rPr>
          <w:rFonts w:hint="eastAsia"/>
        </w:rPr>
        <w:t>м</w:t>
      </w:r>
      <w:r>
        <w:rPr>
          <w:rFonts w:hint="eastAsia"/>
        </w:rPr>
        <w:lastRenderedPageBreak/>
        <w:t>аксимальной</w:t>
      </w:r>
      <w:r>
        <w:t xml:space="preserve"> </w:t>
      </w:r>
      <w:r>
        <w:rPr>
          <w:rFonts w:hint="eastAsia"/>
        </w:rPr>
        <w:t>частотой</w:t>
      </w:r>
      <w:r>
        <w:t xml:space="preserve"> </w:t>
      </w:r>
      <w:r>
        <w:rPr>
          <w:rFonts w:hint="eastAsia"/>
        </w:rPr>
        <w:t>Доплера</w:t>
      </w:r>
      <w:r>
        <w:t xml:space="preserve"> 5, 70 </w:t>
      </w:r>
      <w:r>
        <w:rPr>
          <w:rFonts w:hint="eastAsia"/>
        </w:rPr>
        <w:t>и</w:t>
      </w:r>
      <w:r>
        <w:t xml:space="preserve"> 300 </w:t>
      </w:r>
      <w:r>
        <w:rPr>
          <w:rFonts w:hint="eastAsia"/>
        </w:rPr>
        <w:t>Гц</w:t>
      </w:r>
      <w:r>
        <w:t xml:space="preserve">, </w:t>
      </w:r>
      <w:r>
        <w:rPr>
          <w:rFonts w:hint="eastAsia"/>
        </w:rPr>
        <w:t>соответственно</w:t>
      </w:r>
      <w:r>
        <w:t xml:space="preserve">, </w:t>
      </w:r>
      <w:r>
        <w:rPr>
          <w:rFonts w:hint="eastAsia"/>
        </w:rPr>
        <w:t>предложенный</w:t>
      </w:r>
      <w:r>
        <w:t xml:space="preserve"> </w:t>
      </w:r>
      <w:r>
        <w:rPr>
          <w:rFonts w:hint="eastAsia"/>
        </w:rPr>
        <w:t>метод</w:t>
      </w:r>
      <w:r>
        <w:t xml:space="preserve"> </w:t>
      </w:r>
      <w:r>
        <w:rPr>
          <w:rFonts w:hint="eastAsia"/>
        </w:rPr>
        <w:t>превосходит</w:t>
      </w:r>
      <w:r>
        <w:t xml:space="preserve"> </w:t>
      </w:r>
      <w:r>
        <w:rPr>
          <w:rFonts w:hint="eastAsia"/>
        </w:rPr>
        <w:t>по</w:t>
      </w:r>
      <w:r>
        <w:t xml:space="preserve"> </w:t>
      </w:r>
      <w:r>
        <w:rPr>
          <w:rFonts w:hint="eastAsia"/>
        </w:rPr>
        <w:t>точности</w:t>
      </w:r>
      <w:r>
        <w:t xml:space="preserve"> </w:t>
      </w:r>
      <w:r>
        <w:rPr>
          <w:rFonts w:hint="eastAsia"/>
        </w:rPr>
        <w:t>метод</w:t>
      </w:r>
      <w:r>
        <w:t xml:space="preserve"> </w:t>
      </w:r>
      <w:r>
        <w:rPr>
          <w:rFonts w:hint="eastAsia"/>
        </w:rPr>
        <w:t>оценки</w:t>
      </w:r>
      <w:r>
        <w:t xml:space="preserve"> </w:t>
      </w:r>
      <w:r>
        <w:rPr>
          <w:rFonts w:hint="eastAsia"/>
        </w:rPr>
        <w:t>по</w:t>
      </w:r>
      <w:r>
        <w:t xml:space="preserve"> </w:t>
      </w:r>
      <w:r>
        <w:rPr>
          <w:rFonts w:hint="eastAsia"/>
        </w:rPr>
        <w:t>уровню</w:t>
      </w:r>
      <w:r>
        <w:t xml:space="preserve"> </w:t>
      </w:r>
      <w:r>
        <w:rPr>
          <w:rFonts w:hint="eastAsia"/>
        </w:rPr>
        <w:t>х</w:t>
      </w:r>
      <w:r>
        <w:t xml:space="preserve"> </w:t>
      </w:r>
      <w:r>
        <w:rPr>
          <w:rFonts w:hint="eastAsia"/>
        </w:rPr>
        <w:t>дБ</w:t>
      </w:r>
      <w:r>
        <w:t xml:space="preserve">, </w:t>
      </w:r>
      <w:r>
        <w:rPr>
          <w:rFonts w:hint="eastAsia"/>
        </w:rPr>
        <w:t>а</w:t>
      </w:r>
      <w:r>
        <w:t xml:space="preserve"> </w:t>
      </w:r>
      <w:r>
        <w:rPr>
          <w:rFonts w:hint="eastAsia"/>
        </w:rPr>
        <w:t>так</w:t>
      </w:r>
      <w:r>
        <w:t xml:space="preserve"> </w:t>
      </w:r>
      <w:r>
        <w:rPr>
          <w:rFonts w:hint="eastAsia"/>
        </w:rPr>
        <w:t>методы</w:t>
      </w:r>
      <w:r>
        <w:t xml:space="preserve"> </w:t>
      </w:r>
      <w:r>
        <w:rPr>
          <w:rFonts w:hint="eastAsia"/>
        </w:rPr>
        <w:t>на</w:t>
      </w:r>
      <w:r>
        <w:t xml:space="preserve"> </w:t>
      </w:r>
      <w:r>
        <w:rPr>
          <w:rFonts w:hint="eastAsia"/>
        </w:rPr>
        <w:t>основе</w:t>
      </w:r>
      <w:r>
        <w:t xml:space="preserve"> </w:t>
      </w:r>
      <w:r>
        <w:rPr>
          <w:rFonts w:hint="eastAsia"/>
        </w:rPr>
        <w:t>вейвлет</w:t>
      </w:r>
      <w:r>
        <w:t xml:space="preserve"> </w:t>
      </w:r>
      <w:r>
        <w:rPr>
          <w:rFonts w:hint="eastAsia"/>
        </w:rPr>
        <w:t>преобразования</w:t>
      </w:r>
      <w:r>
        <w:t xml:space="preserve">. </w:t>
      </w:r>
      <w:r>
        <w:rPr>
          <w:rFonts w:hint="eastAsia"/>
        </w:rPr>
        <w:t>Предложенный</w:t>
      </w:r>
      <w:r>
        <w:t xml:space="preserve"> </w:t>
      </w:r>
      <w:r>
        <w:rPr>
          <w:rFonts w:hint="eastAsia"/>
        </w:rPr>
        <w:t>метод</w:t>
      </w:r>
      <w:r>
        <w:t xml:space="preserve"> </w:t>
      </w:r>
      <w:r>
        <w:rPr>
          <w:rFonts w:hint="eastAsia"/>
        </w:rPr>
        <w:t>является</w:t>
      </w:r>
      <w:r>
        <w:t xml:space="preserve"> </w:t>
      </w:r>
      <w:r>
        <w:rPr>
          <w:rFonts w:hint="eastAsia"/>
        </w:rPr>
        <w:t>устойчивым</w:t>
      </w:r>
      <w:r>
        <w:t xml:space="preserve"> </w:t>
      </w:r>
      <w:r>
        <w:rPr>
          <w:rFonts w:hint="eastAsia"/>
        </w:rPr>
        <w:t>к</w:t>
      </w:r>
      <w:r>
        <w:t xml:space="preserve"> </w:t>
      </w:r>
      <w:r>
        <w:rPr>
          <w:rFonts w:hint="eastAsia"/>
        </w:rPr>
        <w:t>влиянию</w:t>
      </w:r>
      <w:r>
        <w:t xml:space="preserve"> </w:t>
      </w:r>
      <w:r>
        <w:rPr>
          <w:rFonts w:hint="eastAsia"/>
        </w:rPr>
        <w:t>замираний</w:t>
      </w:r>
      <w:r>
        <w:t xml:space="preserve"> </w:t>
      </w:r>
      <w:r>
        <w:rPr>
          <w:rFonts w:hint="eastAsia"/>
        </w:rPr>
        <w:t>и</w:t>
      </w:r>
      <w:r>
        <w:t xml:space="preserve"> </w:t>
      </w:r>
      <w:r>
        <w:rPr>
          <w:rFonts w:hint="eastAsia"/>
        </w:rPr>
        <w:t>позволяет</w:t>
      </w:r>
      <w:r>
        <w:t xml:space="preserve"> </w:t>
      </w:r>
      <w:r>
        <w:rPr>
          <w:rFonts w:hint="eastAsia"/>
        </w:rPr>
        <w:t>обеспечить</w:t>
      </w:r>
      <w:r>
        <w:t xml:space="preserve"> </w:t>
      </w:r>
      <w:r>
        <w:rPr>
          <w:rFonts w:hint="eastAsia"/>
        </w:rPr>
        <w:t>высокую</w:t>
      </w:r>
      <w:r>
        <w:t xml:space="preserve"> </w:t>
      </w:r>
      <w:r>
        <w:rPr>
          <w:rFonts w:hint="eastAsia"/>
        </w:rPr>
        <w:t>долю</w:t>
      </w:r>
      <w:r>
        <w:t xml:space="preserve"> </w:t>
      </w:r>
      <w:r>
        <w:rPr>
          <w:rFonts w:hint="eastAsia"/>
        </w:rPr>
        <w:t>правильных</w:t>
      </w:r>
      <w:r>
        <w:t xml:space="preserve"> </w:t>
      </w:r>
      <w:r>
        <w:rPr>
          <w:rFonts w:hint="eastAsia"/>
        </w:rPr>
        <w:t>измерений</w:t>
      </w:r>
      <w:r>
        <w:t xml:space="preserve"> </w:t>
      </w:r>
      <w:r>
        <w:rPr>
          <w:rFonts w:hint="eastAsia"/>
        </w:rPr>
        <w:t>полосы</w:t>
      </w:r>
      <w:r>
        <w:t xml:space="preserve"> </w:t>
      </w:r>
      <w:r>
        <w:rPr>
          <w:rFonts w:hint="eastAsia"/>
        </w:rPr>
        <w:t>сигнала</w:t>
      </w:r>
      <w:r>
        <w:t xml:space="preserve"> </w:t>
      </w:r>
      <w:r>
        <w:rPr>
          <w:rFonts w:hint="eastAsia"/>
        </w:rPr>
        <w:t>даже</w:t>
      </w:r>
      <w:r>
        <w:t xml:space="preserve"> </w:t>
      </w:r>
      <w:r>
        <w:rPr>
          <w:rFonts w:hint="eastAsia"/>
        </w:rPr>
        <w:t>при</w:t>
      </w:r>
      <w:r>
        <w:t xml:space="preserve"> </w:t>
      </w:r>
      <w:r>
        <w:rPr>
          <w:rFonts w:hint="eastAsia"/>
        </w:rPr>
        <w:t>низких</w:t>
      </w:r>
      <w:r>
        <w:t xml:space="preserve"> </w:t>
      </w:r>
      <w:r>
        <w:rPr>
          <w:rFonts w:hint="eastAsia"/>
        </w:rPr>
        <w:t>ОСШ</w:t>
      </w:r>
      <w:r>
        <w:t>.</w:t>
      </w:r>
    </w:p>
    <w:p w14:paraId="0B8D285C" w14:textId="77777777" w:rsidR="00346616" w:rsidRDefault="00346616" w:rsidP="00346616">
      <w:r>
        <w:t>8.</w:t>
      </w:r>
      <w:r>
        <w:tab/>
      </w:r>
      <w:r>
        <w:rPr>
          <w:rFonts w:hint="eastAsia"/>
        </w:rPr>
        <w:t>Разработан</w:t>
      </w:r>
      <w:r>
        <w:t xml:space="preserve"> </w:t>
      </w:r>
      <w:r>
        <w:rPr>
          <w:rFonts w:hint="eastAsia"/>
        </w:rPr>
        <w:t>алгоритм</w:t>
      </w:r>
      <w:r>
        <w:t xml:space="preserve"> </w:t>
      </w:r>
      <w:r>
        <w:rPr>
          <w:rFonts w:hint="eastAsia"/>
        </w:rPr>
        <w:t>автоматического</w:t>
      </w:r>
      <w:r>
        <w:t xml:space="preserve"> </w:t>
      </w:r>
      <w:r>
        <w:rPr>
          <w:rFonts w:hint="eastAsia"/>
        </w:rPr>
        <w:t>распознавания</w:t>
      </w:r>
      <w:r>
        <w:t xml:space="preserve"> LTE </w:t>
      </w:r>
      <w:r>
        <w:rPr>
          <w:rFonts w:hint="eastAsia"/>
        </w:rPr>
        <w:t>сигнала</w:t>
      </w:r>
      <w:r>
        <w:t xml:space="preserve">. </w:t>
      </w:r>
      <w:r>
        <w:rPr>
          <w:rFonts w:hint="eastAsia"/>
        </w:rPr>
        <w:t>Метод</w:t>
      </w:r>
      <w:r>
        <w:t xml:space="preserve"> </w:t>
      </w:r>
      <w:r>
        <w:rPr>
          <w:rFonts w:hint="eastAsia"/>
        </w:rPr>
        <w:t>обеспечивает</w:t>
      </w:r>
      <w:r>
        <w:t xml:space="preserve"> </w:t>
      </w:r>
      <w:r>
        <w:rPr>
          <w:rFonts w:hint="eastAsia"/>
        </w:rPr>
        <w:t>вероятность</w:t>
      </w:r>
      <w:r>
        <w:t xml:space="preserve"> </w:t>
      </w:r>
      <w:r>
        <w:rPr>
          <w:rFonts w:hint="eastAsia"/>
        </w:rPr>
        <w:t>правильной</w:t>
      </w:r>
      <w:r>
        <w:t xml:space="preserve"> </w:t>
      </w:r>
      <w:r>
        <w:rPr>
          <w:rFonts w:hint="eastAsia"/>
        </w:rPr>
        <w:t>идентификации</w:t>
      </w:r>
      <w:r>
        <w:t xml:space="preserve"> </w:t>
      </w:r>
      <w:r>
        <w:rPr>
          <w:rFonts w:hint="eastAsia"/>
        </w:rPr>
        <w:t>не</w:t>
      </w:r>
      <w:r>
        <w:t xml:space="preserve"> </w:t>
      </w:r>
      <w:r>
        <w:rPr>
          <w:rFonts w:hint="eastAsia"/>
        </w:rPr>
        <w:t>менее</w:t>
      </w:r>
      <w:r>
        <w:t xml:space="preserve"> 85% </w:t>
      </w:r>
      <w:r>
        <w:rPr>
          <w:rFonts w:hint="eastAsia"/>
        </w:rPr>
        <w:t>при</w:t>
      </w:r>
      <w:r>
        <w:t xml:space="preserve"> </w:t>
      </w:r>
      <w:r>
        <w:rPr>
          <w:rFonts w:hint="eastAsia"/>
        </w:rPr>
        <w:t>отношении</w:t>
      </w:r>
      <w:r>
        <w:t xml:space="preserve"> </w:t>
      </w:r>
      <w:r>
        <w:rPr>
          <w:rFonts w:hint="eastAsia"/>
        </w:rPr>
        <w:t>сигнал</w:t>
      </w:r>
      <w:r>
        <w:t>/</w:t>
      </w:r>
      <w:r>
        <w:rPr>
          <w:rFonts w:hint="eastAsia"/>
        </w:rPr>
        <w:t>шум</w:t>
      </w:r>
      <w:r>
        <w:t xml:space="preserve"> </w:t>
      </w:r>
      <w:r>
        <w:rPr>
          <w:rFonts w:hint="eastAsia"/>
        </w:rPr>
        <w:t>от</w:t>
      </w:r>
      <w:r>
        <w:t xml:space="preserve"> -5 </w:t>
      </w:r>
      <w:r>
        <w:rPr>
          <w:rFonts w:hint="eastAsia"/>
        </w:rPr>
        <w:t>до</w:t>
      </w:r>
      <w:r>
        <w:t xml:space="preserve"> 30 </w:t>
      </w:r>
      <w:r>
        <w:rPr>
          <w:rFonts w:hint="eastAsia"/>
        </w:rPr>
        <w:t>дБ</w:t>
      </w:r>
      <w:r>
        <w:t xml:space="preserve"> </w:t>
      </w:r>
      <w:r>
        <w:rPr>
          <w:rFonts w:hint="eastAsia"/>
        </w:rPr>
        <w:t>на</w:t>
      </w:r>
      <w:r>
        <w:t xml:space="preserve"> </w:t>
      </w:r>
      <w:r>
        <w:rPr>
          <w:rFonts w:hint="eastAsia"/>
        </w:rPr>
        <w:t>фоне</w:t>
      </w:r>
      <w:r>
        <w:t xml:space="preserve"> </w:t>
      </w:r>
      <w:r>
        <w:rPr>
          <w:rFonts w:hint="eastAsia"/>
        </w:rPr>
        <w:t>АБГШ</w:t>
      </w:r>
      <w:r>
        <w:t xml:space="preserve"> </w:t>
      </w:r>
      <w:r>
        <w:rPr>
          <w:rFonts w:hint="eastAsia"/>
        </w:rPr>
        <w:t>и</w:t>
      </w:r>
      <w:r>
        <w:t xml:space="preserve"> </w:t>
      </w:r>
      <w:r>
        <w:rPr>
          <w:rFonts w:hint="eastAsia"/>
        </w:rPr>
        <w:t>замираний</w:t>
      </w:r>
      <w:r>
        <w:t>.</w:t>
      </w:r>
    </w:p>
    <w:p w14:paraId="0FA0C68F" w14:textId="415215D5" w:rsidR="00346616" w:rsidRPr="00346616" w:rsidRDefault="00346616" w:rsidP="00346616">
      <w:r>
        <w:t>9.</w:t>
      </w:r>
      <w:r>
        <w:tab/>
      </w:r>
      <w:r>
        <w:rPr>
          <w:rFonts w:hint="eastAsia"/>
        </w:rPr>
        <w:t>Предложен</w:t>
      </w:r>
      <w:r>
        <w:t xml:space="preserve"> </w:t>
      </w:r>
      <w:r>
        <w:rPr>
          <w:rFonts w:hint="eastAsia"/>
        </w:rPr>
        <w:t>метод</w:t>
      </w:r>
      <w:r>
        <w:t xml:space="preserve"> </w:t>
      </w:r>
      <w:r>
        <w:rPr>
          <w:rFonts w:hint="eastAsia"/>
        </w:rPr>
        <w:t>вычисления</w:t>
      </w:r>
      <w:r>
        <w:t xml:space="preserve"> </w:t>
      </w:r>
      <w:r>
        <w:rPr>
          <w:rFonts w:hint="eastAsia"/>
        </w:rPr>
        <w:t>корреляционной</w:t>
      </w:r>
      <w:r>
        <w:t xml:space="preserve"> </w:t>
      </w:r>
      <w:r>
        <w:rPr>
          <w:rFonts w:hint="eastAsia"/>
        </w:rPr>
        <w:t>функции</w:t>
      </w:r>
      <w:r>
        <w:t xml:space="preserve"> </w:t>
      </w:r>
      <w:r>
        <w:rPr>
          <w:rFonts w:hint="eastAsia"/>
        </w:rPr>
        <w:t>для</w:t>
      </w:r>
      <w:r>
        <w:t xml:space="preserve"> </w:t>
      </w:r>
      <w:r>
        <w:rPr>
          <w:rFonts w:hint="eastAsia"/>
        </w:rPr>
        <w:t>последовательностей</w:t>
      </w:r>
      <w:r>
        <w:t xml:space="preserve"> </w:t>
      </w:r>
      <w:r>
        <w:rPr>
          <w:rFonts w:hint="eastAsia"/>
        </w:rPr>
        <w:t>Задова</w:t>
      </w:r>
      <w:r>
        <w:t>-</w:t>
      </w:r>
      <w:r>
        <w:rPr>
          <w:rFonts w:hint="eastAsia"/>
        </w:rPr>
        <w:t>Чу</w:t>
      </w:r>
      <w:r>
        <w:t xml:space="preserve">. </w:t>
      </w:r>
      <w:r>
        <w:rPr>
          <w:rFonts w:hint="eastAsia"/>
        </w:rPr>
        <w:t>Метод</w:t>
      </w:r>
      <w:r>
        <w:t xml:space="preserve"> </w:t>
      </w:r>
      <w:r>
        <w:rPr>
          <w:rFonts w:hint="eastAsia"/>
        </w:rPr>
        <w:t>обеспечивает</w:t>
      </w:r>
      <w:r>
        <w:t xml:space="preserve"> </w:t>
      </w:r>
      <w:r>
        <w:rPr>
          <w:rFonts w:hint="eastAsia"/>
        </w:rPr>
        <w:t>более</w:t>
      </w:r>
      <w:r>
        <w:t xml:space="preserve"> </w:t>
      </w:r>
      <w:r>
        <w:rPr>
          <w:rFonts w:hint="eastAsia"/>
        </w:rPr>
        <w:t>высокую</w:t>
      </w:r>
      <w:r>
        <w:t xml:space="preserve"> </w:t>
      </w:r>
      <w:r>
        <w:rPr>
          <w:rFonts w:hint="eastAsia"/>
        </w:rPr>
        <w:t>точность</w:t>
      </w:r>
      <w:r>
        <w:t xml:space="preserve"> </w:t>
      </w:r>
      <w:r>
        <w:rPr>
          <w:rFonts w:hint="eastAsia"/>
        </w:rPr>
        <w:t>вычисления</w:t>
      </w:r>
      <w:r>
        <w:t xml:space="preserve"> </w:t>
      </w:r>
      <w:r>
        <w:rPr>
          <w:rFonts w:hint="eastAsia"/>
        </w:rPr>
        <w:t>максимума</w:t>
      </w:r>
      <w:r>
        <w:t xml:space="preserve"> </w:t>
      </w:r>
      <w:r>
        <w:rPr>
          <w:rFonts w:hint="eastAsia"/>
        </w:rPr>
        <w:t>корреляционной</w:t>
      </w:r>
      <w:r>
        <w:t xml:space="preserve"> </w:t>
      </w:r>
      <w:r>
        <w:rPr>
          <w:rFonts w:hint="eastAsia"/>
        </w:rPr>
        <w:t>функции</w:t>
      </w:r>
      <w:r>
        <w:t xml:space="preserve"> </w:t>
      </w:r>
      <w:r>
        <w:rPr>
          <w:rFonts w:hint="eastAsia"/>
        </w:rPr>
        <w:t>при</w:t>
      </w:r>
      <w:r>
        <w:t xml:space="preserve"> </w:t>
      </w:r>
      <w:r>
        <w:rPr>
          <w:rFonts w:hint="eastAsia"/>
        </w:rPr>
        <w:t>наличии</w:t>
      </w:r>
      <w:r>
        <w:t xml:space="preserve"> </w:t>
      </w:r>
      <w:r>
        <w:rPr>
          <w:rFonts w:hint="eastAsia"/>
        </w:rPr>
        <w:t>шума</w:t>
      </w:r>
      <w:r>
        <w:t xml:space="preserve"> </w:t>
      </w:r>
      <w:r>
        <w:rPr>
          <w:rFonts w:hint="eastAsia"/>
        </w:rPr>
        <w:t>в</w:t>
      </w:r>
      <w:r>
        <w:t xml:space="preserve"> </w:t>
      </w:r>
      <w:r>
        <w:rPr>
          <w:rFonts w:hint="eastAsia"/>
        </w:rPr>
        <w:t>канале</w:t>
      </w:r>
      <w:r>
        <w:t xml:space="preserve"> </w:t>
      </w:r>
      <w:r>
        <w:rPr>
          <w:rFonts w:hint="eastAsia"/>
        </w:rPr>
        <w:t>и</w:t>
      </w:r>
      <w:r>
        <w:t xml:space="preserve"> </w:t>
      </w:r>
      <w:r>
        <w:rPr>
          <w:rFonts w:hint="eastAsia"/>
        </w:rPr>
        <w:t>частотной</w:t>
      </w:r>
      <w:r>
        <w:t xml:space="preserve"> </w:t>
      </w:r>
      <w:r>
        <w:rPr>
          <w:rFonts w:hint="eastAsia"/>
        </w:rPr>
        <w:t>отстройки</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классическим</w:t>
      </w:r>
      <w:r>
        <w:t xml:space="preserve"> </w:t>
      </w:r>
      <w:r>
        <w:rPr>
          <w:rFonts w:hint="eastAsia"/>
        </w:rPr>
        <w:t>методом</w:t>
      </w:r>
      <w:r>
        <w:t>.</w:t>
      </w:r>
    </w:p>
    <w:sectPr w:rsidR="00346616" w:rsidRPr="00346616" w:rsidSect="005721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6532" w14:textId="77777777" w:rsidR="0057218F" w:rsidRDefault="0057218F">
      <w:pPr>
        <w:spacing w:after="0" w:line="240" w:lineRule="auto"/>
      </w:pPr>
      <w:r>
        <w:separator/>
      </w:r>
    </w:p>
  </w:endnote>
  <w:endnote w:type="continuationSeparator" w:id="0">
    <w:p w14:paraId="7C290624" w14:textId="77777777" w:rsidR="0057218F" w:rsidRDefault="0057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E169" w14:textId="77777777" w:rsidR="0057218F" w:rsidRDefault="0057218F"/>
    <w:p w14:paraId="060946B3" w14:textId="77777777" w:rsidR="0057218F" w:rsidRDefault="0057218F"/>
    <w:p w14:paraId="2CE9F46E" w14:textId="77777777" w:rsidR="0057218F" w:rsidRDefault="0057218F"/>
    <w:p w14:paraId="2652EAAB" w14:textId="77777777" w:rsidR="0057218F" w:rsidRDefault="0057218F"/>
    <w:p w14:paraId="56015944" w14:textId="77777777" w:rsidR="0057218F" w:rsidRDefault="0057218F"/>
    <w:p w14:paraId="0CCA79EC" w14:textId="77777777" w:rsidR="0057218F" w:rsidRDefault="0057218F"/>
    <w:p w14:paraId="4EB3FBA5" w14:textId="77777777" w:rsidR="0057218F" w:rsidRDefault="005721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BF6222" wp14:editId="69247A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82B3" w14:textId="77777777" w:rsidR="0057218F" w:rsidRDefault="005721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F62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5F82B3" w14:textId="77777777" w:rsidR="0057218F" w:rsidRDefault="005721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C9C986" w14:textId="77777777" w:rsidR="0057218F" w:rsidRDefault="0057218F"/>
    <w:p w14:paraId="7D44F8AF" w14:textId="77777777" w:rsidR="0057218F" w:rsidRDefault="0057218F"/>
    <w:p w14:paraId="5A055E10" w14:textId="77777777" w:rsidR="0057218F" w:rsidRDefault="005721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88237A" wp14:editId="7CC5D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B670D" w14:textId="77777777" w:rsidR="0057218F" w:rsidRDefault="0057218F"/>
                          <w:p w14:paraId="39BD4799" w14:textId="77777777" w:rsidR="0057218F" w:rsidRDefault="005721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8823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B670D" w14:textId="77777777" w:rsidR="0057218F" w:rsidRDefault="0057218F"/>
                    <w:p w14:paraId="39BD4799" w14:textId="77777777" w:rsidR="0057218F" w:rsidRDefault="005721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F67BD5" w14:textId="77777777" w:rsidR="0057218F" w:rsidRDefault="0057218F"/>
    <w:p w14:paraId="7CF9630E" w14:textId="77777777" w:rsidR="0057218F" w:rsidRDefault="0057218F">
      <w:pPr>
        <w:rPr>
          <w:sz w:val="2"/>
          <w:szCs w:val="2"/>
        </w:rPr>
      </w:pPr>
    </w:p>
    <w:p w14:paraId="065A17A3" w14:textId="77777777" w:rsidR="0057218F" w:rsidRDefault="0057218F"/>
    <w:p w14:paraId="49496BF5" w14:textId="77777777" w:rsidR="0057218F" w:rsidRDefault="0057218F">
      <w:pPr>
        <w:spacing w:after="0" w:line="240" w:lineRule="auto"/>
      </w:pPr>
    </w:p>
  </w:footnote>
  <w:footnote w:type="continuationSeparator" w:id="0">
    <w:p w14:paraId="606F4C18" w14:textId="77777777" w:rsidR="0057218F" w:rsidRDefault="0057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18F"/>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16587</TotalTime>
  <Pages>4</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2559</cp:revision>
  <cp:lastPrinted>2009-02-06T05:36:00Z</cp:lastPrinted>
  <dcterms:created xsi:type="dcterms:W3CDTF">2024-04-09T10:20:00Z</dcterms:created>
  <dcterms:modified xsi:type="dcterms:W3CDTF">2024-04-29T10:51:00Z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