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0ED0" w14:textId="77777777" w:rsidR="0024631F" w:rsidRDefault="0024631F" w:rsidP="0024631F">
      <w:r>
        <w:rPr>
          <w:rFonts w:hint="eastAsia"/>
        </w:rPr>
        <w:t>ФЕДЕРАЛЬНОЕ</w:t>
      </w:r>
      <w:r>
        <w:t xml:space="preserve"> </w:t>
      </w:r>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Московский</w:t>
      </w:r>
      <w:r>
        <w:t xml:space="preserve"> </w:t>
      </w:r>
      <w:r>
        <w:rPr>
          <w:rFonts w:hint="eastAsia"/>
        </w:rPr>
        <w:t>государственный</w:t>
      </w:r>
      <w:r>
        <w:t xml:space="preserve"> </w:t>
      </w:r>
      <w:r>
        <w:rPr>
          <w:rFonts w:hint="eastAsia"/>
        </w:rPr>
        <w:t>агроинженерный</w:t>
      </w:r>
      <w:r>
        <w:t xml:space="preserve"> </w:t>
      </w:r>
      <w:r>
        <w:rPr>
          <w:rFonts w:hint="eastAsia"/>
        </w:rPr>
        <w:t>университет</w:t>
      </w:r>
      <w:r>
        <w:t xml:space="preserve"> </w:t>
      </w:r>
      <w:r>
        <w:tab/>
      </w:r>
      <w:r>
        <w:rPr>
          <w:rFonts w:hint="eastAsia"/>
        </w:rPr>
        <w:t>имени</w:t>
      </w:r>
      <w:r>
        <w:t xml:space="preserve"> </w:t>
      </w:r>
      <w:r>
        <w:rPr>
          <w:rFonts w:hint="eastAsia"/>
        </w:rPr>
        <w:t>В</w:t>
      </w:r>
      <w:r>
        <w:t>.</w:t>
      </w:r>
      <w:r>
        <w:rPr>
          <w:rFonts w:hint="eastAsia"/>
        </w:rPr>
        <w:t>П</w:t>
      </w:r>
      <w:r>
        <w:t xml:space="preserve">. </w:t>
      </w:r>
      <w:r>
        <w:rPr>
          <w:rFonts w:hint="eastAsia"/>
        </w:rPr>
        <w:t>Горячкина</w:t>
      </w:r>
      <w:r>
        <w:rPr>
          <w:rFonts w:hint="eastAsia"/>
        </w:rPr>
        <w:t>»</w:t>
      </w:r>
      <w:r>
        <w:tab/>
        <w:t>■</w:t>
      </w:r>
      <w:r>
        <w:tab/>
      </w:r>
    </w:p>
    <w:p w14:paraId="555302AD" w14:textId="77777777" w:rsidR="0024631F" w:rsidRDefault="0024631F" w:rsidP="0024631F">
      <w:r>
        <w:rPr>
          <w:rFonts w:hint="eastAsia"/>
        </w:rPr>
        <w:t>На</w:t>
      </w:r>
      <w:r>
        <w:t xml:space="preserve"> </w:t>
      </w:r>
      <w:r>
        <w:rPr>
          <w:rFonts w:hint="eastAsia"/>
        </w:rPr>
        <w:t>правах</w:t>
      </w:r>
      <w:r>
        <w:t xml:space="preserve"> </w:t>
      </w:r>
      <w:r>
        <w:rPr>
          <w:rFonts w:hint="eastAsia"/>
        </w:rPr>
        <w:t>рукописи</w:t>
      </w:r>
    </w:p>
    <w:p w14:paraId="6C9A7AC4" w14:textId="77777777" w:rsidR="0024631F" w:rsidRDefault="0024631F" w:rsidP="0024631F">
      <w:r>
        <w:rPr>
          <w:rFonts w:hint="eastAsia"/>
        </w:rPr>
        <w:t>О</w:t>
      </w:r>
      <w:r>
        <w:t xml:space="preserve"> </w:t>
      </w:r>
      <w:r>
        <w:rPr>
          <w:rFonts w:hint="eastAsia"/>
        </w:rPr>
        <w:t>Б</w:t>
      </w:r>
      <w:r>
        <w:t xml:space="preserve"> 2 0 0 </w:t>
      </w:r>
      <w:r>
        <w:rPr>
          <w:rFonts w:hint="eastAsia"/>
        </w:rPr>
        <w:t>Ь</w:t>
      </w:r>
      <w:r>
        <w:t xml:space="preserve"> </w:t>
      </w:r>
      <w:r>
        <w:rPr>
          <w:rFonts w:hint="eastAsia"/>
        </w:rPr>
        <w:t>Ь</w:t>
      </w:r>
      <w:r>
        <w:t xml:space="preserve"> 0 9 </w:t>
      </w:r>
      <w:r>
        <w:rPr>
          <w:rFonts w:hint="eastAsia"/>
        </w:rPr>
        <w:t>ь</w:t>
      </w:r>
      <w:r>
        <w:t>* 0</w:t>
      </w:r>
    </w:p>
    <w:p w14:paraId="7D649BD3" w14:textId="77777777" w:rsidR="0024631F" w:rsidRDefault="0024631F" w:rsidP="0024631F">
      <w:r>
        <w:rPr>
          <w:rFonts w:hint="eastAsia"/>
        </w:rPr>
        <w:t>ДЗОЦЕНИДЗЕ</w:t>
      </w:r>
      <w:r>
        <w:t xml:space="preserve"> </w:t>
      </w:r>
      <w:r>
        <w:rPr>
          <w:rFonts w:hint="eastAsia"/>
        </w:rPr>
        <w:t>Тенгизи</w:t>
      </w:r>
      <w:r>
        <w:t xml:space="preserve"> </w:t>
      </w:r>
      <w:r>
        <w:rPr>
          <w:rFonts w:hint="eastAsia"/>
        </w:rPr>
        <w:t>Джемалиевич</w:t>
      </w:r>
    </w:p>
    <w:p w14:paraId="17BAD9C7" w14:textId="77777777" w:rsidR="0024631F" w:rsidRDefault="0024631F" w:rsidP="0024631F">
      <w:r>
        <w:rPr>
          <w:rFonts w:hint="eastAsia"/>
        </w:rPr>
        <w:t>ОБОСНОВАНИЕ</w:t>
      </w:r>
      <w:r>
        <w:t xml:space="preserve"> </w:t>
      </w:r>
      <w:r>
        <w:rPr>
          <w:rFonts w:hint="eastAsia"/>
        </w:rPr>
        <w:t>ПАРАМЕТРОВ</w:t>
      </w:r>
      <w:r>
        <w:t xml:space="preserve"> </w:t>
      </w:r>
      <w:r>
        <w:rPr>
          <w:rFonts w:hint="eastAsia"/>
        </w:rPr>
        <w:t>МАЛОГАБАРИТНЫХ</w:t>
      </w:r>
    </w:p>
    <w:p w14:paraId="76415EF6" w14:textId="77777777" w:rsidR="0024631F" w:rsidRDefault="0024631F" w:rsidP="0024631F">
      <w:r>
        <w:rPr>
          <w:rFonts w:hint="eastAsia"/>
        </w:rPr>
        <w:t>ТРАНСПОРТНЫХ</w:t>
      </w:r>
      <w:r>
        <w:t xml:space="preserve"> </w:t>
      </w:r>
      <w:r>
        <w:rPr>
          <w:rFonts w:hint="eastAsia"/>
        </w:rPr>
        <w:t>СРЕДСТВ</w:t>
      </w:r>
      <w:r>
        <w:t xml:space="preserve"> </w:t>
      </w:r>
      <w:r>
        <w:rPr>
          <w:rFonts w:hint="eastAsia"/>
        </w:rPr>
        <w:t>СЕЛЬСКОХОЗЯЙСТВЕННОЕ</w:t>
      </w:r>
      <w:r>
        <w:t xml:space="preserve"> </w:t>
      </w:r>
      <w:r>
        <w:rPr>
          <w:rFonts w:hint="eastAsia"/>
        </w:rPr>
        <w:t>О</w:t>
      </w:r>
    </w:p>
    <w:p w14:paraId="44E501FF" w14:textId="77777777" w:rsidR="0024631F" w:rsidRDefault="0024631F" w:rsidP="0024631F">
      <w:r>
        <w:rPr>
          <w:rFonts w:hint="eastAsia"/>
        </w:rPr>
        <w:t>НАЗНАЧЕНИЯ</w:t>
      </w:r>
      <w:r>
        <w:t xml:space="preserve"> </w:t>
      </w:r>
      <w:r>
        <w:rPr>
          <w:rFonts w:hint="eastAsia"/>
        </w:rPr>
        <w:t>С</w:t>
      </w:r>
      <w:r>
        <w:t xml:space="preserve"> </w:t>
      </w:r>
      <w:r>
        <w:rPr>
          <w:rFonts w:hint="eastAsia"/>
        </w:rPr>
        <w:t>ШИРОКИМИ</w:t>
      </w:r>
      <w:r>
        <w:t xml:space="preserve"> </w:t>
      </w:r>
      <w:r>
        <w:rPr>
          <w:rFonts w:hint="eastAsia"/>
        </w:rPr>
        <w:t>ФУНКЦИОНАЛЬНЫМИ</w:t>
      </w:r>
    </w:p>
    <w:p w14:paraId="208A6C94" w14:textId="77777777" w:rsidR="0024631F" w:rsidRDefault="0024631F" w:rsidP="0024631F">
      <w:r>
        <w:rPr>
          <w:rFonts w:hint="eastAsia"/>
        </w:rPr>
        <w:t>ВОЗМОЖНОСТЯМИ</w:t>
      </w:r>
    </w:p>
    <w:p w14:paraId="7974348A" w14:textId="77777777" w:rsidR="0024631F" w:rsidRDefault="0024631F" w:rsidP="0024631F">
      <w:r>
        <w:rPr>
          <w:rFonts w:hint="eastAsia"/>
        </w:rPr>
        <w:t>Специальность</w:t>
      </w:r>
      <w:r>
        <w:t xml:space="preserve"> 05.20.01 - </w:t>
      </w:r>
      <w:r>
        <w:rPr>
          <w:rFonts w:hint="eastAsia"/>
        </w:rPr>
        <w:t>Технологии</w:t>
      </w:r>
      <w:r>
        <w:t xml:space="preserve"> </w:t>
      </w:r>
      <w:r>
        <w:rPr>
          <w:rFonts w:hint="eastAsia"/>
        </w:rPr>
        <w:t>и</w:t>
      </w:r>
      <w:r>
        <w:t xml:space="preserve"> </w:t>
      </w:r>
      <w:r>
        <w:rPr>
          <w:rFonts w:hint="eastAsia"/>
        </w:rPr>
        <w:t>средства</w:t>
      </w:r>
      <w:r>
        <w:t xml:space="preserve"> </w:t>
      </w:r>
      <w:r>
        <w:rPr>
          <w:rFonts w:hint="eastAsia"/>
        </w:rPr>
        <w:t>механизации</w:t>
      </w:r>
    </w:p>
    <w:p w14:paraId="7A109CF9" w14:textId="77777777" w:rsidR="0024631F" w:rsidRDefault="0024631F" w:rsidP="0024631F">
      <w:r>
        <w:rPr>
          <w:rFonts w:hint="eastAsia"/>
        </w:rPr>
        <w:t>сельского</w:t>
      </w:r>
      <w:r>
        <w:t xml:space="preserve"> </w:t>
      </w:r>
      <w:r>
        <w:rPr>
          <w:rFonts w:hint="eastAsia"/>
        </w:rPr>
        <w:t>хозяйства</w:t>
      </w:r>
    </w:p>
    <w:p w14:paraId="6A62EC9F" w14:textId="77777777" w:rsidR="0024631F" w:rsidRDefault="0024631F" w:rsidP="0024631F">
      <w:r>
        <w:rPr>
          <w:rFonts w:hint="eastAsia"/>
        </w:rPr>
        <w:t>Диссертация</w:t>
      </w:r>
    </w:p>
    <w:p w14:paraId="701C8CD0" w14:textId="77777777" w:rsidR="0024631F" w:rsidRDefault="0024631F" w:rsidP="0024631F">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2530DD6" w14:textId="77777777" w:rsidR="0024631F" w:rsidRDefault="0024631F" w:rsidP="0024631F">
      <w:r>
        <w:rPr>
          <w:rFonts w:hint="eastAsia"/>
        </w:rPr>
        <w:t>доктора</w:t>
      </w:r>
      <w:r>
        <w:t xml:space="preserve"> </w:t>
      </w:r>
      <w:r>
        <w:rPr>
          <w:rFonts w:hint="eastAsia"/>
        </w:rPr>
        <w:t>технических</w:t>
      </w:r>
      <w:r>
        <w:t xml:space="preserve"> </w:t>
      </w:r>
      <w:r>
        <w:rPr>
          <w:rFonts w:hint="eastAsia"/>
        </w:rPr>
        <w:t>наук</w:t>
      </w:r>
    </w:p>
    <w:p w14:paraId="17469167" w14:textId="77777777" w:rsidR="0024631F" w:rsidRDefault="0024631F" w:rsidP="0024631F">
      <w:r>
        <w:rPr>
          <w:rFonts w:hint="eastAsia"/>
        </w:rPr>
        <w:t>Москва</w:t>
      </w:r>
      <w:r>
        <w:t xml:space="preserve">, 2009 </w:t>
      </w:r>
    </w:p>
    <w:p w14:paraId="0944DAE9" w14:textId="77777777" w:rsidR="0024631F" w:rsidRDefault="0024631F" w:rsidP="0024631F">
      <w:r>
        <w:rPr>
          <w:rFonts w:hint="eastAsia"/>
        </w:rPr>
        <w:t>Стр</w:t>
      </w:r>
      <w:r>
        <w:t>.</w:t>
      </w:r>
    </w:p>
    <w:p w14:paraId="318EE2DB" w14:textId="77777777" w:rsidR="0024631F" w:rsidRDefault="0024631F" w:rsidP="0024631F">
      <w:r>
        <w:rPr>
          <w:rFonts w:hint="eastAsia"/>
        </w:rPr>
        <w:t>Введение</w:t>
      </w:r>
      <w:r>
        <w:tab/>
        <w:t>6</w:t>
      </w:r>
    </w:p>
    <w:p w14:paraId="51A1A69A" w14:textId="77777777" w:rsidR="0024631F" w:rsidRDefault="0024631F" w:rsidP="0024631F">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Постановка</w:t>
      </w:r>
      <w:r>
        <w:t xml:space="preserve"> </w:t>
      </w:r>
      <w:r>
        <w:rPr>
          <w:rFonts w:hint="eastAsia"/>
        </w:rPr>
        <w:t>задач</w:t>
      </w:r>
      <w:r>
        <w:t xml:space="preserve"> </w:t>
      </w:r>
      <w:r>
        <w:rPr>
          <w:rFonts w:hint="eastAsia"/>
        </w:rPr>
        <w:t>исследования</w:t>
      </w:r>
      <w:r>
        <w:tab/>
        <w:t xml:space="preserve"> 11</w:t>
      </w:r>
    </w:p>
    <w:p w14:paraId="418140E1" w14:textId="77777777" w:rsidR="0024631F" w:rsidRDefault="0024631F" w:rsidP="0024631F">
      <w:r>
        <w:rPr>
          <w:rFonts w:hint="eastAsia"/>
        </w:rPr>
        <w:t>Глава</w:t>
      </w:r>
      <w:r>
        <w:t xml:space="preserve"> 2. </w:t>
      </w:r>
      <w:r>
        <w:rPr>
          <w:rFonts w:hint="eastAsia"/>
        </w:rPr>
        <w:t>Исследование</w:t>
      </w:r>
      <w:r>
        <w:t xml:space="preserve"> </w:t>
      </w:r>
      <w:r>
        <w:rPr>
          <w:rFonts w:hint="eastAsia"/>
        </w:rPr>
        <w:t>предпосылок</w:t>
      </w:r>
      <w:r>
        <w:t xml:space="preserve"> </w:t>
      </w:r>
      <w:r>
        <w:rPr>
          <w:rFonts w:hint="eastAsia"/>
        </w:rPr>
        <w:t>создания</w:t>
      </w:r>
      <w:r>
        <w:t xml:space="preserve"> </w:t>
      </w:r>
      <w:r>
        <w:rPr>
          <w:rFonts w:hint="eastAsia"/>
        </w:rPr>
        <w:t>грузовых</w:t>
      </w:r>
    </w:p>
    <w:p w14:paraId="16A2D6E6" w14:textId="77777777" w:rsidR="0024631F" w:rsidRDefault="0024631F" w:rsidP="0024631F">
      <w:r>
        <w:rPr>
          <w:rFonts w:hint="eastAsia"/>
        </w:rPr>
        <w:t>автомобилей</w:t>
      </w:r>
      <w:r>
        <w:t xml:space="preserve"> </w:t>
      </w:r>
      <w:r>
        <w:rPr>
          <w:rFonts w:hint="eastAsia"/>
        </w:rPr>
        <w:t>сельскохозяйственного</w:t>
      </w:r>
      <w:r>
        <w:t xml:space="preserve"> </w:t>
      </w:r>
      <w:r>
        <w:rPr>
          <w:rFonts w:hint="eastAsia"/>
        </w:rPr>
        <w:t>назначения</w:t>
      </w:r>
      <w:r>
        <w:tab/>
        <w:t xml:space="preserve"> 26</w:t>
      </w:r>
    </w:p>
    <w:p w14:paraId="001B0342" w14:textId="77777777" w:rsidR="0024631F" w:rsidRDefault="0024631F" w:rsidP="0024631F">
      <w:r>
        <w:t>2.1.</w:t>
      </w:r>
      <w:r>
        <w:tab/>
      </w:r>
      <w:r>
        <w:rPr>
          <w:rFonts w:hint="eastAsia"/>
        </w:rPr>
        <w:t>Исследование</w:t>
      </w:r>
      <w:r>
        <w:t xml:space="preserve"> </w:t>
      </w:r>
      <w:r>
        <w:rPr>
          <w:rFonts w:hint="eastAsia"/>
        </w:rPr>
        <w:t>тенденций</w:t>
      </w:r>
      <w:r>
        <w:t xml:space="preserve"> </w:t>
      </w:r>
      <w:r>
        <w:rPr>
          <w:rFonts w:hint="eastAsia"/>
        </w:rPr>
        <w:t>использования</w:t>
      </w:r>
    </w:p>
    <w:p w14:paraId="2758BC51" w14:textId="77777777" w:rsidR="0024631F" w:rsidRDefault="0024631F" w:rsidP="0024631F">
      <w:r>
        <w:rPr>
          <w:rFonts w:hint="eastAsia"/>
        </w:rPr>
        <w:t>автотранспорта</w:t>
      </w:r>
      <w:r>
        <w:t xml:space="preserve"> </w:t>
      </w:r>
      <w:r>
        <w:rPr>
          <w:rFonts w:hint="eastAsia"/>
        </w:rPr>
        <w:t>в</w:t>
      </w:r>
      <w:r>
        <w:t xml:space="preserve"> </w:t>
      </w:r>
      <w:r>
        <w:rPr>
          <w:rFonts w:hint="eastAsia"/>
        </w:rPr>
        <w:t>сельскохозяйственном</w:t>
      </w:r>
      <w:r>
        <w:t xml:space="preserve"> </w:t>
      </w:r>
      <w:r>
        <w:rPr>
          <w:rFonts w:hint="eastAsia"/>
        </w:rPr>
        <w:t>производстве</w:t>
      </w:r>
      <w:r>
        <w:tab/>
        <w:t xml:space="preserve"> 26</w:t>
      </w:r>
    </w:p>
    <w:p w14:paraId="123D31E4" w14:textId="77777777" w:rsidR="0024631F" w:rsidRDefault="0024631F" w:rsidP="0024631F">
      <w:r>
        <w:t>2.1.1.</w:t>
      </w:r>
      <w:r>
        <w:tab/>
      </w:r>
      <w:r>
        <w:rPr>
          <w:rFonts w:hint="eastAsia"/>
        </w:rPr>
        <w:t>Особенности</w:t>
      </w:r>
      <w:r>
        <w:t xml:space="preserve"> </w:t>
      </w:r>
      <w:r>
        <w:rPr>
          <w:rFonts w:hint="eastAsia"/>
        </w:rPr>
        <w:t>товаропроизводства</w:t>
      </w:r>
      <w:r>
        <w:t xml:space="preserve"> </w:t>
      </w:r>
      <w:r>
        <w:rPr>
          <w:rFonts w:hint="eastAsia"/>
        </w:rPr>
        <w:t>в</w:t>
      </w:r>
      <w:r>
        <w:t xml:space="preserve"> </w:t>
      </w:r>
      <w:r>
        <w:rPr>
          <w:rFonts w:hint="eastAsia"/>
        </w:rPr>
        <w:t>КФХ</w:t>
      </w:r>
      <w:r>
        <w:t xml:space="preserve"> </w:t>
      </w:r>
      <w:r>
        <w:rPr>
          <w:rFonts w:hint="eastAsia"/>
        </w:rPr>
        <w:t>и</w:t>
      </w:r>
      <w:r>
        <w:t xml:space="preserve"> </w:t>
      </w:r>
      <w:r>
        <w:rPr>
          <w:rFonts w:hint="eastAsia"/>
        </w:rPr>
        <w:t>ЛПХ</w:t>
      </w:r>
    </w:p>
    <w:p w14:paraId="50AFBE1C" w14:textId="77777777" w:rsidR="0024631F" w:rsidRDefault="0024631F" w:rsidP="0024631F">
      <w:r>
        <w:rPr>
          <w:rFonts w:hint="eastAsia"/>
        </w:rPr>
        <w:t>и</w:t>
      </w:r>
      <w:r>
        <w:t xml:space="preserve"> </w:t>
      </w:r>
      <w:r>
        <w:rPr>
          <w:rFonts w:hint="eastAsia"/>
        </w:rPr>
        <w:t>анализ</w:t>
      </w:r>
      <w:r>
        <w:t xml:space="preserve"> </w:t>
      </w:r>
      <w:r>
        <w:rPr>
          <w:rFonts w:hint="eastAsia"/>
        </w:rPr>
        <w:t>перевозок</w:t>
      </w:r>
      <w:r>
        <w:t xml:space="preserve"> </w:t>
      </w:r>
      <w:r>
        <w:rPr>
          <w:rFonts w:hint="eastAsia"/>
        </w:rPr>
        <w:t>мелкопартионных</w:t>
      </w:r>
      <w:r>
        <w:t xml:space="preserve"> </w:t>
      </w:r>
      <w:r>
        <w:rPr>
          <w:rFonts w:hint="eastAsia"/>
        </w:rPr>
        <w:t>грузов</w:t>
      </w:r>
      <w:r>
        <w:tab/>
        <w:t xml:space="preserve"> 36</w:t>
      </w:r>
    </w:p>
    <w:p w14:paraId="011D208D" w14:textId="77777777" w:rsidR="0024631F" w:rsidRDefault="0024631F" w:rsidP="0024631F">
      <w:r>
        <w:t>2.1.2.</w:t>
      </w:r>
      <w:r>
        <w:tab/>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p>
    <w:p w14:paraId="557675AC" w14:textId="77777777" w:rsidR="0024631F" w:rsidRDefault="0024631F" w:rsidP="0024631F">
      <w:r>
        <w:rPr>
          <w:rFonts w:hint="eastAsia"/>
        </w:rPr>
        <w:t>применения</w:t>
      </w:r>
      <w:r>
        <w:t xml:space="preserve"> </w:t>
      </w:r>
      <w:r>
        <w:rPr>
          <w:rFonts w:hint="eastAsia"/>
        </w:rPr>
        <w:t>МТС</w:t>
      </w:r>
      <w:r>
        <w:t xml:space="preserve"> </w:t>
      </w:r>
      <w:r>
        <w:rPr>
          <w:rFonts w:hint="eastAsia"/>
        </w:rPr>
        <w:t>в</w:t>
      </w:r>
      <w:r>
        <w:t xml:space="preserve"> </w:t>
      </w:r>
      <w:r>
        <w:rPr>
          <w:rFonts w:hint="eastAsia"/>
        </w:rPr>
        <w:t>условиях</w:t>
      </w:r>
      <w:r>
        <w:t xml:space="preserve"> </w:t>
      </w:r>
      <w:r>
        <w:rPr>
          <w:rFonts w:hint="eastAsia"/>
        </w:rPr>
        <w:t>КФХ</w:t>
      </w:r>
      <w:r>
        <w:t xml:space="preserve"> </w:t>
      </w:r>
      <w:r>
        <w:rPr>
          <w:rFonts w:hint="eastAsia"/>
        </w:rPr>
        <w:t>и</w:t>
      </w:r>
      <w:r>
        <w:t xml:space="preserve"> </w:t>
      </w:r>
      <w:r>
        <w:rPr>
          <w:rFonts w:hint="eastAsia"/>
        </w:rPr>
        <w:t>ЛПХ</w:t>
      </w:r>
      <w:r>
        <w:t xml:space="preserve"> </w:t>
      </w:r>
      <w:r>
        <w:rPr>
          <w:rFonts w:hint="eastAsia"/>
        </w:rPr>
        <w:t>по</w:t>
      </w:r>
      <w:r>
        <w:t xml:space="preserve"> </w:t>
      </w:r>
      <w:r>
        <w:rPr>
          <w:rFonts w:hint="eastAsia"/>
        </w:rPr>
        <w:t>принципу</w:t>
      </w:r>
      <w:r>
        <w:t xml:space="preserve"> </w:t>
      </w:r>
      <w:r>
        <w:rPr>
          <w:rFonts w:hint="eastAsia"/>
        </w:rPr>
        <w:t>качественного</w:t>
      </w:r>
      <w:r>
        <w:t xml:space="preserve"> </w:t>
      </w:r>
      <w:r>
        <w:rPr>
          <w:rFonts w:hint="eastAsia"/>
        </w:rPr>
        <w:t>сравнения</w:t>
      </w:r>
      <w:r>
        <w:tab/>
        <w:t xml:space="preserve"> 48</w:t>
      </w:r>
    </w:p>
    <w:p w14:paraId="3C8D2705" w14:textId="77777777" w:rsidR="0024631F" w:rsidRDefault="0024631F" w:rsidP="0024631F">
      <w:r>
        <w:lastRenderedPageBreak/>
        <w:t>2.2.</w:t>
      </w:r>
      <w:r>
        <w:tab/>
      </w:r>
      <w:r>
        <w:rPr>
          <w:rFonts w:hint="eastAsia"/>
        </w:rPr>
        <w:t>Научные</w:t>
      </w:r>
      <w:r>
        <w:t xml:space="preserve"> </w:t>
      </w:r>
      <w:r>
        <w:rPr>
          <w:rFonts w:hint="eastAsia"/>
        </w:rPr>
        <w:t>основы</w:t>
      </w:r>
      <w:r>
        <w:t xml:space="preserve"> </w:t>
      </w:r>
      <w:r>
        <w:rPr>
          <w:rFonts w:hint="eastAsia"/>
        </w:rPr>
        <w:t>создания</w:t>
      </w:r>
      <w:r>
        <w:t xml:space="preserve"> </w:t>
      </w:r>
      <w:r>
        <w:rPr>
          <w:rFonts w:hint="eastAsia"/>
        </w:rPr>
        <w:t>грузовых</w:t>
      </w:r>
      <w:r>
        <w:t xml:space="preserve"> </w:t>
      </w:r>
      <w:r>
        <w:rPr>
          <w:rFonts w:hint="eastAsia"/>
        </w:rPr>
        <w:t>автомобилей</w:t>
      </w:r>
    </w:p>
    <w:p w14:paraId="0E1EC076" w14:textId="77777777" w:rsidR="0024631F" w:rsidRDefault="0024631F" w:rsidP="0024631F">
      <w:r>
        <w:rPr>
          <w:rFonts w:hint="eastAsia"/>
        </w:rPr>
        <w:t>сельскохозяйственного</w:t>
      </w:r>
      <w:r>
        <w:t xml:space="preserve"> </w:t>
      </w:r>
      <w:r>
        <w:rPr>
          <w:rFonts w:hint="eastAsia"/>
        </w:rPr>
        <w:t>назначения</w:t>
      </w:r>
      <w:r>
        <w:tab/>
        <w:t xml:space="preserve"> 66</w:t>
      </w:r>
    </w:p>
    <w:p w14:paraId="4CCA39F2" w14:textId="77777777" w:rsidR="0024631F" w:rsidRDefault="0024631F" w:rsidP="0024631F">
      <w:r>
        <w:t>2.2.1.</w:t>
      </w:r>
      <w:r>
        <w:tab/>
      </w:r>
      <w:r>
        <w:rPr>
          <w:rFonts w:hint="eastAsia"/>
        </w:rPr>
        <w:t>Анализ</w:t>
      </w:r>
      <w:r>
        <w:t xml:space="preserve"> </w:t>
      </w:r>
      <w:r>
        <w:rPr>
          <w:rFonts w:hint="eastAsia"/>
        </w:rPr>
        <w:t>опыта</w:t>
      </w:r>
      <w:r>
        <w:t xml:space="preserve"> </w:t>
      </w:r>
      <w:r>
        <w:rPr>
          <w:rFonts w:hint="eastAsia"/>
        </w:rPr>
        <w:t>создания</w:t>
      </w:r>
      <w:r>
        <w:t xml:space="preserve"> </w:t>
      </w:r>
      <w:r>
        <w:rPr>
          <w:rFonts w:hint="eastAsia"/>
        </w:rPr>
        <w:t>малотоннажных</w:t>
      </w:r>
    </w:p>
    <w:p w14:paraId="051DD2E8" w14:textId="77777777" w:rsidR="0024631F" w:rsidRDefault="0024631F" w:rsidP="0024631F">
      <w:r>
        <w:rPr>
          <w:rFonts w:hint="eastAsia"/>
        </w:rPr>
        <w:t>автомобилей</w:t>
      </w:r>
      <w:r>
        <w:tab/>
        <w:t xml:space="preserve"> 74</w:t>
      </w:r>
    </w:p>
    <w:p w14:paraId="6430C786" w14:textId="77777777" w:rsidR="0024631F" w:rsidRDefault="0024631F" w:rsidP="0024631F">
      <w:r>
        <w:t>2.2.2.</w:t>
      </w:r>
      <w:r>
        <w:tab/>
      </w:r>
      <w:r>
        <w:rPr>
          <w:rFonts w:hint="eastAsia"/>
        </w:rPr>
        <w:t>Анализ</w:t>
      </w:r>
      <w:r>
        <w:t xml:space="preserve"> </w:t>
      </w:r>
      <w:r>
        <w:rPr>
          <w:rFonts w:hint="eastAsia"/>
        </w:rPr>
        <w:t>опыта</w:t>
      </w:r>
      <w:r>
        <w:t xml:space="preserve"> </w:t>
      </w:r>
      <w:r>
        <w:rPr>
          <w:rFonts w:hint="eastAsia"/>
        </w:rPr>
        <w:t>создания</w:t>
      </w:r>
      <w:r>
        <w:t xml:space="preserve"> </w:t>
      </w:r>
      <w:r>
        <w:rPr>
          <w:rFonts w:hint="eastAsia"/>
        </w:rPr>
        <w:t>автомобилей</w:t>
      </w:r>
      <w:r>
        <w:t xml:space="preserve"> </w:t>
      </w:r>
      <w:r>
        <w:rPr>
          <w:rFonts w:hint="eastAsia"/>
        </w:rPr>
        <w:t>высокой</w:t>
      </w:r>
    </w:p>
    <w:p w14:paraId="3E635731" w14:textId="77777777" w:rsidR="0024631F" w:rsidRDefault="0024631F" w:rsidP="0024631F">
      <w:r>
        <w:rPr>
          <w:rFonts w:hint="eastAsia"/>
        </w:rPr>
        <w:t>проходимости</w:t>
      </w:r>
      <w:r>
        <w:t xml:space="preserve"> </w:t>
      </w:r>
      <w:r>
        <w:rPr>
          <w:rFonts w:hint="eastAsia"/>
        </w:rPr>
        <w:t>грузоподъемностью</w:t>
      </w:r>
      <w:r>
        <w:t xml:space="preserve"> </w:t>
      </w:r>
      <w:r>
        <w:rPr>
          <w:rFonts w:hint="eastAsia"/>
        </w:rPr>
        <w:t>до</w:t>
      </w:r>
      <w:r>
        <w:t xml:space="preserve"> 6 </w:t>
      </w:r>
      <w:r>
        <w:rPr>
          <w:rFonts w:hint="eastAsia"/>
        </w:rPr>
        <w:t>т</w:t>
      </w:r>
      <w:r>
        <w:tab/>
        <w:t xml:space="preserve"> 80</w:t>
      </w:r>
    </w:p>
    <w:p w14:paraId="0414C1C7" w14:textId="77777777" w:rsidR="0024631F" w:rsidRDefault="0024631F" w:rsidP="0024631F">
      <w:r>
        <w:t>2.2.3.</w:t>
      </w:r>
      <w:r>
        <w:tab/>
      </w:r>
      <w:r>
        <w:rPr>
          <w:rFonts w:hint="eastAsia"/>
        </w:rPr>
        <w:t>Разработка</w:t>
      </w:r>
      <w:r>
        <w:t xml:space="preserve"> </w:t>
      </w:r>
      <w:r>
        <w:rPr>
          <w:rFonts w:hint="eastAsia"/>
        </w:rPr>
        <w:t>мероприятия</w:t>
      </w:r>
      <w:r>
        <w:t xml:space="preserve"> </w:t>
      </w:r>
      <w:r>
        <w:rPr>
          <w:rFonts w:hint="eastAsia"/>
        </w:rPr>
        <w:t>НИОКР</w:t>
      </w:r>
      <w:r>
        <w:t xml:space="preserve"> </w:t>
      </w:r>
      <w:r>
        <w:rPr>
          <w:rFonts w:hint="eastAsia"/>
        </w:rPr>
        <w:t>на</w:t>
      </w:r>
      <w:r>
        <w:t xml:space="preserve"> </w:t>
      </w:r>
      <w:r>
        <w:rPr>
          <w:rFonts w:hint="eastAsia"/>
        </w:rPr>
        <w:t>частном</w:t>
      </w:r>
    </w:p>
    <w:p w14:paraId="2B5AB401" w14:textId="77777777" w:rsidR="0024631F" w:rsidRDefault="0024631F" w:rsidP="0024631F">
      <w:r>
        <w:rPr>
          <w:rFonts w:hint="eastAsia"/>
        </w:rPr>
        <w:t>примере</w:t>
      </w:r>
      <w:r>
        <w:t xml:space="preserve"> </w:t>
      </w:r>
      <w:r>
        <w:rPr>
          <w:rFonts w:hint="eastAsia"/>
        </w:rPr>
        <w:t>перспективного</w:t>
      </w:r>
      <w:r>
        <w:t xml:space="preserve"> </w:t>
      </w:r>
      <w:r>
        <w:rPr>
          <w:rFonts w:hint="eastAsia"/>
        </w:rPr>
        <w:t>грузового</w:t>
      </w:r>
      <w:r>
        <w:t xml:space="preserve"> </w:t>
      </w:r>
      <w:r>
        <w:rPr>
          <w:rFonts w:hint="eastAsia"/>
        </w:rPr>
        <w:t>автомобиля</w:t>
      </w:r>
      <w:r>
        <w:t xml:space="preserve"> </w:t>
      </w:r>
      <w:r>
        <w:rPr>
          <w:rFonts w:hint="eastAsia"/>
        </w:rPr>
        <w:t>высокой</w:t>
      </w:r>
      <w:r>
        <w:t xml:space="preserve"> </w:t>
      </w:r>
      <w:r>
        <w:rPr>
          <w:rFonts w:hint="eastAsia"/>
        </w:rPr>
        <w:t>проходимости</w:t>
      </w:r>
      <w:r>
        <w:tab/>
        <w:t xml:space="preserve"> 87</w:t>
      </w:r>
    </w:p>
    <w:p w14:paraId="51B8537E" w14:textId="77777777" w:rsidR="0024631F" w:rsidRDefault="0024631F" w:rsidP="0024631F">
      <w:r>
        <w:t>2.3.</w:t>
      </w:r>
      <w:r>
        <w:tab/>
      </w:r>
      <w:r>
        <w:rPr>
          <w:rFonts w:hint="eastAsia"/>
        </w:rPr>
        <w:t>Выводы</w:t>
      </w:r>
      <w:r>
        <w:t xml:space="preserve"> </w:t>
      </w:r>
      <w:r>
        <w:rPr>
          <w:rFonts w:hint="eastAsia"/>
        </w:rPr>
        <w:t>по</w:t>
      </w:r>
      <w:r>
        <w:t xml:space="preserve"> </w:t>
      </w:r>
      <w:r>
        <w:rPr>
          <w:rFonts w:hint="eastAsia"/>
        </w:rPr>
        <w:t>главе</w:t>
      </w:r>
      <w:r>
        <w:tab/>
        <w:t xml:space="preserve"> 98</w:t>
      </w:r>
    </w:p>
    <w:p w14:paraId="2767ED67" w14:textId="77777777" w:rsidR="0024631F" w:rsidRDefault="0024631F" w:rsidP="0024631F">
      <w:r>
        <w:rPr>
          <w:rFonts w:hint="eastAsia"/>
        </w:rPr>
        <w:t>Глава</w:t>
      </w:r>
      <w:r>
        <w:t xml:space="preserve"> 3. </w:t>
      </w:r>
      <w:r>
        <w:rPr>
          <w:rFonts w:hint="eastAsia"/>
        </w:rPr>
        <w:t>Разработка</w:t>
      </w:r>
      <w:r>
        <w:t xml:space="preserve"> </w:t>
      </w:r>
      <w:r>
        <w:rPr>
          <w:rFonts w:hint="eastAsia"/>
        </w:rPr>
        <w:t>научных</w:t>
      </w:r>
      <w:r>
        <w:t xml:space="preserve"> </w:t>
      </w:r>
      <w:r>
        <w:rPr>
          <w:rFonts w:hint="eastAsia"/>
        </w:rPr>
        <w:t>основ</w:t>
      </w:r>
      <w:r>
        <w:t xml:space="preserve"> </w:t>
      </w:r>
      <w:r>
        <w:rPr>
          <w:rFonts w:hint="eastAsia"/>
        </w:rPr>
        <w:t>создания</w:t>
      </w:r>
      <w:r>
        <w:t xml:space="preserve"> </w:t>
      </w:r>
      <w:r>
        <w:rPr>
          <w:rFonts w:hint="eastAsia"/>
        </w:rPr>
        <w:t>семейства</w:t>
      </w:r>
    </w:p>
    <w:p w14:paraId="590B6015" w14:textId="77777777" w:rsidR="0024631F" w:rsidRDefault="0024631F" w:rsidP="0024631F">
      <w:r>
        <w:rPr>
          <w:rFonts w:hint="eastAsia"/>
        </w:rPr>
        <w:t>МТС</w:t>
      </w:r>
      <w:r>
        <w:tab/>
        <w:t xml:space="preserve"> 100</w:t>
      </w:r>
    </w:p>
    <w:p w14:paraId="2471F367" w14:textId="77777777" w:rsidR="0024631F" w:rsidRDefault="0024631F" w:rsidP="0024631F">
      <w:r>
        <w:t>3.1.</w:t>
      </w:r>
      <w:r>
        <w:tab/>
      </w:r>
      <w:r>
        <w:rPr>
          <w:rFonts w:hint="eastAsia"/>
        </w:rPr>
        <w:t>Анализ</w:t>
      </w:r>
      <w:r>
        <w:t xml:space="preserve"> </w:t>
      </w:r>
      <w:r>
        <w:rPr>
          <w:rFonts w:hint="eastAsia"/>
        </w:rPr>
        <w:t>имеющегося</w:t>
      </w:r>
      <w:r>
        <w:t xml:space="preserve"> </w:t>
      </w:r>
      <w:r>
        <w:rPr>
          <w:rFonts w:hint="eastAsia"/>
        </w:rPr>
        <w:t>опыта</w:t>
      </w:r>
      <w:r>
        <w:t xml:space="preserve"> </w:t>
      </w:r>
      <w:r>
        <w:rPr>
          <w:rFonts w:hint="eastAsia"/>
        </w:rPr>
        <w:t>создания</w:t>
      </w:r>
      <w:r>
        <w:t xml:space="preserve"> </w:t>
      </w:r>
      <w:r>
        <w:rPr>
          <w:rFonts w:hint="eastAsia"/>
        </w:rPr>
        <w:t>и</w:t>
      </w:r>
      <w:r>
        <w:t xml:space="preserve"> </w:t>
      </w:r>
      <w:r>
        <w:rPr>
          <w:rFonts w:hint="eastAsia"/>
        </w:rPr>
        <w:t>применения</w:t>
      </w:r>
      <w:r>
        <w:t xml:space="preserve"> </w:t>
      </w:r>
      <w:r>
        <w:rPr>
          <w:rFonts w:hint="eastAsia"/>
        </w:rPr>
        <w:t>аналогов</w:t>
      </w:r>
      <w:r>
        <w:t xml:space="preserve"> </w:t>
      </w:r>
      <w:r>
        <w:rPr>
          <w:rFonts w:hint="eastAsia"/>
        </w:rPr>
        <w:t>МТС</w:t>
      </w:r>
      <w:r>
        <w:t xml:space="preserve"> </w:t>
      </w:r>
      <w:r>
        <w:rPr>
          <w:rFonts w:hint="eastAsia"/>
        </w:rPr>
        <w:t>в</w:t>
      </w:r>
      <w:r>
        <w:t xml:space="preserve"> </w:t>
      </w:r>
      <w:r>
        <w:rPr>
          <w:rFonts w:hint="eastAsia"/>
        </w:rPr>
        <w:t>транспортной</w:t>
      </w:r>
      <w:r>
        <w:t xml:space="preserve"> </w:t>
      </w:r>
      <w:r>
        <w:rPr>
          <w:rFonts w:hint="eastAsia"/>
        </w:rPr>
        <w:t>инфраструктуре</w:t>
      </w:r>
      <w:r>
        <w:t>,</w:t>
      </w:r>
    </w:p>
    <w:p w14:paraId="42936DDD" w14:textId="77777777" w:rsidR="0024631F" w:rsidRDefault="0024631F" w:rsidP="0024631F">
      <w:r>
        <w:rPr>
          <w:rFonts w:hint="eastAsia"/>
        </w:rPr>
        <w:t>коммунальном</w:t>
      </w:r>
      <w:r>
        <w:t xml:space="preserve"> </w:t>
      </w:r>
      <w:r>
        <w:rPr>
          <w:rFonts w:hint="eastAsia"/>
        </w:rPr>
        <w:t>хозяйстве</w:t>
      </w:r>
      <w:r>
        <w:t xml:space="preserve"> </w:t>
      </w:r>
      <w:r>
        <w:rPr>
          <w:rFonts w:hint="eastAsia"/>
        </w:rPr>
        <w:t>и</w:t>
      </w:r>
      <w:r>
        <w:t xml:space="preserve"> </w:t>
      </w:r>
      <w:r>
        <w:rPr>
          <w:rFonts w:hint="eastAsia"/>
        </w:rPr>
        <w:t>сельской</w:t>
      </w:r>
      <w:r>
        <w:t xml:space="preserve"> </w:t>
      </w:r>
      <w:r>
        <w:rPr>
          <w:rFonts w:hint="eastAsia"/>
        </w:rPr>
        <w:t>местности</w:t>
      </w:r>
      <w:r>
        <w:tab/>
        <w:t xml:space="preserve"> 102</w:t>
      </w:r>
    </w:p>
    <w:p w14:paraId="2CEAA103" w14:textId="77777777" w:rsidR="0024631F" w:rsidRDefault="0024631F" w:rsidP="0024631F">
      <w:r>
        <w:t xml:space="preserve">&amp; </w:t>
      </w:r>
    </w:p>
    <w:p w14:paraId="402FAEE1" w14:textId="77777777" w:rsidR="0024631F" w:rsidRDefault="0024631F" w:rsidP="0024631F">
      <w:r>
        <w:t>3.1.1.</w:t>
      </w:r>
      <w:r>
        <w:tab/>
      </w:r>
      <w:r>
        <w:rPr>
          <w:rFonts w:hint="eastAsia"/>
        </w:rPr>
        <w:t>Универсальное</w:t>
      </w:r>
      <w:r>
        <w:t xml:space="preserve"> </w:t>
      </w:r>
      <w:r>
        <w:rPr>
          <w:rFonts w:hint="eastAsia"/>
        </w:rPr>
        <w:t>моторное</w:t>
      </w:r>
      <w:r>
        <w:t xml:space="preserve"> </w:t>
      </w:r>
      <w:r>
        <w:rPr>
          <w:rFonts w:hint="eastAsia"/>
        </w:rPr>
        <w:t>орудие</w:t>
      </w:r>
      <w:r>
        <w:t xml:space="preserve"> (</w:t>
      </w:r>
      <w:r>
        <w:rPr>
          <w:rFonts w:hint="eastAsia"/>
        </w:rPr>
        <w:t>Унимог</w:t>
      </w:r>
      <w:r>
        <w:t>) -</w:t>
      </w:r>
    </w:p>
    <w:p w14:paraId="0054CFD3" w14:textId="77777777" w:rsidR="0024631F" w:rsidRDefault="0024631F" w:rsidP="0024631F">
      <w:r>
        <w:rPr>
          <w:rFonts w:hint="eastAsia"/>
        </w:rPr>
        <w:t>принципы</w:t>
      </w:r>
      <w:r>
        <w:t xml:space="preserve"> </w:t>
      </w:r>
      <w:r>
        <w:rPr>
          <w:rFonts w:hint="eastAsia"/>
        </w:rPr>
        <w:t>создания</w:t>
      </w:r>
      <w:r>
        <w:t xml:space="preserve"> </w:t>
      </w:r>
      <w:r>
        <w:rPr>
          <w:rFonts w:hint="eastAsia"/>
        </w:rPr>
        <w:t>и</w:t>
      </w:r>
      <w:r>
        <w:t xml:space="preserve"> </w:t>
      </w:r>
      <w:r>
        <w:rPr>
          <w:rFonts w:hint="eastAsia"/>
        </w:rPr>
        <w:t>особенности</w:t>
      </w:r>
      <w:r>
        <w:t xml:space="preserve"> </w:t>
      </w:r>
      <w:r>
        <w:rPr>
          <w:rFonts w:hint="eastAsia"/>
        </w:rPr>
        <w:t>эксплуатации</w:t>
      </w:r>
      <w:r>
        <w:tab/>
        <w:t xml:space="preserve"> 103</w:t>
      </w:r>
    </w:p>
    <w:p w14:paraId="50B57C36" w14:textId="77777777" w:rsidR="0024631F" w:rsidRDefault="0024631F" w:rsidP="0024631F">
      <w:r>
        <w:t>3.1.2.</w:t>
      </w:r>
      <w:r>
        <w:tab/>
      </w:r>
      <w:r>
        <w:rPr>
          <w:rFonts w:hint="eastAsia"/>
        </w:rPr>
        <w:t>Анализ</w:t>
      </w:r>
      <w:r>
        <w:t xml:space="preserve"> </w:t>
      </w:r>
      <w:r>
        <w:rPr>
          <w:rFonts w:hint="eastAsia"/>
        </w:rPr>
        <w:t>отечественного</w:t>
      </w:r>
      <w:r>
        <w:t xml:space="preserve"> </w:t>
      </w:r>
      <w:r>
        <w:rPr>
          <w:rFonts w:hint="eastAsia"/>
        </w:rPr>
        <w:t>опыта</w:t>
      </w:r>
      <w:r>
        <w:t xml:space="preserve"> </w:t>
      </w:r>
      <w:r>
        <w:rPr>
          <w:rFonts w:hint="eastAsia"/>
        </w:rPr>
        <w:t>создания</w:t>
      </w:r>
    </w:p>
    <w:p w14:paraId="5D6B040D" w14:textId="77777777" w:rsidR="0024631F" w:rsidRDefault="0024631F" w:rsidP="0024631F">
      <w:r>
        <w:rPr>
          <w:rFonts w:hint="eastAsia"/>
        </w:rPr>
        <w:t>«</w:t>
      </w:r>
      <w:r>
        <w:rPr>
          <w:rFonts w:hint="eastAsia"/>
        </w:rPr>
        <w:t>автотракторов</w:t>
      </w:r>
      <w:r>
        <w:rPr>
          <w:rFonts w:hint="eastAsia"/>
        </w:rPr>
        <w:t>»</w:t>
      </w:r>
      <w:r>
        <w:tab/>
        <w:t xml:space="preserve"> 113</w:t>
      </w:r>
    </w:p>
    <w:p w14:paraId="6D87462E" w14:textId="77777777" w:rsidR="0024631F" w:rsidRDefault="0024631F" w:rsidP="0024631F">
      <w:r>
        <w:t>3.1.3.</w:t>
      </w:r>
      <w:r>
        <w:tab/>
      </w:r>
      <w:r>
        <w:rPr>
          <w:rFonts w:hint="eastAsia"/>
        </w:rPr>
        <w:t>Исследование</w:t>
      </w:r>
      <w:r>
        <w:t xml:space="preserve"> </w:t>
      </w:r>
      <w:r>
        <w:rPr>
          <w:rFonts w:hint="eastAsia"/>
        </w:rPr>
        <w:t>аналогов</w:t>
      </w:r>
      <w:r>
        <w:t xml:space="preserve"> </w:t>
      </w:r>
      <w:r>
        <w:rPr>
          <w:rFonts w:hint="eastAsia"/>
        </w:rPr>
        <w:t>МТС</w:t>
      </w:r>
      <w:r>
        <w:t xml:space="preserve"> </w:t>
      </w:r>
      <w:r>
        <w:rPr>
          <w:rFonts w:hint="eastAsia"/>
        </w:rPr>
        <w:t>в</w:t>
      </w:r>
      <w:r>
        <w:t xml:space="preserve"> </w:t>
      </w:r>
      <w:r>
        <w:rPr>
          <w:rFonts w:hint="eastAsia"/>
        </w:rPr>
        <w:t>виде</w:t>
      </w:r>
      <w:r>
        <w:t xml:space="preserve"> </w:t>
      </w:r>
      <w:r>
        <w:rPr>
          <w:rFonts w:hint="eastAsia"/>
        </w:rPr>
        <w:t>средств</w:t>
      </w:r>
    </w:p>
    <w:p w14:paraId="799C3C48" w14:textId="77777777" w:rsidR="0024631F" w:rsidRDefault="0024631F" w:rsidP="0024631F">
      <w:r>
        <w:rPr>
          <w:rFonts w:hint="eastAsia"/>
        </w:rPr>
        <w:t>механизации</w:t>
      </w:r>
      <w:r>
        <w:t xml:space="preserve"> </w:t>
      </w:r>
      <w:r>
        <w:rPr>
          <w:rFonts w:hint="eastAsia"/>
        </w:rPr>
        <w:t>и</w:t>
      </w:r>
      <w:r>
        <w:t xml:space="preserve"> </w:t>
      </w:r>
      <w:r>
        <w:rPr>
          <w:rFonts w:hint="eastAsia"/>
        </w:rPr>
        <w:t>транспортной</w:t>
      </w:r>
      <w:r>
        <w:t xml:space="preserve"> </w:t>
      </w:r>
      <w:r>
        <w:rPr>
          <w:rFonts w:hint="eastAsia"/>
        </w:rPr>
        <w:t>инфраструктуры</w:t>
      </w:r>
      <w:r>
        <w:tab/>
        <w:t xml:space="preserve"> 123</w:t>
      </w:r>
    </w:p>
    <w:p w14:paraId="79C193CF" w14:textId="77777777" w:rsidR="0024631F" w:rsidRDefault="0024631F" w:rsidP="0024631F">
      <w:r>
        <w:t>3.2.</w:t>
      </w:r>
      <w:r>
        <w:tab/>
      </w:r>
      <w:r>
        <w:rPr>
          <w:rFonts w:hint="eastAsia"/>
        </w:rPr>
        <w:t>Разработка</w:t>
      </w:r>
      <w:r>
        <w:t xml:space="preserve"> </w:t>
      </w:r>
      <w:r>
        <w:rPr>
          <w:rFonts w:hint="eastAsia"/>
        </w:rPr>
        <w:t>концепции</w:t>
      </w:r>
      <w:r>
        <w:t xml:space="preserve"> </w:t>
      </w:r>
      <w:r>
        <w:rPr>
          <w:rFonts w:hint="eastAsia"/>
        </w:rPr>
        <w:t>создания</w:t>
      </w:r>
      <w:r>
        <w:t xml:space="preserve"> </w:t>
      </w:r>
      <w:r>
        <w:rPr>
          <w:rFonts w:hint="eastAsia"/>
        </w:rPr>
        <w:t>семейства</w:t>
      </w:r>
      <w:r>
        <w:t xml:space="preserve"> </w:t>
      </w:r>
      <w:r>
        <w:rPr>
          <w:rFonts w:hint="eastAsia"/>
        </w:rPr>
        <w:t>МТС</w:t>
      </w:r>
      <w:r>
        <w:t xml:space="preserve"> </w:t>
      </w:r>
      <w:r>
        <w:rPr>
          <w:rFonts w:hint="eastAsia"/>
        </w:rPr>
        <w:t>на</w:t>
      </w:r>
      <w:r>
        <w:t xml:space="preserve"> </w:t>
      </w:r>
      <w:r>
        <w:rPr>
          <w:rFonts w:hint="eastAsia"/>
        </w:rPr>
        <w:t>основе</w:t>
      </w:r>
      <w:r>
        <w:t xml:space="preserve"> </w:t>
      </w:r>
      <w:r>
        <w:rPr>
          <w:rFonts w:hint="eastAsia"/>
        </w:rPr>
        <w:t>локализации</w:t>
      </w:r>
      <w:r>
        <w:t xml:space="preserve"> </w:t>
      </w:r>
      <w:r>
        <w:rPr>
          <w:rFonts w:hint="eastAsia"/>
        </w:rPr>
        <w:t>и</w:t>
      </w:r>
      <w:r>
        <w:t xml:space="preserve"> </w:t>
      </w:r>
      <w:r>
        <w:rPr>
          <w:rFonts w:hint="eastAsia"/>
        </w:rPr>
        <w:t>синтеза</w:t>
      </w:r>
      <w:r>
        <w:t xml:space="preserve"> </w:t>
      </w:r>
      <w:r>
        <w:rPr>
          <w:rFonts w:hint="eastAsia"/>
        </w:rPr>
        <w:t>основных</w:t>
      </w:r>
      <w:r>
        <w:t xml:space="preserve"> </w:t>
      </w:r>
      <w:r>
        <w:rPr>
          <w:rFonts w:hint="eastAsia"/>
        </w:rPr>
        <w:t>технических</w:t>
      </w:r>
    </w:p>
    <w:p w14:paraId="12505D92" w14:textId="77777777" w:rsidR="0024631F" w:rsidRDefault="0024631F" w:rsidP="0024631F">
      <w:r>
        <w:rPr>
          <w:rFonts w:hint="eastAsia"/>
        </w:rPr>
        <w:t>требований</w:t>
      </w:r>
      <w:r>
        <w:tab/>
        <w:t xml:space="preserve"> 132</w:t>
      </w:r>
    </w:p>
    <w:p w14:paraId="302256C6" w14:textId="77777777" w:rsidR="0024631F" w:rsidRDefault="0024631F" w:rsidP="0024631F">
      <w:r>
        <w:t>3.2.1.</w:t>
      </w:r>
      <w:r>
        <w:tab/>
      </w:r>
      <w:r>
        <w:rPr>
          <w:rFonts w:hint="eastAsia"/>
        </w:rPr>
        <w:t>Основные</w:t>
      </w:r>
      <w:r>
        <w:t xml:space="preserve"> </w:t>
      </w:r>
      <w:r>
        <w:rPr>
          <w:rFonts w:hint="eastAsia"/>
        </w:rPr>
        <w:t>предпосылки</w:t>
      </w:r>
      <w:r>
        <w:t xml:space="preserve"> </w:t>
      </w:r>
      <w:r>
        <w:rPr>
          <w:rFonts w:hint="eastAsia"/>
        </w:rPr>
        <w:t>для</w:t>
      </w:r>
      <w:r>
        <w:t xml:space="preserve"> </w:t>
      </w:r>
      <w:r>
        <w:rPr>
          <w:rFonts w:hint="eastAsia"/>
        </w:rPr>
        <w:t>разработки</w:t>
      </w:r>
    </w:p>
    <w:p w14:paraId="3067AE44" w14:textId="77777777" w:rsidR="0024631F" w:rsidRDefault="0024631F" w:rsidP="0024631F">
      <w:r>
        <w:rPr>
          <w:rFonts w:hint="eastAsia"/>
        </w:rPr>
        <w:t>концепции</w:t>
      </w:r>
      <w:r>
        <w:tab/>
        <w:t xml:space="preserve"> 133</w:t>
      </w:r>
    </w:p>
    <w:p w14:paraId="1495335C" w14:textId="77777777" w:rsidR="0024631F" w:rsidRDefault="0024631F" w:rsidP="0024631F">
      <w:r>
        <w:t>3.2.2.</w:t>
      </w:r>
      <w:r>
        <w:tab/>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динамики</w:t>
      </w:r>
    </w:p>
    <w:p w14:paraId="3ADFFCEE" w14:textId="77777777" w:rsidR="0024631F" w:rsidRDefault="0024631F" w:rsidP="0024631F">
      <w:r>
        <w:rPr>
          <w:rFonts w:hint="eastAsia"/>
        </w:rPr>
        <w:lastRenderedPageBreak/>
        <w:t>движения</w:t>
      </w:r>
      <w:r>
        <w:t xml:space="preserve"> </w:t>
      </w:r>
      <w:r>
        <w:rPr>
          <w:rFonts w:hint="eastAsia"/>
        </w:rPr>
        <w:t>МТС</w:t>
      </w:r>
      <w:r>
        <w:t xml:space="preserve"> </w:t>
      </w:r>
      <w:r>
        <w:rPr>
          <w:rFonts w:hint="eastAsia"/>
        </w:rPr>
        <w:t>по</w:t>
      </w:r>
      <w:r>
        <w:t xml:space="preserve"> </w:t>
      </w:r>
      <w:r>
        <w:rPr>
          <w:rFonts w:hint="eastAsia"/>
        </w:rPr>
        <w:t>деформируемому</w:t>
      </w:r>
      <w:r>
        <w:t xml:space="preserve"> </w:t>
      </w:r>
      <w:r>
        <w:rPr>
          <w:rFonts w:hint="eastAsia"/>
        </w:rPr>
        <w:t>грунту</w:t>
      </w:r>
      <w:r>
        <w:tab/>
        <w:t xml:space="preserve"> 135</w:t>
      </w:r>
    </w:p>
    <w:p w14:paraId="3DF70C41" w14:textId="77777777" w:rsidR="0024631F" w:rsidRDefault="0024631F" w:rsidP="0024631F">
      <w:r>
        <w:t>3.2.3.</w:t>
      </w:r>
      <w:r>
        <w:tab/>
      </w:r>
      <w:r>
        <w:rPr>
          <w:rFonts w:hint="eastAsia"/>
        </w:rPr>
        <w:t>Локализация</w:t>
      </w:r>
      <w:r>
        <w:t xml:space="preserve"> </w:t>
      </w:r>
      <w:r>
        <w:rPr>
          <w:rFonts w:hint="eastAsia"/>
        </w:rPr>
        <w:t>технических</w:t>
      </w:r>
      <w:r>
        <w:t xml:space="preserve"> </w:t>
      </w:r>
      <w:r>
        <w:rPr>
          <w:rFonts w:hint="eastAsia"/>
        </w:rPr>
        <w:t>требований</w:t>
      </w:r>
      <w:r>
        <w:t xml:space="preserve"> </w:t>
      </w:r>
      <w:r>
        <w:rPr>
          <w:rFonts w:hint="eastAsia"/>
        </w:rPr>
        <w:t>к</w:t>
      </w:r>
      <w:r>
        <w:t xml:space="preserve"> </w:t>
      </w:r>
      <w:r>
        <w:rPr>
          <w:rFonts w:hint="eastAsia"/>
        </w:rPr>
        <w:t>средствам</w:t>
      </w:r>
      <w:r>
        <w:t xml:space="preserve"> </w:t>
      </w:r>
      <w:r>
        <w:rPr>
          <w:rFonts w:hint="eastAsia"/>
        </w:rPr>
        <w:t>механизации</w:t>
      </w:r>
      <w:r>
        <w:t xml:space="preserve"> </w:t>
      </w:r>
      <w:r>
        <w:rPr>
          <w:rFonts w:hint="eastAsia"/>
        </w:rPr>
        <w:t>сельскохозяйственного</w:t>
      </w:r>
    </w:p>
    <w:p w14:paraId="499DF2A1" w14:textId="77777777" w:rsidR="0024631F" w:rsidRDefault="0024631F" w:rsidP="0024631F">
      <w:r>
        <w:rPr>
          <w:rFonts w:hint="eastAsia"/>
        </w:rPr>
        <w:t>назначения</w:t>
      </w:r>
      <w:r>
        <w:tab/>
        <w:t xml:space="preserve"> 143</w:t>
      </w:r>
    </w:p>
    <w:p w14:paraId="4B71DC3C" w14:textId="77777777" w:rsidR="0024631F" w:rsidRDefault="0024631F" w:rsidP="0024631F">
      <w:r>
        <w:t>3.2.4.</w:t>
      </w:r>
      <w:r>
        <w:tab/>
      </w:r>
      <w:r>
        <w:rPr>
          <w:rFonts w:hint="eastAsia"/>
        </w:rPr>
        <w:t>Локализация</w:t>
      </w:r>
      <w:r>
        <w:t xml:space="preserve"> </w:t>
      </w:r>
      <w:r>
        <w:rPr>
          <w:rFonts w:hint="eastAsia"/>
        </w:rPr>
        <w:t>технических</w:t>
      </w:r>
      <w:r>
        <w:t xml:space="preserve"> </w:t>
      </w:r>
      <w:r>
        <w:rPr>
          <w:rFonts w:hint="eastAsia"/>
        </w:rPr>
        <w:t>требований</w:t>
      </w:r>
      <w:r>
        <w:t xml:space="preserve"> </w:t>
      </w:r>
      <w:r>
        <w:rPr>
          <w:rFonts w:hint="eastAsia"/>
        </w:rPr>
        <w:t>к</w:t>
      </w:r>
      <w:r>
        <w:t xml:space="preserve"> </w:t>
      </w:r>
      <w:r>
        <w:rPr>
          <w:rFonts w:hint="eastAsia"/>
        </w:rPr>
        <w:t>малогабаритным</w:t>
      </w:r>
      <w:r>
        <w:t xml:space="preserve"> </w:t>
      </w:r>
      <w:r>
        <w:rPr>
          <w:rFonts w:hint="eastAsia"/>
        </w:rPr>
        <w:t>транспортным</w:t>
      </w:r>
      <w:r>
        <w:t xml:space="preserve"> </w:t>
      </w:r>
      <w:r>
        <w:rPr>
          <w:rFonts w:hint="eastAsia"/>
        </w:rPr>
        <w:t>средствам</w:t>
      </w:r>
      <w:r>
        <w:t xml:space="preserve"> </w:t>
      </w:r>
      <w:r>
        <w:rPr>
          <w:rFonts w:hint="eastAsia"/>
        </w:rPr>
        <w:t>для</w:t>
      </w:r>
      <w:r>
        <w:t xml:space="preserve"> </w:t>
      </w:r>
      <w:r>
        <w:rPr>
          <w:rFonts w:hint="eastAsia"/>
        </w:rPr>
        <w:t>сельского</w:t>
      </w:r>
    </w:p>
    <w:p w14:paraId="6A1ACA27" w14:textId="77777777" w:rsidR="0024631F" w:rsidRDefault="0024631F" w:rsidP="0024631F">
      <w:r>
        <w:rPr>
          <w:rFonts w:hint="eastAsia"/>
        </w:rPr>
        <w:t>хозяйства</w:t>
      </w:r>
      <w:r>
        <w:tab/>
        <w:t xml:space="preserve"> 147</w:t>
      </w:r>
    </w:p>
    <w:p w14:paraId="20CA2AA3" w14:textId="77777777" w:rsidR="0024631F" w:rsidRDefault="0024631F" w:rsidP="0024631F">
      <w:r>
        <w:t>3.2.5.</w:t>
      </w:r>
      <w:r>
        <w:tab/>
      </w:r>
      <w:r>
        <w:rPr>
          <w:rFonts w:hint="eastAsia"/>
        </w:rPr>
        <w:t>Синтез</w:t>
      </w:r>
      <w:r>
        <w:t xml:space="preserve"> </w:t>
      </w:r>
      <w:r>
        <w:rPr>
          <w:rFonts w:hint="eastAsia"/>
        </w:rPr>
        <w:t>и</w:t>
      </w:r>
      <w:r>
        <w:t xml:space="preserve"> </w:t>
      </w:r>
      <w:r>
        <w:rPr>
          <w:rFonts w:hint="eastAsia"/>
        </w:rPr>
        <w:t>разработка</w:t>
      </w:r>
      <w:r>
        <w:t xml:space="preserve"> </w:t>
      </w:r>
      <w:r>
        <w:rPr>
          <w:rFonts w:hint="eastAsia"/>
        </w:rPr>
        <w:t>ГОСТ</w:t>
      </w:r>
      <w:r>
        <w:t xml:space="preserve"> </w:t>
      </w:r>
      <w:r>
        <w:rPr>
          <w:rFonts w:hint="eastAsia"/>
        </w:rPr>
        <w:t>«</w:t>
      </w:r>
      <w:r>
        <w:rPr>
          <w:rFonts w:hint="eastAsia"/>
        </w:rPr>
        <w:t>Автомобильные</w:t>
      </w:r>
      <w:r>
        <w:t xml:space="preserve"> </w:t>
      </w:r>
      <w:r>
        <w:rPr>
          <w:rFonts w:hint="eastAsia"/>
        </w:rPr>
        <w:t>транспортные</w:t>
      </w:r>
      <w:r>
        <w:t xml:space="preserve"> </w:t>
      </w:r>
      <w:r>
        <w:rPr>
          <w:rFonts w:hint="eastAsia"/>
        </w:rPr>
        <w:t>средства</w:t>
      </w:r>
      <w:r>
        <w:t xml:space="preserve"> </w:t>
      </w:r>
      <w:r>
        <w:rPr>
          <w:rFonts w:hint="eastAsia"/>
        </w:rPr>
        <w:t>специальные</w:t>
      </w:r>
      <w:r>
        <w:t xml:space="preserve"> </w:t>
      </w:r>
      <w:r>
        <w:rPr>
          <w:rFonts w:hint="eastAsia"/>
        </w:rPr>
        <w:t>с</w:t>
      </w:r>
      <w:r>
        <w:t xml:space="preserve"> </w:t>
      </w:r>
      <w:r>
        <w:rPr>
          <w:rFonts w:hint="eastAsia"/>
        </w:rPr>
        <w:t>широкими</w:t>
      </w:r>
      <w:r>
        <w:t xml:space="preserve"> </w:t>
      </w:r>
      <w:r>
        <w:rPr>
          <w:rFonts w:hint="eastAsia"/>
        </w:rPr>
        <w:t>функциональными</w:t>
      </w:r>
      <w:r>
        <w:t xml:space="preserve"> </w:t>
      </w:r>
      <w:r>
        <w:rPr>
          <w:rFonts w:hint="eastAsia"/>
        </w:rPr>
        <w:t>возможностями</w:t>
      </w:r>
      <w:r>
        <w:t xml:space="preserve">. </w:t>
      </w:r>
      <w:r>
        <w:rPr>
          <w:rFonts w:hint="eastAsia"/>
        </w:rPr>
        <w:t>Общие</w:t>
      </w:r>
      <w:r>
        <w:t xml:space="preserve"> </w:t>
      </w:r>
      <w:r>
        <w:rPr>
          <w:rFonts w:hint="eastAsia"/>
        </w:rPr>
        <w:t>технические</w:t>
      </w:r>
    </w:p>
    <w:p w14:paraId="06D27B59" w14:textId="77777777" w:rsidR="0024631F" w:rsidRDefault="0024631F" w:rsidP="0024631F">
      <w:r>
        <w:rPr>
          <w:rFonts w:hint="eastAsia"/>
        </w:rPr>
        <w:t>требования</w:t>
      </w:r>
      <w:r>
        <w:rPr>
          <w:rFonts w:hint="eastAsia"/>
        </w:rPr>
        <w:t>»</w:t>
      </w:r>
      <w:r>
        <w:tab/>
        <w:t xml:space="preserve"> 149</w:t>
      </w:r>
    </w:p>
    <w:p w14:paraId="53D2A76C" w14:textId="77777777" w:rsidR="0024631F" w:rsidRDefault="0024631F" w:rsidP="0024631F">
      <w:r>
        <w:t>3.3.</w:t>
      </w:r>
      <w:r>
        <w:tab/>
      </w:r>
      <w:r>
        <w:rPr>
          <w:rFonts w:hint="eastAsia"/>
        </w:rPr>
        <w:t>Выводы</w:t>
      </w:r>
      <w:r>
        <w:t xml:space="preserve"> </w:t>
      </w:r>
      <w:r>
        <w:rPr>
          <w:rFonts w:hint="eastAsia"/>
        </w:rPr>
        <w:t>по</w:t>
      </w:r>
      <w:r>
        <w:t xml:space="preserve"> </w:t>
      </w:r>
      <w:r>
        <w:rPr>
          <w:rFonts w:hint="eastAsia"/>
        </w:rPr>
        <w:t>главе</w:t>
      </w:r>
      <w:r>
        <w:tab/>
        <w:t>:</w:t>
      </w:r>
      <w:r>
        <w:tab/>
        <w:t xml:space="preserve"> 155</w:t>
      </w:r>
    </w:p>
    <w:p w14:paraId="536DCCE0" w14:textId="77777777" w:rsidR="0024631F" w:rsidRDefault="0024631F" w:rsidP="0024631F">
      <w:r>
        <w:rPr>
          <w:rFonts w:hint="eastAsia"/>
        </w:rPr>
        <w:t>Глава</w:t>
      </w:r>
      <w:r>
        <w:t xml:space="preserve"> 4. </w:t>
      </w:r>
      <w:r>
        <w:rPr>
          <w:rFonts w:hint="eastAsia"/>
        </w:rPr>
        <w:t>Математическое</w:t>
      </w:r>
      <w:r>
        <w:t xml:space="preserve"> </w:t>
      </w:r>
      <w:r>
        <w:rPr>
          <w:rFonts w:hint="eastAsia"/>
        </w:rPr>
        <w:t>моделирование</w:t>
      </w:r>
      <w:r>
        <w:t xml:space="preserve"> </w:t>
      </w:r>
      <w:r>
        <w:rPr>
          <w:rFonts w:hint="eastAsia"/>
        </w:rPr>
        <w:t>процессов</w:t>
      </w:r>
    </w:p>
    <w:p w14:paraId="365983C5" w14:textId="77777777" w:rsidR="0024631F" w:rsidRDefault="0024631F" w:rsidP="0024631F">
      <w:r>
        <w:rPr>
          <w:rFonts w:hint="eastAsia"/>
        </w:rPr>
        <w:t>взаимодействия</w:t>
      </w:r>
      <w:r>
        <w:t xml:space="preserve"> </w:t>
      </w:r>
      <w:r>
        <w:rPr>
          <w:rFonts w:hint="eastAsia"/>
        </w:rPr>
        <w:t>МТС</w:t>
      </w:r>
      <w:r>
        <w:t xml:space="preserve"> </w:t>
      </w:r>
      <w:r>
        <w:rPr>
          <w:rFonts w:hint="eastAsia"/>
        </w:rPr>
        <w:t>с</w:t>
      </w:r>
      <w:r>
        <w:t xml:space="preserve"> </w:t>
      </w:r>
      <w:r>
        <w:rPr>
          <w:rFonts w:hint="eastAsia"/>
        </w:rPr>
        <w:t>деформируемым</w:t>
      </w:r>
      <w:r>
        <w:t xml:space="preserve"> </w:t>
      </w:r>
      <w:r>
        <w:rPr>
          <w:rFonts w:hint="eastAsia"/>
        </w:rPr>
        <w:t>грунтом</w:t>
      </w:r>
      <w:r>
        <w:t xml:space="preserve"> </w:t>
      </w:r>
      <w:r>
        <w:rPr>
          <w:rFonts w:hint="eastAsia"/>
        </w:rPr>
        <w:t>с</w:t>
      </w:r>
      <w:r>
        <w:t xml:space="preserve"> </w:t>
      </w:r>
      <w:r>
        <w:rPr>
          <w:rFonts w:hint="eastAsia"/>
        </w:rPr>
        <w:t>учетом</w:t>
      </w:r>
    </w:p>
    <w:p w14:paraId="2320E09A" w14:textId="77777777" w:rsidR="0024631F" w:rsidRDefault="0024631F" w:rsidP="0024631F">
      <w:r>
        <w:rPr>
          <w:rFonts w:hint="eastAsia"/>
        </w:rPr>
        <w:t>требований</w:t>
      </w:r>
      <w:r>
        <w:t xml:space="preserve"> </w:t>
      </w:r>
      <w:r>
        <w:rPr>
          <w:rFonts w:hint="eastAsia"/>
        </w:rPr>
        <w:t>экологии</w:t>
      </w:r>
      <w:r>
        <w:t xml:space="preserve"> </w:t>
      </w:r>
      <w:r>
        <w:rPr>
          <w:rFonts w:hint="eastAsia"/>
        </w:rPr>
        <w:t>земледелия</w:t>
      </w:r>
      <w:r>
        <w:tab/>
        <w:t xml:space="preserve"> 158</w:t>
      </w:r>
    </w:p>
    <w:p w14:paraId="3F554B16" w14:textId="77777777" w:rsidR="0024631F" w:rsidRDefault="0024631F" w:rsidP="0024631F">
      <w:r>
        <w:t>4.1.</w:t>
      </w:r>
      <w:r>
        <w:tab/>
      </w:r>
      <w:r>
        <w:rPr>
          <w:rFonts w:hint="eastAsia"/>
        </w:rPr>
        <w:t>Анализ</w:t>
      </w:r>
      <w:r>
        <w:t xml:space="preserve"> </w:t>
      </w:r>
      <w:r>
        <w:rPr>
          <w:rFonts w:hint="eastAsia"/>
        </w:rPr>
        <w:t>основных</w:t>
      </w:r>
      <w:r>
        <w:t xml:space="preserve"> </w:t>
      </w:r>
      <w:r>
        <w:rPr>
          <w:rFonts w:hint="eastAsia"/>
        </w:rPr>
        <w:t>требований</w:t>
      </w:r>
      <w:r>
        <w:t xml:space="preserve"> </w:t>
      </w:r>
      <w:r>
        <w:rPr>
          <w:rFonts w:hint="eastAsia"/>
        </w:rPr>
        <w:t>экологии</w:t>
      </w:r>
      <w:r>
        <w:t xml:space="preserve"> </w:t>
      </w:r>
      <w:r>
        <w:rPr>
          <w:rFonts w:hint="eastAsia"/>
        </w:rPr>
        <w:t>земледелия</w:t>
      </w:r>
      <w:r>
        <w:tab/>
        <w:t xml:space="preserve"> 158</w:t>
      </w:r>
    </w:p>
    <w:p w14:paraId="462E6E59" w14:textId="77777777" w:rsidR="0024631F" w:rsidRDefault="0024631F" w:rsidP="0024631F">
      <w:r>
        <w:t>4.1.1.</w:t>
      </w:r>
      <w:r>
        <w:tab/>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почвы</w:t>
      </w:r>
      <w:r>
        <w:t xml:space="preserve"> </w:t>
      </w:r>
      <w:r>
        <w:rPr>
          <w:rFonts w:hint="eastAsia"/>
        </w:rPr>
        <w:t>и</w:t>
      </w:r>
      <w:r>
        <w:t xml:space="preserve"> </w:t>
      </w:r>
      <w:r>
        <w:rPr>
          <w:rFonts w:hint="eastAsia"/>
        </w:rPr>
        <w:t>анализ</w:t>
      </w:r>
    </w:p>
    <w:p w14:paraId="7E4C209F" w14:textId="77777777" w:rsidR="0024631F" w:rsidRDefault="0024631F" w:rsidP="0024631F">
      <w:r>
        <w:rPr>
          <w:rFonts w:hint="eastAsia"/>
        </w:rPr>
        <w:t>воздействия</w:t>
      </w:r>
      <w:r>
        <w:t xml:space="preserve"> </w:t>
      </w:r>
      <w:r>
        <w:rPr>
          <w:rFonts w:hint="eastAsia"/>
        </w:rPr>
        <w:t>колесных</w:t>
      </w:r>
      <w:r>
        <w:t xml:space="preserve"> </w:t>
      </w:r>
      <w:r>
        <w:rPr>
          <w:rFonts w:hint="eastAsia"/>
        </w:rPr>
        <w:t>движителей</w:t>
      </w:r>
      <w:r>
        <w:t xml:space="preserve"> </w:t>
      </w:r>
      <w:r>
        <w:rPr>
          <w:rFonts w:hint="eastAsia"/>
        </w:rPr>
        <w:t>на</w:t>
      </w:r>
      <w:r>
        <w:t xml:space="preserve"> </w:t>
      </w:r>
      <w:r>
        <w:rPr>
          <w:rFonts w:hint="eastAsia"/>
        </w:rPr>
        <w:t>почву</w:t>
      </w:r>
      <w:r>
        <w:tab/>
        <w:t xml:space="preserve"> 163</w:t>
      </w:r>
    </w:p>
    <w:p w14:paraId="498C813A" w14:textId="77777777" w:rsidR="0024631F" w:rsidRDefault="0024631F" w:rsidP="0024631F">
      <w:r>
        <w:t>4.1.2.</w:t>
      </w:r>
      <w:r>
        <w:tab/>
      </w:r>
      <w:r>
        <w:rPr>
          <w:rFonts w:hint="eastAsia"/>
        </w:rPr>
        <w:t>Сравнительная</w:t>
      </w:r>
      <w:r>
        <w:t xml:space="preserve"> </w:t>
      </w:r>
      <w:r>
        <w:rPr>
          <w:rFonts w:hint="eastAsia"/>
        </w:rPr>
        <w:t>оценка</w:t>
      </w:r>
      <w:r>
        <w:t xml:space="preserve"> </w:t>
      </w:r>
      <w:r>
        <w:rPr>
          <w:rFonts w:hint="eastAsia"/>
        </w:rPr>
        <w:t>параметров</w:t>
      </w:r>
      <w:r>
        <w:t xml:space="preserve"> </w:t>
      </w:r>
      <w:r>
        <w:rPr>
          <w:rFonts w:hint="eastAsia"/>
        </w:rPr>
        <w:t>проходимости</w:t>
      </w:r>
    </w:p>
    <w:p w14:paraId="2E466583" w14:textId="77777777" w:rsidR="0024631F" w:rsidRDefault="0024631F" w:rsidP="0024631F">
      <w:r>
        <w:rPr>
          <w:rFonts w:hint="eastAsia"/>
        </w:rPr>
        <w:t>и</w:t>
      </w:r>
      <w:r>
        <w:t xml:space="preserve"> </w:t>
      </w:r>
      <w:r>
        <w:rPr>
          <w:rFonts w:hint="eastAsia"/>
        </w:rPr>
        <w:t>экологических</w:t>
      </w:r>
      <w:r>
        <w:t xml:space="preserve"> </w:t>
      </w:r>
      <w:r>
        <w:rPr>
          <w:rFonts w:hint="eastAsia"/>
        </w:rPr>
        <w:t>показателей</w:t>
      </w:r>
      <w:r>
        <w:tab/>
        <w:t xml:space="preserve"> 178</w:t>
      </w:r>
    </w:p>
    <w:p w14:paraId="5DB12B74" w14:textId="77777777" w:rsidR="0024631F" w:rsidRDefault="0024631F" w:rsidP="0024631F">
      <w:r>
        <w:rPr>
          <w:rFonts w:hint="eastAsia"/>
        </w:rPr>
        <w:t>чЗ</w:t>
      </w:r>
      <w:r>
        <w:t xml:space="preserve"> </w:t>
      </w:r>
    </w:p>
    <w:p w14:paraId="70DCEB50" w14:textId="77777777" w:rsidR="0024631F" w:rsidRDefault="0024631F" w:rsidP="0024631F">
      <w:r>
        <w:t>4.2.</w:t>
      </w:r>
      <w:r>
        <w:tab/>
      </w:r>
      <w:r>
        <w:rPr>
          <w:rFonts w:hint="eastAsia"/>
        </w:rPr>
        <w:t>Математическая</w:t>
      </w:r>
      <w:r>
        <w:t xml:space="preserve"> </w:t>
      </w:r>
      <w:r>
        <w:rPr>
          <w:rFonts w:hint="eastAsia"/>
        </w:rPr>
        <w:t>модель</w:t>
      </w:r>
      <w:r>
        <w:t xml:space="preserve"> </w:t>
      </w:r>
      <w:r>
        <w:rPr>
          <w:rFonts w:hint="eastAsia"/>
        </w:rPr>
        <w:t>прямолинейного</w:t>
      </w:r>
      <w:r>
        <w:t xml:space="preserve"> </w:t>
      </w:r>
      <w:r>
        <w:rPr>
          <w:rFonts w:hint="eastAsia"/>
        </w:rPr>
        <w:t>движения</w:t>
      </w:r>
    </w:p>
    <w:p w14:paraId="663C44A9" w14:textId="77777777" w:rsidR="0024631F" w:rsidRDefault="0024631F" w:rsidP="0024631F">
      <w:r>
        <w:rPr>
          <w:rFonts w:hint="eastAsia"/>
        </w:rPr>
        <w:t>МТС</w:t>
      </w:r>
      <w:r>
        <w:t xml:space="preserve"> </w:t>
      </w:r>
      <w:r>
        <w:rPr>
          <w:rFonts w:hint="eastAsia"/>
        </w:rPr>
        <w:t>по</w:t>
      </w:r>
      <w:r>
        <w:t xml:space="preserve"> </w:t>
      </w:r>
      <w:r>
        <w:rPr>
          <w:rFonts w:hint="eastAsia"/>
        </w:rPr>
        <w:t>деформируемому</w:t>
      </w:r>
      <w:r>
        <w:t xml:space="preserve"> </w:t>
      </w:r>
      <w:r>
        <w:rPr>
          <w:rFonts w:hint="eastAsia"/>
        </w:rPr>
        <w:t>грунту</w:t>
      </w:r>
      <w:r>
        <w:t xml:space="preserve"> </w:t>
      </w:r>
      <w:r>
        <w:rPr>
          <w:rFonts w:hint="eastAsia"/>
        </w:rPr>
        <w:t>с</w:t>
      </w:r>
      <w:r>
        <w:t xml:space="preserve"> </w:t>
      </w:r>
      <w:r>
        <w:rPr>
          <w:rFonts w:hint="eastAsia"/>
        </w:rPr>
        <w:t>учетом</w:t>
      </w:r>
      <w:r>
        <w:t xml:space="preserve"> </w:t>
      </w:r>
      <w:r>
        <w:rPr>
          <w:rFonts w:hint="eastAsia"/>
        </w:rPr>
        <w:t>экологических</w:t>
      </w:r>
      <w:r>
        <w:t xml:space="preserve"> </w:t>
      </w:r>
      <w:r>
        <w:rPr>
          <w:rFonts w:hint="eastAsia"/>
        </w:rPr>
        <w:t>показателей</w:t>
      </w:r>
      <w:r>
        <w:tab/>
        <w:t xml:space="preserve"> 183</w:t>
      </w:r>
    </w:p>
    <w:p w14:paraId="3122F71D" w14:textId="77777777" w:rsidR="0024631F" w:rsidRDefault="0024631F" w:rsidP="0024631F">
      <w:r>
        <w:t>4.2.1.</w:t>
      </w:r>
      <w:r>
        <w:tab/>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особенности</w:t>
      </w:r>
      <w:r>
        <w:t xml:space="preserve"> </w:t>
      </w:r>
      <w:r>
        <w:rPr>
          <w:rFonts w:hint="eastAsia"/>
        </w:rPr>
        <w:t>разработки</w:t>
      </w:r>
    </w:p>
    <w:p w14:paraId="256EE6B5" w14:textId="77777777" w:rsidR="0024631F" w:rsidRDefault="0024631F" w:rsidP="0024631F">
      <w:r>
        <w:rPr>
          <w:rFonts w:hint="eastAsia"/>
        </w:rPr>
        <w:t>математической</w:t>
      </w:r>
      <w:r>
        <w:t xml:space="preserve"> </w:t>
      </w:r>
      <w:r>
        <w:rPr>
          <w:rFonts w:hint="eastAsia"/>
        </w:rPr>
        <w:t>модели</w:t>
      </w:r>
      <w:r>
        <w:tab/>
        <w:t xml:space="preserve"> 183</w:t>
      </w:r>
    </w:p>
    <w:p w14:paraId="2A95790F" w14:textId="77777777" w:rsidR="0024631F" w:rsidRDefault="0024631F" w:rsidP="0024631F">
      <w:r>
        <w:t>4.2.2.</w:t>
      </w:r>
      <w:r>
        <w:tab/>
      </w:r>
      <w:r>
        <w:rPr>
          <w:rFonts w:hint="eastAsia"/>
        </w:rPr>
        <w:t>Разработка</w:t>
      </w:r>
      <w:r>
        <w:t xml:space="preserve"> </w:t>
      </w:r>
      <w:r>
        <w:rPr>
          <w:rFonts w:hint="eastAsia"/>
        </w:rPr>
        <w:t>математической</w:t>
      </w:r>
      <w:r>
        <w:t xml:space="preserve"> </w:t>
      </w:r>
      <w:r>
        <w:rPr>
          <w:rFonts w:hint="eastAsia"/>
        </w:rPr>
        <w:t>модели</w:t>
      </w:r>
      <w:r>
        <w:tab/>
        <w:t xml:space="preserve"> 186</w:t>
      </w:r>
    </w:p>
    <w:p w14:paraId="4351FCFB" w14:textId="77777777" w:rsidR="0024631F" w:rsidRDefault="0024631F" w:rsidP="0024631F">
      <w:r>
        <w:t>4.3.</w:t>
      </w:r>
      <w:r>
        <w:tab/>
      </w:r>
      <w:r>
        <w:rPr>
          <w:rFonts w:hint="eastAsia"/>
        </w:rPr>
        <w:t>Экспериментальные</w:t>
      </w:r>
      <w:r>
        <w:t xml:space="preserve"> </w:t>
      </w:r>
      <w:r>
        <w:rPr>
          <w:rFonts w:hint="eastAsia"/>
        </w:rPr>
        <w:t>исследования</w:t>
      </w:r>
      <w:r>
        <w:t xml:space="preserve"> </w:t>
      </w:r>
      <w:r>
        <w:rPr>
          <w:rFonts w:hint="eastAsia"/>
        </w:rPr>
        <w:t>шины</w:t>
      </w:r>
      <w:r>
        <w:t xml:space="preserve"> </w:t>
      </w:r>
      <w:r>
        <w:rPr>
          <w:rFonts w:hint="eastAsia"/>
        </w:rPr>
        <w:t>типа</w:t>
      </w:r>
    </w:p>
    <w:p w14:paraId="3B62FC6E" w14:textId="77777777" w:rsidR="0024631F" w:rsidRDefault="0024631F" w:rsidP="0024631F">
      <w:r>
        <w:rPr>
          <w:rFonts w:hint="eastAsia"/>
        </w:rPr>
        <w:t>Свампер</w:t>
      </w:r>
      <w:r>
        <w:t xml:space="preserve"> </w:t>
      </w:r>
      <w:r>
        <w:rPr>
          <w:rFonts w:hint="eastAsia"/>
        </w:rPr>
        <w:t>Боггер</w:t>
      </w:r>
      <w:r>
        <w:t xml:space="preserve"> </w:t>
      </w:r>
      <w:r>
        <w:rPr>
          <w:rFonts w:hint="eastAsia"/>
        </w:rPr>
        <w:t>размерности</w:t>
      </w:r>
      <w:r>
        <w:t xml:space="preserve"> 37x13.00-16LT</w:t>
      </w:r>
      <w:r>
        <w:tab/>
        <w:t xml:space="preserve"> 189</w:t>
      </w:r>
    </w:p>
    <w:p w14:paraId="5F7ADA3B" w14:textId="77777777" w:rsidR="0024631F" w:rsidRDefault="0024631F" w:rsidP="0024631F">
      <w:r>
        <w:lastRenderedPageBreak/>
        <w:t>4.4.</w:t>
      </w:r>
      <w:r>
        <w:tab/>
      </w:r>
      <w:r>
        <w:rPr>
          <w:rFonts w:hint="eastAsia"/>
        </w:rPr>
        <w:t>Выводы</w:t>
      </w:r>
      <w:r>
        <w:t xml:space="preserve"> </w:t>
      </w:r>
      <w:r>
        <w:rPr>
          <w:rFonts w:hint="eastAsia"/>
        </w:rPr>
        <w:t>по</w:t>
      </w:r>
      <w:r>
        <w:t xml:space="preserve"> </w:t>
      </w:r>
      <w:r>
        <w:rPr>
          <w:rFonts w:hint="eastAsia"/>
        </w:rPr>
        <w:t>главе</w:t>
      </w:r>
      <w:r>
        <w:tab/>
        <w:t xml:space="preserve"> 204</w:t>
      </w:r>
    </w:p>
    <w:p w14:paraId="0712F436" w14:textId="77777777" w:rsidR="0024631F" w:rsidRDefault="0024631F" w:rsidP="0024631F">
      <w:r>
        <w:rPr>
          <w:rFonts w:hint="eastAsia"/>
        </w:rPr>
        <w:t>Глава</w:t>
      </w:r>
      <w:r>
        <w:t xml:space="preserve"> 5. </w:t>
      </w:r>
      <w:r>
        <w:rPr>
          <w:rFonts w:hint="eastAsia"/>
        </w:rPr>
        <w:t>Разработка</w:t>
      </w:r>
      <w:r>
        <w:t xml:space="preserve"> </w:t>
      </w:r>
      <w:r>
        <w:rPr>
          <w:rFonts w:hint="eastAsia"/>
        </w:rPr>
        <w:t>типажа</w:t>
      </w:r>
      <w:r>
        <w:t xml:space="preserve"> </w:t>
      </w:r>
      <w:r>
        <w:rPr>
          <w:rFonts w:hint="eastAsia"/>
        </w:rPr>
        <w:t>и</w:t>
      </w:r>
      <w:r>
        <w:t xml:space="preserve"> </w:t>
      </w:r>
      <w:r>
        <w:rPr>
          <w:rFonts w:hint="eastAsia"/>
        </w:rPr>
        <w:t>создание</w:t>
      </w:r>
      <w:r>
        <w:t xml:space="preserve"> </w:t>
      </w:r>
      <w:r>
        <w:rPr>
          <w:rFonts w:hint="eastAsia"/>
        </w:rPr>
        <w:t>опытных</w:t>
      </w:r>
      <w:r>
        <w:t xml:space="preserve"> </w:t>
      </w:r>
      <w:r>
        <w:rPr>
          <w:rFonts w:hint="eastAsia"/>
        </w:rPr>
        <w:t>образцов</w:t>
      </w:r>
    </w:p>
    <w:p w14:paraId="7D2F68DF" w14:textId="77777777" w:rsidR="0024631F" w:rsidRDefault="0024631F" w:rsidP="0024631F">
      <w:r>
        <w:rPr>
          <w:rFonts w:hint="eastAsia"/>
        </w:rPr>
        <w:t>МТС</w:t>
      </w:r>
      <w:r>
        <w:tab/>
        <w:t xml:space="preserve"> 207</w:t>
      </w:r>
    </w:p>
    <w:p w14:paraId="1ED72821" w14:textId="77777777" w:rsidR="0024631F" w:rsidRDefault="0024631F" w:rsidP="0024631F">
      <w:r>
        <w:t>5.1.</w:t>
      </w:r>
      <w:r>
        <w:tab/>
      </w:r>
      <w:r>
        <w:rPr>
          <w:rFonts w:hint="eastAsia"/>
        </w:rPr>
        <w:t>Разработка</w:t>
      </w:r>
      <w:r>
        <w:t xml:space="preserve"> </w:t>
      </w:r>
      <w:r>
        <w:rPr>
          <w:rFonts w:hint="eastAsia"/>
        </w:rPr>
        <w:t>типажа</w:t>
      </w:r>
      <w:r>
        <w:t xml:space="preserve"> </w:t>
      </w:r>
      <w:r>
        <w:rPr>
          <w:rFonts w:hint="eastAsia"/>
        </w:rPr>
        <w:t>МТС</w:t>
      </w:r>
      <w:r>
        <w:tab/>
        <w:t xml:space="preserve"> 207</w:t>
      </w:r>
    </w:p>
    <w:p w14:paraId="3F2B29DE" w14:textId="77777777" w:rsidR="0024631F" w:rsidRDefault="0024631F" w:rsidP="0024631F">
      <w:r>
        <w:t>5.1.1.</w:t>
      </w:r>
      <w:r>
        <w:tab/>
      </w:r>
      <w:r>
        <w:rPr>
          <w:rFonts w:hint="eastAsia"/>
        </w:rPr>
        <w:t>Определение</w:t>
      </w:r>
      <w:r>
        <w:t xml:space="preserve"> </w:t>
      </w:r>
      <w:r>
        <w:rPr>
          <w:rFonts w:hint="eastAsia"/>
        </w:rPr>
        <w:t>назначения</w:t>
      </w:r>
      <w:r>
        <w:t xml:space="preserve"> </w:t>
      </w:r>
      <w:r>
        <w:rPr>
          <w:rFonts w:hint="eastAsia"/>
        </w:rPr>
        <w:t>и</w:t>
      </w:r>
      <w:r>
        <w:t xml:space="preserve"> </w:t>
      </w:r>
      <w:r>
        <w:rPr>
          <w:rFonts w:hint="eastAsia"/>
        </w:rPr>
        <w:t>условий</w:t>
      </w:r>
    </w:p>
    <w:p w14:paraId="75F2061B" w14:textId="77777777" w:rsidR="0024631F" w:rsidRDefault="0024631F" w:rsidP="0024631F">
      <w:r>
        <w:rPr>
          <w:rFonts w:hint="eastAsia"/>
        </w:rPr>
        <w:t>операционного</w:t>
      </w:r>
      <w:r>
        <w:t xml:space="preserve"> </w:t>
      </w:r>
      <w:r>
        <w:rPr>
          <w:rFonts w:hint="eastAsia"/>
        </w:rPr>
        <w:t>применения</w:t>
      </w:r>
      <w:r>
        <w:t xml:space="preserve"> </w:t>
      </w:r>
      <w:r>
        <w:rPr>
          <w:rFonts w:hint="eastAsia"/>
        </w:rPr>
        <w:t>семейства</w:t>
      </w:r>
      <w:r>
        <w:t xml:space="preserve"> </w:t>
      </w:r>
      <w:r>
        <w:rPr>
          <w:rFonts w:hint="eastAsia"/>
        </w:rPr>
        <w:t>МТС</w:t>
      </w:r>
      <w:r>
        <w:tab/>
        <w:t xml:space="preserve"> 216</w:t>
      </w:r>
    </w:p>
    <w:p w14:paraId="60E13F8E" w14:textId="77777777" w:rsidR="0024631F" w:rsidRDefault="0024631F" w:rsidP="0024631F">
      <w:r>
        <w:t>5.1.2.</w:t>
      </w:r>
      <w:r>
        <w:tab/>
      </w:r>
      <w:r>
        <w:rPr>
          <w:rFonts w:hint="eastAsia"/>
        </w:rPr>
        <w:t>Особенности</w:t>
      </w:r>
      <w:r>
        <w:t xml:space="preserve"> </w:t>
      </w:r>
      <w:r>
        <w:rPr>
          <w:rFonts w:hint="eastAsia"/>
        </w:rPr>
        <w:t>реализации</w:t>
      </w:r>
      <w:r>
        <w:t xml:space="preserve"> </w:t>
      </w:r>
      <w:r>
        <w:rPr>
          <w:rFonts w:hint="eastAsia"/>
        </w:rPr>
        <w:t>модульного</w:t>
      </w:r>
      <w:r>
        <w:t xml:space="preserve"> </w:t>
      </w:r>
      <w:r>
        <w:rPr>
          <w:rFonts w:hint="eastAsia"/>
        </w:rPr>
        <w:t>принципа</w:t>
      </w:r>
    </w:p>
    <w:p w14:paraId="3C500D44" w14:textId="77777777" w:rsidR="0024631F" w:rsidRDefault="0024631F" w:rsidP="0024631F">
      <w:r>
        <w:rPr>
          <w:rFonts w:hint="eastAsia"/>
        </w:rPr>
        <w:t>проектирования</w:t>
      </w:r>
      <w:r>
        <w:t xml:space="preserve"> </w:t>
      </w:r>
      <w:r>
        <w:rPr>
          <w:rFonts w:hint="eastAsia"/>
        </w:rPr>
        <w:t>МТС</w:t>
      </w:r>
      <w:r>
        <w:tab/>
        <w:t xml:space="preserve"> 221</w:t>
      </w:r>
    </w:p>
    <w:p w14:paraId="6619CC02" w14:textId="77777777" w:rsidR="0024631F" w:rsidRDefault="0024631F" w:rsidP="0024631F">
      <w:r>
        <w:t>5.1.3.</w:t>
      </w:r>
      <w:r>
        <w:tab/>
      </w:r>
      <w:r>
        <w:rPr>
          <w:rFonts w:hint="eastAsia"/>
        </w:rPr>
        <w:t>Разработка</w:t>
      </w:r>
      <w:r>
        <w:t xml:space="preserve"> </w:t>
      </w:r>
      <w:r>
        <w:rPr>
          <w:rFonts w:hint="eastAsia"/>
        </w:rPr>
        <w:t>технических</w:t>
      </w:r>
      <w:r>
        <w:t xml:space="preserve"> </w:t>
      </w:r>
      <w:r>
        <w:rPr>
          <w:rFonts w:hint="eastAsia"/>
        </w:rPr>
        <w:t>заданий</w:t>
      </w:r>
      <w:r>
        <w:t xml:space="preserve"> </w:t>
      </w:r>
      <w:r>
        <w:rPr>
          <w:rFonts w:hint="eastAsia"/>
        </w:rPr>
        <w:t>на</w:t>
      </w:r>
      <w:r>
        <w:t xml:space="preserve"> </w:t>
      </w:r>
      <w:r>
        <w:rPr>
          <w:rFonts w:hint="eastAsia"/>
        </w:rPr>
        <w:t>опытные</w:t>
      </w:r>
    </w:p>
    <w:p w14:paraId="06B44E8F" w14:textId="77777777" w:rsidR="0024631F" w:rsidRDefault="0024631F" w:rsidP="0024631F">
      <w:r>
        <w:rPr>
          <w:rFonts w:hint="eastAsia"/>
        </w:rPr>
        <w:t>образцы</w:t>
      </w:r>
      <w:r>
        <w:t xml:space="preserve"> </w:t>
      </w:r>
      <w:r>
        <w:rPr>
          <w:rFonts w:hint="eastAsia"/>
        </w:rPr>
        <w:t>МТС</w:t>
      </w:r>
      <w:r>
        <w:t xml:space="preserve"> </w:t>
      </w:r>
      <w:r>
        <w:tab/>
      </w:r>
      <w:r>
        <w:tab/>
        <w:t xml:space="preserve"> 225</w:t>
      </w:r>
    </w:p>
    <w:p w14:paraId="4E3671A8" w14:textId="77777777" w:rsidR="0024631F" w:rsidRDefault="0024631F" w:rsidP="0024631F">
      <w:r>
        <w:t>5.2.</w:t>
      </w:r>
      <w:r>
        <w:tab/>
      </w:r>
      <w:r>
        <w:rPr>
          <w:rFonts w:hint="eastAsia"/>
        </w:rPr>
        <w:t>Разработка</w:t>
      </w:r>
      <w:r>
        <w:t xml:space="preserve"> </w:t>
      </w:r>
      <w:r>
        <w:rPr>
          <w:rFonts w:hint="eastAsia"/>
        </w:rPr>
        <w:t>принципов</w:t>
      </w:r>
      <w:r>
        <w:t xml:space="preserve"> </w:t>
      </w:r>
      <w:r>
        <w:rPr>
          <w:rFonts w:hint="eastAsia"/>
        </w:rPr>
        <w:t>формирования</w:t>
      </w:r>
    </w:p>
    <w:p w14:paraId="19B30C3B" w14:textId="77777777" w:rsidR="0024631F" w:rsidRDefault="0024631F" w:rsidP="0024631F">
      <w:r>
        <w:rPr>
          <w:rFonts w:hint="eastAsia"/>
        </w:rPr>
        <w:t>художественного</w:t>
      </w:r>
      <w:r>
        <w:t xml:space="preserve"> </w:t>
      </w:r>
      <w:r>
        <w:rPr>
          <w:rFonts w:hint="eastAsia"/>
        </w:rPr>
        <w:t>облика</w:t>
      </w:r>
      <w:r>
        <w:t xml:space="preserve"> </w:t>
      </w:r>
      <w:r>
        <w:rPr>
          <w:rFonts w:hint="eastAsia"/>
        </w:rPr>
        <w:t>опытных</w:t>
      </w:r>
      <w:r>
        <w:t xml:space="preserve"> </w:t>
      </w:r>
      <w:r>
        <w:rPr>
          <w:rFonts w:hint="eastAsia"/>
        </w:rPr>
        <w:t>образцов</w:t>
      </w:r>
      <w:r>
        <w:t xml:space="preserve"> </w:t>
      </w:r>
      <w:r>
        <w:rPr>
          <w:rFonts w:hint="eastAsia"/>
        </w:rPr>
        <w:t>МТС</w:t>
      </w:r>
      <w:r>
        <w:tab/>
        <w:t xml:space="preserve"> 245</w:t>
      </w:r>
    </w:p>
    <w:p w14:paraId="04E8F0E1" w14:textId="77777777" w:rsidR="0024631F" w:rsidRDefault="0024631F" w:rsidP="0024631F">
      <w:r>
        <w:t>5.2.1.</w:t>
      </w:r>
      <w:r>
        <w:tab/>
      </w:r>
      <w:r>
        <w:rPr>
          <w:rFonts w:hint="eastAsia"/>
        </w:rPr>
        <w:t>Анализ</w:t>
      </w:r>
      <w:r>
        <w:t xml:space="preserve"> </w:t>
      </w:r>
      <w:r>
        <w:rPr>
          <w:rFonts w:hint="eastAsia"/>
        </w:rPr>
        <w:t>вариантности</w:t>
      </w:r>
      <w:r>
        <w:t xml:space="preserve"> </w:t>
      </w:r>
      <w:r>
        <w:rPr>
          <w:rFonts w:hint="eastAsia"/>
        </w:rPr>
        <w:t>дизайнерских</w:t>
      </w:r>
      <w:r>
        <w:t xml:space="preserve"> </w:t>
      </w:r>
      <w:r>
        <w:rPr>
          <w:rFonts w:hint="eastAsia"/>
        </w:rPr>
        <w:t>решений</w:t>
      </w:r>
      <w:r>
        <w:tab/>
        <w:t xml:space="preserve"> 248</w:t>
      </w:r>
    </w:p>
    <w:p w14:paraId="776D991D" w14:textId="77777777" w:rsidR="0024631F" w:rsidRDefault="0024631F" w:rsidP="0024631F">
      <w:r>
        <w:t>5.2.2.</w:t>
      </w:r>
      <w:r>
        <w:tab/>
      </w:r>
      <w:r>
        <w:rPr>
          <w:rFonts w:hint="eastAsia"/>
        </w:rPr>
        <w:t>Создание</w:t>
      </w:r>
      <w:r>
        <w:t xml:space="preserve"> </w:t>
      </w:r>
      <w:r>
        <w:rPr>
          <w:rFonts w:hint="eastAsia"/>
        </w:rPr>
        <w:t>макетных</w:t>
      </w:r>
      <w:r>
        <w:t xml:space="preserve"> </w:t>
      </w:r>
      <w:r>
        <w:rPr>
          <w:rFonts w:hint="eastAsia"/>
        </w:rPr>
        <w:t>образцов</w:t>
      </w:r>
      <w:r>
        <w:t xml:space="preserve">, </w:t>
      </w:r>
      <w:r>
        <w:rPr>
          <w:rFonts w:hint="eastAsia"/>
        </w:rPr>
        <w:t>опытной</w:t>
      </w:r>
      <w:r>
        <w:t xml:space="preserve"> </w:t>
      </w:r>
      <w:r>
        <w:rPr>
          <w:rFonts w:hint="eastAsia"/>
        </w:rPr>
        <w:t>оснастки</w:t>
      </w:r>
      <w:r>
        <w:t xml:space="preserve">, </w:t>
      </w:r>
      <w:r>
        <w:rPr>
          <w:rFonts w:hint="eastAsia"/>
        </w:rPr>
        <w:t>выбор</w:t>
      </w:r>
      <w:r>
        <w:t xml:space="preserve"> </w:t>
      </w:r>
      <w:r>
        <w:rPr>
          <w:rFonts w:hint="eastAsia"/>
        </w:rPr>
        <w:t>композиционных</w:t>
      </w:r>
      <w:r>
        <w:t xml:space="preserve"> </w:t>
      </w:r>
      <w:r>
        <w:rPr>
          <w:rFonts w:hint="eastAsia"/>
        </w:rPr>
        <w:t>полимерных</w:t>
      </w:r>
      <w:r>
        <w:t xml:space="preserve"> </w:t>
      </w:r>
      <w:r>
        <w:rPr>
          <w:rFonts w:hint="eastAsia"/>
        </w:rPr>
        <w:t>материалов</w:t>
      </w:r>
      <w:r>
        <w:t xml:space="preserve"> </w:t>
      </w:r>
      <w:r>
        <w:rPr>
          <w:rFonts w:hint="eastAsia"/>
        </w:rPr>
        <w:t>и</w:t>
      </w:r>
    </w:p>
    <w:p w14:paraId="4297E246" w14:textId="77777777" w:rsidR="0024631F" w:rsidRDefault="0024631F" w:rsidP="0024631F">
      <w:r>
        <w:rPr>
          <w:rFonts w:hint="eastAsia"/>
        </w:rPr>
        <w:t>технологии</w:t>
      </w:r>
      <w:r>
        <w:t xml:space="preserve"> </w:t>
      </w:r>
      <w:r>
        <w:rPr>
          <w:rFonts w:hint="eastAsia"/>
        </w:rPr>
        <w:t>их</w:t>
      </w:r>
      <w:r>
        <w:t xml:space="preserve"> </w:t>
      </w:r>
      <w:r>
        <w:rPr>
          <w:rFonts w:hint="eastAsia"/>
        </w:rPr>
        <w:t>переработки</w:t>
      </w:r>
      <w:r>
        <w:tab/>
        <w:t xml:space="preserve"> 253</w:t>
      </w:r>
    </w:p>
    <w:p w14:paraId="57D07145" w14:textId="77777777" w:rsidR="0024631F" w:rsidRDefault="0024631F" w:rsidP="0024631F">
      <w:r>
        <w:t>5.2.3.</w:t>
      </w:r>
      <w:r>
        <w:tab/>
      </w:r>
      <w:r>
        <w:rPr>
          <w:rFonts w:hint="eastAsia"/>
        </w:rPr>
        <w:t>Создание</w:t>
      </w:r>
      <w:r>
        <w:t xml:space="preserve"> </w:t>
      </w:r>
      <w:r>
        <w:rPr>
          <w:rFonts w:hint="eastAsia"/>
        </w:rPr>
        <w:t>опытных</w:t>
      </w:r>
      <w:r>
        <w:t xml:space="preserve"> </w:t>
      </w:r>
      <w:r>
        <w:rPr>
          <w:rFonts w:hint="eastAsia"/>
        </w:rPr>
        <w:t>образцов</w:t>
      </w:r>
      <w:r>
        <w:t xml:space="preserve"> </w:t>
      </w:r>
      <w:r>
        <w:rPr>
          <w:rFonts w:hint="eastAsia"/>
        </w:rPr>
        <w:t>первой</w:t>
      </w:r>
      <w:r>
        <w:t xml:space="preserve"> </w:t>
      </w:r>
      <w:r>
        <w:rPr>
          <w:rFonts w:hint="eastAsia"/>
        </w:rPr>
        <w:t>и</w:t>
      </w:r>
      <w:r>
        <w:t xml:space="preserve"> </w:t>
      </w:r>
      <w:r>
        <w:rPr>
          <w:rFonts w:hint="eastAsia"/>
        </w:rPr>
        <w:t>второй</w:t>
      </w:r>
    </w:p>
    <w:p w14:paraId="729635BC" w14:textId="77777777" w:rsidR="0024631F" w:rsidRDefault="0024631F" w:rsidP="0024631F">
      <w:r>
        <w:rPr>
          <w:rFonts w:hint="eastAsia"/>
        </w:rPr>
        <w:t>серии</w:t>
      </w:r>
      <w:r>
        <w:tab/>
        <w:t xml:space="preserve"> 259</w:t>
      </w:r>
    </w:p>
    <w:p w14:paraId="07986D0E" w14:textId="77777777" w:rsidR="0024631F" w:rsidRDefault="0024631F" w:rsidP="0024631F">
      <w:r>
        <w:t>5.3.</w:t>
      </w:r>
      <w:r>
        <w:tab/>
      </w:r>
      <w:r>
        <w:rPr>
          <w:rFonts w:hint="eastAsia"/>
        </w:rPr>
        <w:t>Выводы</w:t>
      </w:r>
      <w:r>
        <w:t xml:space="preserve"> </w:t>
      </w:r>
      <w:r>
        <w:rPr>
          <w:rFonts w:hint="eastAsia"/>
        </w:rPr>
        <w:t>по</w:t>
      </w:r>
      <w:r>
        <w:t xml:space="preserve"> </w:t>
      </w:r>
      <w:r>
        <w:rPr>
          <w:rFonts w:hint="eastAsia"/>
        </w:rPr>
        <w:t>главе</w:t>
      </w:r>
      <w:r>
        <w:tab/>
        <w:t xml:space="preserve"> 264</w:t>
      </w:r>
    </w:p>
    <w:p w14:paraId="7D9C5A05" w14:textId="77777777" w:rsidR="0024631F" w:rsidRDefault="0024631F" w:rsidP="0024631F">
      <w:r>
        <w:rPr>
          <w:rFonts w:hint="eastAsia"/>
        </w:rPr>
        <w:t>Глава</w:t>
      </w:r>
      <w:r>
        <w:t xml:space="preserve"> 6. </w:t>
      </w:r>
      <w:r>
        <w:rPr>
          <w:rFonts w:hint="eastAsia"/>
        </w:rPr>
        <w:t>Экспериментальные</w:t>
      </w:r>
      <w:r>
        <w:t xml:space="preserve"> </w:t>
      </w:r>
      <w:r>
        <w:rPr>
          <w:rFonts w:hint="eastAsia"/>
        </w:rPr>
        <w:t>исследования</w:t>
      </w:r>
      <w:r>
        <w:t xml:space="preserve"> </w:t>
      </w:r>
      <w:r>
        <w:rPr>
          <w:rFonts w:hint="eastAsia"/>
        </w:rPr>
        <w:t>опытных</w:t>
      </w:r>
    </w:p>
    <w:p w14:paraId="72366AE6" w14:textId="77777777" w:rsidR="0024631F" w:rsidRDefault="0024631F" w:rsidP="0024631F">
      <w:r>
        <w:rPr>
          <w:rFonts w:hint="eastAsia"/>
        </w:rPr>
        <w:t>образцов</w:t>
      </w:r>
      <w:r>
        <w:t xml:space="preserve"> </w:t>
      </w:r>
      <w:r>
        <w:rPr>
          <w:rFonts w:hint="eastAsia"/>
        </w:rPr>
        <w:t>МТС</w:t>
      </w:r>
      <w:r>
        <w:tab/>
        <w:t xml:space="preserve"> 266</w:t>
      </w:r>
    </w:p>
    <w:p w14:paraId="2CAFE7C7" w14:textId="77777777" w:rsidR="0024631F" w:rsidRDefault="0024631F" w:rsidP="0024631F">
      <w:r>
        <w:t>6.1.</w:t>
      </w:r>
      <w:r>
        <w:tab/>
      </w:r>
      <w:r>
        <w:rPr>
          <w:rFonts w:hint="eastAsia"/>
        </w:rPr>
        <w:t>Предварительные</w:t>
      </w:r>
      <w:r>
        <w:t xml:space="preserve"> (</w:t>
      </w:r>
      <w:r>
        <w:rPr>
          <w:rFonts w:hint="eastAsia"/>
        </w:rPr>
        <w:t>заводские</w:t>
      </w:r>
      <w:r>
        <w:t xml:space="preserve">) </w:t>
      </w:r>
      <w:r>
        <w:rPr>
          <w:rFonts w:hint="eastAsia"/>
        </w:rPr>
        <w:t>испытания</w:t>
      </w:r>
      <w:r>
        <w:t xml:space="preserve"> </w:t>
      </w:r>
      <w:r>
        <w:rPr>
          <w:rFonts w:hint="eastAsia"/>
        </w:rPr>
        <w:t>опытных</w:t>
      </w:r>
    </w:p>
    <w:p w14:paraId="735B7842" w14:textId="77777777" w:rsidR="0024631F" w:rsidRDefault="0024631F" w:rsidP="0024631F">
      <w:r>
        <w:rPr>
          <w:rFonts w:hint="eastAsia"/>
        </w:rPr>
        <w:t>образцов</w:t>
      </w:r>
      <w:r>
        <w:tab/>
        <w:t xml:space="preserve"> 266</w:t>
      </w:r>
    </w:p>
    <w:p w14:paraId="17217A4F" w14:textId="77777777" w:rsidR="0024631F" w:rsidRDefault="0024631F" w:rsidP="0024631F">
      <w:r>
        <w:t>6.2.</w:t>
      </w:r>
      <w:r>
        <w:tab/>
      </w:r>
      <w:r>
        <w:rPr>
          <w:rFonts w:hint="eastAsia"/>
        </w:rPr>
        <w:t>Результаты</w:t>
      </w:r>
      <w:r>
        <w:t xml:space="preserve"> </w:t>
      </w:r>
      <w:r>
        <w:rPr>
          <w:rFonts w:hint="eastAsia"/>
        </w:rPr>
        <w:t>государственных</w:t>
      </w:r>
      <w:r>
        <w:t xml:space="preserve"> </w:t>
      </w:r>
      <w:r>
        <w:rPr>
          <w:rFonts w:hint="eastAsia"/>
        </w:rPr>
        <w:t>приемочных</w:t>
      </w:r>
      <w:r>
        <w:t xml:space="preserve"> </w:t>
      </w:r>
      <w:r>
        <w:rPr>
          <w:rFonts w:hint="eastAsia"/>
        </w:rPr>
        <w:t>испытаний</w:t>
      </w:r>
      <w:r>
        <w:t xml:space="preserve"> </w:t>
      </w:r>
      <w:r>
        <w:rPr>
          <w:rFonts w:hint="eastAsia"/>
        </w:rPr>
        <w:t>опытных</w:t>
      </w:r>
      <w:r>
        <w:t xml:space="preserve"> </w:t>
      </w:r>
      <w:r>
        <w:rPr>
          <w:rFonts w:hint="eastAsia"/>
        </w:rPr>
        <w:t>образцов</w:t>
      </w:r>
      <w:r>
        <w:t xml:space="preserve"> </w:t>
      </w:r>
      <w:r>
        <w:rPr>
          <w:rFonts w:hint="eastAsia"/>
        </w:rPr>
        <w:t>МТС</w:t>
      </w:r>
      <w:r>
        <w:t xml:space="preserve"> </w:t>
      </w:r>
      <w:r>
        <w:rPr>
          <w:rFonts w:hint="eastAsia"/>
        </w:rPr>
        <w:t>и</w:t>
      </w:r>
      <w:r>
        <w:t xml:space="preserve"> </w:t>
      </w:r>
      <w:r>
        <w:rPr>
          <w:rFonts w:hint="eastAsia"/>
        </w:rPr>
        <w:t>доработка</w:t>
      </w:r>
    </w:p>
    <w:p w14:paraId="7A5DE5C3" w14:textId="77777777" w:rsidR="0024631F" w:rsidRDefault="0024631F" w:rsidP="0024631F">
      <w:r>
        <w:rPr>
          <w:rFonts w:hint="eastAsia"/>
        </w:rPr>
        <w:t>конструктивных</w:t>
      </w:r>
      <w:r>
        <w:t xml:space="preserve"> </w:t>
      </w:r>
      <w:r>
        <w:rPr>
          <w:rFonts w:hint="eastAsia"/>
        </w:rPr>
        <w:t>решений</w:t>
      </w:r>
      <w:r>
        <w:tab/>
        <w:t xml:space="preserve"> 269</w:t>
      </w:r>
    </w:p>
    <w:p w14:paraId="7F446B76" w14:textId="77777777" w:rsidR="0024631F" w:rsidRDefault="0024631F" w:rsidP="0024631F">
      <w:r>
        <w:t>6.3.</w:t>
      </w:r>
      <w:r>
        <w:tab/>
      </w:r>
      <w:r>
        <w:rPr>
          <w:rFonts w:hint="eastAsia"/>
        </w:rPr>
        <w:t>Проведение</w:t>
      </w:r>
      <w:r>
        <w:t xml:space="preserve"> </w:t>
      </w:r>
      <w:r>
        <w:rPr>
          <w:rFonts w:hint="eastAsia"/>
        </w:rPr>
        <w:t>ресурсных</w:t>
      </w:r>
      <w:r>
        <w:t xml:space="preserve"> </w:t>
      </w:r>
      <w:r>
        <w:rPr>
          <w:rFonts w:hint="eastAsia"/>
        </w:rPr>
        <w:t>испытаний</w:t>
      </w:r>
      <w:r>
        <w:tab/>
        <w:t xml:space="preserve"> 294</w:t>
      </w:r>
    </w:p>
    <w:p w14:paraId="7EDB975B" w14:textId="77777777" w:rsidR="0024631F" w:rsidRDefault="0024631F" w:rsidP="0024631F">
      <w:r>
        <w:t>6.4.</w:t>
      </w:r>
      <w:r>
        <w:tab/>
      </w:r>
      <w:r>
        <w:rPr>
          <w:rFonts w:hint="eastAsia"/>
        </w:rPr>
        <w:t>Оценка</w:t>
      </w:r>
      <w:r>
        <w:t xml:space="preserve"> </w:t>
      </w:r>
      <w:r>
        <w:rPr>
          <w:rFonts w:hint="eastAsia"/>
        </w:rPr>
        <w:t>экономической</w:t>
      </w:r>
      <w:r>
        <w:t xml:space="preserve"> </w:t>
      </w:r>
      <w:r>
        <w:rPr>
          <w:rFonts w:hint="eastAsia"/>
        </w:rPr>
        <w:t>эффективности</w:t>
      </w:r>
      <w:r>
        <w:tab/>
        <w:t xml:space="preserve"> 299</w:t>
      </w:r>
    </w:p>
    <w:p w14:paraId="494A8A40" w14:textId="77777777" w:rsidR="0024631F" w:rsidRDefault="0024631F" w:rsidP="0024631F">
      <w:r>
        <w:lastRenderedPageBreak/>
        <w:t>6.5.</w:t>
      </w:r>
      <w:r>
        <w:tab/>
      </w:r>
      <w:r>
        <w:rPr>
          <w:rFonts w:hint="eastAsia"/>
        </w:rPr>
        <w:t>Выводы</w:t>
      </w:r>
      <w:r>
        <w:t xml:space="preserve"> </w:t>
      </w:r>
      <w:r>
        <w:rPr>
          <w:rFonts w:hint="eastAsia"/>
        </w:rPr>
        <w:t>по</w:t>
      </w:r>
      <w:r>
        <w:t xml:space="preserve"> </w:t>
      </w:r>
      <w:r>
        <w:rPr>
          <w:rFonts w:hint="eastAsia"/>
        </w:rPr>
        <w:t>главе</w:t>
      </w:r>
      <w:r>
        <w:tab/>
        <w:t xml:space="preserve"> 306</w:t>
      </w:r>
    </w:p>
    <w:p w14:paraId="4BA68D65" w14:textId="77777777" w:rsidR="0024631F" w:rsidRDefault="0024631F" w:rsidP="0024631F">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рекомендации</w:t>
      </w:r>
      <w:r>
        <w:tab/>
        <w:t xml:space="preserve"> 309</w:t>
      </w:r>
    </w:p>
    <w:p w14:paraId="4F8B34DB" w14:textId="77777777" w:rsidR="0024631F" w:rsidRDefault="0024631F" w:rsidP="0024631F">
      <w:r>
        <w:rPr>
          <w:rFonts w:hint="eastAsia"/>
        </w:rPr>
        <w:t>Литература</w:t>
      </w:r>
      <w:r>
        <w:tab/>
        <w:t xml:space="preserve"> 313</w:t>
      </w:r>
    </w:p>
    <w:p w14:paraId="0BE486F1" w14:textId="2A77953E" w:rsidR="004735CC" w:rsidRDefault="0024631F" w:rsidP="0024631F">
      <w:r>
        <w:rPr>
          <w:rFonts w:hint="eastAsia"/>
        </w:rPr>
        <w:t>Приложение</w:t>
      </w:r>
      <w:r>
        <w:t xml:space="preserve"> 1 </w:t>
      </w:r>
      <w:r>
        <w:rPr>
          <w:rFonts w:hint="eastAsia"/>
        </w:rPr>
        <w:t>Приложение</w:t>
      </w:r>
      <w:r>
        <w:t xml:space="preserve"> 2 </w:t>
      </w:r>
      <w:r>
        <w:rPr>
          <w:rFonts w:hint="eastAsia"/>
        </w:rPr>
        <w:t>Приложение</w:t>
      </w:r>
      <w:r>
        <w:t xml:space="preserve"> 3 </w:t>
      </w:r>
      <w:r>
        <w:rPr>
          <w:rFonts w:hint="eastAsia"/>
        </w:rPr>
        <w:t>Приложение</w:t>
      </w:r>
      <w:r>
        <w:t xml:space="preserve"> 4</w:t>
      </w:r>
    </w:p>
    <w:p w14:paraId="3366121D" w14:textId="77777777" w:rsidR="0024631F" w:rsidRDefault="0024631F" w:rsidP="0024631F"/>
    <w:p w14:paraId="22FDB77F" w14:textId="77777777" w:rsidR="0024631F" w:rsidRDefault="0024631F" w:rsidP="0024631F"/>
    <w:p w14:paraId="3D3D3877" w14:textId="77777777" w:rsidR="0024631F" w:rsidRDefault="0024631F" w:rsidP="0024631F">
      <w:r>
        <w:t>1.</w:t>
      </w:r>
      <w:r>
        <w:tab/>
      </w:r>
      <w:r>
        <w:rPr>
          <w:rFonts w:hint="eastAsia"/>
        </w:rPr>
        <w:t>На</w:t>
      </w:r>
      <w:r>
        <w:t xml:space="preserve"> </w:t>
      </w:r>
      <w:r>
        <w:rPr>
          <w:rFonts w:hint="eastAsia"/>
        </w:rPr>
        <w:t>основе</w:t>
      </w:r>
      <w:r>
        <w:t xml:space="preserve"> </w:t>
      </w:r>
      <w:r>
        <w:rPr>
          <w:rFonts w:hint="eastAsia"/>
        </w:rPr>
        <w:t>комплексных</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обоснованы</w:t>
      </w:r>
      <w:r>
        <w:t xml:space="preserve"> </w:t>
      </w:r>
      <w:r>
        <w:rPr>
          <w:rFonts w:hint="eastAsia"/>
        </w:rPr>
        <w:t>параметры</w:t>
      </w:r>
      <w:r>
        <w:t xml:space="preserve"> </w:t>
      </w:r>
      <w:r>
        <w:rPr>
          <w:rFonts w:hint="eastAsia"/>
        </w:rPr>
        <w:t>малогабаритных</w:t>
      </w:r>
      <w:r>
        <w:t xml:space="preserve"> </w:t>
      </w:r>
      <w:r>
        <w:rPr>
          <w:rFonts w:hint="eastAsia"/>
        </w:rPr>
        <w:t>транспортных</w:t>
      </w:r>
      <w:r>
        <w:t xml:space="preserve"> </w:t>
      </w:r>
      <w:r>
        <w:rPr>
          <w:rFonts w:hint="eastAsia"/>
        </w:rPr>
        <w:t>средств</w:t>
      </w:r>
      <w:r>
        <w:t xml:space="preserve"> </w:t>
      </w:r>
      <w:r>
        <w:rPr>
          <w:rFonts w:hint="eastAsia"/>
        </w:rPr>
        <w:t>сельскохозяйственного</w:t>
      </w:r>
      <w:r>
        <w:t xml:space="preserve"> </w:t>
      </w:r>
      <w:r>
        <w:rPr>
          <w:rFonts w:hint="eastAsia"/>
        </w:rPr>
        <w:t>назначения</w:t>
      </w:r>
      <w:r>
        <w:t xml:space="preserve"> </w:t>
      </w:r>
      <w:r>
        <w:rPr>
          <w:rFonts w:hint="eastAsia"/>
        </w:rPr>
        <w:t>с</w:t>
      </w:r>
      <w:r>
        <w:t xml:space="preserve"> </w:t>
      </w:r>
      <w:r>
        <w:rPr>
          <w:rFonts w:hint="eastAsia"/>
        </w:rPr>
        <w:t>широкими</w:t>
      </w:r>
      <w:r>
        <w:t xml:space="preserve"> </w:t>
      </w:r>
      <w:r>
        <w:rPr>
          <w:rFonts w:hint="eastAsia"/>
        </w:rPr>
        <w:t>функциональными</w:t>
      </w:r>
      <w:r>
        <w:t xml:space="preserve"> </w:t>
      </w:r>
      <w:r>
        <w:rPr>
          <w:rFonts w:hint="eastAsia"/>
        </w:rPr>
        <w:t>возможностями</w:t>
      </w:r>
      <w:r>
        <w:t xml:space="preserve"> </w:t>
      </w:r>
      <w:r>
        <w:rPr>
          <w:rFonts w:hint="eastAsia"/>
        </w:rPr>
        <w:t>с</w:t>
      </w:r>
      <w:r>
        <w:t xml:space="preserve"> </w:t>
      </w:r>
      <w:r>
        <w:rPr>
          <w:rFonts w:hint="eastAsia"/>
        </w:rPr>
        <w:t>учетом</w:t>
      </w:r>
      <w:r>
        <w:t xml:space="preserve"> </w:t>
      </w:r>
      <w:r>
        <w:rPr>
          <w:rFonts w:hint="eastAsia"/>
        </w:rPr>
        <w:t>условий</w:t>
      </w:r>
      <w:r>
        <w:t xml:space="preserve"> </w:t>
      </w:r>
      <w:r>
        <w:rPr>
          <w:rFonts w:hint="eastAsia"/>
        </w:rPr>
        <w:t>товаропроизводства</w:t>
      </w:r>
      <w:r>
        <w:t xml:space="preserve"> </w:t>
      </w:r>
      <w:r>
        <w:rPr>
          <w:rFonts w:hint="eastAsia"/>
        </w:rPr>
        <w:t>и</w:t>
      </w:r>
      <w:r>
        <w:t xml:space="preserve"> </w:t>
      </w:r>
      <w:r>
        <w:rPr>
          <w:rFonts w:hint="eastAsia"/>
        </w:rPr>
        <w:t>грузоперевозок</w:t>
      </w:r>
      <w:r>
        <w:t xml:space="preserve"> </w:t>
      </w:r>
      <w:r>
        <w:rPr>
          <w:rFonts w:hint="eastAsia"/>
        </w:rPr>
        <w:t>в</w:t>
      </w:r>
      <w:r>
        <w:t xml:space="preserve"> </w:t>
      </w:r>
      <w:r>
        <w:rPr>
          <w:rFonts w:hint="eastAsia"/>
        </w:rPr>
        <w:t>малых</w:t>
      </w:r>
      <w:r>
        <w:t xml:space="preserve"> </w:t>
      </w:r>
      <w:r>
        <w:rPr>
          <w:rFonts w:hint="eastAsia"/>
        </w:rPr>
        <w:t>формах</w:t>
      </w:r>
      <w:r>
        <w:t xml:space="preserve"> </w:t>
      </w:r>
      <w:r>
        <w:rPr>
          <w:rFonts w:hint="eastAsia"/>
        </w:rPr>
        <w:t>хозяйствования</w:t>
      </w:r>
      <w:r>
        <w:t>.</w:t>
      </w:r>
    </w:p>
    <w:p w14:paraId="70ABF51F" w14:textId="77777777" w:rsidR="0024631F" w:rsidRDefault="0024631F" w:rsidP="0024631F">
      <w:r>
        <w:t>2.</w:t>
      </w:r>
      <w:r>
        <w:tab/>
      </w:r>
      <w:r>
        <w:rPr>
          <w:rFonts w:hint="eastAsia"/>
        </w:rPr>
        <w:t>Разработана</w:t>
      </w:r>
      <w:r>
        <w:t xml:space="preserve"> </w:t>
      </w:r>
      <w:r>
        <w:rPr>
          <w:rFonts w:hint="eastAsia"/>
        </w:rPr>
        <w:t>концепция</w:t>
      </w:r>
      <w:r>
        <w:t xml:space="preserve"> </w:t>
      </w:r>
      <w:r>
        <w:rPr>
          <w:rFonts w:hint="eastAsia"/>
        </w:rPr>
        <w:t>создания</w:t>
      </w:r>
      <w:r>
        <w:t xml:space="preserve"> </w:t>
      </w:r>
      <w:r>
        <w:rPr>
          <w:rFonts w:hint="eastAsia"/>
        </w:rPr>
        <w:t>МТС</w:t>
      </w:r>
      <w:r>
        <w:t xml:space="preserve"> </w:t>
      </w:r>
      <w:r>
        <w:rPr>
          <w:rFonts w:hint="eastAsia"/>
        </w:rPr>
        <w:t>сельскохозяйственного</w:t>
      </w:r>
      <w:r>
        <w:t xml:space="preserve"> </w:t>
      </w:r>
      <w:r>
        <w:rPr>
          <w:rFonts w:hint="eastAsia"/>
        </w:rPr>
        <w:t>назначения</w:t>
      </w:r>
      <w:r>
        <w:t xml:space="preserve"> </w:t>
      </w:r>
      <w:r>
        <w:rPr>
          <w:rFonts w:hint="eastAsia"/>
        </w:rPr>
        <w:t>с</w:t>
      </w:r>
      <w:r>
        <w:t xml:space="preserve"> </w:t>
      </w:r>
      <w:r>
        <w:rPr>
          <w:rFonts w:hint="eastAsia"/>
        </w:rPr>
        <w:t>широкими</w:t>
      </w:r>
      <w:r>
        <w:t xml:space="preserve"> </w:t>
      </w:r>
      <w:r>
        <w:rPr>
          <w:rFonts w:hint="eastAsia"/>
        </w:rPr>
        <w:t>функциональными</w:t>
      </w:r>
      <w:r>
        <w:t xml:space="preserve"> </w:t>
      </w:r>
      <w:r>
        <w:rPr>
          <w:rFonts w:hint="eastAsia"/>
        </w:rPr>
        <w:t>возможностями</w:t>
      </w:r>
      <w:r>
        <w:t xml:space="preserve"> </w:t>
      </w:r>
      <w:r>
        <w:rPr>
          <w:rFonts w:hint="eastAsia"/>
        </w:rPr>
        <w:t>на</w:t>
      </w:r>
      <w:r>
        <w:t xml:space="preserve"> </w:t>
      </w:r>
      <w:r>
        <w:rPr>
          <w:rFonts w:hint="eastAsia"/>
        </w:rPr>
        <w:t>основе</w:t>
      </w:r>
      <w:r>
        <w:t xml:space="preserve"> </w:t>
      </w:r>
      <w:r>
        <w:rPr>
          <w:rFonts w:hint="eastAsia"/>
        </w:rPr>
        <w:t>локализации</w:t>
      </w:r>
      <w:r>
        <w:t xml:space="preserve"> </w:t>
      </w:r>
      <w:r>
        <w:rPr>
          <w:rFonts w:hint="eastAsia"/>
        </w:rPr>
        <w:t>и</w:t>
      </w:r>
      <w:r>
        <w:t xml:space="preserve"> </w:t>
      </w:r>
      <w:r>
        <w:rPr>
          <w:rFonts w:hint="eastAsia"/>
        </w:rPr>
        <w:t>синтеза</w:t>
      </w:r>
      <w:r>
        <w:t xml:space="preserve"> </w:t>
      </w:r>
      <w:r>
        <w:rPr>
          <w:rFonts w:hint="eastAsia"/>
        </w:rPr>
        <w:t>основных</w:t>
      </w:r>
      <w:r>
        <w:t xml:space="preserve"> </w:t>
      </w:r>
      <w:r>
        <w:rPr>
          <w:rFonts w:hint="eastAsia"/>
        </w:rPr>
        <w:t>технических</w:t>
      </w:r>
      <w:r>
        <w:t xml:space="preserve"> </w:t>
      </w:r>
      <w:r>
        <w:rPr>
          <w:rFonts w:hint="eastAsia"/>
        </w:rPr>
        <w:t>требований</w:t>
      </w:r>
      <w:r>
        <w:t xml:space="preserve"> </w:t>
      </w:r>
      <w:r>
        <w:rPr>
          <w:rFonts w:hint="eastAsia"/>
        </w:rPr>
        <w:t>динамики</w:t>
      </w:r>
      <w:r>
        <w:t xml:space="preserve"> </w:t>
      </w:r>
      <w:r>
        <w:rPr>
          <w:rFonts w:hint="eastAsia"/>
        </w:rPr>
        <w:t>движения</w:t>
      </w:r>
      <w:r>
        <w:t xml:space="preserve">, </w:t>
      </w:r>
      <w:r>
        <w:rPr>
          <w:rFonts w:hint="eastAsia"/>
        </w:rPr>
        <w:t>экологии</w:t>
      </w:r>
      <w:r>
        <w:t xml:space="preserve"> </w:t>
      </w:r>
      <w:r>
        <w:rPr>
          <w:rFonts w:hint="eastAsia"/>
        </w:rPr>
        <w:t>взаимодействия</w:t>
      </w:r>
      <w:r>
        <w:t xml:space="preserve"> </w:t>
      </w:r>
      <w:r>
        <w:rPr>
          <w:rFonts w:hint="eastAsia"/>
        </w:rPr>
        <w:t>движителей</w:t>
      </w:r>
      <w:r>
        <w:t xml:space="preserve"> </w:t>
      </w:r>
      <w:r>
        <w:rPr>
          <w:rFonts w:hint="eastAsia"/>
        </w:rPr>
        <w:t>с</w:t>
      </w:r>
      <w:r>
        <w:t xml:space="preserve"> </w:t>
      </w:r>
      <w:r>
        <w:rPr>
          <w:rFonts w:hint="eastAsia"/>
        </w:rPr>
        <w:t>почвой</w:t>
      </w:r>
      <w:r>
        <w:t xml:space="preserve"> </w:t>
      </w:r>
      <w:r>
        <w:rPr>
          <w:rFonts w:hint="eastAsia"/>
        </w:rPr>
        <w:t>и</w:t>
      </w:r>
      <w:r>
        <w:t xml:space="preserve"> </w:t>
      </w:r>
      <w:r>
        <w:rPr>
          <w:rFonts w:hint="eastAsia"/>
        </w:rPr>
        <w:t>производственно</w:t>
      </w:r>
      <w:r>
        <w:t>-</w:t>
      </w:r>
      <w:r>
        <w:rPr>
          <w:rFonts w:hint="eastAsia"/>
        </w:rPr>
        <w:t>экономических</w:t>
      </w:r>
      <w:r>
        <w:t xml:space="preserve"> </w:t>
      </w:r>
      <w:r>
        <w:rPr>
          <w:rFonts w:hint="eastAsia"/>
        </w:rPr>
        <w:t>условий</w:t>
      </w:r>
      <w:r>
        <w:t xml:space="preserve"> </w:t>
      </w:r>
      <w:r>
        <w:rPr>
          <w:rFonts w:hint="eastAsia"/>
        </w:rPr>
        <w:t>малых</w:t>
      </w:r>
      <w:r>
        <w:t xml:space="preserve"> </w:t>
      </w:r>
      <w:r>
        <w:rPr>
          <w:rFonts w:hint="eastAsia"/>
        </w:rPr>
        <w:t>форм</w:t>
      </w:r>
      <w:r>
        <w:t xml:space="preserve"> </w:t>
      </w:r>
      <w:r>
        <w:rPr>
          <w:rFonts w:hint="eastAsia"/>
        </w:rPr>
        <w:t>хозяйствования</w:t>
      </w:r>
      <w:r>
        <w:t xml:space="preserve">. </w:t>
      </w:r>
      <w:r>
        <w:rPr>
          <w:rFonts w:hint="eastAsia"/>
        </w:rPr>
        <w:t>Технические</w:t>
      </w:r>
      <w:r>
        <w:t xml:space="preserve"> </w:t>
      </w:r>
      <w:r>
        <w:rPr>
          <w:rFonts w:hint="eastAsia"/>
        </w:rPr>
        <w:t>решения</w:t>
      </w:r>
      <w:r>
        <w:t xml:space="preserve"> </w:t>
      </w:r>
      <w:r>
        <w:rPr>
          <w:rFonts w:hint="eastAsia"/>
        </w:rPr>
        <w:t>защищены</w:t>
      </w:r>
      <w:r>
        <w:t xml:space="preserve"> 19 </w:t>
      </w:r>
      <w:r>
        <w:rPr>
          <w:rFonts w:hint="eastAsia"/>
        </w:rPr>
        <w:t>патентами</w:t>
      </w:r>
      <w:r>
        <w:t xml:space="preserve"> </w:t>
      </w:r>
      <w:r>
        <w:rPr>
          <w:rFonts w:hint="eastAsia"/>
        </w:rPr>
        <w:t>на</w:t>
      </w:r>
      <w:r>
        <w:t xml:space="preserve"> </w:t>
      </w:r>
      <w:r>
        <w:rPr>
          <w:rFonts w:hint="eastAsia"/>
        </w:rPr>
        <w:t>полезные</w:t>
      </w:r>
      <w:r>
        <w:t xml:space="preserve"> </w:t>
      </w:r>
      <w:r>
        <w:rPr>
          <w:rFonts w:hint="eastAsia"/>
        </w:rPr>
        <w:t>модели</w:t>
      </w:r>
      <w:r>
        <w:t xml:space="preserve">, </w:t>
      </w:r>
      <w:r>
        <w:rPr>
          <w:rFonts w:hint="eastAsia"/>
        </w:rPr>
        <w:t>промышленные</w:t>
      </w:r>
      <w:r>
        <w:t xml:space="preserve"> </w:t>
      </w:r>
      <w:r>
        <w:rPr>
          <w:rFonts w:hint="eastAsia"/>
        </w:rPr>
        <w:t>образцы</w:t>
      </w:r>
      <w:r>
        <w:t xml:space="preserve"> </w:t>
      </w:r>
      <w:r>
        <w:rPr>
          <w:rFonts w:hint="eastAsia"/>
        </w:rPr>
        <w:t>и</w:t>
      </w:r>
      <w:r>
        <w:t xml:space="preserve"> </w:t>
      </w:r>
      <w:r>
        <w:rPr>
          <w:rFonts w:hint="eastAsia"/>
        </w:rPr>
        <w:t>изобретения</w:t>
      </w:r>
      <w:r>
        <w:t>.</w:t>
      </w:r>
    </w:p>
    <w:p w14:paraId="0FE78739" w14:textId="77777777" w:rsidR="0024631F" w:rsidRDefault="0024631F" w:rsidP="0024631F">
      <w:r>
        <w:t>3.</w:t>
      </w:r>
      <w:r>
        <w:tab/>
      </w:r>
      <w:r>
        <w:rPr>
          <w:rFonts w:hint="eastAsia"/>
        </w:rPr>
        <w:t>Разработан</w:t>
      </w:r>
      <w:r>
        <w:t xml:space="preserve"> </w:t>
      </w:r>
      <w:r>
        <w:rPr>
          <w:rFonts w:hint="eastAsia"/>
        </w:rPr>
        <w:t>типаж</w:t>
      </w:r>
      <w:r>
        <w:t xml:space="preserve"> </w:t>
      </w:r>
      <w:r>
        <w:rPr>
          <w:rFonts w:hint="eastAsia"/>
        </w:rPr>
        <w:t>вновь</w:t>
      </w:r>
      <w:r>
        <w:t xml:space="preserve"> </w:t>
      </w:r>
      <w:r>
        <w:rPr>
          <w:rFonts w:hint="eastAsia"/>
        </w:rPr>
        <w:t>создаваемого</w:t>
      </w:r>
      <w:r>
        <w:t xml:space="preserve"> </w:t>
      </w:r>
      <w:r>
        <w:rPr>
          <w:rFonts w:hint="eastAsia"/>
        </w:rPr>
        <w:t>класса</w:t>
      </w:r>
      <w:r>
        <w:t xml:space="preserve"> </w:t>
      </w:r>
      <w:r>
        <w:rPr>
          <w:rFonts w:hint="eastAsia"/>
        </w:rPr>
        <w:t>машин</w:t>
      </w:r>
      <w:r>
        <w:t xml:space="preserve"> </w:t>
      </w:r>
      <w:r>
        <w:rPr>
          <w:rFonts w:hint="eastAsia"/>
        </w:rPr>
        <w:t>с</w:t>
      </w:r>
      <w:r>
        <w:t xml:space="preserve"> </w:t>
      </w:r>
      <w:r>
        <w:rPr>
          <w:rFonts w:hint="eastAsia"/>
        </w:rPr>
        <w:t>учетом</w:t>
      </w:r>
      <w:r>
        <w:t xml:space="preserve"> </w:t>
      </w:r>
      <w:r>
        <w:rPr>
          <w:rFonts w:hint="eastAsia"/>
        </w:rPr>
        <w:t>модульного</w:t>
      </w:r>
      <w:r>
        <w:t xml:space="preserve"> </w:t>
      </w:r>
      <w:r>
        <w:rPr>
          <w:rFonts w:hint="eastAsia"/>
        </w:rPr>
        <w:t>принципа</w:t>
      </w:r>
      <w:r>
        <w:t xml:space="preserve"> </w:t>
      </w:r>
      <w:r>
        <w:rPr>
          <w:rFonts w:hint="eastAsia"/>
        </w:rPr>
        <w:t>проектирования</w:t>
      </w:r>
      <w:r>
        <w:t xml:space="preserve">. </w:t>
      </w:r>
      <w:r>
        <w:rPr>
          <w:rFonts w:hint="eastAsia"/>
        </w:rPr>
        <w:t>Рекомендуется</w:t>
      </w:r>
      <w:r>
        <w:t xml:space="preserve">: </w:t>
      </w:r>
      <w:r>
        <w:rPr>
          <w:rFonts w:hint="eastAsia"/>
        </w:rPr>
        <w:t>для</w:t>
      </w:r>
      <w:r>
        <w:t xml:space="preserve"> </w:t>
      </w:r>
      <w:r>
        <w:rPr>
          <w:rFonts w:hint="eastAsia"/>
        </w:rPr>
        <w:t>перевозки</w:t>
      </w:r>
      <w:r>
        <w:t xml:space="preserve"> </w:t>
      </w:r>
      <w:r>
        <w:rPr>
          <w:rFonts w:hint="eastAsia"/>
        </w:rPr>
        <w:t>грузов</w:t>
      </w:r>
      <w:r>
        <w:t xml:space="preserve"> </w:t>
      </w:r>
      <w:r>
        <w:rPr>
          <w:rFonts w:hint="eastAsia"/>
        </w:rPr>
        <w:t>в</w:t>
      </w:r>
      <w:r>
        <w:t xml:space="preserve"> </w:t>
      </w:r>
      <w:r>
        <w:rPr>
          <w:rFonts w:hint="eastAsia"/>
        </w:rPr>
        <w:t>условиях</w:t>
      </w:r>
      <w:r>
        <w:t xml:space="preserve"> </w:t>
      </w:r>
      <w:r>
        <w:rPr>
          <w:rFonts w:hint="eastAsia"/>
        </w:rPr>
        <w:t>КФХ</w:t>
      </w:r>
      <w:r>
        <w:t xml:space="preserve"> </w:t>
      </w:r>
      <w:r>
        <w:rPr>
          <w:rFonts w:hint="eastAsia"/>
        </w:rPr>
        <w:t>и</w:t>
      </w:r>
      <w:r>
        <w:t xml:space="preserve"> JITIX </w:t>
      </w:r>
      <w:r>
        <w:rPr>
          <w:rFonts w:hint="eastAsia"/>
        </w:rPr>
        <w:t>основными</w:t>
      </w:r>
      <w:r>
        <w:t xml:space="preserve"> </w:t>
      </w:r>
      <w:r>
        <w:rPr>
          <w:rFonts w:hint="eastAsia"/>
        </w:rPr>
        <w:t>показателями</w:t>
      </w:r>
      <w:r>
        <w:t xml:space="preserve"> </w:t>
      </w:r>
      <w:r>
        <w:rPr>
          <w:rFonts w:hint="eastAsia"/>
        </w:rPr>
        <w:t>МТС</w:t>
      </w:r>
      <w:r>
        <w:t xml:space="preserve"> </w:t>
      </w:r>
      <w:r>
        <w:rPr>
          <w:rFonts w:hint="eastAsia"/>
        </w:rPr>
        <w:t>как</w:t>
      </w:r>
      <w:r>
        <w:t xml:space="preserve"> </w:t>
      </w:r>
      <w:r>
        <w:rPr>
          <w:rFonts w:hint="eastAsia"/>
        </w:rPr>
        <w:t>транспортного</w:t>
      </w:r>
      <w:r>
        <w:t xml:space="preserve"> </w:t>
      </w:r>
      <w:r>
        <w:rPr>
          <w:rFonts w:hint="eastAsia"/>
        </w:rPr>
        <w:t>средства</w:t>
      </w:r>
      <w:r>
        <w:t xml:space="preserve"> </w:t>
      </w:r>
      <w:r>
        <w:rPr>
          <w:rFonts w:hint="eastAsia"/>
        </w:rPr>
        <w:t>являются</w:t>
      </w:r>
      <w:r>
        <w:t xml:space="preserve"> </w:t>
      </w:r>
      <w:r>
        <w:rPr>
          <w:rFonts w:hint="eastAsia"/>
        </w:rPr>
        <w:t>грузоподъемность</w:t>
      </w:r>
      <w:r>
        <w:t xml:space="preserve">, </w:t>
      </w:r>
      <w:r>
        <w:rPr>
          <w:rFonts w:hint="eastAsia"/>
        </w:rPr>
        <w:t>производительность</w:t>
      </w:r>
      <w:r>
        <w:t xml:space="preserve"> </w:t>
      </w:r>
      <w:r>
        <w:rPr>
          <w:rFonts w:hint="eastAsia"/>
        </w:rPr>
        <w:t>и</w:t>
      </w:r>
      <w:r>
        <w:t xml:space="preserve"> </w:t>
      </w:r>
      <w:r>
        <w:rPr>
          <w:rFonts w:hint="eastAsia"/>
        </w:rPr>
        <w:t>себестоимость</w:t>
      </w:r>
      <w:r>
        <w:t xml:space="preserve"> </w:t>
      </w:r>
      <w:r>
        <w:rPr>
          <w:rFonts w:hint="eastAsia"/>
        </w:rPr>
        <w:t>перевозок</w:t>
      </w:r>
      <w:r>
        <w:t xml:space="preserve">, </w:t>
      </w:r>
      <w:r>
        <w:rPr>
          <w:rFonts w:hint="eastAsia"/>
        </w:rPr>
        <w:t>а</w:t>
      </w:r>
      <w:r>
        <w:t xml:space="preserve"> </w:t>
      </w:r>
      <w:r>
        <w:rPr>
          <w:rFonts w:hint="eastAsia"/>
        </w:rPr>
        <w:t>при</w:t>
      </w:r>
      <w:r>
        <w:t xml:space="preserve"> </w:t>
      </w:r>
      <w:r>
        <w:rPr>
          <w:rFonts w:hint="eastAsia"/>
        </w:rPr>
        <w:t>использовании</w:t>
      </w:r>
      <w:r>
        <w:t xml:space="preserve"> </w:t>
      </w:r>
      <w:r>
        <w:rPr>
          <w:rFonts w:hint="eastAsia"/>
        </w:rPr>
        <w:t>на</w:t>
      </w:r>
      <w:r>
        <w:t xml:space="preserve"> </w:t>
      </w:r>
      <w:r>
        <w:rPr>
          <w:rFonts w:hint="eastAsia"/>
        </w:rPr>
        <w:t>вспомогательных</w:t>
      </w:r>
      <w:r>
        <w:t xml:space="preserve"> </w:t>
      </w:r>
      <w:r>
        <w:rPr>
          <w:rFonts w:hint="eastAsia"/>
        </w:rPr>
        <w:t>работах</w:t>
      </w:r>
      <w:r>
        <w:t xml:space="preserve"> - </w:t>
      </w:r>
      <w:r>
        <w:rPr>
          <w:rFonts w:hint="eastAsia"/>
        </w:rPr>
        <w:t>тяга</w:t>
      </w:r>
      <w:r>
        <w:t xml:space="preserve"> </w:t>
      </w:r>
      <w:r>
        <w:rPr>
          <w:rFonts w:hint="eastAsia"/>
        </w:rPr>
        <w:t>на</w:t>
      </w:r>
      <w:r>
        <w:t xml:space="preserve"> </w:t>
      </w:r>
      <w:r>
        <w:rPr>
          <w:rFonts w:hint="eastAsia"/>
        </w:rPr>
        <w:t>крюке</w:t>
      </w:r>
      <w:r>
        <w:t xml:space="preserve"> </w:t>
      </w:r>
      <w:r>
        <w:rPr>
          <w:rFonts w:hint="eastAsia"/>
        </w:rPr>
        <w:t>и</w:t>
      </w:r>
      <w:r>
        <w:t xml:space="preserve"> </w:t>
      </w:r>
      <w:r>
        <w:rPr>
          <w:rFonts w:hint="eastAsia"/>
        </w:rPr>
        <w:t>обороты</w:t>
      </w:r>
      <w:r>
        <w:t xml:space="preserve"> </w:t>
      </w:r>
      <w:r>
        <w:rPr>
          <w:rFonts w:hint="eastAsia"/>
        </w:rPr>
        <w:t>ВОМ</w:t>
      </w:r>
      <w:r>
        <w:t xml:space="preserve">. </w:t>
      </w:r>
      <w:r>
        <w:rPr>
          <w:rFonts w:hint="eastAsia"/>
        </w:rPr>
        <w:t>Причем</w:t>
      </w:r>
      <w:r>
        <w:t xml:space="preserve"> </w:t>
      </w:r>
      <w:r>
        <w:rPr>
          <w:rFonts w:hint="eastAsia"/>
        </w:rPr>
        <w:t>грузоподъемность</w:t>
      </w:r>
      <w:r>
        <w:t xml:space="preserve"> </w:t>
      </w:r>
      <w:r>
        <w:rPr>
          <w:rFonts w:hint="eastAsia"/>
        </w:rPr>
        <w:t>может</w:t>
      </w:r>
      <w:r>
        <w:t xml:space="preserve"> </w:t>
      </w:r>
      <w:r>
        <w:rPr>
          <w:rFonts w:hint="eastAsia"/>
        </w:rPr>
        <w:t>быть</w:t>
      </w:r>
      <w:r>
        <w:t xml:space="preserve"> </w:t>
      </w:r>
      <w:r>
        <w:rPr>
          <w:rFonts w:hint="eastAsia"/>
        </w:rPr>
        <w:t>определена</w:t>
      </w:r>
      <w:r>
        <w:t xml:space="preserve"> </w:t>
      </w:r>
      <w:r>
        <w:rPr>
          <w:rFonts w:hint="eastAsia"/>
        </w:rPr>
        <w:t>в</w:t>
      </w:r>
      <w:r>
        <w:t xml:space="preserve"> </w:t>
      </w:r>
      <w:r>
        <w:rPr>
          <w:rFonts w:hint="eastAsia"/>
        </w:rPr>
        <w:t>виде</w:t>
      </w:r>
      <w:r>
        <w:t xml:space="preserve"> </w:t>
      </w:r>
      <w:r>
        <w:rPr>
          <w:rFonts w:hint="eastAsia"/>
        </w:rPr>
        <w:t>ряда</w:t>
      </w:r>
      <w:r>
        <w:t xml:space="preserve"> 0,3; 0,5; 0,8; 1,0; 1,5 </w:t>
      </w:r>
      <w:r>
        <w:rPr>
          <w:rFonts w:hint="eastAsia"/>
        </w:rPr>
        <w:t>и</w:t>
      </w:r>
      <w:r>
        <w:t xml:space="preserve"> 2,0 </w:t>
      </w:r>
      <w:r>
        <w:rPr>
          <w:rFonts w:hint="eastAsia"/>
        </w:rPr>
        <w:t>т</w:t>
      </w:r>
      <w:r>
        <w:t xml:space="preserve">; </w:t>
      </w:r>
      <w:r>
        <w:rPr>
          <w:rFonts w:hint="eastAsia"/>
        </w:rPr>
        <w:t>тяга</w:t>
      </w:r>
      <w:r>
        <w:t xml:space="preserve"> </w:t>
      </w:r>
      <w:r>
        <w:rPr>
          <w:rFonts w:hint="eastAsia"/>
        </w:rPr>
        <w:t>на</w:t>
      </w:r>
      <w:r>
        <w:t xml:space="preserve"> </w:t>
      </w:r>
      <w:r>
        <w:rPr>
          <w:rFonts w:hint="eastAsia"/>
        </w:rPr>
        <w:t>крюке</w:t>
      </w:r>
      <w:r>
        <w:t xml:space="preserve"> - 0,6...0,8 </w:t>
      </w:r>
      <w:r>
        <w:rPr>
          <w:rFonts w:hint="eastAsia"/>
        </w:rPr>
        <w:t>т</w:t>
      </w:r>
      <w:r>
        <w:t xml:space="preserve"> </w:t>
      </w:r>
      <w:r>
        <w:rPr>
          <w:rFonts w:hint="eastAsia"/>
        </w:rPr>
        <w:t>для</w:t>
      </w:r>
      <w:r>
        <w:t xml:space="preserve"> </w:t>
      </w:r>
      <w:r>
        <w:rPr>
          <w:rFonts w:hint="eastAsia"/>
        </w:rPr>
        <w:t>использования</w:t>
      </w:r>
      <w:r>
        <w:t xml:space="preserve"> </w:t>
      </w:r>
      <w:r>
        <w:rPr>
          <w:rFonts w:hint="eastAsia"/>
        </w:rPr>
        <w:t>имеющегося</w:t>
      </w:r>
      <w:r>
        <w:t xml:space="preserve"> </w:t>
      </w:r>
      <w:r>
        <w:rPr>
          <w:rFonts w:hint="eastAsia"/>
        </w:rPr>
        <w:t>шлейфа</w:t>
      </w:r>
      <w:r>
        <w:t xml:space="preserve"> </w:t>
      </w:r>
      <w:r>
        <w:rPr>
          <w:rFonts w:hint="eastAsia"/>
        </w:rPr>
        <w:t>агрегатируемого</w:t>
      </w:r>
      <w:r>
        <w:t xml:space="preserve"> </w:t>
      </w:r>
      <w:r>
        <w:rPr>
          <w:rFonts w:hint="eastAsia"/>
        </w:rPr>
        <w:t>оборудования</w:t>
      </w:r>
      <w:r>
        <w:t xml:space="preserve">, </w:t>
      </w:r>
      <w:r>
        <w:rPr>
          <w:rFonts w:hint="eastAsia"/>
        </w:rPr>
        <w:t>обороты</w:t>
      </w:r>
      <w:r>
        <w:t xml:space="preserve"> </w:t>
      </w:r>
      <w:r>
        <w:rPr>
          <w:rFonts w:hint="eastAsia"/>
        </w:rPr>
        <w:t>ВОМ</w:t>
      </w:r>
      <w:r>
        <w:t xml:space="preserve"> - 540 </w:t>
      </w:r>
      <w:r>
        <w:rPr>
          <w:rFonts w:hint="eastAsia"/>
        </w:rPr>
        <w:t>и</w:t>
      </w:r>
      <w:r>
        <w:t xml:space="preserve"> 1000 </w:t>
      </w:r>
      <w:r>
        <w:rPr>
          <w:rFonts w:hint="eastAsia"/>
        </w:rPr>
        <w:t>мин</w:t>
      </w:r>
      <w:r>
        <w:t>'1.</w:t>
      </w:r>
    </w:p>
    <w:p w14:paraId="403B4AFB" w14:textId="77777777" w:rsidR="0024631F" w:rsidRDefault="0024631F" w:rsidP="0024631F">
      <w:r>
        <w:t>4.</w:t>
      </w:r>
      <w:r>
        <w:tab/>
      </w:r>
      <w:r>
        <w:rPr>
          <w:rFonts w:hint="eastAsia"/>
        </w:rPr>
        <w:t>Разработанная</w:t>
      </w:r>
      <w:r>
        <w:t xml:space="preserve">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применения</w:t>
      </w:r>
      <w:r>
        <w:t xml:space="preserve"> </w:t>
      </w:r>
      <w:r>
        <w:rPr>
          <w:rFonts w:hint="eastAsia"/>
        </w:rPr>
        <w:t>МТС</w:t>
      </w:r>
      <w:r>
        <w:t xml:space="preserve"> </w:t>
      </w:r>
      <w:r>
        <w:rPr>
          <w:rFonts w:hint="eastAsia"/>
        </w:rPr>
        <w:t>по</w:t>
      </w:r>
      <w:r>
        <w:t xml:space="preserve"> </w:t>
      </w:r>
      <w:r>
        <w:rPr>
          <w:rFonts w:hint="eastAsia"/>
        </w:rPr>
        <w:t>принципу</w:t>
      </w:r>
      <w:r>
        <w:t xml:space="preserve"> </w:t>
      </w:r>
      <w:r>
        <w:rPr>
          <w:rFonts w:hint="eastAsia"/>
        </w:rPr>
        <w:t>качественного</w:t>
      </w:r>
      <w:r>
        <w:t xml:space="preserve"> </w:t>
      </w:r>
      <w:r>
        <w:rPr>
          <w:rFonts w:hint="eastAsia"/>
        </w:rPr>
        <w:t>сравнения</w:t>
      </w:r>
      <w:r>
        <w:t xml:space="preserve"> </w:t>
      </w:r>
      <w:r>
        <w:rPr>
          <w:rFonts w:hint="eastAsia"/>
        </w:rPr>
        <w:t>позволяет</w:t>
      </w:r>
      <w:r>
        <w:t xml:space="preserve"> </w:t>
      </w:r>
      <w:r>
        <w:rPr>
          <w:rFonts w:hint="eastAsia"/>
        </w:rPr>
        <w:t>на</w:t>
      </w:r>
      <w:r>
        <w:t xml:space="preserve"> </w:t>
      </w:r>
      <w:r>
        <w:rPr>
          <w:rFonts w:hint="eastAsia"/>
        </w:rPr>
        <w:t>стадии</w:t>
      </w:r>
      <w:r>
        <w:t xml:space="preserve"> </w:t>
      </w:r>
      <w:r>
        <w:rPr>
          <w:rFonts w:hint="eastAsia"/>
        </w:rPr>
        <w:t>проектирования</w:t>
      </w:r>
      <w:r>
        <w:t xml:space="preserve"> </w:t>
      </w:r>
      <w:r>
        <w:rPr>
          <w:rFonts w:hint="eastAsia"/>
        </w:rPr>
        <w:t>сравнить</w:t>
      </w:r>
      <w:r>
        <w:t xml:space="preserve"> </w:t>
      </w:r>
      <w:r>
        <w:rPr>
          <w:rFonts w:hint="eastAsia"/>
        </w:rPr>
        <w:t>существующий</w:t>
      </w:r>
      <w:r>
        <w:t xml:space="preserve"> </w:t>
      </w:r>
      <w:r>
        <w:rPr>
          <w:rFonts w:hint="eastAsia"/>
        </w:rPr>
        <w:t>и</w:t>
      </w:r>
      <w:r>
        <w:t xml:space="preserve"> </w:t>
      </w:r>
      <w:r>
        <w:rPr>
          <w:rFonts w:hint="eastAsia"/>
        </w:rPr>
        <w:t>создаваемые</w:t>
      </w:r>
      <w:r>
        <w:t xml:space="preserve"> </w:t>
      </w:r>
      <w:r>
        <w:rPr>
          <w:rFonts w:hint="eastAsia"/>
        </w:rPr>
        <w:t>автомобили</w:t>
      </w:r>
      <w:r>
        <w:t xml:space="preserve"> </w:t>
      </w:r>
      <w:r>
        <w:rPr>
          <w:rFonts w:hint="eastAsia"/>
        </w:rPr>
        <w:t>по</w:t>
      </w:r>
      <w:r>
        <w:t xml:space="preserve"> </w:t>
      </w:r>
      <w:r>
        <w:rPr>
          <w:rFonts w:hint="eastAsia"/>
        </w:rPr>
        <w:t>таким</w:t>
      </w:r>
      <w:r>
        <w:t xml:space="preserve"> </w:t>
      </w:r>
      <w:r>
        <w:rPr>
          <w:rFonts w:hint="eastAsia"/>
        </w:rPr>
        <w:t>параметрам</w:t>
      </w:r>
      <w:r>
        <w:t xml:space="preserve"> </w:t>
      </w:r>
      <w:r>
        <w:rPr>
          <w:rFonts w:hint="eastAsia"/>
        </w:rPr>
        <w:t>как</w:t>
      </w:r>
      <w:r>
        <w:t xml:space="preserve"> </w:t>
      </w:r>
      <w:r>
        <w:rPr>
          <w:rFonts w:hint="eastAsia"/>
        </w:rPr>
        <w:t>производительность</w:t>
      </w:r>
      <w:r>
        <w:t xml:space="preserve"> </w:t>
      </w:r>
      <w:r>
        <w:rPr>
          <w:rFonts w:hint="eastAsia"/>
        </w:rPr>
        <w:t>и</w:t>
      </w:r>
      <w:r>
        <w:t xml:space="preserve"> </w:t>
      </w:r>
      <w:r>
        <w:rPr>
          <w:rFonts w:hint="eastAsia"/>
        </w:rPr>
        <w:t>себестоимость</w:t>
      </w:r>
      <w:r>
        <w:t xml:space="preserve"> </w:t>
      </w:r>
      <w:r>
        <w:rPr>
          <w:rFonts w:hint="eastAsia"/>
        </w:rPr>
        <w:t>единичных</w:t>
      </w:r>
      <w:r>
        <w:t xml:space="preserve"> </w:t>
      </w:r>
      <w:r>
        <w:rPr>
          <w:rFonts w:hint="eastAsia"/>
        </w:rPr>
        <w:t>транспортных</w:t>
      </w:r>
      <w:r>
        <w:t xml:space="preserve"> </w:t>
      </w:r>
      <w:r>
        <w:rPr>
          <w:rFonts w:hint="eastAsia"/>
        </w:rPr>
        <w:t>средств</w:t>
      </w:r>
      <w:r>
        <w:t xml:space="preserve"> </w:t>
      </w:r>
      <w:r>
        <w:rPr>
          <w:rFonts w:hint="eastAsia"/>
        </w:rPr>
        <w:t>от</w:t>
      </w:r>
      <w:r>
        <w:t xml:space="preserve"> </w:t>
      </w:r>
      <w:r>
        <w:rPr>
          <w:rFonts w:hint="eastAsia"/>
        </w:rPr>
        <w:t>изменения</w:t>
      </w:r>
      <w:r>
        <w:t xml:space="preserve"> </w:t>
      </w:r>
      <w:r>
        <w:rPr>
          <w:rFonts w:hint="eastAsia"/>
        </w:rPr>
        <w:t>коэффициента</w:t>
      </w:r>
      <w:r>
        <w:t xml:space="preserve"> </w:t>
      </w:r>
      <w:r>
        <w:rPr>
          <w:rFonts w:hint="eastAsia"/>
        </w:rPr>
        <w:t>использования</w:t>
      </w:r>
      <w:r>
        <w:t xml:space="preserve"> </w:t>
      </w:r>
      <w:r>
        <w:rPr>
          <w:rFonts w:hint="eastAsia"/>
        </w:rPr>
        <w:t>пробега</w:t>
      </w:r>
      <w:r>
        <w:t xml:space="preserve">, </w:t>
      </w:r>
      <w:r>
        <w:rPr>
          <w:rFonts w:hint="eastAsia"/>
        </w:rPr>
        <w:t>технической</w:t>
      </w:r>
      <w:r>
        <w:t xml:space="preserve"> </w:t>
      </w:r>
      <w:r>
        <w:rPr>
          <w:rFonts w:hint="eastAsia"/>
        </w:rPr>
        <w:t>скорости</w:t>
      </w:r>
      <w:r>
        <w:t xml:space="preserve">, </w:t>
      </w:r>
      <w:r>
        <w:rPr>
          <w:rFonts w:hint="eastAsia"/>
        </w:rPr>
        <w:t>времени</w:t>
      </w:r>
      <w:r>
        <w:t xml:space="preserve"> </w:t>
      </w:r>
      <w:r>
        <w:rPr>
          <w:rFonts w:hint="eastAsia"/>
        </w:rPr>
        <w:t>погрузочно</w:t>
      </w:r>
      <w:r>
        <w:t>-</w:t>
      </w:r>
      <w:r>
        <w:rPr>
          <w:rFonts w:hint="eastAsia"/>
        </w:rPr>
        <w:t>разгрузочных</w:t>
      </w:r>
      <w:r>
        <w:t xml:space="preserve"> </w:t>
      </w:r>
      <w:r>
        <w:rPr>
          <w:rFonts w:hint="eastAsia"/>
        </w:rPr>
        <w:t>работ</w:t>
      </w:r>
      <w:r>
        <w:t xml:space="preserve"> </w:t>
      </w:r>
      <w:r>
        <w:rPr>
          <w:rFonts w:hint="eastAsia"/>
        </w:rPr>
        <w:t>и</w:t>
      </w:r>
      <w:r>
        <w:t xml:space="preserve"> </w:t>
      </w:r>
      <w:r>
        <w:rPr>
          <w:rFonts w:hint="eastAsia"/>
        </w:rPr>
        <w:t>длины</w:t>
      </w:r>
      <w:r>
        <w:t xml:space="preserve"> </w:t>
      </w:r>
      <w:r>
        <w:rPr>
          <w:rFonts w:hint="eastAsia"/>
        </w:rPr>
        <w:t>ездки</w:t>
      </w:r>
      <w:r>
        <w:t xml:space="preserve"> </w:t>
      </w:r>
      <w:r>
        <w:rPr>
          <w:rFonts w:hint="eastAsia"/>
        </w:rPr>
        <w:t>с</w:t>
      </w:r>
      <w:r>
        <w:t xml:space="preserve"> </w:t>
      </w:r>
      <w:r>
        <w:rPr>
          <w:rFonts w:hint="eastAsia"/>
        </w:rPr>
        <w:t>грузом</w:t>
      </w:r>
      <w:r>
        <w:t xml:space="preserve"> </w:t>
      </w:r>
      <w:r>
        <w:rPr>
          <w:rFonts w:hint="eastAsia"/>
        </w:rPr>
        <w:t>в</w:t>
      </w:r>
      <w:r>
        <w:t xml:space="preserve"> </w:t>
      </w:r>
      <w:r>
        <w:rPr>
          <w:rFonts w:hint="eastAsia"/>
        </w:rPr>
        <w:t>условиях</w:t>
      </w:r>
    </w:p>
    <w:p w14:paraId="3DB85EA5" w14:textId="77777777" w:rsidR="0024631F" w:rsidRDefault="0024631F" w:rsidP="0024631F">
      <w:r>
        <w:rPr>
          <w:rFonts w:hint="eastAsia"/>
        </w:rPr>
        <w:t>ЗОд</w:t>
      </w:r>
      <w:r>
        <w:t xml:space="preserve"> </w:t>
      </w:r>
    </w:p>
    <w:p w14:paraId="6513A326" w14:textId="77777777" w:rsidR="0024631F" w:rsidRDefault="0024631F" w:rsidP="0024631F">
      <w:r>
        <w:rPr>
          <w:rFonts w:hint="eastAsia"/>
        </w:rPr>
        <w:lastRenderedPageBreak/>
        <w:t>малых</w:t>
      </w:r>
      <w:r>
        <w:t xml:space="preserve"> </w:t>
      </w:r>
      <w:r>
        <w:rPr>
          <w:rFonts w:hint="eastAsia"/>
        </w:rPr>
        <w:t>форм</w:t>
      </w:r>
      <w:r>
        <w:t xml:space="preserve"> </w:t>
      </w:r>
      <w:r>
        <w:rPr>
          <w:rFonts w:hint="eastAsia"/>
        </w:rPr>
        <w:t>хозяйствования</w:t>
      </w:r>
      <w:r>
        <w:t xml:space="preserve">. </w:t>
      </w:r>
      <w:r>
        <w:rPr>
          <w:rFonts w:hint="eastAsia"/>
        </w:rPr>
        <w:t>Рекомендуется</w:t>
      </w:r>
      <w:r>
        <w:t xml:space="preserve"> </w:t>
      </w:r>
      <w:r>
        <w:rPr>
          <w:rFonts w:hint="eastAsia"/>
        </w:rPr>
        <w:t>в</w:t>
      </w:r>
      <w:r>
        <w:t xml:space="preserve"> </w:t>
      </w:r>
      <w:r>
        <w:rPr>
          <w:rFonts w:hint="eastAsia"/>
        </w:rPr>
        <w:t>качестве</w:t>
      </w:r>
      <w:r>
        <w:t xml:space="preserve"> </w:t>
      </w:r>
      <w:r>
        <w:rPr>
          <w:rFonts w:hint="eastAsia"/>
        </w:rPr>
        <w:t>базового</w:t>
      </w:r>
      <w:r>
        <w:t xml:space="preserve"> </w:t>
      </w:r>
      <w:r>
        <w:rPr>
          <w:rFonts w:hint="eastAsia"/>
        </w:rPr>
        <w:t>создание</w:t>
      </w:r>
      <w:r>
        <w:t xml:space="preserve"> </w:t>
      </w:r>
      <w:r>
        <w:rPr>
          <w:rFonts w:hint="eastAsia"/>
        </w:rPr>
        <w:t>и</w:t>
      </w:r>
      <w:r>
        <w:t xml:space="preserve"> </w:t>
      </w:r>
      <w:r>
        <w:rPr>
          <w:rFonts w:hint="eastAsia"/>
        </w:rPr>
        <w:t>применение</w:t>
      </w:r>
      <w:r>
        <w:t xml:space="preserve"> </w:t>
      </w:r>
      <w:r>
        <w:rPr>
          <w:rFonts w:hint="eastAsia"/>
        </w:rPr>
        <w:t>автомобиля</w:t>
      </w:r>
      <w:r>
        <w:t>-</w:t>
      </w:r>
      <w:r>
        <w:rPr>
          <w:rFonts w:hint="eastAsia"/>
        </w:rPr>
        <w:t>самосвала</w:t>
      </w:r>
      <w:r>
        <w:t xml:space="preserve"> </w:t>
      </w:r>
      <w:r>
        <w:rPr>
          <w:rFonts w:hint="eastAsia"/>
        </w:rPr>
        <w:t>высокой</w:t>
      </w:r>
      <w:r>
        <w:t xml:space="preserve"> </w:t>
      </w:r>
      <w:r>
        <w:rPr>
          <w:rFonts w:hint="eastAsia"/>
        </w:rPr>
        <w:t>проходимости</w:t>
      </w:r>
      <w:r>
        <w:t xml:space="preserve">, </w:t>
      </w:r>
      <w:r>
        <w:rPr>
          <w:rFonts w:hint="eastAsia"/>
        </w:rPr>
        <w:t>обеспечивающего</w:t>
      </w:r>
      <w:r>
        <w:t xml:space="preserve"> </w:t>
      </w:r>
      <w:r>
        <w:rPr>
          <w:rFonts w:hint="eastAsia"/>
        </w:rPr>
        <w:t>рост</w:t>
      </w:r>
      <w:r>
        <w:t xml:space="preserve"> </w:t>
      </w:r>
      <w:r>
        <w:rPr>
          <w:rFonts w:hint="eastAsia"/>
        </w:rPr>
        <w:t>производительности</w:t>
      </w:r>
      <w:r>
        <w:t xml:space="preserve"> </w:t>
      </w:r>
      <w:r>
        <w:rPr>
          <w:rFonts w:hint="eastAsia"/>
        </w:rPr>
        <w:t>и</w:t>
      </w:r>
      <w:r>
        <w:t xml:space="preserve"> </w:t>
      </w:r>
      <w:r>
        <w:rPr>
          <w:rFonts w:hint="eastAsia"/>
        </w:rPr>
        <w:t>уменьшение</w:t>
      </w:r>
      <w:r>
        <w:t xml:space="preserve"> </w:t>
      </w:r>
      <w:r>
        <w:rPr>
          <w:rFonts w:hint="eastAsia"/>
        </w:rPr>
        <w:t>себестоимости</w:t>
      </w:r>
      <w:r>
        <w:t xml:space="preserve"> </w:t>
      </w:r>
      <w:r>
        <w:rPr>
          <w:rFonts w:hint="eastAsia"/>
        </w:rPr>
        <w:t>транспортных</w:t>
      </w:r>
      <w:r>
        <w:t xml:space="preserve"> </w:t>
      </w:r>
      <w:r>
        <w:rPr>
          <w:rFonts w:hint="eastAsia"/>
        </w:rPr>
        <w:t>работ</w:t>
      </w:r>
      <w:r>
        <w:t xml:space="preserve"> </w:t>
      </w:r>
      <w:r>
        <w:rPr>
          <w:rFonts w:hint="eastAsia"/>
        </w:rPr>
        <w:t>в</w:t>
      </w:r>
      <w:r>
        <w:t xml:space="preserve"> </w:t>
      </w:r>
      <w:r>
        <w:rPr>
          <w:rFonts w:hint="eastAsia"/>
        </w:rPr>
        <w:t>результате</w:t>
      </w:r>
      <w:r>
        <w:t xml:space="preserve"> </w:t>
      </w:r>
      <w:r>
        <w:rPr>
          <w:rFonts w:hint="eastAsia"/>
        </w:rPr>
        <w:t>сокращения</w:t>
      </w:r>
      <w:r>
        <w:t xml:space="preserve"> </w:t>
      </w:r>
      <w:r>
        <w:rPr>
          <w:rFonts w:hint="eastAsia"/>
        </w:rPr>
        <w:t>времени</w:t>
      </w:r>
      <w:r>
        <w:t xml:space="preserve"> </w:t>
      </w:r>
      <w:r>
        <w:rPr>
          <w:rFonts w:hint="eastAsia"/>
        </w:rPr>
        <w:t>погрузочно</w:t>
      </w:r>
      <w:r>
        <w:rPr>
          <w:rFonts w:hint="eastAsia"/>
        </w:rPr>
        <w:t>¬</w:t>
      </w:r>
      <w:r>
        <w:rPr>
          <w:rFonts w:hint="eastAsia"/>
        </w:rPr>
        <w:t>разгрузочных</w:t>
      </w:r>
      <w:r>
        <w:t xml:space="preserve"> </w:t>
      </w:r>
      <w:r>
        <w:rPr>
          <w:rFonts w:hint="eastAsia"/>
        </w:rPr>
        <w:t>работ</w:t>
      </w:r>
      <w:r>
        <w:t xml:space="preserve">, </w:t>
      </w:r>
      <w:r>
        <w:rPr>
          <w:rFonts w:hint="eastAsia"/>
        </w:rPr>
        <w:t>увеличения</w:t>
      </w:r>
      <w:r>
        <w:t xml:space="preserve"> </w:t>
      </w:r>
      <w:r>
        <w:rPr>
          <w:rFonts w:hint="eastAsia"/>
        </w:rPr>
        <w:t>технической</w:t>
      </w:r>
      <w:r>
        <w:t xml:space="preserve"> </w:t>
      </w:r>
      <w:r>
        <w:rPr>
          <w:rFonts w:hint="eastAsia"/>
        </w:rPr>
        <w:t>скорости</w:t>
      </w:r>
      <w:r>
        <w:t xml:space="preserve"> </w:t>
      </w:r>
      <w:r>
        <w:rPr>
          <w:rFonts w:hint="eastAsia"/>
        </w:rPr>
        <w:t>и</w:t>
      </w:r>
      <w:r>
        <w:t xml:space="preserve"> </w:t>
      </w:r>
      <w:r>
        <w:rPr>
          <w:rFonts w:hint="eastAsia"/>
        </w:rPr>
        <w:t>коэффициента</w:t>
      </w:r>
      <w:r>
        <w:t xml:space="preserve"> </w:t>
      </w:r>
      <w:r>
        <w:rPr>
          <w:rFonts w:hint="eastAsia"/>
        </w:rPr>
        <w:t>использования</w:t>
      </w:r>
      <w:r>
        <w:t xml:space="preserve"> </w:t>
      </w:r>
      <w:r>
        <w:rPr>
          <w:rFonts w:hint="eastAsia"/>
        </w:rPr>
        <w:t>пробега</w:t>
      </w:r>
      <w:r>
        <w:t xml:space="preserve"> </w:t>
      </w:r>
      <w:r>
        <w:rPr>
          <w:rFonts w:hint="eastAsia"/>
        </w:rPr>
        <w:t>за</w:t>
      </w:r>
      <w:r>
        <w:t xml:space="preserve"> </w:t>
      </w:r>
      <w:r>
        <w:rPr>
          <w:rFonts w:hint="eastAsia"/>
        </w:rPr>
        <w:t>счет</w:t>
      </w:r>
      <w:r>
        <w:t xml:space="preserve"> </w:t>
      </w:r>
      <w:r>
        <w:rPr>
          <w:rFonts w:hint="eastAsia"/>
        </w:rPr>
        <w:t>более</w:t>
      </w:r>
      <w:r>
        <w:t xml:space="preserve"> </w:t>
      </w:r>
      <w:r>
        <w:rPr>
          <w:rFonts w:hint="eastAsia"/>
        </w:rPr>
        <w:t>высокой</w:t>
      </w:r>
      <w:r>
        <w:t xml:space="preserve"> </w:t>
      </w:r>
      <w:r>
        <w:rPr>
          <w:rFonts w:hint="eastAsia"/>
        </w:rPr>
        <w:t>подвижности</w:t>
      </w:r>
      <w:r>
        <w:t>.</w:t>
      </w:r>
    </w:p>
    <w:p w14:paraId="3D66E663" w14:textId="77777777" w:rsidR="0024631F" w:rsidRDefault="0024631F" w:rsidP="0024631F">
      <w:r>
        <w:t>5.</w:t>
      </w:r>
      <w:r>
        <w:tab/>
      </w:r>
      <w:r>
        <w:rPr>
          <w:rFonts w:hint="eastAsia"/>
        </w:rPr>
        <w:t>Разработанные</w:t>
      </w:r>
      <w:r>
        <w:t xml:space="preserve"> </w:t>
      </w:r>
      <w:r>
        <w:rPr>
          <w:rFonts w:hint="eastAsia"/>
        </w:rPr>
        <w:t>математические</w:t>
      </w:r>
      <w:r>
        <w:t xml:space="preserve"> </w:t>
      </w:r>
      <w:r>
        <w:rPr>
          <w:rFonts w:hint="eastAsia"/>
        </w:rPr>
        <w:t>модели</w:t>
      </w:r>
      <w:r>
        <w:t xml:space="preserve"> </w:t>
      </w:r>
      <w:r>
        <w:rPr>
          <w:rFonts w:hint="eastAsia"/>
        </w:rPr>
        <w:t>динамики</w:t>
      </w:r>
      <w:r>
        <w:t xml:space="preserve"> </w:t>
      </w:r>
      <w:r>
        <w:rPr>
          <w:rFonts w:hint="eastAsia"/>
        </w:rPr>
        <w:t>движения</w:t>
      </w:r>
      <w:r>
        <w:t xml:space="preserve"> </w:t>
      </w:r>
      <w:r>
        <w:rPr>
          <w:rFonts w:hint="eastAsia"/>
        </w:rPr>
        <w:t>МТС</w:t>
      </w:r>
      <w:r>
        <w:t xml:space="preserve"> </w:t>
      </w:r>
      <w:r>
        <w:rPr>
          <w:rFonts w:hint="eastAsia"/>
        </w:rPr>
        <w:t>по</w:t>
      </w:r>
      <w:r>
        <w:t xml:space="preserve"> </w:t>
      </w:r>
      <w:r>
        <w:rPr>
          <w:rFonts w:hint="eastAsia"/>
        </w:rPr>
        <w:t>деформируемому</w:t>
      </w:r>
      <w:r>
        <w:t xml:space="preserve"> </w:t>
      </w:r>
      <w:r>
        <w:rPr>
          <w:rFonts w:hint="eastAsia"/>
        </w:rPr>
        <w:t>грунту</w:t>
      </w:r>
      <w:r>
        <w:t xml:space="preserve"> </w:t>
      </w:r>
      <w:r>
        <w:rPr>
          <w:rFonts w:hint="eastAsia"/>
        </w:rPr>
        <w:t>и</w:t>
      </w:r>
      <w:r>
        <w:t xml:space="preserve"> </w:t>
      </w:r>
      <w:r>
        <w:rPr>
          <w:rFonts w:hint="eastAsia"/>
        </w:rPr>
        <w:t>взаимодействия</w:t>
      </w:r>
      <w:r>
        <w:t xml:space="preserve"> </w:t>
      </w:r>
      <w:r>
        <w:rPr>
          <w:rFonts w:hint="eastAsia"/>
        </w:rPr>
        <w:t>движителей</w:t>
      </w:r>
      <w:r>
        <w:t xml:space="preserve"> </w:t>
      </w:r>
      <w:r>
        <w:rPr>
          <w:rFonts w:hint="eastAsia"/>
        </w:rPr>
        <w:t>с</w:t>
      </w:r>
      <w:r>
        <w:t xml:space="preserve"> </w:t>
      </w:r>
      <w:r>
        <w:rPr>
          <w:rFonts w:hint="eastAsia"/>
        </w:rPr>
        <w:t>деформируемым</w:t>
      </w:r>
      <w:r>
        <w:t xml:space="preserve"> </w:t>
      </w:r>
      <w:r>
        <w:rPr>
          <w:rFonts w:hint="eastAsia"/>
        </w:rPr>
        <w:t>грунтом</w:t>
      </w:r>
      <w:r>
        <w:t xml:space="preserve"> </w:t>
      </w:r>
      <w:r>
        <w:rPr>
          <w:rFonts w:hint="eastAsia"/>
        </w:rPr>
        <w:t>позволяют</w:t>
      </w:r>
      <w:r>
        <w:t xml:space="preserve"> </w:t>
      </w:r>
      <w:r>
        <w:rPr>
          <w:rFonts w:hint="eastAsia"/>
        </w:rPr>
        <w:t>изучить</w:t>
      </w:r>
      <w:r>
        <w:t xml:space="preserve"> </w:t>
      </w:r>
      <w:r>
        <w:rPr>
          <w:rFonts w:hint="eastAsia"/>
        </w:rPr>
        <w:t>режимы</w:t>
      </w:r>
      <w:r>
        <w:t xml:space="preserve"> </w:t>
      </w:r>
      <w:r>
        <w:rPr>
          <w:rFonts w:hint="eastAsia"/>
        </w:rPr>
        <w:t>движения</w:t>
      </w:r>
      <w:r>
        <w:t xml:space="preserve">, </w:t>
      </w:r>
      <w:r>
        <w:rPr>
          <w:rFonts w:hint="eastAsia"/>
        </w:rPr>
        <w:t>когда</w:t>
      </w:r>
      <w:r>
        <w:t xml:space="preserve">: </w:t>
      </w:r>
      <w:r>
        <w:rPr>
          <w:rFonts w:hint="eastAsia"/>
        </w:rPr>
        <w:t>сцепление</w:t>
      </w:r>
      <w:r>
        <w:t xml:space="preserve"> </w:t>
      </w:r>
      <w:r>
        <w:rPr>
          <w:rFonts w:hint="eastAsia"/>
        </w:rPr>
        <w:t>буксует</w:t>
      </w:r>
      <w:r>
        <w:t xml:space="preserve">, </w:t>
      </w:r>
      <w:r>
        <w:rPr>
          <w:rFonts w:hint="eastAsia"/>
        </w:rPr>
        <w:t>автомобиль</w:t>
      </w:r>
      <w:r>
        <w:t xml:space="preserve"> </w:t>
      </w:r>
      <w:r>
        <w:rPr>
          <w:rFonts w:hint="eastAsia"/>
        </w:rPr>
        <w:t>начинает</w:t>
      </w:r>
      <w:r>
        <w:t xml:space="preserve"> </w:t>
      </w:r>
      <w:r>
        <w:rPr>
          <w:rFonts w:hint="eastAsia"/>
        </w:rPr>
        <w:t>движение</w:t>
      </w:r>
      <w:r>
        <w:t xml:space="preserve">; </w:t>
      </w:r>
      <w:r>
        <w:rPr>
          <w:rFonts w:hint="eastAsia"/>
        </w:rPr>
        <w:t>сцепление</w:t>
      </w:r>
      <w:r>
        <w:t xml:space="preserve"> </w:t>
      </w:r>
      <w:r>
        <w:rPr>
          <w:rFonts w:hint="eastAsia"/>
        </w:rPr>
        <w:t>заблокировано</w:t>
      </w:r>
      <w:r>
        <w:t xml:space="preserve">, </w:t>
      </w:r>
      <w:r>
        <w:rPr>
          <w:rFonts w:hint="eastAsia"/>
        </w:rPr>
        <w:t>автомобиль</w:t>
      </w:r>
      <w:r>
        <w:t xml:space="preserve"> </w:t>
      </w:r>
      <w:r>
        <w:rPr>
          <w:rFonts w:hint="eastAsia"/>
        </w:rPr>
        <w:t>разгоняется</w:t>
      </w:r>
      <w:r>
        <w:t xml:space="preserve"> </w:t>
      </w:r>
      <w:r>
        <w:rPr>
          <w:rFonts w:hint="eastAsia"/>
        </w:rPr>
        <w:t>и</w:t>
      </w:r>
      <w:r>
        <w:t xml:space="preserve"> </w:t>
      </w:r>
      <w:r>
        <w:rPr>
          <w:rFonts w:hint="eastAsia"/>
        </w:rPr>
        <w:t>движется</w:t>
      </w:r>
      <w:r>
        <w:t xml:space="preserve"> </w:t>
      </w:r>
      <w:r>
        <w:rPr>
          <w:rFonts w:hint="eastAsia"/>
        </w:rPr>
        <w:t>с</w:t>
      </w:r>
      <w:r>
        <w:t xml:space="preserve"> </w:t>
      </w:r>
      <w:r>
        <w:rPr>
          <w:rFonts w:hint="eastAsia"/>
        </w:rPr>
        <w:t>постоянной</w:t>
      </w:r>
      <w:r>
        <w:t xml:space="preserve"> </w:t>
      </w:r>
      <w:r>
        <w:rPr>
          <w:rFonts w:hint="eastAsia"/>
        </w:rPr>
        <w:t>скоростью</w:t>
      </w:r>
      <w:r>
        <w:t xml:space="preserve">; </w:t>
      </w:r>
      <w:r>
        <w:rPr>
          <w:rFonts w:hint="eastAsia"/>
        </w:rPr>
        <w:t>сцепление</w:t>
      </w:r>
      <w:r>
        <w:t xml:space="preserve"> </w:t>
      </w:r>
      <w:r>
        <w:rPr>
          <w:rFonts w:hint="eastAsia"/>
        </w:rPr>
        <w:t>отключено</w:t>
      </w:r>
      <w:r>
        <w:t xml:space="preserve">, </w:t>
      </w:r>
      <w:r>
        <w:rPr>
          <w:rFonts w:hint="eastAsia"/>
        </w:rPr>
        <w:t>производится</w:t>
      </w:r>
      <w:r>
        <w:t xml:space="preserve"> </w:t>
      </w:r>
      <w:r>
        <w:rPr>
          <w:rFonts w:hint="eastAsia"/>
        </w:rPr>
        <w:t>переключение</w:t>
      </w:r>
      <w:r>
        <w:t xml:space="preserve"> </w:t>
      </w:r>
      <w:r>
        <w:rPr>
          <w:rFonts w:hint="eastAsia"/>
        </w:rPr>
        <w:t>передач</w:t>
      </w:r>
      <w:r>
        <w:t xml:space="preserve">. </w:t>
      </w:r>
      <w:r>
        <w:rPr>
          <w:rFonts w:hint="eastAsia"/>
        </w:rPr>
        <w:t>При</w:t>
      </w:r>
      <w:r>
        <w:t xml:space="preserve"> </w:t>
      </w:r>
      <w:r>
        <w:rPr>
          <w:rFonts w:hint="eastAsia"/>
        </w:rPr>
        <w:t>этом</w:t>
      </w:r>
      <w:r>
        <w:t xml:space="preserve"> </w:t>
      </w:r>
      <w:r>
        <w:rPr>
          <w:rFonts w:hint="eastAsia"/>
        </w:rPr>
        <w:t>полученные</w:t>
      </w:r>
      <w:r>
        <w:t xml:space="preserve"> </w:t>
      </w:r>
      <w:r>
        <w:rPr>
          <w:rFonts w:hint="eastAsia"/>
        </w:rPr>
        <w:t>системы</w:t>
      </w:r>
      <w:r>
        <w:t xml:space="preserve"> </w:t>
      </w:r>
      <w:r>
        <w:rPr>
          <w:rFonts w:hint="eastAsia"/>
        </w:rPr>
        <w:t>дифференциальных</w:t>
      </w:r>
      <w:r>
        <w:t xml:space="preserve"> </w:t>
      </w:r>
      <w:r>
        <w:rPr>
          <w:rFonts w:hint="eastAsia"/>
        </w:rPr>
        <w:t>уравнений</w:t>
      </w:r>
      <w:r>
        <w:t xml:space="preserve"> </w:t>
      </w:r>
      <w:r>
        <w:rPr>
          <w:rFonts w:hint="eastAsia"/>
        </w:rPr>
        <w:t>в</w:t>
      </w:r>
      <w:r>
        <w:t xml:space="preserve"> </w:t>
      </w:r>
      <w:r>
        <w:rPr>
          <w:rFonts w:hint="eastAsia"/>
        </w:rPr>
        <w:t>общем</w:t>
      </w:r>
      <w:r>
        <w:t xml:space="preserve"> </w:t>
      </w:r>
      <w:r>
        <w:rPr>
          <w:rFonts w:hint="eastAsia"/>
        </w:rPr>
        <w:t>виде</w:t>
      </w:r>
      <w:r>
        <w:t xml:space="preserve"> </w:t>
      </w:r>
      <w:r>
        <w:rPr>
          <w:rFonts w:hint="eastAsia"/>
        </w:rPr>
        <w:t>отражают</w:t>
      </w:r>
      <w:r>
        <w:t xml:space="preserve"> </w:t>
      </w:r>
      <w:r>
        <w:rPr>
          <w:rFonts w:hint="eastAsia"/>
        </w:rPr>
        <w:t>динамику</w:t>
      </w:r>
      <w:r>
        <w:t xml:space="preserve"> </w:t>
      </w:r>
      <w:r>
        <w:rPr>
          <w:rFonts w:hint="eastAsia"/>
        </w:rPr>
        <w:t>движения</w:t>
      </w:r>
      <w:r>
        <w:t xml:space="preserve"> </w:t>
      </w:r>
      <w:r>
        <w:rPr>
          <w:rFonts w:hint="eastAsia"/>
        </w:rPr>
        <w:t>по</w:t>
      </w:r>
      <w:r>
        <w:t xml:space="preserve"> </w:t>
      </w:r>
      <w:r>
        <w:rPr>
          <w:rFonts w:hint="eastAsia"/>
        </w:rPr>
        <w:t>деформируемым</w:t>
      </w:r>
      <w:r>
        <w:t xml:space="preserve"> </w:t>
      </w:r>
      <w:r>
        <w:rPr>
          <w:rFonts w:hint="eastAsia"/>
        </w:rPr>
        <w:t>грунтам</w:t>
      </w:r>
      <w:r>
        <w:t xml:space="preserve"> </w:t>
      </w:r>
      <w:r>
        <w:rPr>
          <w:rFonts w:hint="eastAsia"/>
        </w:rPr>
        <w:t>и</w:t>
      </w:r>
      <w:r>
        <w:t xml:space="preserve"> </w:t>
      </w:r>
      <w:r>
        <w:rPr>
          <w:rFonts w:hint="eastAsia"/>
        </w:rPr>
        <w:t>другим</w:t>
      </w:r>
      <w:r>
        <w:t xml:space="preserve"> </w:t>
      </w:r>
      <w:r>
        <w:rPr>
          <w:rFonts w:hint="eastAsia"/>
        </w:rPr>
        <w:t>дорогам</w:t>
      </w:r>
      <w:r>
        <w:t xml:space="preserve">. </w:t>
      </w:r>
      <w:r>
        <w:rPr>
          <w:rFonts w:hint="eastAsia"/>
        </w:rPr>
        <w:t>Установлено</w:t>
      </w:r>
      <w:r>
        <w:t xml:space="preserve">, </w:t>
      </w:r>
      <w:r>
        <w:rPr>
          <w:rFonts w:hint="eastAsia"/>
        </w:rPr>
        <w:t>что</w:t>
      </w:r>
      <w:r>
        <w:t xml:space="preserve">, </w:t>
      </w:r>
      <w:r>
        <w:rPr>
          <w:rFonts w:hint="eastAsia"/>
        </w:rPr>
        <w:t>так</w:t>
      </w:r>
      <w:r>
        <w:t xml:space="preserve"> </w:t>
      </w:r>
      <w:r>
        <w:rPr>
          <w:rFonts w:hint="eastAsia"/>
        </w:rPr>
        <w:t>как</w:t>
      </w:r>
      <w:r>
        <w:t xml:space="preserve"> </w:t>
      </w:r>
      <w:r>
        <w:rPr>
          <w:rFonts w:hint="eastAsia"/>
        </w:rPr>
        <w:t>МТС</w:t>
      </w:r>
      <w:r>
        <w:t xml:space="preserve"> </w:t>
      </w:r>
      <w:r>
        <w:rPr>
          <w:rFonts w:hint="eastAsia"/>
        </w:rPr>
        <w:t>не</w:t>
      </w:r>
      <w:r>
        <w:t xml:space="preserve"> </w:t>
      </w:r>
      <w:r>
        <w:rPr>
          <w:rFonts w:hint="eastAsia"/>
        </w:rPr>
        <w:t>является</w:t>
      </w:r>
      <w:r>
        <w:t xml:space="preserve"> </w:t>
      </w:r>
      <w:r>
        <w:rPr>
          <w:rFonts w:hint="eastAsia"/>
        </w:rPr>
        <w:t>основной</w:t>
      </w:r>
      <w:r>
        <w:t xml:space="preserve"> </w:t>
      </w:r>
      <w:r>
        <w:rPr>
          <w:rFonts w:hint="eastAsia"/>
        </w:rPr>
        <w:t>технологической</w:t>
      </w:r>
      <w:r>
        <w:t xml:space="preserve"> </w:t>
      </w:r>
      <w:r>
        <w:rPr>
          <w:rFonts w:hint="eastAsia"/>
        </w:rPr>
        <w:t>машиной</w:t>
      </w:r>
      <w:r>
        <w:t xml:space="preserve"> </w:t>
      </w:r>
      <w:r>
        <w:rPr>
          <w:rFonts w:hint="eastAsia"/>
        </w:rPr>
        <w:t>сельскохозяйственного</w:t>
      </w:r>
      <w:r>
        <w:t xml:space="preserve"> </w:t>
      </w:r>
      <w:r>
        <w:rPr>
          <w:rFonts w:hint="eastAsia"/>
        </w:rPr>
        <w:t>назначения</w:t>
      </w:r>
      <w:r>
        <w:t xml:space="preserve">, </w:t>
      </w:r>
      <w:r>
        <w:rPr>
          <w:rFonts w:hint="eastAsia"/>
        </w:rPr>
        <w:t>то</w:t>
      </w:r>
      <w:r>
        <w:t xml:space="preserve"> </w:t>
      </w:r>
      <w:r>
        <w:rPr>
          <w:rFonts w:hint="eastAsia"/>
        </w:rPr>
        <w:t>задачу</w:t>
      </w:r>
      <w:r>
        <w:t xml:space="preserve"> </w:t>
      </w:r>
      <w:r>
        <w:rPr>
          <w:rFonts w:hint="eastAsia"/>
        </w:rPr>
        <w:t>по</w:t>
      </w:r>
      <w:r>
        <w:t xml:space="preserve"> </w:t>
      </w:r>
      <w:r>
        <w:rPr>
          <w:rFonts w:hint="eastAsia"/>
        </w:rPr>
        <w:t>уменьшению</w:t>
      </w:r>
      <w:r>
        <w:t xml:space="preserve"> </w:t>
      </w:r>
      <w:r>
        <w:rPr>
          <w:rFonts w:hint="eastAsia"/>
        </w:rPr>
        <w:t>вредного</w:t>
      </w:r>
      <w:r>
        <w:t xml:space="preserve"> </w:t>
      </w:r>
      <w:r>
        <w:rPr>
          <w:rFonts w:hint="eastAsia"/>
        </w:rPr>
        <w:t>воздействия</w:t>
      </w:r>
      <w:r>
        <w:t xml:space="preserve"> </w:t>
      </w:r>
      <w:r>
        <w:rPr>
          <w:rFonts w:hint="eastAsia"/>
        </w:rPr>
        <w:t>можно</w:t>
      </w:r>
      <w:r>
        <w:t xml:space="preserve"> </w:t>
      </w:r>
      <w:r>
        <w:rPr>
          <w:rFonts w:hint="eastAsia"/>
        </w:rPr>
        <w:t>определить</w:t>
      </w:r>
      <w:r>
        <w:t xml:space="preserve"> </w:t>
      </w:r>
      <w:r>
        <w:rPr>
          <w:rFonts w:hint="eastAsia"/>
        </w:rPr>
        <w:t>как</w:t>
      </w:r>
      <w:r>
        <w:t xml:space="preserve"> </w:t>
      </w:r>
      <w:r>
        <w:rPr>
          <w:rFonts w:hint="eastAsia"/>
        </w:rPr>
        <w:t>необходимость</w:t>
      </w:r>
      <w:r>
        <w:t xml:space="preserve"> </w:t>
      </w:r>
      <w:r>
        <w:rPr>
          <w:rFonts w:hint="eastAsia"/>
        </w:rPr>
        <w:t>уменьшения</w:t>
      </w:r>
      <w:r>
        <w:t xml:space="preserve"> </w:t>
      </w:r>
      <w:r>
        <w:rPr>
          <w:rFonts w:hint="eastAsia"/>
        </w:rPr>
        <w:t>максимальных</w:t>
      </w:r>
      <w:r>
        <w:t xml:space="preserve"> </w:t>
      </w:r>
      <w:r>
        <w:rPr>
          <w:rFonts w:hint="eastAsia"/>
        </w:rPr>
        <w:t>давлений</w:t>
      </w:r>
      <w:r>
        <w:t xml:space="preserve"> </w:t>
      </w:r>
      <w:r>
        <w:rPr>
          <w:rFonts w:hint="eastAsia"/>
        </w:rPr>
        <w:t>на</w:t>
      </w:r>
      <w:r>
        <w:t xml:space="preserve"> </w:t>
      </w:r>
      <w:r>
        <w:rPr>
          <w:rFonts w:hint="eastAsia"/>
        </w:rPr>
        <w:t>почву</w:t>
      </w:r>
      <w:r>
        <w:t xml:space="preserve"> </w:t>
      </w:r>
      <w:r>
        <w:rPr>
          <w:rFonts w:hint="eastAsia"/>
        </w:rPr>
        <w:t>и</w:t>
      </w:r>
      <w:r>
        <w:t xml:space="preserve"> </w:t>
      </w:r>
      <w:r>
        <w:rPr>
          <w:rFonts w:hint="eastAsia"/>
        </w:rPr>
        <w:t>глубины</w:t>
      </w:r>
      <w:r>
        <w:t xml:space="preserve"> </w:t>
      </w:r>
      <w:r>
        <w:rPr>
          <w:rFonts w:hint="eastAsia"/>
        </w:rPr>
        <w:t>образуемой</w:t>
      </w:r>
      <w:r>
        <w:t xml:space="preserve"> </w:t>
      </w:r>
      <w:r>
        <w:rPr>
          <w:rFonts w:hint="eastAsia"/>
        </w:rPr>
        <w:t>колеи</w:t>
      </w:r>
      <w:r>
        <w:t xml:space="preserve">, </w:t>
      </w:r>
      <w:r>
        <w:rPr>
          <w:rFonts w:hint="eastAsia"/>
        </w:rPr>
        <w:t>снижения</w:t>
      </w:r>
      <w:r>
        <w:t xml:space="preserve"> </w:t>
      </w:r>
      <w:r>
        <w:rPr>
          <w:rFonts w:hint="eastAsia"/>
        </w:rPr>
        <w:t>буксования</w:t>
      </w:r>
      <w:r>
        <w:t xml:space="preserve">, </w:t>
      </w:r>
      <w:r>
        <w:rPr>
          <w:rFonts w:hint="eastAsia"/>
        </w:rPr>
        <w:t>а</w:t>
      </w:r>
      <w:r>
        <w:t xml:space="preserve"> </w:t>
      </w:r>
      <w:r>
        <w:rPr>
          <w:rFonts w:hint="eastAsia"/>
        </w:rPr>
        <w:t>требования</w:t>
      </w:r>
      <w:r>
        <w:t xml:space="preserve"> </w:t>
      </w:r>
      <w:r>
        <w:rPr>
          <w:rFonts w:hint="eastAsia"/>
        </w:rPr>
        <w:t>экологичности</w:t>
      </w:r>
      <w:r>
        <w:t xml:space="preserve"> </w:t>
      </w:r>
      <w:r>
        <w:rPr>
          <w:rFonts w:hint="eastAsia"/>
        </w:rPr>
        <w:t>могут</w:t>
      </w:r>
      <w:r>
        <w:t xml:space="preserve"> </w:t>
      </w:r>
      <w:r>
        <w:rPr>
          <w:rFonts w:hint="eastAsia"/>
        </w:rPr>
        <w:t>коррелироваться</w:t>
      </w:r>
      <w:r>
        <w:t xml:space="preserve"> </w:t>
      </w:r>
      <w:r>
        <w:rPr>
          <w:rFonts w:hint="eastAsia"/>
        </w:rPr>
        <w:t>с</w:t>
      </w:r>
      <w:r>
        <w:t xml:space="preserve"> </w:t>
      </w:r>
      <w:r>
        <w:rPr>
          <w:rFonts w:hint="eastAsia"/>
        </w:rPr>
        <w:t>параметрами</w:t>
      </w:r>
      <w:r>
        <w:t xml:space="preserve"> </w:t>
      </w:r>
      <w:r>
        <w:rPr>
          <w:rFonts w:hint="eastAsia"/>
        </w:rPr>
        <w:t>проходимости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предельно</w:t>
      </w:r>
      <w:r>
        <w:t xml:space="preserve"> </w:t>
      </w:r>
      <w:r>
        <w:rPr>
          <w:rFonts w:hint="eastAsia"/>
        </w:rPr>
        <w:t>допустимых</w:t>
      </w:r>
      <w:r>
        <w:t xml:space="preserve"> </w:t>
      </w:r>
      <w:r>
        <w:rPr>
          <w:rFonts w:hint="eastAsia"/>
        </w:rPr>
        <w:t>нагрузок</w:t>
      </w:r>
      <w:r>
        <w:t xml:space="preserve">, </w:t>
      </w:r>
      <w:r>
        <w:rPr>
          <w:rFonts w:hint="eastAsia"/>
        </w:rPr>
        <w:t>кроме</w:t>
      </w:r>
      <w:r>
        <w:t xml:space="preserve"> </w:t>
      </w:r>
      <w:r>
        <w:rPr>
          <w:rFonts w:hint="eastAsia"/>
        </w:rPr>
        <w:t>касательных</w:t>
      </w:r>
      <w:r>
        <w:t xml:space="preserve">. </w:t>
      </w:r>
      <w:r>
        <w:rPr>
          <w:rFonts w:hint="eastAsia"/>
        </w:rPr>
        <w:t>Рекомендовано</w:t>
      </w:r>
      <w:r>
        <w:t xml:space="preserve"> </w:t>
      </w:r>
      <w:r>
        <w:rPr>
          <w:rFonts w:hint="eastAsia"/>
        </w:rPr>
        <w:t>создание</w:t>
      </w:r>
      <w:r>
        <w:t xml:space="preserve"> </w:t>
      </w:r>
      <w:r>
        <w:rPr>
          <w:rFonts w:hint="eastAsia"/>
        </w:rPr>
        <w:t>новой</w:t>
      </w:r>
      <w:r>
        <w:t xml:space="preserve"> </w:t>
      </w:r>
      <w:r>
        <w:rPr>
          <w:rFonts w:hint="eastAsia"/>
        </w:rPr>
        <w:t>модели</w:t>
      </w:r>
      <w:r>
        <w:t xml:space="preserve"> </w:t>
      </w:r>
      <w:r>
        <w:rPr>
          <w:rFonts w:hint="eastAsia"/>
        </w:rPr>
        <w:t>шины</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результатами</w:t>
      </w:r>
      <w:r>
        <w:t xml:space="preserve"> </w:t>
      </w:r>
      <w:r>
        <w:rPr>
          <w:rFonts w:hint="eastAsia"/>
        </w:rPr>
        <w:t>расчетных</w:t>
      </w:r>
      <w:r>
        <w:t xml:space="preserve"> </w:t>
      </w:r>
      <w:r>
        <w:rPr>
          <w:rFonts w:hint="eastAsia"/>
        </w:rPr>
        <w:t>исследований</w:t>
      </w:r>
      <w:r>
        <w:t>.</w:t>
      </w:r>
    </w:p>
    <w:p w14:paraId="2FA127ED" w14:textId="77777777" w:rsidR="0024631F" w:rsidRDefault="0024631F" w:rsidP="0024631F">
      <w:r>
        <w:t>6.</w:t>
      </w:r>
      <w:r>
        <w:tab/>
      </w:r>
      <w:r>
        <w:rPr>
          <w:rFonts w:hint="eastAsia"/>
        </w:rPr>
        <w:t>Результаты</w:t>
      </w:r>
      <w:r>
        <w:t xml:space="preserve"> </w:t>
      </w:r>
      <w:r>
        <w:rPr>
          <w:rFonts w:hint="eastAsia"/>
        </w:rPr>
        <w:t>теоретических</w:t>
      </w:r>
      <w:r>
        <w:t xml:space="preserve"> </w:t>
      </w:r>
      <w:r>
        <w:rPr>
          <w:rFonts w:hint="eastAsia"/>
        </w:rPr>
        <w:t>исследований</w:t>
      </w:r>
      <w:r>
        <w:t xml:space="preserve"> </w:t>
      </w:r>
      <w:r>
        <w:rPr>
          <w:rFonts w:hint="eastAsia"/>
        </w:rPr>
        <w:t>подтверждены</w:t>
      </w:r>
      <w:r>
        <w:t xml:space="preserve"> </w:t>
      </w:r>
      <w:r>
        <w:rPr>
          <w:rFonts w:hint="eastAsia"/>
        </w:rPr>
        <w:t>с</w:t>
      </w:r>
    </w:p>
    <w:p w14:paraId="54857F45" w14:textId="77777777" w:rsidR="0024631F" w:rsidRDefault="0024631F" w:rsidP="0024631F">
      <w:r>
        <w:rPr>
          <w:rFonts w:hint="eastAsia"/>
        </w:rPr>
        <w:t>расхождением</w:t>
      </w:r>
      <w:r>
        <w:t xml:space="preserve"> </w:t>
      </w:r>
      <w:r>
        <w:rPr>
          <w:rFonts w:hint="eastAsia"/>
        </w:rPr>
        <w:t>не</w:t>
      </w:r>
      <w:r>
        <w:t xml:space="preserve"> </w:t>
      </w:r>
      <w:r>
        <w:rPr>
          <w:rFonts w:hint="eastAsia"/>
        </w:rPr>
        <w:t>более</w:t>
      </w:r>
      <w:r>
        <w:t xml:space="preserve"> 8% </w:t>
      </w:r>
      <w:r>
        <w:rPr>
          <w:rFonts w:hint="eastAsia"/>
        </w:rPr>
        <w:t>в</w:t>
      </w:r>
      <w:r>
        <w:t xml:space="preserve"> </w:t>
      </w:r>
      <w:r>
        <w:rPr>
          <w:rFonts w:hint="eastAsia"/>
        </w:rPr>
        <w:t>процессе</w:t>
      </w:r>
      <w:r>
        <w:t xml:space="preserve"> </w:t>
      </w:r>
      <w:r>
        <w:rPr>
          <w:rFonts w:hint="eastAsia"/>
        </w:rPr>
        <w:t>проведения</w:t>
      </w:r>
      <w:r>
        <w:tab/>
      </w:r>
      <w:r>
        <w:rPr>
          <w:rFonts w:hint="eastAsia"/>
        </w:rPr>
        <w:t>комплексных</w:t>
      </w:r>
    </w:p>
    <w:p w14:paraId="2070618B" w14:textId="77777777" w:rsidR="0024631F" w:rsidRDefault="0024631F" w:rsidP="0024631F">
      <w:r>
        <w:rPr>
          <w:rFonts w:hint="eastAsia"/>
        </w:rPr>
        <w:t>экспериментальных</w:t>
      </w:r>
      <w:r>
        <w:t xml:space="preserve"> </w:t>
      </w:r>
      <w:r>
        <w:rPr>
          <w:rFonts w:hint="eastAsia"/>
        </w:rPr>
        <w:t>исследований</w:t>
      </w:r>
      <w:r>
        <w:t xml:space="preserve"> </w:t>
      </w:r>
      <w:r>
        <w:rPr>
          <w:rFonts w:hint="eastAsia"/>
        </w:rPr>
        <w:t>опытных</w:t>
      </w:r>
      <w:r>
        <w:t xml:space="preserve"> </w:t>
      </w:r>
      <w:r>
        <w:rPr>
          <w:rFonts w:hint="eastAsia"/>
        </w:rPr>
        <w:t>образцов</w:t>
      </w:r>
      <w:r>
        <w:t xml:space="preserve"> </w:t>
      </w:r>
      <w:r>
        <w:rPr>
          <w:rFonts w:hint="eastAsia"/>
        </w:rPr>
        <w:t>МТС</w:t>
      </w:r>
      <w:r>
        <w:t xml:space="preserve"> (</w:t>
      </w:r>
      <w:r>
        <w:rPr>
          <w:rFonts w:hint="eastAsia"/>
        </w:rPr>
        <w:t>в</w:t>
      </w:r>
      <w:r>
        <w:t xml:space="preserve"> </w:t>
      </w:r>
      <w:r>
        <w:rPr>
          <w:rFonts w:hint="eastAsia"/>
        </w:rPr>
        <w:t>условиях</w:t>
      </w:r>
      <w:r>
        <w:t xml:space="preserve"> </w:t>
      </w:r>
      <w:r>
        <w:rPr>
          <w:rFonts w:hint="eastAsia"/>
        </w:rPr>
        <w:t>ФГУП</w:t>
      </w:r>
      <w:r>
        <w:t xml:space="preserve"> </w:t>
      </w:r>
      <w:r>
        <w:rPr>
          <w:rFonts w:hint="eastAsia"/>
        </w:rPr>
        <w:t>«</w:t>
      </w:r>
      <w:r>
        <w:rPr>
          <w:rFonts w:hint="eastAsia"/>
        </w:rPr>
        <w:t>НАМИ</w:t>
      </w:r>
      <w:r>
        <w:rPr>
          <w:rFonts w:hint="eastAsia"/>
        </w:rPr>
        <w:t>»</w:t>
      </w:r>
      <w:r>
        <w:t xml:space="preserve"> </w:t>
      </w:r>
      <w:r>
        <w:rPr>
          <w:rFonts w:hint="eastAsia"/>
        </w:rPr>
        <w:t>и</w:t>
      </w:r>
      <w:r>
        <w:t xml:space="preserve"> </w:t>
      </w:r>
      <w:r>
        <w:rPr>
          <w:rFonts w:hint="eastAsia"/>
        </w:rPr>
        <w:t>ОАО</w:t>
      </w:r>
      <w:r>
        <w:t xml:space="preserve"> </w:t>
      </w:r>
      <w:r>
        <w:rPr>
          <w:rFonts w:hint="eastAsia"/>
        </w:rPr>
        <w:t>«</w:t>
      </w:r>
      <w:r>
        <w:rPr>
          <w:rFonts w:hint="eastAsia"/>
        </w:rPr>
        <w:t>ФИИЦ</w:t>
      </w:r>
      <w:r>
        <w:t xml:space="preserve"> </w:t>
      </w:r>
      <w:r>
        <w:rPr>
          <w:rFonts w:hint="eastAsia"/>
        </w:rPr>
        <w:t>М</w:t>
      </w:r>
      <w:r>
        <w:rPr>
          <w:rFonts w:hint="eastAsia"/>
        </w:rPr>
        <w:t>»</w:t>
      </w:r>
      <w:r>
        <w:t xml:space="preserve">, </w:t>
      </w:r>
      <w:r>
        <w:rPr>
          <w:rFonts w:hint="eastAsia"/>
        </w:rPr>
        <w:t>на</w:t>
      </w:r>
      <w:r>
        <w:t xml:space="preserve"> </w:t>
      </w:r>
      <w:r>
        <w:rPr>
          <w:rFonts w:hint="eastAsia"/>
        </w:rPr>
        <w:t>Кубанской</w:t>
      </w:r>
      <w:r>
        <w:t xml:space="preserve"> </w:t>
      </w:r>
      <w:r>
        <w:rPr>
          <w:rFonts w:hint="eastAsia"/>
        </w:rPr>
        <w:t>МИС</w:t>
      </w:r>
      <w:r>
        <w:t xml:space="preserve">). </w:t>
      </w:r>
      <w:r>
        <w:rPr>
          <w:rFonts w:hint="eastAsia"/>
        </w:rPr>
        <w:t>Установлено</w:t>
      </w:r>
      <w:r>
        <w:t xml:space="preserve">, </w:t>
      </w:r>
      <w:r>
        <w:rPr>
          <w:rFonts w:hint="eastAsia"/>
        </w:rPr>
        <w:t>что</w:t>
      </w:r>
      <w:r>
        <w:t xml:space="preserve">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в</w:t>
      </w:r>
      <w:r>
        <w:t xml:space="preserve"> </w:t>
      </w:r>
      <w:r>
        <w:rPr>
          <w:rFonts w:hint="eastAsia"/>
        </w:rPr>
        <w:t>основном</w:t>
      </w:r>
      <w:r>
        <w:t xml:space="preserve"> </w:t>
      </w:r>
      <w:r>
        <w:rPr>
          <w:rFonts w:hint="eastAsia"/>
        </w:rPr>
        <w:t>соответствуют</w:t>
      </w:r>
      <w:r>
        <w:t xml:space="preserve"> </w:t>
      </w:r>
      <w:r>
        <w:rPr>
          <w:rFonts w:hint="eastAsia"/>
        </w:rPr>
        <w:t>требованиям</w:t>
      </w:r>
      <w:r>
        <w:t xml:space="preserve"> </w:t>
      </w:r>
      <w:r>
        <w:rPr>
          <w:rFonts w:hint="eastAsia"/>
        </w:rPr>
        <w:t>технического</w:t>
      </w:r>
      <w:r>
        <w:t xml:space="preserve"> </w:t>
      </w:r>
      <w:r>
        <w:rPr>
          <w:rFonts w:hint="eastAsia"/>
        </w:rPr>
        <w:t>задания</w:t>
      </w:r>
      <w:r>
        <w:t xml:space="preserve">. </w:t>
      </w:r>
      <w:r>
        <w:rPr>
          <w:rFonts w:hint="eastAsia"/>
        </w:rPr>
        <w:t>Пробеговые</w:t>
      </w:r>
      <w:r>
        <w:t xml:space="preserve"> </w:t>
      </w:r>
      <w:r>
        <w:rPr>
          <w:rFonts w:hint="eastAsia"/>
        </w:rPr>
        <w:t>испытания</w:t>
      </w:r>
      <w:r>
        <w:t xml:space="preserve"> </w:t>
      </w:r>
      <w:r>
        <w:rPr>
          <w:rFonts w:hint="eastAsia"/>
        </w:rPr>
        <w:t>по</w:t>
      </w:r>
      <w:r>
        <w:t xml:space="preserve"> </w:t>
      </w:r>
      <w:r>
        <w:rPr>
          <w:rFonts w:hint="eastAsia"/>
        </w:rPr>
        <w:t>горной</w:t>
      </w:r>
      <w:r>
        <w:t xml:space="preserve"> </w:t>
      </w:r>
      <w:r>
        <w:rPr>
          <w:rFonts w:hint="eastAsia"/>
        </w:rPr>
        <w:t>местности</w:t>
      </w:r>
      <w:r>
        <w:t xml:space="preserve"> </w:t>
      </w:r>
      <w:r>
        <w:rPr>
          <w:rFonts w:hint="eastAsia"/>
        </w:rPr>
        <w:t>были</w:t>
      </w:r>
      <w:r>
        <w:t xml:space="preserve"> </w:t>
      </w:r>
      <w:r>
        <w:rPr>
          <w:rFonts w:hint="eastAsia"/>
        </w:rPr>
        <w:t>выдержаны</w:t>
      </w:r>
      <w:r>
        <w:t xml:space="preserve">. </w:t>
      </w:r>
      <w:r>
        <w:rPr>
          <w:rFonts w:hint="eastAsia"/>
        </w:rPr>
        <w:t>Результаты</w:t>
      </w:r>
      <w:r>
        <w:t xml:space="preserve"> </w:t>
      </w:r>
      <w:r>
        <w:rPr>
          <w:rFonts w:hint="eastAsia"/>
        </w:rPr>
        <w:t>мощностных</w:t>
      </w:r>
      <w:r>
        <w:t xml:space="preserve"> </w:t>
      </w:r>
      <w:r>
        <w:rPr>
          <w:rFonts w:hint="eastAsia"/>
        </w:rPr>
        <w:t>и</w:t>
      </w:r>
      <w:r>
        <w:t xml:space="preserve"> </w:t>
      </w:r>
      <w:r>
        <w:rPr>
          <w:rFonts w:hint="eastAsia"/>
        </w:rPr>
        <w:t>топливно</w:t>
      </w:r>
      <w:r>
        <w:t>-</w:t>
      </w:r>
      <w:r>
        <w:rPr>
          <w:rFonts w:hint="eastAsia"/>
        </w:rPr>
        <w:t>экономических</w:t>
      </w:r>
      <w:r>
        <w:t xml:space="preserve"> </w:t>
      </w:r>
      <w:r>
        <w:rPr>
          <w:rFonts w:hint="eastAsia"/>
        </w:rPr>
        <w:t>испытаний</w:t>
      </w:r>
      <w:r>
        <w:t xml:space="preserve"> </w:t>
      </w:r>
      <w:r>
        <w:rPr>
          <w:rFonts w:hint="eastAsia"/>
        </w:rPr>
        <w:t>в</w:t>
      </w:r>
      <w:r>
        <w:t xml:space="preserve"> </w:t>
      </w:r>
      <w:r>
        <w:rPr>
          <w:rFonts w:hint="eastAsia"/>
        </w:rPr>
        <w:t>основном</w:t>
      </w:r>
      <w:r>
        <w:t xml:space="preserve"> </w:t>
      </w:r>
      <w:r>
        <w:rPr>
          <w:rFonts w:hint="eastAsia"/>
        </w:rPr>
        <w:t>подтвердили</w:t>
      </w:r>
      <w:r>
        <w:t xml:space="preserve"> </w:t>
      </w:r>
      <w:r>
        <w:rPr>
          <w:rFonts w:hint="eastAsia"/>
        </w:rPr>
        <w:t>показатели</w:t>
      </w:r>
      <w:r>
        <w:t xml:space="preserve"> </w:t>
      </w:r>
      <w:r>
        <w:rPr>
          <w:rFonts w:hint="eastAsia"/>
        </w:rPr>
        <w:t>ТЗ</w:t>
      </w:r>
      <w:r>
        <w:t xml:space="preserve">. </w:t>
      </w:r>
      <w:r>
        <w:rPr>
          <w:rFonts w:hint="eastAsia"/>
        </w:rPr>
        <w:t>В</w:t>
      </w:r>
      <w:r>
        <w:t xml:space="preserve"> </w:t>
      </w:r>
      <w:r>
        <w:rPr>
          <w:rFonts w:hint="eastAsia"/>
        </w:rPr>
        <w:t>результате</w:t>
      </w:r>
      <w:r>
        <w:t xml:space="preserve"> </w:t>
      </w:r>
      <w:r>
        <w:rPr>
          <w:rFonts w:hint="eastAsia"/>
        </w:rPr>
        <w:t>тяговых</w:t>
      </w:r>
      <w:r>
        <w:t xml:space="preserve"> </w:t>
      </w:r>
      <w:r>
        <w:rPr>
          <w:rFonts w:hint="eastAsia"/>
        </w:rPr>
        <w:t>испытаний</w:t>
      </w:r>
      <w:r>
        <w:t xml:space="preserve"> </w:t>
      </w:r>
      <w:r>
        <w:rPr>
          <w:rFonts w:hint="eastAsia"/>
        </w:rPr>
        <w:t>класс</w:t>
      </w:r>
      <w:r>
        <w:t xml:space="preserve"> </w:t>
      </w:r>
      <w:r>
        <w:rPr>
          <w:rFonts w:hint="eastAsia"/>
        </w:rPr>
        <w:t>тяги</w:t>
      </w:r>
      <w:r>
        <w:t xml:space="preserve"> 0,9 </w:t>
      </w:r>
      <w:r>
        <w:rPr>
          <w:rFonts w:hint="eastAsia"/>
        </w:rPr>
        <w:t>получил</w:t>
      </w:r>
      <w:r>
        <w:t xml:space="preserve"> </w:t>
      </w:r>
      <w:r>
        <w:rPr>
          <w:rFonts w:hint="eastAsia"/>
        </w:rPr>
        <w:t>подтверждение</w:t>
      </w:r>
      <w:r>
        <w:t xml:space="preserve">. </w:t>
      </w:r>
      <w:r>
        <w:rPr>
          <w:rFonts w:hint="eastAsia"/>
        </w:rPr>
        <w:t>При</w:t>
      </w:r>
      <w:r>
        <w:t xml:space="preserve"> </w:t>
      </w:r>
      <w:r>
        <w:rPr>
          <w:rFonts w:hint="eastAsia"/>
        </w:rPr>
        <w:t>испытаниях</w:t>
      </w:r>
      <w:r>
        <w:t xml:space="preserve"> </w:t>
      </w:r>
      <w:r>
        <w:rPr>
          <w:rFonts w:hint="eastAsia"/>
        </w:rPr>
        <w:t>по</w:t>
      </w:r>
      <w:r>
        <w:t xml:space="preserve"> </w:t>
      </w:r>
      <w:r>
        <w:rPr>
          <w:rFonts w:hint="eastAsia"/>
        </w:rPr>
        <w:t>сплошной</w:t>
      </w:r>
      <w:r>
        <w:t xml:space="preserve"> </w:t>
      </w:r>
      <w:r>
        <w:rPr>
          <w:rFonts w:hint="eastAsia"/>
        </w:rPr>
        <w:t>обработке</w:t>
      </w:r>
      <w:r>
        <w:t xml:space="preserve"> </w:t>
      </w:r>
      <w:r>
        <w:rPr>
          <w:rFonts w:hint="eastAsia"/>
        </w:rPr>
        <w:t>почвы</w:t>
      </w:r>
      <w:r>
        <w:t xml:space="preserve"> </w:t>
      </w:r>
      <w:r>
        <w:rPr>
          <w:rFonts w:hint="eastAsia"/>
        </w:rPr>
        <w:t>с</w:t>
      </w:r>
      <w:r>
        <w:t xml:space="preserve"> </w:t>
      </w:r>
      <w:r>
        <w:rPr>
          <w:rFonts w:hint="eastAsia"/>
        </w:rPr>
        <w:t>навесным</w:t>
      </w:r>
      <w:r>
        <w:t xml:space="preserve"> </w:t>
      </w:r>
      <w:r>
        <w:rPr>
          <w:rFonts w:hint="eastAsia"/>
        </w:rPr>
        <w:t>культиватором</w:t>
      </w:r>
      <w:r>
        <w:t xml:space="preserve"> </w:t>
      </w:r>
      <w:r>
        <w:rPr>
          <w:rFonts w:hint="eastAsia"/>
        </w:rPr>
        <w:t>шириной</w:t>
      </w:r>
      <w:r>
        <w:t xml:space="preserve"> </w:t>
      </w:r>
      <w:r>
        <w:rPr>
          <w:rFonts w:hint="eastAsia"/>
        </w:rPr>
        <w:t>захвата</w:t>
      </w:r>
      <w:r>
        <w:t xml:space="preserve"> 2,45 </w:t>
      </w:r>
      <w:r>
        <w:rPr>
          <w:rFonts w:hint="eastAsia"/>
        </w:rPr>
        <w:t>м</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основного</w:t>
      </w:r>
      <w:r>
        <w:t xml:space="preserve"> </w:t>
      </w:r>
      <w:r>
        <w:rPr>
          <w:rFonts w:hint="eastAsia"/>
        </w:rPr>
        <w:t>времени</w:t>
      </w:r>
      <w:r>
        <w:t xml:space="preserve"> </w:t>
      </w:r>
      <w:r>
        <w:rPr>
          <w:rFonts w:hint="eastAsia"/>
        </w:rPr>
        <w:t>составили</w:t>
      </w:r>
      <w:r>
        <w:t xml:space="preserve"> 1,58 </w:t>
      </w:r>
      <w:r>
        <w:rPr>
          <w:rFonts w:hint="eastAsia"/>
        </w:rPr>
        <w:t>га</w:t>
      </w:r>
      <w:r>
        <w:t xml:space="preserve"> </w:t>
      </w:r>
      <w:r>
        <w:rPr>
          <w:rFonts w:hint="eastAsia"/>
        </w:rPr>
        <w:t>при</w:t>
      </w:r>
      <w:r>
        <w:t xml:space="preserve"> </w:t>
      </w:r>
      <w:r>
        <w:rPr>
          <w:rFonts w:hint="eastAsia"/>
        </w:rPr>
        <w:t>ширине</w:t>
      </w:r>
      <w:r>
        <w:t xml:space="preserve"> </w:t>
      </w:r>
      <w:r>
        <w:rPr>
          <w:rFonts w:hint="eastAsia"/>
        </w:rPr>
        <w:t>захвата</w:t>
      </w:r>
      <w:r>
        <w:t xml:space="preserve"> 2,45 </w:t>
      </w:r>
      <w:r>
        <w:rPr>
          <w:rFonts w:hint="eastAsia"/>
        </w:rPr>
        <w:t>м</w:t>
      </w:r>
      <w:r>
        <w:t xml:space="preserve"> </w:t>
      </w:r>
      <w:r>
        <w:rPr>
          <w:rFonts w:hint="eastAsia"/>
        </w:rPr>
        <w:t>и</w:t>
      </w:r>
      <w:r>
        <w:t xml:space="preserve"> </w:t>
      </w:r>
      <w:r>
        <w:rPr>
          <w:rFonts w:hint="eastAsia"/>
        </w:rPr>
        <w:t>скорости</w:t>
      </w:r>
      <w:r>
        <w:t xml:space="preserve"> </w:t>
      </w:r>
      <w:r>
        <w:rPr>
          <w:rFonts w:hint="eastAsia"/>
        </w:rPr>
        <w:t>движения</w:t>
      </w:r>
      <w:r>
        <w:t xml:space="preserve"> 6,4 </w:t>
      </w:r>
      <w:r>
        <w:rPr>
          <w:rFonts w:hint="eastAsia"/>
        </w:rPr>
        <w:t>км</w:t>
      </w:r>
      <w:r>
        <w:t>/</w:t>
      </w:r>
      <w:r>
        <w:rPr>
          <w:rFonts w:hint="eastAsia"/>
        </w:rPr>
        <w:t>ч</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технологического</w:t>
      </w:r>
      <w:r>
        <w:t xml:space="preserve"> </w:t>
      </w:r>
      <w:r>
        <w:rPr>
          <w:rFonts w:hint="eastAsia"/>
        </w:rPr>
        <w:t>времени</w:t>
      </w:r>
      <w:r>
        <w:t xml:space="preserve"> - 1,53 </w:t>
      </w:r>
      <w:r>
        <w:rPr>
          <w:rFonts w:hint="eastAsia"/>
        </w:rPr>
        <w:t>га</w:t>
      </w:r>
      <w:r>
        <w:t xml:space="preserve">. </w:t>
      </w:r>
      <w:r>
        <w:rPr>
          <w:rFonts w:hint="eastAsia"/>
        </w:rPr>
        <w:t>Снижение</w:t>
      </w:r>
      <w:r>
        <w:t xml:space="preserve"> </w:t>
      </w:r>
      <w:r>
        <w:rPr>
          <w:rFonts w:hint="eastAsia"/>
        </w:rPr>
        <w:t>технологической</w:t>
      </w:r>
      <w:r>
        <w:t xml:space="preserve"> </w:t>
      </w:r>
      <w:r>
        <w:rPr>
          <w:rFonts w:hint="eastAsia"/>
        </w:rPr>
        <w:t>производительности</w:t>
      </w:r>
      <w:r>
        <w:t xml:space="preserve"> </w:t>
      </w:r>
      <w:r>
        <w:rPr>
          <w:rFonts w:hint="eastAsia"/>
        </w:rPr>
        <w:t>по</w:t>
      </w:r>
      <w:r>
        <w:t xml:space="preserve"> </w:t>
      </w:r>
      <w:r>
        <w:rPr>
          <w:rFonts w:hint="eastAsia"/>
        </w:rPr>
        <w:t>отношени</w:t>
      </w:r>
      <w:r>
        <w:rPr>
          <w:rFonts w:hint="eastAsia"/>
        </w:rPr>
        <w:lastRenderedPageBreak/>
        <w:t>ю</w:t>
      </w:r>
      <w:r>
        <w:t xml:space="preserve"> </w:t>
      </w:r>
      <w:r>
        <w:rPr>
          <w:rFonts w:hint="eastAsia"/>
        </w:rPr>
        <w:t>к</w:t>
      </w:r>
      <w:r>
        <w:t xml:space="preserve"> </w:t>
      </w:r>
      <w:r>
        <w:rPr>
          <w:rFonts w:hint="eastAsia"/>
        </w:rPr>
        <w:t>основной</w:t>
      </w:r>
      <w:r>
        <w:t xml:space="preserve"> </w:t>
      </w:r>
      <w:r>
        <w:rPr>
          <w:rFonts w:hint="eastAsia"/>
        </w:rPr>
        <w:t>на</w:t>
      </w:r>
      <w:r>
        <w:t xml:space="preserve"> 3% </w:t>
      </w:r>
      <w:r>
        <w:rPr>
          <w:rFonts w:hint="eastAsia"/>
        </w:rPr>
        <w:t>объясняется</w:t>
      </w:r>
      <w:r>
        <w:t xml:space="preserve"> </w:t>
      </w:r>
      <w:r>
        <w:rPr>
          <w:rFonts w:hint="eastAsia"/>
        </w:rPr>
        <w:t>затратами</w:t>
      </w:r>
      <w:r>
        <w:t xml:space="preserve"> </w:t>
      </w:r>
      <w:r>
        <w:rPr>
          <w:rFonts w:hint="eastAsia"/>
        </w:rPr>
        <w:t>времени</w:t>
      </w:r>
      <w:r>
        <w:t xml:space="preserve"> </w:t>
      </w:r>
      <w:r>
        <w:rPr>
          <w:rFonts w:hint="eastAsia"/>
        </w:rPr>
        <w:t>на</w:t>
      </w:r>
      <w:r>
        <w:t xml:space="preserve"> </w:t>
      </w:r>
      <w:r>
        <w:rPr>
          <w:rFonts w:hint="eastAsia"/>
        </w:rPr>
        <w:t>выполнение</w:t>
      </w:r>
      <w:r>
        <w:t xml:space="preserve"> </w:t>
      </w:r>
      <w:r>
        <w:rPr>
          <w:rFonts w:hint="eastAsia"/>
        </w:rPr>
        <w:t>поворотов</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сменного</w:t>
      </w:r>
      <w:r>
        <w:t xml:space="preserve"> </w:t>
      </w:r>
      <w:r>
        <w:rPr>
          <w:rFonts w:hint="eastAsia"/>
        </w:rPr>
        <w:t>времени</w:t>
      </w:r>
      <w:r>
        <w:t xml:space="preserve"> </w:t>
      </w:r>
      <w:r>
        <w:rPr>
          <w:rFonts w:hint="eastAsia"/>
        </w:rPr>
        <w:t>—</w:t>
      </w:r>
      <w:r>
        <w:t xml:space="preserve"> 1,29 </w:t>
      </w:r>
      <w:r>
        <w:rPr>
          <w:rFonts w:hint="eastAsia"/>
        </w:rPr>
        <w:t>га</w:t>
      </w:r>
      <w:r>
        <w:t xml:space="preserve">. </w:t>
      </w:r>
      <w:r>
        <w:rPr>
          <w:rFonts w:hint="eastAsia"/>
        </w:rPr>
        <w:t>При</w:t>
      </w:r>
      <w:r>
        <w:t xml:space="preserve"> </w:t>
      </w:r>
      <w:r>
        <w:rPr>
          <w:rFonts w:hint="eastAsia"/>
        </w:rPr>
        <w:t>проведении</w:t>
      </w:r>
      <w:r>
        <w:t xml:space="preserve"> </w:t>
      </w:r>
      <w:r>
        <w:rPr>
          <w:rFonts w:hint="eastAsia"/>
        </w:rPr>
        <w:t>культивации</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эксплуатационного</w:t>
      </w:r>
      <w:r>
        <w:t xml:space="preserve"> </w:t>
      </w:r>
      <w:r>
        <w:rPr>
          <w:rFonts w:hint="eastAsia"/>
        </w:rPr>
        <w:t>времени</w:t>
      </w:r>
      <w:r>
        <w:t xml:space="preserve"> </w:t>
      </w:r>
      <w:r>
        <w:rPr>
          <w:rFonts w:hint="eastAsia"/>
        </w:rPr>
        <w:t>составила</w:t>
      </w:r>
      <w:r>
        <w:t xml:space="preserve"> - 1,07 </w:t>
      </w:r>
      <w:r>
        <w:rPr>
          <w:rFonts w:hint="eastAsia"/>
        </w:rPr>
        <w:t>га</w:t>
      </w:r>
      <w:r>
        <w:t xml:space="preserve">, </w:t>
      </w:r>
      <w:r>
        <w:rPr>
          <w:rFonts w:hint="eastAsia"/>
        </w:rPr>
        <w:t>при</w:t>
      </w:r>
      <w:r>
        <w:t xml:space="preserve"> </w:t>
      </w:r>
      <w:r>
        <w:rPr>
          <w:rFonts w:hint="eastAsia"/>
        </w:rPr>
        <w:t>коэффициенте</w:t>
      </w:r>
      <w:r>
        <w:t xml:space="preserve"> </w:t>
      </w:r>
      <w:r>
        <w:rPr>
          <w:rFonts w:hint="eastAsia"/>
        </w:rPr>
        <w:t>готовности</w:t>
      </w:r>
      <w:r>
        <w:t xml:space="preserve"> 0,8. </w:t>
      </w:r>
      <w:r>
        <w:rPr>
          <w:rFonts w:hint="eastAsia"/>
        </w:rPr>
        <w:t>удельный</w:t>
      </w:r>
      <w:r>
        <w:t xml:space="preserve"> </w:t>
      </w:r>
      <w:r>
        <w:rPr>
          <w:rFonts w:hint="eastAsia"/>
        </w:rPr>
        <w:t>расход</w:t>
      </w:r>
      <w:r>
        <w:t xml:space="preserve"> </w:t>
      </w:r>
      <w:r>
        <w:rPr>
          <w:rFonts w:hint="eastAsia"/>
        </w:rPr>
        <w:t>топлива</w:t>
      </w:r>
      <w:r>
        <w:t xml:space="preserve"> </w:t>
      </w:r>
      <w:r>
        <w:rPr>
          <w:rFonts w:hint="eastAsia"/>
        </w:rPr>
        <w:t>за</w:t>
      </w:r>
      <w:r>
        <w:t xml:space="preserve"> </w:t>
      </w:r>
      <w:r>
        <w:rPr>
          <w:rFonts w:hint="eastAsia"/>
        </w:rPr>
        <w:t>время</w:t>
      </w:r>
      <w:r>
        <w:t xml:space="preserve"> </w:t>
      </w:r>
      <w:r>
        <w:rPr>
          <w:rFonts w:hint="eastAsia"/>
        </w:rPr>
        <w:t>сменной</w:t>
      </w:r>
      <w:r>
        <w:t xml:space="preserve"> </w:t>
      </w:r>
      <w:r>
        <w:rPr>
          <w:rFonts w:hint="eastAsia"/>
        </w:rPr>
        <w:t>работы</w:t>
      </w:r>
      <w:r>
        <w:t xml:space="preserve"> - 5,4 </w:t>
      </w:r>
      <w:r>
        <w:rPr>
          <w:rFonts w:hint="eastAsia"/>
        </w:rPr>
        <w:t>кг</w:t>
      </w:r>
      <w:r>
        <w:t>/</w:t>
      </w:r>
      <w:r>
        <w:rPr>
          <w:rFonts w:hint="eastAsia"/>
        </w:rPr>
        <w:t>га</w:t>
      </w:r>
      <w:r>
        <w:t>.</w:t>
      </w:r>
    </w:p>
    <w:p w14:paraId="125AE56B" w14:textId="77777777" w:rsidR="0024631F" w:rsidRDefault="0024631F" w:rsidP="0024631F">
      <w:r>
        <w:t>7.</w:t>
      </w:r>
      <w:r>
        <w:tab/>
      </w:r>
      <w:r>
        <w:rPr>
          <w:rFonts w:hint="eastAsia"/>
        </w:rPr>
        <w:t>Параметры</w:t>
      </w:r>
      <w:r>
        <w:t xml:space="preserve">, </w:t>
      </w:r>
      <w:r>
        <w:rPr>
          <w:rFonts w:hint="eastAsia"/>
        </w:rPr>
        <w:t>заложенные</w:t>
      </w:r>
      <w:r>
        <w:t xml:space="preserve"> </w:t>
      </w:r>
      <w:r>
        <w:rPr>
          <w:rFonts w:hint="eastAsia"/>
        </w:rPr>
        <w:t>в</w:t>
      </w:r>
      <w:r>
        <w:t xml:space="preserve"> </w:t>
      </w:r>
      <w:r>
        <w:rPr>
          <w:rFonts w:hint="eastAsia"/>
        </w:rPr>
        <w:t>конструкцию</w:t>
      </w:r>
      <w:r>
        <w:t xml:space="preserve"> </w:t>
      </w:r>
      <w:r>
        <w:rPr>
          <w:rFonts w:hint="eastAsia"/>
        </w:rPr>
        <w:t>опытных</w:t>
      </w:r>
      <w:r>
        <w:t xml:space="preserve"> </w:t>
      </w:r>
      <w:r>
        <w:rPr>
          <w:rFonts w:hint="eastAsia"/>
        </w:rPr>
        <w:t>образцов</w:t>
      </w:r>
      <w:r>
        <w:t xml:space="preserve"> </w:t>
      </w:r>
      <w:r>
        <w:rPr>
          <w:rFonts w:hint="eastAsia"/>
        </w:rPr>
        <w:t>на</w:t>
      </w:r>
      <w:r>
        <w:t xml:space="preserve"> </w:t>
      </w:r>
      <w:r>
        <w:rPr>
          <w:rFonts w:hint="eastAsia"/>
        </w:rPr>
        <w:t>стадии</w:t>
      </w:r>
      <w:r>
        <w:t xml:space="preserve"> </w:t>
      </w:r>
      <w:r>
        <w:rPr>
          <w:rFonts w:hint="eastAsia"/>
        </w:rPr>
        <w:t>проектирования</w:t>
      </w:r>
      <w:r>
        <w:t xml:space="preserve">, </w:t>
      </w:r>
      <w:r>
        <w:rPr>
          <w:rFonts w:hint="eastAsia"/>
        </w:rPr>
        <w:t>а</w:t>
      </w:r>
      <w:r>
        <w:t xml:space="preserve"> </w:t>
      </w:r>
      <w:r>
        <w:rPr>
          <w:rFonts w:hint="eastAsia"/>
        </w:rPr>
        <w:t>также</w:t>
      </w:r>
      <w:r>
        <w:t xml:space="preserve">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автомобиля</w:t>
      </w:r>
      <w:r>
        <w:t>-</w:t>
      </w:r>
      <w:r>
        <w:rPr>
          <w:rFonts w:hint="eastAsia"/>
        </w:rPr>
        <w:t>самосвала</w:t>
      </w:r>
      <w:r>
        <w:t xml:space="preserve"> </w:t>
      </w:r>
      <w:r>
        <w:rPr>
          <w:rFonts w:hint="eastAsia"/>
        </w:rPr>
        <w:t>были</w:t>
      </w:r>
      <w:r>
        <w:t xml:space="preserve"> </w:t>
      </w:r>
      <w:r>
        <w:rPr>
          <w:rFonts w:hint="eastAsia"/>
        </w:rPr>
        <w:t>подтверждены</w:t>
      </w:r>
      <w:r>
        <w:t xml:space="preserve"> </w:t>
      </w:r>
      <w:r>
        <w:rPr>
          <w:rFonts w:hint="eastAsia"/>
        </w:rPr>
        <w:t>при</w:t>
      </w:r>
      <w:r>
        <w:t xml:space="preserve"> </w:t>
      </w:r>
      <w:r>
        <w:rPr>
          <w:rFonts w:hint="eastAsia"/>
        </w:rPr>
        <w:t>определении</w:t>
      </w:r>
      <w:r>
        <w:t xml:space="preserve"> </w:t>
      </w:r>
      <w:r>
        <w:rPr>
          <w:rFonts w:hint="eastAsia"/>
        </w:rPr>
        <w:t>эксплуатационно</w:t>
      </w:r>
      <w:r>
        <w:t>-</w:t>
      </w:r>
      <w:r>
        <w:rPr>
          <w:rFonts w:hint="eastAsia"/>
        </w:rPr>
        <w:t>технологических</w:t>
      </w:r>
      <w:r>
        <w:t xml:space="preserve"> </w:t>
      </w:r>
      <w:r>
        <w:rPr>
          <w:rFonts w:hint="eastAsia"/>
        </w:rPr>
        <w:t>показателей</w:t>
      </w:r>
      <w:r>
        <w:t>:</w:t>
      </w:r>
    </w:p>
    <w:p w14:paraId="441FFE21" w14:textId="77777777" w:rsidR="0024631F" w:rsidRDefault="0024631F" w:rsidP="0024631F">
      <w:r>
        <w:t>-</w:t>
      </w:r>
      <w:r>
        <w:tab/>
      </w:r>
      <w:r>
        <w:rPr>
          <w:rFonts w:hint="eastAsia"/>
        </w:rPr>
        <w:t>на</w:t>
      </w:r>
      <w:r>
        <w:t xml:space="preserve"> </w:t>
      </w:r>
      <w:r>
        <w:rPr>
          <w:rFonts w:hint="eastAsia"/>
        </w:rPr>
        <w:t>перевозке</w:t>
      </w:r>
      <w:r>
        <w:t xml:space="preserve"> </w:t>
      </w:r>
      <w:r>
        <w:rPr>
          <w:rFonts w:hint="eastAsia"/>
        </w:rPr>
        <w:t>отсева</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основного</w:t>
      </w:r>
      <w:r>
        <w:t xml:space="preserve"> </w:t>
      </w:r>
      <w:r>
        <w:rPr>
          <w:rFonts w:hint="eastAsia"/>
        </w:rPr>
        <w:t>времени</w:t>
      </w:r>
      <w:r>
        <w:t xml:space="preserve"> </w:t>
      </w:r>
      <w:r>
        <w:rPr>
          <w:rFonts w:hint="eastAsia"/>
        </w:rPr>
        <w:t>составила</w:t>
      </w:r>
      <w:r>
        <w:t xml:space="preserve"> 0,74 </w:t>
      </w:r>
      <w:r>
        <w:rPr>
          <w:rFonts w:hint="eastAsia"/>
        </w:rPr>
        <w:t>т</w:t>
      </w:r>
      <w:r>
        <w:t>/</w:t>
      </w:r>
      <w:r>
        <w:rPr>
          <w:rFonts w:hint="eastAsia"/>
        </w:rPr>
        <w:t>ч</w:t>
      </w:r>
      <w:r>
        <w:t xml:space="preserve"> </w:t>
      </w:r>
      <w:r>
        <w:rPr>
          <w:rFonts w:hint="eastAsia"/>
        </w:rPr>
        <w:t>или</w:t>
      </w:r>
      <w:r>
        <w:t xml:space="preserve"> 2,74 </w:t>
      </w:r>
      <w:r>
        <w:rPr>
          <w:rFonts w:hint="eastAsia"/>
        </w:rPr>
        <w:t>ткм</w:t>
      </w:r>
      <w:r>
        <w:t>/</w:t>
      </w:r>
      <w:r>
        <w:rPr>
          <w:rFonts w:hint="eastAsia"/>
        </w:rPr>
        <w:t>ч</w:t>
      </w:r>
      <w:r>
        <w:t xml:space="preserve">, </w:t>
      </w:r>
      <w:r>
        <w:rPr>
          <w:rFonts w:hint="eastAsia"/>
        </w:rPr>
        <w:t>технологического</w:t>
      </w:r>
      <w:r>
        <w:t xml:space="preserve"> - 0,68 </w:t>
      </w:r>
      <w:r>
        <w:rPr>
          <w:rFonts w:hint="eastAsia"/>
        </w:rPr>
        <w:t>т</w:t>
      </w:r>
      <w:r>
        <w:t>/</w:t>
      </w:r>
      <w:r>
        <w:rPr>
          <w:rFonts w:hint="eastAsia"/>
        </w:rPr>
        <w:t>ч</w:t>
      </w:r>
      <w:r>
        <w:t xml:space="preserve"> </w:t>
      </w:r>
      <w:r>
        <w:rPr>
          <w:rFonts w:hint="eastAsia"/>
        </w:rPr>
        <w:t>или</w:t>
      </w:r>
      <w:r>
        <w:t xml:space="preserve">-2,54 </w:t>
      </w:r>
      <w:r>
        <w:rPr>
          <w:rFonts w:hint="eastAsia"/>
        </w:rPr>
        <w:t>ткм</w:t>
      </w:r>
      <w:r>
        <w:t>/</w:t>
      </w:r>
      <w:r>
        <w:rPr>
          <w:rFonts w:hint="eastAsia"/>
        </w:rPr>
        <w:t>ч</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эксплуатационного</w:t>
      </w:r>
      <w:r>
        <w:t xml:space="preserve"> </w:t>
      </w:r>
      <w:r>
        <w:rPr>
          <w:rFonts w:hint="eastAsia"/>
        </w:rPr>
        <w:t>времени</w:t>
      </w:r>
      <w:r>
        <w:t xml:space="preserve"> </w:t>
      </w:r>
      <w:r>
        <w:rPr>
          <w:rFonts w:hint="eastAsia"/>
        </w:rPr>
        <w:t>составила</w:t>
      </w:r>
      <w:r>
        <w:t xml:space="preserve"> 0,57 </w:t>
      </w:r>
      <w:r>
        <w:rPr>
          <w:rFonts w:hint="eastAsia"/>
        </w:rPr>
        <w:t>т</w:t>
      </w:r>
      <w:r>
        <w:t>/</w:t>
      </w:r>
      <w:r>
        <w:rPr>
          <w:rFonts w:hint="eastAsia"/>
        </w:rPr>
        <w:t>ч</w:t>
      </w:r>
      <w:r>
        <w:t xml:space="preserve"> </w:t>
      </w:r>
      <w:r>
        <w:rPr>
          <w:rFonts w:hint="eastAsia"/>
        </w:rPr>
        <w:t>или</w:t>
      </w:r>
      <w:r>
        <w:t xml:space="preserve"> 2,12 </w:t>
      </w:r>
      <w:r>
        <w:rPr>
          <w:rFonts w:hint="eastAsia"/>
        </w:rPr>
        <w:t>ткм</w:t>
      </w:r>
      <w:r>
        <w:t>/</w:t>
      </w:r>
      <w:r>
        <w:rPr>
          <w:rFonts w:hint="eastAsia"/>
        </w:rPr>
        <w:t>ч</w:t>
      </w:r>
      <w:r>
        <w:t xml:space="preserve"> </w:t>
      </w:r>
      <w:r>
        <w:rPr>
          <w:rFonts w:hint="eastAsia"/>
        </w:rPr>
        <w:t>при</w:t>
      </w:r>
      <w:r>
        <w:t xml:space="preserve"> </w:t>
      </w:r>
      <w:r>
        <w:rPr>
          <w:rFonts w:hint="eastAsia"/>
        </w:rPr>
        <w:t>коэффициенте</w:t>
      </w:r>
      <w:r>
        <w:t xml:space="preserve"> </w:t>
      </w:r>
      <w:r>
        <w:rPr>
          <w:rFonts w:hint="eastAsia"/>
        </w:rPr>
        <w:t>готовности</w:t>
      </w:r>
      <w:r>
        <w:t xml:space="preserve"> 0,8. </w:t>
      </w:r>
      <w:r>
        <w:rPr>
          <w:rFonts w:hint="eastAsia"/>
        </w:rPr>
        <w:t>удельный</w:t>
      </w:r>
      <w:r>
        <w:t xml:space="preserve"> </w:t>
      </w:r>
      <w:r>
        <w:rPr>
          <w:rFonts w:hint="eastAsia"/>
        </w:rPr>
        <w:t>расход</w:t>
      </w:r>
      <w:r>
        <w:t xml:space="preserve"> </w:t>
      </w:r>
      <w:r>
        <w:rPr>
          <w:rFonts w:hint="eastAsia"/>
        </w:rPr>
        <w:t>топлива</w:t>
      </w:r>
      <w:r>
        <w:t xml:space="preserve"> </w:t>
      </w:r>
      <w:r>
        <w:rPr>
          <w:rFonts w:hint="eastAsia"/>
        </w:rPr>
        <w:t>составил</w:t>
      </w:r>
      <w:r>
        <w:t xml:space="preserve"> 3,01 </w:t>
      </w:r>
      <w:r>
        <w:rPr>
          <w:rFonts w:hint="eastAsia"/>
        </w:rPr>
        <w:t>кг</w:t>
      </w:r>
      <w:r>
        <w:t>/</w:t>
      </w:r>
      <w:r>
        <w:rPr>
          <w:rFonts w:hint="eastAsia"/>
        </w:rPr>
        <w:t>т</w:t>
      </w:r>
      <w:r>
        <w:t xml:space="preserve"> </w:t>
      </w:r>
      <w:r>
        <w:rPr>
          <w:rFonts w:hint="eastAsia"/>
        </w:rPr>
        <w:t>или</w:t>
      </w:r>
      <w:r>
        <w:t xml:space="preserve"> 0,81 </w:t>
      </w:r>
      <w:r>
        <w:rPr>
          <w:rFonts w:hint="eastAsia"/>
        </w:rPr>
        <w:t>кг</w:t>
      </w:r>
      <w:r>
        <w:t>/</w:t>
      </w:r>
      <w:r>
        <w:rPr>
          <w:rFonts w:hint="eastAsia"/>
        </w:rPr>
        <w:t>ткм</w:t>
      </w:r>
      <w:r>
        <w:t>;</w:t>
      </w:r>
    </w:p>
    <w:p w14:paraId="1A65240A" w14:textId="77777777" w:rsidR="0024631F" w:rsidRDefault="0024631F" w:rsidP="0024631F">
      <w:r>
        <w:t>-</w:t>
      </w:r>
      <w:r>
        <w:tab/>
      </w:r>
      <w:r>
        <w:rPr>
          <w:rFonts w:hint="eastAsia"/>
        </w:rPr>
        <w:t>на</w:t>
      </w:r>
      <w:r>
        <w:t xml:space="preserve"> </w:t>
      </w:r>
      <w:r>
        <w:rPr>
          <w:rFonts w:hint="eastAsia"/>
        </w:rPr>
        <w:t>перевозке</w:t>
      </w:r>
      <w:r>
        <w:t xml:space="preserve"> </w:t>
      </w:r>
      <w:r>
        <w:rPr>
          <w:rFonts w:hint="eastAsia"/>
        </w:rPr>
        <w:t>песка</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основного</w:t>
      </w:r>
      <w:r>
        <w:t xml:space="preserve"> </w:t>
      </w:r>
      <w:r>
        <w:rPr>
          <w:rFonts w:hint="eastAsia"/>
        </w:rPr>
        <w:t>времени</w:t>
      </w:r>
      <w:r>
        <w:t xml:space="preserve"> </w:t>
      </w:r>
      <w:r>
        <w:rPr>
          <w:rFonts w:hint="eastAsia"/>
        </w:rPr>
        <w:t>составила</w:t>
      </w:r>
      <w:r>
        <w:t xml:space="preserve"> 0,83 </w:t>
      </w:r>
      <w:r>
        <w:rPr>
          <w:rFonts w:hint="eastAsia"/>
        </w:rPr>
        <w:t>т</w:t>
      </w:r>
      <w:r>
        <w:t>/</w:t>
      </w:r>
      <w:r>
        <w:rPr>
          <w:rFonts w:hint="eastAsia"/>
        </w:rPr>
        <w:t>ч</w:t>
      </w:r>
      <w:r>
        <w:t xml:space="preserve"> </w:t>
      </w:r>
      <w:r>
        <w:rPr>
          <w:rFonts w:hint="eastAsia"/>
        </w:rPr>
        <w:t>или</w:t>
      </w:r>
      <w:r>
        <w:t xml:space="preserve"> 3,04 </w:t>
      </w:r>
      <w:r>
        <w:rPr>
          <w:rFonts w:hint="eastAsia"/>
        </w:rPr>
        <w:t>ткм</w:t>
      </w:r>
      <w:r>
        <w:t>/</w:t>
      </w:r>
      <w:r>
        <w:rPr>
          <w:rFonts w:hint="eastAsia"/>
        </w:rPr>
        <w:t>ч</w:t>
      </w:r>
      <w:r>
        <w:t xml:space="preserve">, </w:t>
      </w:r>
      <w:r>
        <w:rPr>
          <w:rFonts w:hint="eastAsia"/>
        </w:rPr>
        <w:t>технологического</w:t>
      </w:r>
      <w:r>
        <w:t xml:space="preserve"> - 0,73 </w:t>
      </w:r>
      <w:r>
        <w:rPr>
          <w:rFonts w:hint="eastAsia"/>
        </w:rPr>
        <w:t>т</w:t>
      </w:r>
      <w:r>
        <w:t>/</w:t>
      </w:r>
      <w:r>
        <w:rPr>
          <w:rFonts w:hint="eastAsia"/>
        </w:rPr>
        <w:t>ч</w:t>
      </w:r>
      <w:r>
        <w:t xml:space="preserve"> </w:t>
      </w:r>
      <w:r>
        <w:rPr>
          <w:rFonts w:hint="eastAsia"/>
        </w:rPr>
        <w:t>или</w:t>
      </w:r>
      <w:r>
        <w:t xml:space="preserve"> 3,72 </w:t>
      </w:r>
      <w:r>
        <w:rPr>
          <w:rFonts w:hint="eastAsia"/>
        </w:rPr>
        <w:t>ткм</w:t>
      </w:r>
      <w:r>
        <w:t>/</w:t>
      </w:r>
      <w:r>
        <w:rPr>
          <w:rFonts w:hint="eastAsia"/>
        </w:rPr>
        <w:t>ч</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эксплуатационного</w:t>
      </w:r>
      <w:r>
        <w:t xml:space="preserve"> </w:t>
      </w:r>
      <w:r>
        <w:rPr>
          <w:rFonts w:hint="eastAsia"/>
        </w:rPr>
        <w:t>времени</w:t>
      </w:r>
      <w:r>
        <w:t xml:space="preserve"> </w:t>
      </w:r>
      <w:r>
        <w:rPr>
          <w:rFonts w:hint="eastAsia"/>
        </w:rPr>
        <w:t>составила</w:t>
      </w:r>
      <w:r>
        <w:t xml:space="preserve"> 0,61 </w:t>
      </w:r>
      <w:r>
        <w:rPr>
          <w:rFonts w:hint="eastAsia"/>
        </w:rPr>
        <w:t>т</w:t>
      </w:r>
      <w:r>
        <w:t>/</w:t>
      </w:r>
      <w:r>
        <w:rPr>
          <w:rFonts w:hint="eastAsia"/>
        </w:rPr>
        <w:t>ч</w:t>
      </w:r>
      <w:r>
        <w:t xml:space="preserve"> </w:t>
      </w:r>
      <w:r>
        <w:rPr>
          <w:rFonts w:hint="eastAsia"/>
        </w:rPr>
        <w:t>или</w:t>
      </w:r>
      <w:r>
        <w:t xml:space="preserve"> 2,25 </w:t>
      </w:r>
      <w:r>
        <w:rPr>
          <w:rFonts w:hint="eastAsia"/>
        </w:rPr>
        <w:t>ткм</w:t>
      </w:r>
      <w:r>
        <w:t>/</w:t>
      </w:r>
      <w:r>
        <w:rPr>
          <w:rFonts w:hint="eastAsia"/>
        </w:rPr>
        <w:t>ч</w:t>
      </w:r>
      <w:r>
        <w:t xml:space="preserve">. </w:t>
      </w:r>
      <w:r>
        <w:rPr>
          <w:rFonts w:hint="eastAsia"/>
        </w:rPr>
        <w:t>Удельный</w:t>
      </w:r>
      <w:r>
        <w:t xml:space="preserve"> </w:t>
      </w:r>
      <w:r>
        <w:rPr>
          <w:rFonts w:hint="eastAsia"/>
        </w:rPr>
        <w:t>расход</w:t>
      </w:r>
      <w:r>
        <w:t xml:space="preserve"> </w:t>
      </w:r>
      <w:r>
        <w:rPr>
          <w:rFonts w:hint="eastAsia"/>
        </w:rPr>
        <w:t>топлива</w:t>
      </w:r>
      <w:r>
        <w:t xml:space="preserve"> </w:t>
      </w:r>
      <w:r>
        <w:rPr>
          <w:rFonts w:hint="eastAsia"/>
        </w:rPr>
        <w:t>составил</w:t>
      </w:r>
      <w:r>
        <w:t xml:space="preserve"> 2,75 </w:t>
      </w:r>
      <w:r>
        <w:rPr>
          <w:rFonts w:hint="eastAsia"/>
        </w:rPr>
        <w:t>кг</w:t>
      </w:r>
      <w:r>
        <w:t>/</w:t>
      </w:r>
      <w:r>
        <w:rPr>
          <w:rFonts w:hint="eastAsia"/>
        </w:rPr>
        <w:t>т</w:t>
      </w:r>
      <w:r>
        <w:t xml:space="preserve"> </w:t>
      </w:r>
      <w:r>
        <w:rPr>
          <w:rFonts w:hint="eastAsia"/>
        </w:rPr>
        <w:t>или</w:t>
      </w:r>
      <w:r>
        <w:t xml:space="preserve"> 0,69 </w:t>
      </w:r>
      <w:r>
        <w:rPr>
          <w:rFonts w:hint="eastAsia"/>
        </w:rPr>
        <w:t>кг</w:t>
      </w:r>
      <w:r>
        <w:t>/</w:t>
      </w:r>
      <w:r>
        <w:rPr>
          <w:rFonts w:hint="eastAsia"/>
        </w:rPr>
        <w:t>ткм</w:t>
      </w:r>
      <w:r>
        <w:t>;</w:t>
      </w:r>
    </w:p>
    <w:p w14:paraId="35244443" w14:textId="77777777" w:rsidR="0024631F" w:rsidRDefault="0024631F" w:rsidP="0024631F">
      <w:r>
        <w:t>-</w:t>
      </w:r>
      <w:r>
        <w:tab/>
      </w:r>
      <w:r>
        <w:rPr>
          <w:rFonts w:hint="eastAsia"/>
        </w:rPr>
        <w:t>на</w:t>
      </w:r>
      <w:r>
        <w:t xml:space="preserve"> </w:t>
      </w:r>
      <w:r>
        <w:rPr>
          <w:rFonts w:hint="eastAsia"/>
        </w:rPr>
        <w:t>перевозке</w:t>
      </w:r>
      <w:r>
        <w:t xml:space="preserve"> </w:t>
      </w:r>
      <w:r>
        <w:rPr>
          <w:rFonts w:hint="eastAsia"/>
        </w:rPr>
        <w:t>гравия</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основного</w:t>
      </w:r>
      <w:r>
        <w:t xml:space="preserve"> </w:t>
      </w:r>
      <w:r>
        <w:rPr>
          <w:rFonts w:hint="eastAsia"/>
        </w:rPr>
        <w:t>времени</w:t>
      </w:r>
      <w:r>
        <w:t xml:space="preserve"> </w:t>
      </w:r>
      <w:r>
        <w:rPr>
          <w:rFonts w:hint="eastAsia"/>
        </w:rPr>
        <w:t>была</w:t>
      </w:r>
      <w:r>
        <w:t xml:space="preserve"> </w:t>
      </w:r>
      <w:r>
        <w:rPr>
          <w:rFonts w:hint="eastAsia"/>
        </w:rPr>
        <w:t>получена</w:t>
      </w:r>
      <w:r>
        <w:t xml:space="preserve"> 0,8 </w:t>
      </w:r>
      <w:r>
        <w:rPr>
          <w:rFonts w:hint="eastAsia"/>
        </w:rPr>
        <w:t>т</w:t>
      </w:r>
      <w:r>
        <w:t xml:space="preserve"> </w:t>
      </w:r>
      <w:r>
        <w:rPr>
          <w:rFonts w:hint="eastAsia"/>
        </w:rPr>
        <w:t>или</w:t>
      </w:r>
      <w:r>
        <w:t xml:space="preserve"> 2,96 </w:t>
      </w:r>
      <w:r>
        <w:rPr>
          <w:rFonts w:hint="eastAsia"/>
        </w:rPr>
        <w:t>ткм</w:t>
      </w:r>
      <w:r>
        <w:t xml:space="preserve">, </w:t>
      </w:r>
      <w:r>
        <w:rPr>
          <w:rFonts w:hint="eastAsia"/>
        </w:rPr>
        <w:t>технологического</w:t>
      </w:r>
      <w:r>
        <w:t xml:space="preserve"> </w:t>
      </w:r>
      <w:r>
        <w:rPr>
          <w:rFonts w:hint="eastAsia"/>
        </w:rPr>
        <w:t>—</w:t>
      </w:r>
      <w:r>
        <w:t xml:space="preserve"> 0,7 </w:t>
      </w:r>
      <w:r>
        <w:rPr>
          <w:rFonts w:hint="eastAsia"/>
        </w:rPr>
        <w:t>т</w:t>
      </w:r>
      <w:r>
        <w:t>/</w:t>
      </w:r>
      <w:r>
        <w:rPr>
          <w:rFonts w:hint="eastAsia"/>
        </w:rPr>
        <w:t>ч</w:t>
      </w:r>
      <w:r>
        <w:t xml:space="preserve"> </w:t>
      </w:r>
      <w:r>
        <w:rPr>
          <w:rFonts w:hint="eastAsia"/>
        </w:rPr>
        <w:t>или</w:t>
      </w:r>
      <w:r>
        <w:t xml:space="preserve"> 2,79 </w:t>
      </w:r>
      <w:r>
        <w:rPr>
          <w:rFonts w:hint="eastAsia"/>
        </w:rPr>
        <w:t>ткм</w:t>
      </w:r>
      <w:r>
        <w:t>/</w:t>
      </w:r>
      <w:r>
        <w:rPr>
          <w:rFonts w:hint="eastAsia"/>
        </w:rPr>
        <w:t>ч</w:t>
      </w:r>
      <w:r>
        <w:t xml:space="preserve">. </w:t>
      </w:r>
      <w:r>
        <w:rPr>
          <w:rFonts w:hint="eastAsia"/>
        </w:rPr>
        <w:t>Производительность</w:t>
      </w:r>
      <w:r>
        <w:t xml:space="preserve"> </w:t>
      </w:r>
      <w:r>
        <w:rPr>
          <w:rFonts w:hint="eastAsia"/>
        </w:rPr>
        <w:t>за</w:t>
      </w:r>
      <w:r>
        <w:t xml:space="preserve"> </w:t>
      </w:r>
      <w:r>
        <w:rPr>
          <w:rFonts w:hint="eastAsia"/>
        </w:rPr>
        <w:t>час</w:t>
      </w:r>
      <w:r>
        <w:t xml:space="preserve"> </w:t>
      </w:r>
      <w:r>
        <w:rPr>
          <w:rFonts w:hint="eastAsia"/>
        </w:rPr>
        <w:t>эксплуатационного</w:t>
      </w:r>
      <w:r>
        <w:t xml:space="preserve"> </w:t>
      </w:r>
      <w:r>
        <w:rPr>
          <w:rFonts w:hint="eastAsia"/>
        </w:rPr>
        <w:t>времени</w:t>
      </w:r>
      <w:r>
        <w:t xml:space="preserve"> </w:t>
      </w:r>
      <w:r>
        <w:rPr>
          <w:rFonts w:hint="eastAsia"/>
        </w:rPr>
        <w:t>—</w:t>
      </w:r>
      <w:r>
        <w:t xml:space="preserve"> 0,63 </w:t>
      </w:r>
      <w:r>
        <w:rPr>
          <w:rFonts w:hint="eastAsia"/>
        </w:rPr>
        <w:t>т</w:t>
      </w:r>
      <w:r>
        <w:t xml:space="preserve"> </w:t>
      </w:r>
      <w:r>
        <w:rPr>
          <w:rFonts w:hint="eastAsia"/>
        </w:rPr>
        <w:t>или</w:t>
      </w:r>
      <w:r>
        <w:t xml:space="preserve"> 2,33 </w:t>
      </w:r>
      <w:r>
        <w:rPr>
          <w:rFonts w:hint="eastAsia"/>
        </w:rPr>
        <w:t>ткм</w:t>
      </w:r>
      <w:r>
        <w:t xml:space="preserve">. </w:t>
      </w:r>
      <w:r>
        <w:rPr>
          <w:rFonts w:hint="eastAsia"/>
        </w:rPr>
        <w:t>Удельный</w:t>
      </w:r>
      <w:r>
        <w:t xml:space="preserve"> </w:t>
      </w:r>
      <w:r>
        <w:rPr>
          <w:rFonts w:hint="eastAsia"/>
        </w:rPr>
        <w:t>расход</w:t>
      </w:r>
      <w:r>
        <w:t xml:space="preserve"> </w:t>
      </w:r>
      <w:r>
        <w:rPr>
          <w:rFonts w:hint="eastAsia"/>
        </w:rPr>
        <w:t>топлива</w:t>
      </w:r>
      <w:r>
        <w:t xml:space="preserve"> </w:t>
      </w:r>
      <w:r>
        <w:rPr>
          <w:rFonts w:hint="eastAsia"/>
        </w:rPr>
        <w:t>при</w:t>
      </w:r>
      <w:r>
        <w:t xml:space="preserve"> </w:t>
      </w:r>
      <w:r>
        <w:rPr>
          <w:rFonts w:hint="eastAsia"/>
        </w:rPr>
        <w:t>этом</w:t>
      </w:r>
      <w:r>
        <w:t xml:space="preserve"> - 3,08 </w:t>
      </w:r>
      <w:r>
        <w:rPr>
          <w:rFonts w:hint="eastAsia"/>
        </w:rPr>
        <w:t>кг</w:t>
      </w:r>
      <w:r>
        <w:t>/</w:t>
      </w:r>
      <w:r>
        <w:rPr>
          <w:rFonts w:hint="eastAsia"/>
        </w:rPr>
        <w:t>т</w:t>
      </w:r>
      <w:r>
        <w:t xml:space="preserve"> </w:t>
      </w:r>
      <w:r>
        <w:rPr>
          <w:rFonts w:hint="eastAsia"/>
        </w:rPr>
        <w:t>или</w:t>
      </w:r>
      <w:r>
        <w:t xml:space="preserve"> 0,83 </w:t>
      </w:r>
      <w:r>
        <w:rPr>
          <w:rFonts w:hint="eastAsia"/>
        </w:rPr>
        <w:t>кг</w:t>
      </w:r>
      <w:r>
        <w:t>/</w:t>
      </w:r>
      <w:r>
        <w:rPr>
          <w:rFonts w:hint="eastAsia"/>
        </w:rPr>
        <w:t>ткм</w:t>
      </w:r>
      <w:r>
        <w:t>.</w:t>
      </w:r>
    </w:p>
    <w:p w14:paraId="4B5B93C2" w14:textId="77777777" w:rsidR="0024631F" w:rsidRDefault="0024631F" w:rsidP="0024631F">
      <w:r>
        <w:t>8.</w:t>
      </w:r>
      <w:r>
        <w:tab/>
      </w:r>
      <w:r>
        <w:rPr>
          <w:rFonts w:hint="eastAsia"/>
        </w:rPr>
        <w:t>Разработана</w:t>
      </w:r>
      <w:r>
        <w:t xml:space="preserve"> </w:t>
      </w:r>
      <w:r>
        <w:rPr>
          <w:rFonts w:hint="eastAsia"/>
        </w:rPr>
        <w:t>и</w:t>
      </w:r>
      <w:r>
        <w:t xml:space="preserve"> </w:t>
      </w:r>
      <w:r>
        <w:rPr>
          <w:rFonts w:hint="eastAsia"/>
        </w:rPr>
        <w:t>предложена</w:t>
      </w:r>
      <w:r>
        <w:t xml:space="preserve"> </w:t>
      </w:r>
      <w:r>
        <w:rPr>
          <w:rFonts w:hint="eastAsia"/>
        </w:rPr>
        <w:t>концепция</w:t>
      </w:r>
      <w:r>
        <w:t xml:space="preserve"> </w:t>
      </w:r>
      <w:r>
        <w:rPr>
          <w:rFonts w:hint="eastAsia"/>
        </w:rPr>
        <w:t>организации</w:t>
      </w:r>
      <w:r>
        <w:t xml:space="preserve"> </w:t>
      </w:r>
      <w:r>
        <w:rPr>
          <w:rFonts w:hint="eastAsia"/>
        </w:rPr>
        <w:t>промышленной</w:t>
      </w:r>
      <w:r>
        <w:t xml:space="preserve"> </w:t>
      </w:r>
      <w:r>
        <w:rPr>
          <w:rFonts w:hint="eastAsia"/>
        </w:rPr>
        <w:t>площадки</w:t>
      </w:r>
      <w:r>
        <w:t xml:space="preserve">, </w:t>
      </w:r>
      <w:r>
        <w:rPr>
          <w:rFonts w:hint="eastAsia"/>
        </w:rPr>
        <w:t>рекомендован</w:t>
      </w:r>
      <w:r>
        <w:t xml:space="preserve"> </w:t>
      </w:r>
      <w:r>
        <w:rPr>
          <w:rFonts w:hint="eastAsia"/>
        </w:rPr>
        <w:t>план</w:t>
      </w:r>
      <w:r>
        <w:t xml:space="preserve"> </w:t>
      </w:r>
      <w:r>
        <w:rPr>
          <w:rFonts w:hint="eastAsia"/>
        </w:rPr>
        <w:t>производства</w:t>
      </w:r>
      <w:r>
        <w:t xml:space="preserve"> </w:t>
      </w:r>
      <w:r>
        <w:rPr>
          <w:rFonts w:hint="eastAsia"/>
        </w:rPr>
        <w:t>семейства</w:t>
      </w:r>
      <w:r>
        <w:t xml:space="preserve"> </w:t>
      </w:r>
      <w:r>
        <w:rPr>
          <w:rFonts w:hint="eastAsia"/>
        </w:rPr>
        <w:t>МТС</w:t>
      </w:r>
      <w:r>
        <w:t xml:space="preserve">, </w:t>
      </w:r>
      <w:r>
        <w:rPr>
          <w:rFonts w:hint="eastAsia"/>
        </w:rPr>
        <w:t>согласно</w:t>
      </w:r>
      <w:r>
        <w:t xml:space="preserve"> </w:t>
      </w:r>
      <w:r>
        <w:rPr>
          <w:rFonts w:hint="eastAsia"/>
        </w:rPr>
        <w:t>которому</w:t>
      </w:r>
      <w:r>
        <w:t xml:space="preserve"> </w:t>
      </w:r>
      <w:r>
        <w:rPr>
          <w:rFonts w:hint="eastAsia"/>
        </w:rPr>
        <w:t>на</w:t>
      </w:r>
      <w:r>
        <w:t xml:space="preserve"> </w:t>
      </w:r>
      <w:r>
        <w:rPr>
          <w:rFonts w:hint="eastAsia"/>
        </w:rPr>
        <w:t>одном</w:t>
      </w:r>
      <w:r>
        <w:t xml:space="preserve"> </w:t>
      </w:r>
      <w:r>
        <w:rPr>
          <w:rFonts w:hint="eastAsia"/>
        </w:rPr>
        <w:t>из</w:t>
      </w:r>
      <w:r>
        <w:t xml:space="preserve"> </w:t>
      </w:r>
      <w:r>
        <w:rPr>
          <w:rFonts w:hint="eastAsia"/>
        </w:rPr>
        <w:t>машиностроительных</w:t>
      </w:r>
      <w:r>
        <w:t xml:space="preserve"> </w:t>
      </w:r>
      <w:r>
        <w:rPr>
          <w:rFonts w:hint="eastAsia"/>
        </w:rPr>
        <w:t>заводов</w:t>
      </w:r>
      <w:r>
        <w:t xml:space="preserve"> </w:t>
      </w:r>
      <w:r>
        <w:rPr>
          <w:rFonts w:hint="eastAsia"/>
        </w:rPr>
        <w:t>ведется</w:t>
      </w:r>
      <w:r>
        <w:t xml:space="preserve"> </w:t>
      </w:r>
      <w:r>
        <w:rPr>
          <w:rFonts w:hint="eastAsia"/>
        </w:rPr>
        <w:t>подготовка</w:t>
      </w:r>
      <w:r>
        <w:t xml:space="preserve"> </w:t>
      </w:r>
      <w:r>
        <w:rPr>
          <w:rFonts w:hint="eastAsia"/>
        </w:rPr>
        <w:t>серийного</w:t>
      </w:r>
      <w:r>
        <w:t xml:space="preserve"> </w:t>
      </w:r>
      <w:r>
        <w:rPr>
          <w:rFonts w:hint="eastAsia"/>
        </w:rPr>
        <w:t>производства</w:t>
      </w:r>
      <w:r>
        <w:t xml:space="preserve">. </w:t>
      </w:r>
      <w:r>
        <w:rPr>
          <w:rFonts w:hint="eastAsia"/>
        </w:rPr>
        <w:t>Разработан</w:t>
      </w:r>
      <w:r>
        <w:t xml:space="preserve"> </w:t>
      </w:r>
      <w:r>
        <w:rPr>
          <w:rFonts w:hint="eastAsia"/>
        </w:rPr>
        <w:t>ГОСТ</w:t>
      </w:r>
      <w:r>
        <w:t xml:space="preserve"> </w:t>
      </w:r>
      <w:r>
        <w:rPr>
          <w:rFonts w:hint="eastAsia"/>
        </w:rPr>
        <w:t>Р</w:t>
      </w:r>
      <w:r>
        <w:t xml:space="preserve"> </w:t>
      </w:r>
      <w:r>
        <w:rPr>
          <w:rFonts w:hint="eastAsia"/>
        </w:rPr>
        <w:t>«</w:t>
      </w:r>
      <w:r>
        <w:rPr>
          <w:rFonts w:hint="eastAsia"/>
        </w:rPr>
        <w:t>Автомобильные</w:t>
      </w:r>
      <w:r>
        <w:t xml:space="preserve"> </w:t>
      </w:r>
      <w:r>
        <w:rPr>
          <w:rFonts w:hint="eastAsia"/>
        </w:rPr>
        <w:t>транспортные</w:t>
      </w:r>
      <w:r>
        <w:t xml:space="preserve"> </w:t>
      </w:r>
      <w:r>
        <w:rPr>
          <w:rFonts w:hint="eastAsia"/>
        </w:rPr>
        <w:t>средства</w:t>
      </w:r>
      <w:r>
        <w:t xml:space="preserve"> </w:t>
      </w:r>
      <w:r>
        <w:rPr>
          <w:rFonts w:hint="eastAsia"/>
        </w:rPr>
        <w:t>специальные</w:t>
      </w:r>
      <w:r>
        <w:t xml:space="preserve"> </w:t>
      </w:r>
      <w:r>
        <w:rPr>
          <w:rFonts w:hint="eastAsia"/>
        </w:rPr>
        <w:t>с</w:t>
      </w:r>
      <w:r>
        <w:t xml:space="preserve"> </w:t>
      </w:r>
      <w:r>
        <w:rPr>
          <w:rFonts w:hint="eastAsia"/>
        </w:rPr>
        <w:t>широкими</w:t>
      </w:r>
      <w:r>
        <w:t xml:space="preserve"> </w:t>
      </w:r>
      <w:r>
        <w:rPr>
          <w:rFonts w:hint="eastAsia"/>
        </w:rPr>
        <w:t>функциональными</w:t>
      </w:r>
      <w:r>
        <w:t xml:space="preserve"> </w:t>
      </w:r>
      <w:r>
        <w:rPr>
          <w:rFonts w:hint="eastAsia"/>
        </w:rPr>
        <w:t>возможностями</w:t>
      </w:r>
      <w:r>
        <w:t xml:space="preserve">. </w:t>
      </w:r>
      <w:r>
        <w:rPr>
          <w:rFonts w:hint="eastAsia"/>
        </w:rPr>
        <w:t>Общие</w:t>
      </w:r>
      <w:r>
        <w:t xml:space="preserve"> </w:t>
      </w:r>
      <w:r>
        <w:rPr>
          <w:rFonts w:hint="eastAsia"/>
        </w:rPr>
        <w:t>технические</w:t>
      </w:r>
      <w:r>
        <w:t xml:space="preserve"> </w:t>
      </w:r>
      <w:r>
        <w:rPr>
          <w:rFonts w:hint="eastAsia"/>
        </w:rPr>
        <w:t>требования</w:t>
      </w:r>
      <w:r>
        <w:rPr>
          <w:rFonts w:hint="eastAsia"/>
        </w:rPr>
        <w:t>»</w:t>
      </w:r>
      <w:r>
        <w:t>.</w:t>
      </w:r>
    </w:p>
    <w:p w14:paraId="13405604" w14:textId="77777777" w:rsidR="0024631F" w:rsidRDefault="0024631F" w:rsidP="0024631F">
      <w:r>
        <w:t>9.</w:t>
      </w:r>
      <w:r>
        <w:tab/>
      </w:r>
      <w:r>
        <w:rPr>
          <w:rFonts w:hint="eastAsia"/>
        </w:rPr>
        <w:t>Проведенные</w:t>
      </w:r>
      <w:r>
        <w:t xml:space="preserve"> </w:t>
      </w:r>
      <w:r>
        <w:rPr>
          <w:rFonts w:hint="eastAsia"/>
        </w:rPr>
        <w:t>оценочные</w:t>
      </w:r>
      <w:r>
        <w:t xml:space="preserve"> </w:t>
      </w:r>
      <w:r>
        <w:rPr>
          <w:rFonts w:hint="eastAsia"/>
        </w:rPr>
        <w:t>расчеты</w:t>
      </w:r>
      <w:r>
        <w:t xml:space="preserve"> </w:t>
      </w:r>
      <w:r>
        <w:rPr>
          <w:rFonts w:hint="eastAsia"/>
        </w:rPr>
        <w:t>экономической</w:t>
      </w:r>
      <w:r>
        <w:t xml:space="preserve"> </w:t>
      </w:r>
      <w:r>
        <w:rPr>
          <w:rFonts w:hint="eastAsia"/>
        </w:rPr>
        <w:t>эффективности</w:t>
      </w:r>
      <w:r>
        <w:t xml:space="preserve"> </w:t>
      </w:r>
      <w:r>
        <w:rPr>
          <w:rFonts w:hint="eastAsia"/>
        </w:rPr>
        <w:t>показали</w:t>
      </w:r>
      <w:r>
        <w:t xml:space="preserve">, </w:t>
      </w:r>
      <w:r>
        <w:rPr>
          <w:rFonts w:hint="eastAsia"/>
        </w:rPr>
        <w:t>что</w:t>
      </w:r>
      <w:r>
        <w:t xml:space="preserve"> </w:t>
      </w:r>
      <w:r>
        <w:rPr>
          <w:rFonts w:hint="eastAsia"/>
        </w:rPr>
        <w:t>при</w:t>
      </w:r>
      <w:r>
        <w:t xml:space="preserve"> </w:t>
      </w:r>
      <w:r>
        <w:rPr>
          <w:rFonts w:hint="eastAsia"/>
        </w:rPr>
        <w:t>планируемом</w:t>
      </w:r>
      <w:r>
        <w:t xml:space="preserve"> </w:t>
      </w:r>
      <w:r>
        <w:rPr>
          <w:rFonts w:hint="eastAsia"/>
        </w:rPr>
        <w:t>выпуске</w:t>
      </w:r>
      <w:r>
        <w:t xml:space="preserve"> 30 </w:t>
      </w:r>
      <w:r>
        <w:rPr>
          <w:rFonts w:hint="eastAsia"/>
        </w:rPr>
        <w:t>тыс</w:t>
      </w:r>
      <w:r>
        <w:t xml:space="preserve">. </w:t>
      </w:r>
      <w:r>
        <w:rPr>
          <w:rFonts w:hint="eastAsia"/>
        </w:rPr>
        <w:t>машин</w:t>
      </w:r>
      <w:r>
        <w:t xml:space="preserve"> </w:t>
      </w:r>
      <w:r>
        <w:rPr>
          <w:rFonts w:hint="eastAsia"/>
        </w:rPr>
        <w:t>в</w:t>
      </w:r>
      <w:r>
        <w:t xml:space="preserve"> </w:t>
      </w:r>
      <w:r>
        <w:rPr>
          <w:rFonts w:hint="eastAsia"/>
        </w:rPr>
        <w:t>год</w:t>
      </w:r>
      <w:r>
        <w:t xml:space="preserve">, </w:t>
      </w:r>
      <w:r>
        <w:rPr>
          <w:rFonts w:hint="eastAsia"/>
        </w:rPr>
        <w:t>себестоимость</w:t>
      </w:r>
      <w:r>
        <w:t xml:space="preserve"> </w:t>
      </w:r>
      <w:r>
        <w:rPr>
          <w:rFonts w:hint="eastAsia"/>
        </w:rPr>
        <w:t>изделия</w:t>
      </w:r>
      <w:r>
        <w:t xml:space="preserve"> </w:t>
      </w:r>
      <w:r>
        <w:rPr>
          <w:rFonts w:hint="eastAsia"/>
        </w:rPr>
        <w:t>составила</w:t>
      </w:r>
      <w:r>
        <w:t xml:space="preserve"> 439800 </w:t>
      </w:r>
      <w:r>
        <w:rPr>
          <w:rFonts w:hint="eastAsia"/>
        </w:rPr>
        <w:t>руб</w:t>
      </w:r>
      <w:r>
        <w:t xml:space="preserve">., </w:t>
      </w:r>
      <w:r>
        <w:rPr>
          <w:rFonts w:hint="eastAsia"/>
        </w:rPr>
        <w:t>цена</w:t>
      </w:r>
      <w:r>
        <w:t xml:space="preserve"> </w:t>
      </w:r>
      <w:r>
        <w:rPr>
          <w:rFonts w:hint="eastAsia"/>
        </w:rPr>
        <w:t>одного</w:t>
      </w:r>
      <w:r>
        <w:t xml:space="preserve"> </w:t>
      </w:r>
      <w:r>
        <w:rPr>
          <w:rFonts w:hint="eastAsia"/>
        </w:rPr>
        <w:t>образца</w:t>
      </w:r>
      <w:r>
        <w:t xml:space="preserve"> </w:t>
      </w:r>
      <w:r>
        <w:rPr>
          <w:rFonts w:hint="eastAsia"/>
        </w:rPr>
        <w:t>при</w:t>
      </w:r>
      <w:r>
        <w:t xml:space="preserve"> </w:t>
      </w:r>
      <w:r>
        <w:rPr>
          <w:rFonts w:hint="eastAsia"/>
        </w:rPr>
        <w:t>рентабельности</w:t>
      </w:r>
      <w:r>
        <w:t xml:space="preserve"> 20% -</w:t>
      </w:r>
      <w:r>
        <w:tab/>
        <w:t xml:space="preserve">527760 </w:t>
      </w:r>
      <w:r>
        <w:rPr>
          <w:rFonts w:hint="eastAsia"/>
        </w:rPr>
        <w:t>руб</w:t>
      </w:r>
      <w:r>
        <w:t xml:space="preserve">., </w:t>
      </w:r>
      <w:r>
        <w:rPr>
          <w:rFonts w:hint="eastAsia"/>
        </w:rPr>
        <w:t>верхний</w:t>
      </w:r>
      <w:r>
        <w:t xml:space="preserve"> </w:t>
      </w:r>
      <w:r>
        <w:rPr>
          <w:rFonts w:hint="eastAsia"/>
        </w:rPr>
        <w:t>предел</w:t>
      </w:r>
      <w:r>
        <w:t xml:space="preserve"> </w:t>
      </w:r>
      <w:r>
        <w:rPr>
          <w:rFonts w:hint="eastAsia"/>
        </w:rPr>
        <w:t>цены</w:t>
      </w:r>
      <w:r>
        <w:t xml:space="preserve"> </w:t>
      </w:r>
      <w:r>
        <w:rPr>
          <w:rFonts w:hint="eastAsia"/>
        </w:rPr>
        <w:t>может</w:t>
      </w:r>
      <w:r>
        <w:t xml:space="preserve"> </w:t>
      </w:r>
      <w:r>
        <w:rPr>
          <w:rFonts w:hint="eastAsia"/>
        </w:rPr>
        <w:t>быть</w:t>
      </w:r>
      <w:r>
        <w:t xml:space="preserve"> </w:t>
      </w:r>
      <w:r>
        <w:rPr>
          <w:rFonts w:hint="eastAsia"/>
        </w:rPr>
        <w:t>определен</w:t>
      </w:r>
    </w:p>
    <w:p w14:paraId="006ED7AC" w14:textId="26309772" w:rsidR="0024631F" w:rsidRPr="0024631F" w:rsidRDefault="0024631F" w:rsidP="0024631F">
      <w:r>
        <w:rPr>
          <w:rFonts w:hint="eastAsia"/>
        </w:rPr>
        <w:t>конъюнктурой</w:t>
      </w:r>
      <w:r>
        <w:t xml:space="preserve"> </w:t>
      </w:r>
      <w:r>
        <w:rPr>
          <w:rFonts w:hint="eastAsia"/>
        </w:rPr>
        <w:t>региональных</w:t>
      </w:r>
      <w:r>
        <w:t xml:space="preserve"> </w:t>
      </w:r>
      <w:r>
        <w:rPr>
          <w:rFonts w:hint="eastAsia"/>
        </w:rPr>
        <w:t>рынков</w:t>
      </w:r>
      <w:r>
        <w:t xml:space="preserve"> </w:t>
      </w:r>
      <w:r>
        <w:rPr>
          <w:rFonts w:hint="eastAsia"/>
        </w:rPr>
        <w:t>сбыта</w:t>
      </w:r>
      <w:r>
        <w:t xml:space="preserve"> </w:t>
      </w:r>
      <w:r>
        <w:rPr>
          <w:rFonts w:hint="eastAsia"/>
        </w:rPr>
        <w:t>готовой</w:t>
      </w:r>
      <w:r>
        <w:t xml:space="preserve"> </w:t>
      </w:r>
      <w:r>
        <w:rPr>
          <w:rFonts w:hint="eastAsia"/>
        </w:rPr>
        <w:t>продукции</w:t>
      </w:r>
      <w:r>
        <w:t xml:space="preserve">, </w:t>
      </w:r>
      <w:r>
        <w:rPr>
          <w:rFonts w:hint="eastAsia"/>
        </w:rPr>
        <w:t>а</w:t>
      </w:r>
      <w:r>
        <w:t xml:space="preserve"> </w:t>
      </w:r>
      <w:r>
        <w:rPr>
          <w:rFonts w:hint="eastAsia"/>
        </w:rPr>
        <w:t>годовой</w:t>
      </w:r>
      <w:r>
        <w:t xml:space="preserve"> </w:t>
      </w:r>
      <w:r>
        <w:rPr>
          <w:rFonts w:hint="eastAsia"/>
        </w:rPr>
        <w:t>экономический</w:t>
      </w:r>
      <w:r>
        <w:t xml:space="preserve"> </w:t>
      </w:r>
      <w:r>
        <w:rPr>
          <w:rFonts w:hint="eastAsia"/>
        </w:rPr>
        <w:t>эффект</w:t>
      </w:r>
      <w:r>
        <w:t xml:space="preserve"> </w:t>
      </w:r>
      <w:r>
        <w:rPr>
          <w:rFonts w:hint="eastAsia"/>
        </w:rPr>
        <w:t>при</w:t>
      </w:r>
      <w:r>
        <w:t xml:space="preserve"> </w:t>
      </w:r>
      <w:r>
        <w:rPr>
          <w:rFonts w:hint="eastAsia"/>
        </w:rPr>
        <w:t>заявленной</w:t>
      </w:r>
      <w:r>
        <w:t xml:space="preserve"> </w:t>
      </w:r>
      <w:r>
        <w:rPr>
          <w:rFonts w:hint="eastAsia"/>
        </w:rPr>
        <w:t>серии</w:t>
      </w:r>
      <w:r>
        <w:t xml:space="preserve"> -1,6 </w:t>
      </w:r>
      <w:r>
        <w:rPr>
          <w:rFonts w:hint="eastAsia"/>
        </w:rPr>
        <w:t>млрд</w:t>
      </w:r>
      <w:r>
        <w:t xml:space="preserve">, </w:t>
      </w:r>
      <w:r>
        <w:rPr>
          <w:rFonts w:hint="eastAsia"/>
        </w:rPr>
        <w:t>рублей</w:t>
      </w:r>
    </w:p>
    <w:sectPr w:rsidR="0024631F" w:rsidRPr="0024631F" w:rsidSect="00317A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70C2" w14:textId="77777777" w:rsidR="00317A2C" w:rsidRDefault="00317A2C">
      <w:pPr>
        <w:spacing w:after="0" w:line="240" w:lineRule="auto"/>
      </w:pPr>
      <w:r>
        <w:separator/>
      </w:r>
    </w:p>
  </w:endnote>
  <w:endnote w:type="continuationSeparator" w:id="0">
    <w:p w14:paraId="20C25796" w14:textId="77777777" w:rsidR="00317A2C" w:rsidRDefault="0031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07DC" w14:textId="77777777" w:rsidR="00317A2C" w:rsidRDefault="00317A2C"/>
    <w:p w14:paraId="760B5C29" w14:textId="77777777" w:rsidR="00317A2C" w:rsidRDefault="00317A2C"/>
    <w:p w14:paraId="2CDB778C" w14:textId="77777777" w:rsidR="00317A2C" w:rsidRDefault="00317A2C"/>
    <w:p w14:paraId="7A860A00" w14:textId="77777777" w:rsidR="00317A2C" w:rsidRDefault="00317A2C"/>
    <w:p w14:paraId="033AA188" w14:textId="77777777" w:rsidR="00317A2C" w:rsidRDefault="00317A2C"/>
    <w:p w14:paraId="7B5397DF" w14:textId="77777777" w:rsidR="00317A2C" w:rsidRDefault="00317A2C"/>
    <w:p w14:paraId="50F6526E" w14:textId="77777777" w:rsidR="00317A2C" w:rsidRDefault="00317A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4CB274" wp14:editId="0166D0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DC439" w14:textId="77777777" w:rsidR="00317A2C" w:rsidRDefault="00317A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CB2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5DC439" w14:textId="77777777" w:rsidR="00317A2C" w:rsidRDefault="00317A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51FA7" w14:textId="77777777" w:rsidR="00317A2C" w:rsidRDefault="00317A2C"/>
    <w:p w14:paraId="695C0D67" w14:textId="77777777" w:rsidR="00317A2C" w:rsidRDefault="00317A2C"/>
    <w:p w14:paraId="0B7B0A0E" w14:textId="77777777" w:rsidR="00317A2C" w:rsidRDefault="00317A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5E64B6" wp14:editId="204A8B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41727" w14:textId="77777777" w:rsidR="00317A2C" w:rsidRDefault="00317A2C"/>
                          <w:p w14:paraId="3EA91E8A" w14:textId="77777777" w:rsidR="00317A2C" w:rsidRDefault="00317A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5E64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741727" w14:textId="77777777" w:rsidR="00317A2C" w:rsidRDefault="00317A2C"/>
                    <w:p w14:paraId="3EA91E8A" w14:textId="77777777" w:rsidR="00317A2C" w:rsidRDefault="00317A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3D6234" w14:textId="77777777" w:rsidR="00317A2C" w:rsidRDefault="00317A2C"/>
    <w:p w14:paraId="6FED1152" w14:textId="77777777" w:rsidR="00317A2C" w:rsidRDefault="00317A2C">
      <w:pPr>
        <w:rPr>
          <w:sz w:val="2"/>
          <w:szCs w:val="2"/>
        </w:rPr>
      </w:pPr>
    </w:p>
    <w:p w14:paraId="74BE6BF9" w14:textId="77777777" w:rsidR="00317A2C" w:rsidRDefault="00317A2C"/>
    <w:p w14:paraId="484132F5" w14:textId="77777777" w:rsidR="00317A2C" w:rsidRDefault="00317A2C">
      <w:pPr>
        <w:spacing w:after="0" w:line="240" w:lineRule="auto"/>
      </w:pPr>
    </w:p>
  </w:footnote>
  <w:footnote w:type="continuationSeparator" w:id="0">
    <w:p w14:paraId="116615AB" w14:textId="77777777" w:rsidR="00317A2C" w:rsidRDefault="0031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2C"/>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5553</TotalTime>
  <Pages>7</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725</cp:revision>
  <cp:lastPrinted>2009-02-06T05:36:00Z</cp:lastPrinted>
  <dcterms:created xsi:type="dcterms:W3CDTF">2024-04-09T10:20:00Z</dcterms:created>
  <dcterms:modified xsi:type="dcterms:W3CDTF">2024-04-17T17:59:00Z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