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3AC8B" w14:textId="77777777" w:rsidR="00577D1B" w:rsidRPr="00577D1B" w:rsidRDefault="00577D1B" w:rsidP="00577D1B">
      <w:pPr>
        <w:rPr>
          <w:rFonts w:ascii="Arial" w:hAnsi="Arial" w:cs="Arial"/>
          <w:caps/>
          <w:color w:val="333333"/>
          <w:sz w:val="27"/>
          <w:szCs w:val="27"/>
        </w:rPr>
      </w:pPr>
      <w:r w:rsidRPr="00577D1B">
        <w:rPr>
          <w:rFonts w:ascii="Arial" w:hAnsi="Arial" w:cs="Arial" w:hint="eastAsia"/>
          <w:caps/>
          <w:color w:val="333333"/>
          <w:sz w:val="27"/>
          <w:szCs w:val="27"/>
        </w:rPr>
        <w:t>Котова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Лариса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Борисовна</w:t>
      </w:r>
      <w:r w:rsidRPr="00577D1B">
        <w:rPr>
          <w:rFonts w:ascii="Arial" w:hAnsi="Arial" w:cs="Arial"/>
          <w:caps/>
          <w:color w:val="333333"/>
          <w:sz w:val="27"/>
          <w:szCs w:val="27"/>
        </w:rPr>
        <w:t>.</w:t>
      </w:r>
    </w:p>
    <w:p w14:paraId="77DF284F" w14:textId="77777777" w:rsidR="00577D1B" w:rsidRPr="00577D1B" w:rsidRDefault="00577D1B" w:rsidP="00577D1B">
      <w:pPr>
        <w:rPr>
          <w:rFonts w:ascii="Arial" w:hAnsi="Arial" w:cs="Arial"/>
          <w:caps/>
          <w:color w:val="333333"/>
          <w:sz w:val="27"/>
          <w:szCs w:val="27"/>
        </w:rPr>
      </w:pPr>
      <w:r w:rsidRPr="00577D1B">
        <w:rPr>
          <w:rFonts w:ascii="Arial" w:hAnsi="Arial" w:cs="Arial" w:hint="eastAsia"/>
          <w:caps/>
          <w:color w:val="333333"/>
          <w:sz w:val="27"/>
          <w:szCs w:val="27"/>
        </w:rPr>
        <w:t>Процессы</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социализации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ходе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профессиональной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подготовки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переподготовки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безработной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молодежи</w:t>
      </w:r>
      <w:r w:rsidRPr="00577D1B">
        <w:rPr>
          <w:rFonts w:ascii="Arial" w:hAnsi="Arial" w:cs="Arial"/>
          <w:caps/>
          <w:color w:val="333333"/>
          <w:sz w:val="27"/>
          <w:szCs w:val="27"/>
        </w:rPr>
        <w:t xml:space="preserve"> : </w:t>
      </w:r>
      <w:r w:rsidRPr="00577D1B">
        <w:rPr>
          <w:rFonts w:ascii="Arial" w:hAnsi="Arial" w:cs="Arial" w:hint="eastAsia"/>
          <w:caps/>
          <w:color w:val="333333"/>
          <w:sz w:val="27"/>
          <w:szCs w:val="27"/>
        </w:rPr>
        <w:t>диссертация</w:t>
      </w:r>
      <w:r w:rsidRPr="00577D1B">
        <w:rPr>
          <w:rFonts w:ascii="Arial" w:hAnsi="Arial" w:cs="Arial"/>
          <w:caps/>
          <w:color w:val="333333"/>
          <w:sz w:val="27"/>
          <w:szCs w:val="27"/>
        </w:rPr>
        <w:t xml:space="preserve"> ... </w:t>
      </w:r>
      <w:r w:rsidRPr="00577D1B">
        <w:rPr>
          <w:rFonts w:ascii="Arial" w:hAnsi="Arial" w:cs="Arial" w:hint="eastAsia"/>
          <w:caps/>
          <w:color w:val="333333"/>
          <w:sz w:val="27"/>
          <w:szCs w:val="27"/>
        </w:rPr>
        <w:t>кандидата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социологических</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наук</w:t>
      </w:r>
      <w:r w:rsidRPr="00577D1B">
        <w:rPr>
          <w:rFonts w:ascii="Arial" w:hAnsi="Arial" w:cs="Arial"/>
          <w:caps/>
          <w:color w:val="333333"/>
          <w:sz w:val="27"/>
          <w:szCs w:val="27"/>
        </w:rPr>
        <w:t xml:space="preserve"> : 22.00.04. - </w:t>
      </w:r>
      <w:r w:rsidRPr="00577D1B">
        <w:rPr>
          <w:rFonts w:ascii="Arial" w:hAnsi="Arial" w:cs="Arial" w:hint="eastAsia"/>
          <w:caps/>
          <w:color w:val="333333"/>
          <w:sz w:val="27"/>
          <w:szCs w:val="27"/>
        </w:rPr>
        <w:t>Москва</w:t>
      </w:r>
      <w:r w:rsidRPr="00577D1B">
        <w:rPr>
          <w:rFonts w:ascii="Arial" w:hAnsi="Arial" w:cs="Arial"/>
          <w:caps/>
          <w:color w:val="333333"/>
          <w:sz w:val="27"/>
          <w:szCs w:val="27"/>
        </w:rPr>
        <w:t xml:space="preserve">, 2002. - 152 </w:t>
      </w:r>
      <w:proofErr w:type="gramStart"/>
      <w:r w:rsidRPr="00577D1B">
        <w:rPr>
          <w:rFonts w:ascii="Arial" w:hAnsi="Arial" w:cs="Arial" w:hint="eastAsia"/>
          <w:caps/>
          <w:color w:val="333333"/>
          <w:sz w:val="27"/>
          <w:szCs w:val="27"/>
        </w:rPr>
        <w:t>с</w:t>
      </w:r>
      <w:r w:rsidRPr="00577D1B">
        <w:rPr>
          <w:rFonts w:ascii="Arial" w:hAnsi="Arial" w:cs="Arial"/>
          <w:caps/>
          <w:color w:val="333333"/>
          <w:sz w:val="27"/>
          <w:szCs w:val="27"/>
        </w:rPr>
        <w:t>. :</w:t>
      </w:r>
      <w:proofErr w:type="gramEnd"/>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ил</w:t>
      </w:r>
      <w:r w:rsidRPr="00577D1B">
        <w:rPr>
          <w:rFonts w:ascii="Arial" w:hAnsi="Arial" w:cs="Arial"/>
          <w:caps/>
          <w:color w:val="333333"/>
          <w:sz w:val="27"/>
          <w:szCs w:val="27"/>
        </w:rPr>
        <w:t>.</w:t>
      </w:r>
    </w:p>
    <w:p w14:paraId="471A5A68" w14:textId="77777777" w:rsidR="00577D1B" w:rsidRPr="00577D1B" w:rsidRDefault="00577D1B" w:rsidP="00577D1B">
      <w:pPr>
        <w:rPr>
          <w:rFonts w:ascii="Arial" w:hAnsi="Arial" w:cs="Arial"/>
          <w:caps/>
          <w:color w:val="333333"/>
          <w:sz w:val="27"/>
          <w:szCs w:val="27"/>
        </w:rPr>
      </w:pPr>
      <w:r w:rsidRPr="00577D1B">
        <w:rPr>
          <w:rFonts w:ascii="Arial" w:hAnsi="Arial" w:cs="Arial" w:hint="eastAsia"/>
          <w:caps/>
          <w:color w:val="333333"/>
          <w:sz w:val="27"/>
          <w:szCs w:val="27"/>
        </w:rPr>
        <w:t>больше</w:t>
      </w:r>
    </w:p>
    <w:p w14:paraId="590B1D6C" w14:textId="77777777" w:rsidR="00577D1B" w:rsidRPr="00577D1B" w:rsidRDefault="00577D1B" w:rsidP="00577D1B">
      <w:pPr>
        <w:rPr>
          <w:rFonts w:ascii="Arial" w:hAnsi="Arial" w:cs="Arial"/>
          <w:caps/>
          <w:color w:val="333333"/>
          <w:sz w:val="27"/>
          <w:szCs w:val="27"/>
        </w:rPr>
      </w:pPr>
      <w:r w:rsidRPr="00577D1B">
        <w:rPr>
          <w:rFonts w:ascii="Arial" w:hAnsi="Arial" w:cs="Arial" w:hint="eastAsia"/>
          <w:caps/>
          <w:color w:val="333333"/>
          <w:sz w:val="27"/>
          <w:szCs w:val="27"/>
        </w:rPr>
        <w:t>Цитаты</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из</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текста</w:t>
      </w:r>
      <w:r w:rsidRPr="00577D1B">
        <w:rPr>
          <w:rFonts w:ascii="Arial" w:hAnsi="Arial" w:cs="Arial"/>
          <w:caps/>
          <w:color w:val="333333"/>
          <w:sz w:val="27"/>
          <w:szCs w:val="27"/>
        </w:rPr>
        <w:t>:</w:t>
      </w:r>
    </w:p>
    <w:p w14:paraId="1A74A9AE" w14:textId="77777777" w:rsidR="00577D1B" w:rsidRPr="00577D1B" w:rsidRDefault="00577D1B" w:rsidP="00577D1B">
      <w:pPr>
        <w:rPr>
          <w:rFonts w:ascii="Arial" w:hAnsi="Arial" w:cs="Arial"/>
          <w:caps/>
          <w:color w:val="333333"/>
          <w:sz w:val="27"/>
          <w:szCs w:val="27"/>
        </w:rPr>
      </w:pPr>
      <w:r w:rsidRPr="00577D1B">
        <w:rPr>
          <w:rFonts w:ascii="Arial" w:hAnsi="Arial" w:cs="Arial" w:hint="eastAsia"/>
          <w:caps/>
          <w:color w:val="333333"/>
          <w:sz w:val="27"/>
          <w:szCs w:val="27"/>
        </w:rPr>
        <w:t>стр</w:t>
      </w:r>
      <w:r w:rsidRPr="00577D1B">
        <w:rPr>
          <w:rFonts w:ascii="Arial" w:hAnsi="Arial" w:cs="Arial"/>
          <w:caps/>
          <w:color w:val="333333"/>
          <w:sz w:val="27"/>
          <w:szCs w:val="27"/>
        </w:rPr>
        <w:t>. 1</w:t>
      </w:r>
    </w:p>
    <w:p w14:paraId="089E2BD7" w14:textId="77777777" w:rsidR="00577D1B" w:rsidRPr="00577D1B" w:rsidRDefault="00577D1B" w:rsidP="00577D1B">
      <w:pPr>
        <w:rPr>
          <w:rFonts w:ascii="Arial" w:hAnsi="Arial" w:cs="Arial"/>
          <w:caps/>
          <w:color w:val="333333"/>
          <w:sz w:val="27"/>
          <w:szCs w:val="27"/>
        </w:rPr>
      </w:pPr>
      <w:r w:rsidRPr="00577D1B">
        <w:rPr>
          <w:rFonts w:ascii="Arial" w:hAnsi="Arial" w:cs="Arial" w:hint="eastAsia"/>
          <w:caps/>
          <w:color w:val="333333"/>
          <w:sz w:val="27"/>
          <w:szCs w:val="27"/>
        </w:rPr>
        <w:t>московский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ГОСУДАРСТВЕННЫЙ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УНИВЕРСИТЕТ</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СЕРВИСА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СОЦИАЛЬНО</w:t>
      </w:r>
      <w:r w:rsidRPr="00577D1B">
        <w:rPr>
          <w:rFonts w:ascii="Arial" w:hAnsi="Arial" w:cs="Arial"/>
          <w:caps/>
          <w:color w:val="333333"/>
          <w:sz w:val="27"/>
          <w:szCs w:val="27"/>
        </w:rPr>
        <w:t>-</w:t>
      </w:r>
      <w:r w:rsidRPr="00577D1B">
        <w:rPr>
          <w:rFonts w:ascii="Arial" w:hAnsi="Arial" w:cs="Arial" w:hint="eastAsia"/>
          <w:caps/>
          <w:color w:val="333333"/>
          <w:sz w:val="27"/>
          <w:szCs w:val="27"/>
        </w:rPr>
        <w:t>ТЕХНОЛОГИЧЕСКИЙ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ИНСТИТУТ</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На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правах</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рукописи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КОТОВА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Лариса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Борисовна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Процессы</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социализации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ходе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профессиональной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подготовки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переподготовки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безработной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молодежи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специальность</w:t>
      </w:r>
      <w:r w:rsidRPr="00577D1B">
        <w:rPr>
          <w:rFonts w:ascii="Arial" w:hAnsi="Arial" w:cs="Arial"/>
          <w:caps/>
          <w:color w:val="333333"/>
          <w:sz w:val="27"/>
          <w:szCs w:val="27"/>
        </w:rPr>
        <w:t xml:space="preserve"> 22.00.04 - </w:t>
      </w:r>
      <w:r w:rsidRPr="00577D1B">
        <w:rPr>
          <w:rFonts w:ascii="Arial" w:hAnsi="Arial" w:cs="Arial" w:hint="eastAsia"/>
          <w:caps/>
          <w:color w:val="333333"/>
          <w:sz w:val="27"/>
          <w:szCs w:val="27"/>
        </w:rPr>
        <w:t>Социальная</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структура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социальные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институты</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процессы</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Диссертация</w:t>
      </w:r>
    </w:p>
    <w:p w14:paraId="3704905A" w14:textId="77777777" w:rsidR="00577D1B" w:rsidRPr="00577D1B" w:rsidRDefault="00577D1B" w:rsidP="00577D1B">
      <w:pPr>
        <w:rPr>
          <w:rFonts w:ascii="Arial" w:hAnsi="Arial" w:cs="Arial"/>
          <w:caps/>
          <w:color w:val="333333"/>
          <w:sz w:val="27"/>
          <w:szCs w:val="27"/>
        </w:rPr>
      </w:pPr>
      <w:r w:rsidRPr="00577D1B">
        <w:rPr>
          <w:rFonts w:ascii="Arial" w:hAnsi="Arial" w:cs="Arial" w:hint="eastAsia"/>
          <w:caps/>
          <w:color w:val="333333"/>
          <w:sz w:val="27"/>
          <w:szCs w:val="27"/>
        </w:rPr>
        <w:t>стр</w:t>
      </w:r>
      <w:r w:rsidRPr="00577D1B">
        <w:rPr>
          <w:rFonts w:ascii="Arial" w:hAnsi="Arial" w:cs="Arial"/>
          <w:caps/>
          <w:color w:val="333333"/>
          <w:sz w:val="27"/>
          <w:szCs w:val="27"/>
        </w:rPr>
        <w:t>. 1</w:t>
      </w:r>
    </w:p>
    <w:p w14:paraId="45229DD8" w14:textId="77777777" w:rsidR="00577D1B" w:rsidRPr="00577D1B" w:rsidRDefault="00577D1B" w:rsidP="00577D1B">
      <w:pPr>
        <w:rPr>
          <w:rFonts w:ascii="Arial" w:hAnsi="Arial" w:cs="Arial"/>
          <w:caps/>
          <w:color w:val="333333"/>
          <w:sz w:val="27"/>
          <w:szCs w:val="27"/>
        </w:rPr>
      </w:pPr>
      <w:r w:rsidRPr="00577D1B">
        <w:rPr>
          <w:rFonts w:ascii="Arial" w:hAnsi="Arial" w:cs="Arial"/>
          <w:caps/>
          <w:color w:val="333333"/>
          <w:sz w:val="27"/>
          <w:szCs w:val="27"/>
        </w:rPr>
        <w:t xml:space="preserve">- 2002 </w:t>
      </w:r>
      <w:r w:rsidRPr="00577D1B">
        <w:rPr>
          <w:rFonts w:ascii="Arial" w:hAnsi="Arial" w:cs="Arial" w:hint="eastAsia"/>
          <w:caps/>
          <w:color w:val="333333"/>
          <w:sz w:val="27"/>
          <w:szCs w:val="27"/>
        </w:rPr>
        <w:t>г</w:t>
      </w:r>
      <w:r w:rsidRPr="00577D1B">
        <w:rPr>
          <w:rFonts w:ascii="Arial" w:hAnsi="Arial" w:cs="Arial"/>
          <w:caps/>
          <w:color w:val="333333"/>
          <w:sz w:val="27"/>
          <w:szCs w:val="27"/>
        </w:rPr>
        <w:t xml:space="preserve">. 2 </w:t>
      </w:r>
      <w:r w:rsidRPr="00577D1B">
        <w:rPr>
          <w:rFonts w:ascii="Arial" w:hAnsi="Arial" w:cs="Arial" w:hint="eastAsia"/>
          <w:caps/>
          <w:color w:val="333333"/>
          <w:sz w:val="27"/>
          <w:szCs w:val="27"/>
        </w:rPr>
        <w:t>Содержание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Введение</w:t>
      </w:r>
      <w:r w:rsidRPr="00577D1B">
        <w:rPr>
          <w:rFonts w:ascii="Arial" w:hAnsi="Arial" w:cs="Arial"/>
          <w:caps/>
          <w:color w:val="333333"/>
          <w:sz w:val="27"/>
          <w:szCs w:val="27"/>
        </w:rPr>
        <w:t xml:space="preserve"> 3 </w:t>
      </w:r>
      <w:r w:rsidRPr="00577D1B">
        <w:rPr>
          <w:rFonts w:ascii="Arial" w:hAnsi="Arial" w:cs="Arial" w:hint="eastAsia"/>
          <w:caps/>
          <w:color w:val="333333"/>
          <w:sz w:val="27"/>
          <w:szCs w:val="27"/>
        </w:rPr>
        <w:t>Глава</w:t>
      </w:r>
      <w:r w:rsidRPr="00577D1B">
        <w:rPr>
          <w:rFonts w:ascii="Arial" w:hAnsi="Arial" w:cs="Arial"/>
          <w:caps/>
          <w:color w:val="333333"/>
          <w:sz w:val="27"/>
          <w:szCs w:val="27"/>
        </w:rPr>
        <w:t xml:space="preserve"> I. </w:t>
      </w:r>
      <w:r w:rsidRPr="00577D1B">
        <w:rPr>
          <w:rFonts w:ascii="Arial" w:hAnsi="Arial" w:cs="Arial" w:hint="eastAsia"/>
          <w:caps/>
          <w:color w:val="333333"/>
          <w:sz w:val="27"/>
          <w:szCs w:val="27"/>
        </w:rPr>
        <w:t>Теоретико</w:t>
      </w:r>
      <w:r w:rsidRPr="00577D1B">
        <w:rPr>
          <w:rFonts w:ascii="Arial" w:hAnsi="Arial" w:cs="Arial"/>
          <w:caps/>
          <w:color w:val="333333"/>
          <w:sz w:val="27"/>
          <w:szCs w:val="27"/>
        </w:rPr>
        <w:t>-</w:t>
      </w:r>
      <w:r w:rsidRPr="00577D1B">
        <w:rPr>
          <w:rFonts w:ascii="Arial" w:hAnsi="Arial" w:cs="Arial" w:hint="eastAsia"/>
          <w:caps/>
          <w:color w:val="333333"/>
          <w:sz w:val="27"/>
          <w:szCs w:val="27"/>
        </w:rPr>
        <w:t>методологические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основы</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исследования</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социализации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молодежи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процессе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ее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профессио­</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нальной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подготовки</w:t>
      </w:r>
      <w:r w:rsidRPr="00577D1B">
        <w:rPr>
          <w:rFonts w:ascii="Arial" w:hAnsi="Arial" w:cs="Arial"/>
          <w:caps/>
          <w:color w:val="333333"/>
          <w:sz w:val="27"/>
          <w:szCs w:val="27"/>
        </w:rPr>
        <w:t xml:space="preserve"> 1.1. </w:t>
      </w:r>
      <w:r w:rsidRPr="00577D1B">
        <w:rPr>
          <w:rFonts w:ascii="Arial" w:hAnsi="Arial" w:cs="Arial" w:hint="eastAsia"/>
          <w:caps/>
          <w:color w:val="333333"/>
          <w:sz w:val="27"/>
          <w:szCs w:val="27"/>
        </w:rPr>
        <w:t>Специфика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процессов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социализации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молоде­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жи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современных</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условиях</w:t>
      </w:r>
      <w:r w:rsidRPr="00577D1B">
        <w:rPr>
          <w:rFonts w:ascii="Arial" w:hAnsi="Arial" w:cs="Arial"/>
          <w:caps/>
          <w:color w:val="333333"/>
          <w:sz w:val="27"/>
          <w:szCs w:val="27"/>
        </w:rPr>
        <w:t xml:space="preserve"> 1.2. </w:t>
      </w:r>
      <w:r w:rsidRPr="00577D1B">
        <w:rPr>
          <w:rFonts w:ascii="Arial" w:hAnsi="Arial" w:cs="Arial" w:hint="eastAsia"/>
          <w:caps/>
          <w:color w:val="333333"/>
          <w:sz w:val="27"/>
          <w:szCs w:val="27"/>
        </w:rPr>
        <w:t>Профессиональная</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подготовка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переподго</w:t>
      </w:r>
      <w:r w:rsidRPr="00577D1B">
        <w:rPr>
          <w:rFonts w:ascii="Arial" w:hAnsi="Arial" w:cs="Arial"/>
          <w:caps/>
          <w:color w:val="333333"/>
          <w:sz w:val="27"/>
          <w:szCs w:val="27"/>
        </w:rPr>
        <w:t xml:space="preserve">13 13 X </w:t>
      </w:r>
      <w:r w:rsidRPr="00577D1B">
        <w:rPr>
          <w:rFonts w:ascii="Arial" w:hAnsi="Arial" w:cs="Arial" w:hint="eastAsia"/>
          <w:caps/>
          <w:color w:val="333333"/>
          <w:sz w:val="27"/>
          <w:szCs w:val="27"/>
        </w:rPr>
        <w:t>товка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системе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институтов</w:t>
      </w:r>
    </w:p>
    <w:p w14:paraId="5C0E3671" w14:textId="77777777" w:rsidR="00577D1B" w:rsidRPr="00577D1B" w:rsidRDefault="00577D1B" w:rsidP="00577D1B">
      <w:pPr>
        <w:rPr>
          <w:rFonts w:ascii="Arial" w:hAnsi="Arial" w:cs="Arial"/>
          <w:caps/>
          <w:color w:val="333333"/>
          <w:sz w:val="27"/>
          <w:szCs w:val="27"/>
        </w:rPr>
      </w:pPr>
      <w:r w:rsidRPr="00577D1B">
        <w:rPr>
          <w:rFonts w:ascii="Arial" w:hAnsi="Arial" w:cs="Arial" w:hint="eastAsia"/>
          <w:caps/>
          <w:color w:val="333333"/>
          <w:sz w:val="27"/>
          <w:szCs w:val="27"/>
        </w:rPr>
        <w:lastRenderedPageBreak/>
        <w:t>стр</w:t>
      </w:r>
      <w:r w:rsidRPr="00577D1B">
        <w:rPr>
          <w:rFonts w:ascii="Arial" w:hAnsi="Arial" w:cs="Arial"/>
          <w:caps/>
          <w:color w:val="333333"/>
          <w:sz w:val="27"/>
          <w:szCs w:val="27"/>
        </w:rPr>
        <w:t>. 7</w:t>
      </w:r>
    </w:p>
    <w:p w14:paraId="284B7820" w14:textId="77777777" w:rsidR="00577D1B" w:rsidRPr="00577D1B" w:rsidRDefault="00577D1B" w:rsidP="00577D1B">
      <w:pPr>
        <w:rPr>
          <w:rFonts w:ascii="Arial" w:hAnsi="Arial" w:cs="Arial"/>
          <w:caps/>
          <w:color w:val="333333"/>
          <w:sz w:val="27"/>
          <w:szCs w:val="27"/>
        </w:rPr>
      </w:pPr>
      <w:r w:rsidRPr="00577D1B">
        <w:rPr>
          <w:rFonts w:ascii="Arial" w:hAnsi="Arial" w:cs="Arial" w:hint="eastAsia"/>
          <w:caps/>
          <w:color w:val="333333"/>
          <w:sz w:val="27"/>
          <w:szCs w:val="27"/>
        </w:rPr>
        <w:t>социологи­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ческий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анализ</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профессиональной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подготовки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переподготовки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безработной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молодежи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процессе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ее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социализации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Для</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достижения</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указанной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цели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выдвигаются</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следующие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задачи</w:t>
      </w:r>
      <w:r w:rsidRPr="00577D1B">
        <w:rPr>
          <w:rFonts w:ascii="Arial" w:hAnsi="Arial" w:cs="Arial"/>
          <w:caps/>
          <w:color w:val="333333"/>
          <w:sz w:val="27"/>
          <w:szCs w:val="27"/>
        </w:rPr>
        <w:t xml:space="preserve">: - </w:t>
      </w:r>
      <w:r w:rsidRPr="00577D1B">
        <w:rPr>
          <w:rFonts w:ascii="Arial" w:hAnsi="Arial" w:cs="Arial" w:hint="eastAsia"/>
          <w:caps/>
          <w:color w:val="333333"/>
          <w:sz w:val="27"/>
          <w:szCs w:val="27"/>
        </w:rPr>
        <w:t>рассмотреть</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специфику</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процессов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социализации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молодежи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условиях</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циально</w:t>
      </w:r>
      <w:r w:rsidRPr="00577D1B">
        <w:rPr>
          <w:rFonts w:ascii="Arial" w:hAnsi="Arial" w:cs="Arial"/>
          <w:caps/>
          <w:color w:val="333333"/>
          <w:sz w:val="27"/>
          <w:szCs w:val="27"/>
        </w:rPr>
        <w:t>-</w:t>
      </w:r>
      <w:r w:rsidRPr="00577D1B">
        <w:rPr>
          <w:rFonts w:ascii="Arial" w:hAnsi="Arial" w:cs="Arial" w:hint="eastAsia"/>
          <w:caps/>
          <w:color w:val="333333"/>
          <w:sz w:val="27"/>
          <w:szCs w:val="27"/>
        </w:rPr>
        <w:t>экономических</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изменений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Новиков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w:t>
      </w:r>
      <w:r w:rsidRPr="00577D1B">
        <w:rPr>
          <w:rFonts w:ascii="Arial" w:hAnsi="Arial" w:cs="Arial"/>
          <w:caps/>
          <w:color w:val="333333"/>
          <w:sz w:val="27"/>
          <w:szCs w:val="27"/>
        </w:rPr>
        <w:t>.</w:t>
      </w:r>
      <w:r w:rsidRPr="00577D1B">
        <w:rPr>
          <w:rFonts w:ascii="Arial" w:hAnsi="Arial" w:cs="Arial" w:hint="eastAsia"/>
          <w:caps/>
          <w:color w:val="333333"/>
          <w:sz w:val="27"/>
          <w:szCs w:val="27"/>
        </w:rPr>
        <w:t>Н</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др</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Человеческие</w:t>
      </w:r>
    </w:p>
    <w:p w14:paraId="724C2CC1" w14:textId="77777777" w:rsidR="00577D1B" w:rsidRPr="00577D1B" w:rsidRDefault="00577D1B" w:rsidP="00577D1B">
      <w:pPr>
        <w:rPr>
          <w:rFonts w:ascii="Arial" w:hAnsi="Arial" w:cs="Arial"/>
          <w:caps/>
          <w:color w:val="333333"/>
          <w:sz w:val="27"/>
          <w:szCs w:val="27"/>
        </w:rPr>
      </w:pPr>
    </w:p>
    <w:p w14:paraId="6F5DCCBD" w14:textId="77777777" w:rsidR="00577D1B" w:rsidRPr="00577D1B" w:rsidRDefault="00577D1B" w:rsidP="00577D1B">
      <w:pPr>
        <w:rPr>
          <w:rFonts w:ascii="Arial" w:hAnsi="Arial" w:cs="Arial"/>
          <w:caps/>
          <w:color w:val="333333"/>
          <w:sz w:val="27"/>
          <w:szCs w:val="27"/>
        </w:rPr>
      </w:pPr>
      <w:r w:rsidRPr="00577D1B">
        <w:rPr>
          <w:rFonts w:ascii="Arial" w:hAnsi="Arial" w:cs="Arial" w:hint="eastAsia"/>
          <w:caps/>
          <w:color w:val="333333"/>
          <w:sz w:val="27"/>
          <w:szCs w:val="27"/>
        </w:rPr>
        <w:t>Оглавление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диссертации</w:t>
      </w:r>
    </w:p>
    <w:p w14:paraId="7C846CC3" w14:textId="77777777" w:rsidR="00577D1B" w:rsidRPr="00577D1B" w:rsidRDefault="00577D1B" w:rsidP="00577D1B">
      <w:pPr>
        <w:rPr>
          <w:rFonts w:ascii="Arial" w:hAnsi="Arial" w:cs="Arial"/>
          <w:caps/>
          <w:color w:val="333333"/>
          <w:sz w:val="27"/>
          <w:szCs w:val="27"/>
        </w:rPr>
      </w:pPr>
      <w:r w:rsidRPr="00577D1B">
        <w:rPr>
          <w:rFonts w:ascii="Arial" w:hAnsi="Arial" w:cs="Arial" w:hint="eastAsia"/>
          <w:caps/>
          <w:color w:val="333333"/>
          <w:sz w:val="27"/>
          <w:szCs w:val="27"/>
        </w:rPr>
        <w:t>кандидат</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социологических</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наук</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Котова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Лариса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Борисовна</w:t>
      </w:r>
    </w:p>
    <w:p w14:paraId="7F4D69A6" w14:textId="77777777" w:rsidR="00577D1B" w:rsidRPr="00577D1B" w:rsidRDefault="00577D1B" w:rsidP="00577D1B">
      <w:pPr>
        <w:rPr>
          <w:rFonts w:ascii="Arial" w:hAnsi="Arial" w:cs="Arial"/>
          <w:caps/>
          <w:color w:val="333333"/>
          <w:sz w:val="27"/>
          <w:szCs w:val="27"/>
        </w:rPr>
      </w:pPr>
      <w:r w:rsidRPr="00577D1B">
        <w:rPr>
          <w:rFonts w:ascii="Arial" w:hAnsi="Arial" w:cs="Arial" w:hint="eastAsia"/>
          <w:caps/>
          <w:color w:val="333333"/>
          <w:sz w:val="27"/>
          <w:szCs w:val="27"/>
        </w:rPr>
        <w:t>Введение</w:t>
      </w:r>
      <w:r w:rsidRPr="00577D1B">
        <w:rPr>
          <w:rFonts w:ascii="Arial" w:hAnsi="Arial" w:cs="Arial"/>
          <w:caps/>
          <w:color w:val="333333"/>
          <w:sz w:val="27"/>
          <w:szCs w:val="27"/>
        </w:rPr>
        <w:t>.</w:t>
      </w:r>
    </w:p>
    <w:p w14:paraId="57DB0C66" w14:textId="77777777" w:rsidR="00577D1B" w:rsidRPr="00577D1B" w:rsidRDefault="00577D1B" w:rsidP="00577D1B">
      <w:pPr>
        <w:rPr>
          <w:rFonts w:ascii="Arial" w:hAnsi="Arial" w:cs="Arial"/>
          <w:caps/>
          <w:color w:val="333333"/>
          <w:sz w:val="27"/>
          <w:szCs w:val="27"/>
        </w:rPr>
      </w:pPr>
    </w:p>
    <w:p w14:paraId="09779214" w14:textId="77777777" w:rsidR="00577D1B" w:rsidRPr="00577D1B" w:rsidRDefault="00577D1B" w:rsidP="00577D1B">
      <w:pPr>
        <w:rPr>
          <w:rFonts w:ascii="Arial" w:hAnsi="Arial" w:cs="Arial"/>
          <w:caps/>
          <w:color w:val="333333"/>
          <w:sz w:val="27"/>
          <w:szCs w:val="27"/>
        </w:rPr>
      </w:pPr>
      <w:r w:rsidRPr="00577D1B">
        <w:rPr>
          <w:rFonts w:ascii="Arial" w:hAnsi="Arial" w:cs="Arial" w:hint="eastAsia"/>
          <w:caps/>
          <w:color w:val="333333"/>
          <w:sz w:val="27"/>
          <w:szCs w:val="27"/>
        </w:rPr>
        <w:t>Глава</w:t>
      </w:r>
      <w:r w:rsidRPr="00577D1B">
        <w:rPr>
          <w:rFonts w:ascii="Arial" w:hAnsi="Arial" w:cs="Arial"/>
          <w:caps/>
          <w:color w:val="333333"/>
          <w:sz w:val="27"/>
          <w:szCs w:val="27"/>
        </w:rPr>
        <w:t xml:space="preserve"> I. </w:t>
      </w:r>
      <w:r w:rsidRPr="00577D1B">
        <w:rPr>
          <w:rFonts w:ascii="Arial" w:hAnsi="Arial" w:cs="Arial" w:hint="eastAsia"/>
          <w:caps/>
          <w:color w:val="333333"/>
          <w:sz w:val="27"/>
          <w:szCs w:val="27"/>
        </w:rPr>
        <w:t>Теоретико</w:t>
      </w:r>
      <w:r w:rsidRPr="00577D1B">
        <w:rPr>
          <w:rFonts w:ascii="Arial" w:hAnsi="Arial" w:cs="Arial"/>
          <w:caps/>
          <w:color w:val="333333"/>
          <w:sz w:val="27"/>
          <w:szCs w:val="27"/>
        </w:rPr>
        <w:t>-</w:t>
      </w:r>
      <w:r w:rsidRPr="00577D1B">
        <w:rPr>
          <w:rFonts w:ascii="Arial" w:hAnsi="Arial" w:cs="Arial" w:hint="eastAsia"/>
          <w:caps/>
          <w:color w:val="333333"/>
          <w:sz w:val="27"/>
          <w:szCs w:val="27"/>
        </w:rPr>
        <w:t>методологические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основы</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исследования</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социализации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молодежи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процессе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ее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профессиональной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подготовки</w:t>
      </w:r>
      <w:r w:rsidRPr="00577D1B">
        <w:rPr>
          <w:rFonts w:ascii="Arial" w:hAnsi="Arial" w:cs="Arial"/>
          <w:caps/>
          <w:color w:val="333333"/>
          <w:sz w:val="27"/>
          <w:szCs w:val="27"/>
        </w:rPr>
        <w:t>.</w:t>
      </w:r>
    </w:p>
    <w:p w14:paraId="4B2BC7C1" w14:textId="77777777" w:rsidR="00577D1B" w:rsidRPr="00577D1B" w:rsidRDefault="00577D1B" w:rsidP="00577D1B">
      <w:pPr>
        <w:rPr>
          <w:rFonts w:ascii="Arial" w:hAnsi="Arial" w:cs="Arial"/>
          <w:caps/>
          <w:color w:val="333333"/>
          <w:sz w:val="27"/>
          <w:szCs w:val="27"/>
        </w:rPr>
      </w:pPr>
    </w:p>
    <w:p w14:paraId="699B23AF" w14:textId="77777777" w:rsidR="00577D1B" w:rsidRPr="00577D1B" w:rsidRDefault="00577D1B" w:rsidP="00577D1B">
      <w:pPr>
        <w:rPr>
          <w:rFonts w:ascii="Arial" w:hAnsi="Arial" w:cs="Arial"/>
          <w:caps/>
          <w:color w:val="333333"/>
          <w:sz w:val="27"/>
          <w:szCs w:val="27"/>
        </w:rPr>
      </w:pPr>
      <w:r w:rsidRPr="00577D1B">
        <w:rPr>
          <w:rFonts w:ascii="Arial" w:hAnsi="Arial" w:cs="Arial"/>
          <w:caps/>
          <w:color w:val="333333"/>
          <w:sz w:val="27"/>
          <w:szCs w:val="27"/>
        </w:rPr>
        <w:t xml:space="preserve">1.1. </w:t>
      </w:r>
      <w:r w:rsidRPr="00577D1B">
        <w:rPr>
          <w:rFonts w:ascii="Arial" w:hAnsi="Arial" w:cs="Arial" w:hint="eastAsia"/>
          <w:caps/>
          <w:color w:val="333333"/>
          <w:sz w:val="27"/>
          <w:szCs w:val="27"/>
        </w:rPr>
        <w:t>Специфика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процессов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социализации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молодежи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современных</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условиях</w:t>
      </w:r>
      <w:r w:rsidRPr="00577D1B">
        <w:rPr>
          <w:rFonts w:ascii="Arial" w:hAnsi="Arial" w:cs="Arial"/>
          <w:caps/>
          <w:color w:val="333333"/>
          <w:sz w:val="27"/>
          <w:szCs w:val="27"/>
        </w:rPr>
        <w:t>.</w:t>
      </w:r>
    </w:p>
    <w:p w14:paraId="7FB4D1FA" w14:textId="77777777" w:rsidR="00577D1B" w:rsidRPr="00577D1B" w:rsidRDefault="00577D1B" w:rsidP="00577D1B">
      <w:pPr>
        <w:rPr>
          <w:rFonts w:ascii="Arial" w:hAnsi="Arial" w:cs="Arial"/>
          <w:caps/>
          <w:color w:val="333333"/>
          <w:sz w:val="27"/>
          <w:szCs w:val="27"/>
        </w:rPr>
      </w:pPr>
    </w:p>
    <w:p w14:paraId="56E8691E" w14:textId="77777777" w:rsidR="00577D1B" w:rsidRPr="00577D1B" w:rsidRDefault="00577D1B" w:rsidP="00577D1B">
      <w:pPr>
        <w:rPr>
          <w:rFonts w:ascii="Arial" w:hAnsi="Arial" w:cs="Arial"/>
          <w:caps/>
          <w:color w:val="333333"/>
          <w:sz w:val="27"/>
          <w:szCs w:val="27"/>
        </w:rPr>
      </w:pPr>
      <w:r w:rsidRPr="00577D1B">
        <w:rPr>
          <w:rFonts w:ascii="Arial" w:hAnsi="Arial" w:cs="Arial"/>
          <w:caps/>
          <w:color w:val="333333"/>
          <w:sz w:val="27"/>
          <w:szCs w:val="27"/>
        </w:rPr>
        <w:t xml:space="preserve">1.2. </w:t>
      </w:r>
      <w:r w:rsidRPr="00577D1B">
        <w:rPr>
          <w:rFonts w:ascii="Arial" w:hAnsi="Arial" w:cs="Arial" w:hint="eastAsia"/>
          <w:caps/>
          <w:color w:val="333333"/>
          <w:sz w:val="27"/>
          <w:szCs w:val="27"/>
        </w:rPr>
        <w:t>Профессиональная</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подготовка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переподготовка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системе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Институтов</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социализации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молодежи</w:t>
      </w:r>
      <w:r w:rsidRPr="00577D1B">
        <w:rPr>
          <w:rFonts w:ascii="Arial" w:hAnsi="Arial" w:cs="Arial"/>
          <w:caps/>
          <w:color w:val="333333"/>
          <w:sz w:val="27"/>
          <w:szCs w:val="27"/>
        </w:rPr>
        <w:t>.</w:t>
      </w:r>
    </w:p>
    <w:p w14:paraId="2D158322" w14:textId="77777777" w:rsidR="00577D1B" w:rsidRPr="00577D1B" w:rsidRDefault="00577D1B" w:rsidP="00577D1B">
      <w:pPr>
        <w:rPr>
          <w:rFonts w:ascii="Arial" w:hAnsi="Arial" w:cs="Arial"/>
          <w:caps/>
          <w:color w:val="333333"/>
          <w:sz w:val="27"/>
          <w:szCs w:val="27"/>
        </w:rPr>
      </w:pPr>
    </w:p>
    <w:p w14:paraId="2D548406" w14:textId="77777777" w:rsidR="00577D1B" w:rsidRPr="00577D1B" w:rsidRDefault="00577D1B" w:rsidP="00577D1B">
      <w:pPr>
        <w:rPr>
          <w:rFonts w:ascii="Arial" w:hAnsi="Arial" w:cs="Arial"/>
          <w:caps/>
          <w:color w:val="333333"/>
          <w:sz w:val="27"/>
          <w:szCs w:val="27"/>
        </w:rPr>
      </w:pPr>
      <w:r w:rsidRPr="00577D1B">
        <w:rPr>
          <w:rFonts w:ascii="Arial" w:hAnsi="Arial" w:cs="Arial" w:hint="eastAsia"/>
          <w:caps/>
          <w:color w:val="333333"/>
          <w:sz w:val="27"/>
          <w:szCs w:val="27"/>
        </w:rPr>
        <w:t>Глава</w:t>
      </w:r>
      <w:r w:rsidRPr="00577D1B">
        <w:rPr>
          <w:rFonts w:ascii="Arial" w:hAnsi="Arial" w:cs="Arial"/>
          <w:caps/>
          <w:color w:val="333333"/>
          <w:sz w:val="27"/>
          <w:szCs w:val="27"/>
        </w:rPr>
        <w:t xml:space="preserve"> II. </w:t>
      </w:r>
      <w:r w:rsidRPr="00577D1B">
        <w:rPr>
          <w:rFonts w:ascii="Arial" w:hAnsi="Arial" w:cs="Arial" w:hint="eastAsia"/>
          <w:caps/>
          <w:color w:val="333333"/>
          <w:sz w:val="27"/>
          <w:szCs w:val="27"/>
        </w:rPr>
        <w:t>Тенденции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развития</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профессиональной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подготовки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переподготовки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рабочих</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на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примере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Московской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области</w:t>
      </w:r>
      <w:r w:rsidRPr="00577D1B">
        <w:rPr>
          <w:rFonts w:ascii="Arial" w:hAnsi="Arial" w:cs="Arial"/>
          <w:caps/>
          <w:color w:val="333333"/>
          <w:sz w:val="27"/>
          <w:szCs w:val="27"/>
        </w:rPr>
        <w:t>).</w:t>
      </w:r>
    </w:p>
    <w:p w14:paraId="1E599766" w14:textId="77777777" w:rsidR="00577D1B" w:rsidRPr="00577D1B" w:rsidRDefault="00577D1B" w:rsidP="00577D1B">
      <w:pPr>
        <w:rPr>
          <w:rFonts w:ascii="Arial" w:hAnsi="Arial" w:cs="Arial"/>
          <w:caps/>
          <w:color w:val="333333"/>
          <w:sz w:val="27"/>
          <w:szCs w:val="27"/>
        </w:rPr>
      </w:pPr>
    </w:p>
    <w:p w14:paraId="6E11E6E3" w14:textId="77777777" w:rsidR="00577D1B" w:rsidRPr="00577D1B" w:rsidRDefault="00577D1B" w:rsidP="00577D1B">
      <w:pPr>
        <w:rPr>
          <w:rFonts w:ascii="Arial" w:hAnsi="Arial" w:cs="Arial"/>
          <w:caps/>
          <w:color w:val="333333"/>
          <w:sz w:val="27"/>
          <w:szCs w:val="27"/>
        </w:rPr>
      </w:pPr>
      <w:r w:rsidRPr="00577D1B">
        <w:rPr>
          <w:rFonts w:ascii="Arial" w:hAnsi="Arial" w:cs="Arial"/>
          <w:caps/>
          <w:color w:val="333333"/>
          <w:sz w:val="27"/>
          <w:szCs w:val="27"/>
        </w:rPr>
        <w:t xml:space="preserve">2.1. </w:t>
      </w:r>
      <w:r w:rsidRPr="00577D1B">
        <w:rPr>
          <w:rFonts w:ascii="Arial" w:hAnsi="Arial" w:cs="Arial" w:hint="eastAsia"/>
          <w:caps/>
          <w:color w:val="333333"/>
          <w:sz w:val="27"/>
          <w:szCs w:val="27"/>
        </w:rPr>
        <w:t>Структура</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содержание</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профессиональной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подготовки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переподготовки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молодежи</w:t>
      </w:r>
      <w:r w:rsidRPr="00577D1B">
        <w:rPr>
          <w:rFonts w:ascii="Arial" w:hAnsi="Arial" w:cs="Arial"/>
          <w:caps/>
          <w:color w:val="333333"/>
          <w:sz w:val="27"/>
          <w:szCs w:val="27"/>
        </w:rPr>
        <w:t>.</w:t>
      </w:r>
    </w:p>
    <w:p w14:paraId="3FD39391" w14:textId="77777777" w:rsidR="00577D1B" w:rsidRPr="00577D1B" w:rsidRDefault="00577D1B" w:rsidP="00577D1B">
      <w:pPr>
        <w:rPr>
          <w:rFonts w:ascii="Arial" w:hAnsi="Arial" w:cs="Arial"/>
          <w:caps/>
          <w:color w:val="333333"/>
          <w:sz w:val="27"/>
          <w:szCs w:val="27"/>
        </w:rPr>
      </w:pPr>
    </w:p>
    <w:p w14:paraId="4A7ADEAA" w14:textId="32D0FA51" w:rsidR="00967B66" w:rsidRPr="00577D1B" w:rsidRDefault="00577D1B" w:rsidP="00577D1B">
      <w:r w:rsidRPr="00577D1B">
        <w:rPr>
          <w:rFonts w:ascii="Arial" w:hAnsi="Arial" w:cs="Arial"/>
          <w:caps/>
          <w:color w:val="333333"/>
          <w:sz w:val="27"/>
          <w:szCs w:val="27"/>
        </w:rPr>
        <w:t xml:space="preserve">2.2. </w:t>
      </w:r>
      <w:r w:rsidRPr="00577D1B">
        <w:rPr>
          <w:rFonts w:ascii="Arial" w:hAnsi="Arial" w:cs="Arial" w:hint="eastAsia"/>
          <w:caps/>
          <w:color w:val="333333"/>
          <w:sz w:val="27"/>
          <w:szCs w:val="27"/>
        </w:rPr>
        <w:t>Анализ</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деятельности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учреждений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профессиональной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подготовки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переподготовки</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безработной</w:t>
      </w:r>
      <w:r w:rsidRPr="00577D1B">
        <w:rPr>
          <w:rFonts w:ascii="Arial" w:hAnsi="Arial" w:cs="Arial"/>
          <w:caps/>
          <w:color w:val="333333"/>
          <w:sz w:val="27"/>
          <w:szCs w:val="27"/>
        </w:rPr>
        <w:t xml:space="preserve"> </w:t>
      </w:r>
      <w:r w:rsidRPr="00577D1B">
        <w:rPr>
          <w:rFonts w:ascii="Arial" w:hAnsi="Arial" w:cs="Arial" w:hint="eastAsia"/>
          <w:caps/>
          <w:color w:val="333333"/>
          <w:sz w:val="27"/>
          <w:szCs w:val="27"/>
        </w:rPr>
        <w:t>молодежи</w:t>
      </w:r>
      <w:r w:rsidRPr="00577D1B">
        <w:rPr>
          <w:rFonts w:ascii="Arial" w:hAnsi="Arial" w:cs="Arial"/>
          <w:caps/>
          <w:color w:val="333333"/>
          <w:sz w:val="27"/>
          <w:szCs w:val="27"/>
        </w:rPr>
        <w:t>.</w:t>
      </w:r>
    </w:p>
    <w:sectPr w:rsidR="00967B66" w:rsidRPr="00577D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F4C3C" w14:textId="77777777" w:rsidR="008A3961" w:rsidRDefault="008A3961">
      <w:pPr>
        <w:spacing w:after="0" w:line="240" w:lineRule="auto"/>
      </w:pPr>
      <w:r>
        <w:separator/>
      </w:r>
    </w:p>
  </w:endnote>
  <w:endnote w:type="continuationSeparator" w:id="0">
    <w:p w14:paraId="0E154A3B" w14:textId="77777777" w:rsidR="008A3961" w:rsidRDefault="008A3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A2636" w14:textId="77777777" w:rsidR="008A3961" w:rsidRDefault="008A3961"/>
    <w:p w14:paraId="7088CE11" w14:textId="77777777" w:rsidR="008A3961" w:rsidRDefault="008A3961"/>
    <w:p w14:paraId="4B5643F5" w14:textId="77777777" w:rsidR="008A3961" w:rsidRDefault="008A3961"/>
    <w:p w14:paraId="4779E97E" w14:textId="77777777" w:rsidR="008A3961" w:rsidRDefault="008A3961"/>
    <w:p w14:paraId="2AFF584C" w14:textId="77777777" w:rsidR="008A3961" w:rsidRDefault="008A3961"/>
    <w:p w14:paraId="20EB2710" w14:textId="77777777" w:rsidR="008A3961" w:rsidRDefault="008A3961"/>
    <w:p w14:paraId="78466747" w14:textId="77777777" w:rsidR="008A3961" w:rsidRDefault="008A39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201AB4" wp14:editId="76AD62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DC917" w14:textId="77777777" w:rsidR="008A3961" w:rsidRDefault="008A39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201A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0DC917" w14:textId="77777777" w:rsidR="008A3961" w:rsidRDefault="008A39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F50029" w14:textId="77777777" w:rsidR="008A3961" w:rsidRDefault="008A3961"/>
    <w:p w14:paraId="3513F7FE" w14:textId="77777777" w:rsidR="008A3961" w:rsidRDefault="008A3961"/>
    <w:p w14:paraId="5A1D8F9B" w14:textId="77777777" w:rsidR="008A3961" w:rsidRDefault="008A39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B24739" wp14:editId="766350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681A4" w14:textId="77777777" w:rsidR="008A3961" w:rsidRDefault="008A3961"/>
                          <w:p w14:paraId="4B28294C" w14:textId="77777777" w:rsidR="008A3961" w:rsidRDefault="008A39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B247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8681A4" w14:textId="77777777" w:rsidR="008A3961" w:rsidRDefault="008A3961"/>
                    <w:p w14:paraId="4B28294C" w14:textId="77777777" w:rsidR="008A3961" w:rsidRDefault="008A39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1B2053" w14:textId="77777777" w:rsidR="008A3961" w:rsidRDefault="008A3961"/>
    <w:p w14:paraId="1AB3E307" w14:textId="77777777" w:rsidR="008A3961" w:rsidRDefault="008A3961">
      <w:pPr>
        <w:rPr>
          <w:sz w:val="2"/>
          <w:szCs w:val="2"/>
        </w:rPr>
      </w:pPr>
    </w:p>
    <w:p w14:paraId="021932FA" w14:textId="77777777" w:rsidR="008A3961" w:rsidRDefault="008A3961"/>
    <w:p w14:paraId="1BC55379" w14:textId="77777777" w:rsidR="008A3961" w:rsidRDefault="008A3961">
      <w:pPr>
        <w:spacing w:after="0" w:line="240" w:lineRule="auto"/>
      </w:pPr>
    </w:p>
  </w:footnote>
  <w:footnote w:type="continuationSeparator" w:id="0">
    <w:p w14:paraId="2CA5A24A" w14:textId="77777777" w:rsidR="008A3961" w:rsidRDefault="008A3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61"/>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57987</TotalTime>
  <Pages>3</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2700</cp:revision>
  <cp:lastPrinted>2009-02-06T05:36:00Z</cp:lastPrinted>
  <dcterms:created xsi:type="dcterms:W3CDTF">2025-11-25T20:19:00Z</dcterms:created>
  <dcterms:modified xsi:type="dcterms:W3CDTF">2026-01-31T19:17:00Z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