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DCD" w:rsidRDefault="009A34A4" w:rsidP="009A34A4">
      <w:pPr>
        <w:rPr>
          <w:rFonts w:ascii="Times New Roman" w:eastAsia="Times New Roman" w:hAnsi="Times New Roman" w:cs="Times New Roman"/>
          <w:kern w:val="0"/>
          <w:sz w:val="28"/>
          <w:szCs w:val="28"/>
          <w:lang w:eastAsia="ru-RU"/>
        </w:rPr>
      </w:pPr>
      <w:bookmarkStart w:id="0" w:name="_GoBack"/>
      <w:proofErr w:type="spellStart"/>
      <w:r w:rsidRPr="009A34A4">
        <w:rPr>
          <w:rFonts w:ascii="Times New Roman" w:eastAsia="Times New Roman" w:hAnsi="Times New Roman" w:cs="Times New Roman" w:hint="eastAsia"/>
          <w:kern w:val="0"/>
          <w:sz w:val="28"/>
          <w:szCs w:val="28"/>
          <w:lang w:eastAsia="ru-RU"/>
        </w:rPr>
        <w:t>Суммар</w:t>
      </w:r>
      <w:proofErr w:type="spellEnd"/>
      <w:r w:rsidRPr="009A34A4">
        <w:rPr>
          <w:rFonts w:ascii="Times New Roman" w:eastAsia="Times New Roman" w:hAnsi="Times New Roman" w:cs="Times New Roman"/>
          <w:kern w:val="0"/>
          <w:sz w:val="28"/>
          <w:szCs w:val="28"/>
          <w:lang w:eastAsia="ru-RU"/>
        </w:rPr>
        <w:t xml:space="preserve"> </w:t>
      </w:r>
      <w:proofErr w:type="spellStart"/>
      <w:r w:rsidRPr="009A34A4">
        <w:rPr>
          <w:rFonts w:ascii="Times New Roman" w:eastAsia="Times New Roman" w:hAnsi="Times New Roman" w:cs="Times New Roman" w:hint="eastAsia"/>
          <w:kern w:val="0"/>
          <w:sz w:val="28"/>
          <w:szCs w:val="28"/>
          <w:lang w:eastAsia="ru-RU"/>
        </w:rPr>
        <w:t>Юлія</w:t>
      </w:r>
      <w:proofErr w:type="spellEnd"/>
      <w:r w:rsidRPr="009A34A4">
        <w:rPr>
          <w:rFonts w:ascii="Times New Roman" w:eastAsia="Times New Roman" w:hAnsi="Times New Roman" w:cs="Times New Roman"/>
          <w:kern w:val="0"/>
          <w:sz w:val="28"/>
          <w:szCs w:val="28"/>
          <w:lang w:eastAsia="ru-RU"/>
        </w:rPr>
        <w:t xml:space="preserve"> </w:t>
      </w:r>
      <w:proofErr w:type="spellStart"/>
      <w:r w:rsidRPr="009A34A4">
        <w:rPr>
          <w:rFonts w:ascii="Times New Roman" w:eastAsia="Times New Roman" w:hAnsi="Times New Roman" w:cs="Times New Roman" w:hint="eastAsia"/>
          <w:kern w:val="0"/>
          <w:sz w:val="28"/>
          <w:szCs w:val="28"/>
          <w:lang w:eastAsia="ru-RU"/>
        </w:rPr>
        <w:t>Вікторівна</w:t>
      </w:r>
      <w:proofErr w:type="spellEnd"/>
      <w:r w:rsidRPr="009A34A4">
        <w:rPr>
          <w:rFonts w:ascii="Times New Roman" w:eastAsia="Times New Roman" w:hAnsi="Times New Roman" w:cs="Times New Roman"/>
          <w:kern w:val="0"/>
          <w:sz w:val="28"/>
          <w:szCs w:val="28"/>
          <w:lang w:eastAsia="ru-RU"/>
        </w:rPr>
        <w:t xml:space="preserve">. </w:t>
      </w:r>
      <w:proofErr w:type="spellStart"/>
      <w:r w:rsidRPr="009A34A4">
        <w:rPr>
          <w:rFonts w:ascii="Times New Roman" w:eastAsia="Times New Roman" w:hAnsi="Times New Roman" w:cs="Times New Roman" w:hint="eastAsia"/>
          <w:kern w:val="0"/>
          <w:sz w:val="28"/>
          <w:szCs w:val="28"/>
          <w:lang w:eastAsia="ru-RU"/>
        </w:rPr>
        <w:t>Механізм</w:t>
      </w:r>
      <w:proofErr w:type="spellEnd"/>
      <w:r w:rsidRPr="009A34A4">
        <w:rPr>
          <w:rFonts w:ascii="Times New Roman" w:eastAsia="Times New Roman" w:hAnsi="Times New Roman" w:cs="Times New Roman"/>
          <w:kern w:val="0"/>
          <w:sz w:val="28"/>
          <w:szCs w:val="28"/>
          <w:lang w:eastAsia="ru-RU"/>
        </w:rPr>
        <w:t xml:space="preserve"> </w:t>
      </w:r>
      <w:proofErr w:type="spellStart"/>
      <w:r w:rsidRPr="009A34A4">
        <w:rPr>
          <w:rFonts w:ascii="Times New Roman" w:eastAsia="Times New Roman" w:hAnsi="Times New Roman" w:cs="Times New Roman" w:hint="eastAsia"/>
          <w:kern w:val="0"/>
          <w:sz w:val="28"/>
          <w:szCs w:val="28"/>
          <w:lang w:eastAsia="ru-RU"/>
        </w:rPr>
        <w:t>управління</w:t>
      </w:r>
      <w:proofErr w:type="spellEnd"/>
      <w:r w:rsidRPr="009A34A4">
        <w:rPr>
          <w:rFonts w:ascii="Times New Roman" w:eastAsia="Times New Roman" w:hAnsi="Times New Roman" w:cs="Times New Roman"/>
          <w:kern w:val="0"/>
          <w:sz w:val="28"/>
          <w:szCs w:val="28"/>
          <w:lang w:eastAsia="ru-RU"/>
        </w:rPr>
        <w:t xml:space="preserve"> </w:t>
      </w:r>
      <w:proofErr w:type="spellStart"/>
      <w:r w:rsidRPr="009A34A4">
        <w:rPr>
          <w:rFonts w:ascii="Times New Roman" w:eastAsia="Times New Roman" w:hAnsi="Times New Roman" w:cs="Times New Roman" w:hint="eastAsia"/>
          <w:kern w:val="0"/>
          <w:sz w:val="28"/>
          <w:szCs w:val="28"/>
          <w:lang w:eastAsia="ru-RU"/>
        </w:rPr>
        <w:t>відносинами</w:t>
      </w:r>
      <w:proofErr w:type="spellEnd"/>
      <w:r w:rsidRPr="009A34A4">
        <w:rPr>
          <w:rFonts w:ascii="Times New Roman" w:eastAsia="Times New Roman" w:hAnsi="Times New Roman" w:cs="Times New Roman"/>
          <w:kern w:val="0"/>
          <w:sz w:val="28"/>
          <w:szCs w:val="28"/>
          <w:lang w:eastAsia="ru-RU"/>
        </w:rPr>
        <w:t xml:space="preserve"> </w:t>
      </w:r>
      <w:proofErr w:type="spellStart"/>
      <w:r w:rsidRPr="009A34A4">
        <w:rPr>
          <w:rFonts w:ascii="Times New Roman" w:eastAsia="Times New Roman" w:hAnsi="Times New Roman" w:cs="Times New Roman" w:hint="eastAsia"/>
          <w:kern w:val="0"/>
          <w:sz w:val="28"/>
          <w:szCs w:val="28"/>
          <w:lang w:eastAsia="ru-RU"/>
        </w:rPr>
        <w:t>власності</w:t>
      </w:r>
      <w:proofErr w:type="spellEnd"/>
      <w:r w:rsidRPr="009A34A4">
        <w:rPr>
          <w:rFonts w:ascii="Times New Roman" w:eastAsia="Times New Roman" w:hAnsi="Times New Roman" w:cs="Times New Roman"/>
          <w:kern w:val="0"/>
          <w:sz w:val="28"/>
          <w:szCs w:val="28"/>
          <w:lang w:eastAsia="ru-RU"/>
        </w:rPr>
        <w:t xml:space="preserve"> </w:t>
      </w:r>
      <w:r w:rsidRPr="009A34A4">
        <w:rPr>
          <w:rFonts w:ascii="Times New Roman" w:eastAsia="Times New Roman" w:hAnsi="Times New Roman" w:cs="Times New Roman" w:hint="eastAsia"/>
          <w:kern w:val="0"/>
          <w:sz w:val="28"/>
          <w:szCs w:val="28"/>
          <w:lang w:eastAsia="ru-RU"/>
        </w:rPr>
        <w:t>в</w:t>
      </w:r>
      <w:r w:rsidRPr="009A34A4">
        <w:rPr>
          <w:rFonts w:ascii="Times New Roman" w:eastAsia="Times New Roman" w:hAnsi="Times New Roman" w:cs="Times New Roman"/>
          <w:kern w:val="0"/>
          <w:sz w:val="28"/>
          <w:szCs w:val="28"/>
          <w:lang w:eastAsia="ru-RU"/>
        </w:rPr>
        <w:t xml:space="preserve"> </w:t>
      </w:r>
      <w:proofErr w:type="spellStart"/>
      <w:r w:rsidRPr="009A34A4">
        <w:rPr>
          <w:rFonts w:ascii="Times New Roman" w:eastAsia="Times New Roman" w:hAnsi="Times New Roman" w:cs="Times New Roman" w:hint="eastAsia"/>
          <w:kern w:val="0"/>
          <w:sz w:val="28"/>
          <w:szCs w:val="28"/>
          <w:lang w:eastAsia="ru-RU"/>
        </w:rPr>
        <w:t>авіакомпанії</w:t>
      </w:r>
      <w:proofErr w:type="spellEnd"/>
      <w:r w:rsidRPr="009A34A4">
        <w:rPr>
          <w:rFonts w:ascii="Times New Roman" w:eastAsia="Times New Roman" w:hAnsi="Times New Roman" w:cs="Times New Roman"/>
          <w:kern w:val="0"/>
          <w:sz w:val="28"/>
          <w:szCs w:val="28"/>
          <w:lang w:eastAsia="ru-RU"/>
        </w:rPr>
        <w:t xml:space="preserve"> </w:t>
      </w:r>
      <w:proofErr w:type="spellStart"/>
      <w:r w:rsidRPr="009A34A4">
        <w:rPr>
          <w:rFonts w:ascii="Times New Roman" w:eastAsia="Times New Roman" w:hAnsi="Times New Roman" w:cs="Times New Roman" w:hint="eastAsia"/>
          <w:kern w:val="0"/>
          <w:sz w:val="28"/>
          <w:szCs w:val="28"/>
          <w:lang w:eastAsia="ru-RU"/>
        </w:rPr>
        <w:t>акціонерного</w:t>
      </w:r>
      <w:proofErr w:type="spellEnd"/>
      <w:r w:rsidRPr="009A34A4">
        <w:rPr>
          <w:rFonts w:ascii="Times New Roman" w:eastAsia="Times New Roman" w:hAnsi="Times New Roman" w:cs="Times New Roman"/>
          <w:kern w:val="0"/>
          <w:sz w:val="28"/>
          <w:szCs w:val="28"/>
          <w:lang w:eastAsia="ru-RU"/>
        </w:rPr>
        <w:t xml:space="preserve"> </w:t>
      </w:r>
      <w:proofErr w:type="gramStart"/>
      <w:r w:rsidRPr="009A34A4">
        <w:rPr>
          <w:rFonts w:ascii="Times New Roman" w:eastAsia="Times New Roman" w:hAnsi="Times New Roman" w:cs="Times New Roman" w:hint="eastAsia"/>
          <w:kern w:val="0"/>
          <w:sz w:val="28"/>
          <w:szCs w:val="28"/>
          <w:lang w:eastAsia="ru-RU"/>
        </w:rPr>
        <w:t>типу</w:t>
      </w:r>
      <w:r w:rsidRPr="009A34A4">
        <w:rPr>
          <w:rFonts w:ascii="Times New Roman" w:eastAsia="Times New Roman" w:hAnsi="Times New Roman" w:cs="Times New Roman"/>
          <w:kern w:val="0"/>
          <w:sz w:val="28"/>
          <w:szCs w:val="28"/>
          <w:lang w:eastAsia="ru-RU"/>
        </w:rPr>
        <w:t xml:space="preserve"> :</w:t>
      </w:r>
      <w:proofErr w:type="gramEnd"/>
      <w:r w:rsidRPr="009A34A4">
        <w:rPr>
          <w:rFonts w:ascii="Times New Roman" w:eastAsia="Times New Roman" w:hAnsi="Times New Roman" w:cs="Times New Roman"/>
          <w:kern w:val="0"/>
          <w:sz w:val="28"/>
          <w:szCs w:val="28"/>
          <w:lang w:eastAsia="ru-RU"/>
        </w:rPr>
        <w:t xml:space="preserve"> </w:t>
      </w:r>
      <w:proofErr w:type="spellStart"/>
      <w:r w:rsidRPr="009A34A4">
        <w:rPr>
          <w:rFonts w:ascii="Times New Roman" w:eastAsia="Times New Roman" w:hAnsi="Times New Roman" w:cs="Times New Roman" w:hint="eastAsia"/>
          <w:kern w:val="0"/>
          <w:sz w:val="28"/>
          <w:szCs w:val="28"/>
          <w:lang w:eastAsia="ru-RU"/>
        </w:rPr>
        <w:t>Дис</w:t>
      </w:r>
      <w:proofErr w:type="spellEnd"/>
      <w:r w:rsidRPr="009A34A4">
        <w:rPr>
          <w:rFonts w:ascii="Times New Roman" w:eastAsia="Times New Roman" w:hAnsi="Times New Roman" w:cs="Times New Roman"/>
          <w:kern w:val="0"/>
          <w:sz w:val="28"/>
          <w:szCs w:val="28"/>
          <w:lang w:eastAsia="ru-RU"/>
        </w:rPr>
        <w:t xml:space="preserve">... </w:t>
      </w:r>
      <w:r w:rsidRPr="009A34A4">
        <w:rPr>
          <w:rFonts w:ascii="Times New Roman" w:eastAsia="Times New Roman" w:hAnsi="Times New Roman" w:cs="Times New Roman" w:hint="eastAsia"/>
          <w:kern w:val="0"/>
          <w:sz w:val="28"/>
          <w:szCs w:val="28"/>
          <w:lang w:eastAsia="ru-RU"/>
        </w:rPr>
        <w:t>канд</w:t>
      </w:r>
      <w:r w:rsidRPr="009A34A4">
        <w:rPr>
          <w:rFonts w:ascii="Times New Roman" w:eastAsia="Times New Roman" w:hAnsi="Times New Roman" w:cs="Times New Roman"/>
          <w:kern w:val="0"/>
          <w:sz w:val="28"/>
          <w:szCs w:val="28"/>
          <w:lang w:eastAsia="ru-RU"/>
        </w:rPr>
        <w:t xml:space="preserve">. </w:t>
      </w:r>
      <w:r w:rsidRPr="009A34A4">
        <w:rPr>
          <w:rFonts w:ascii="Times New Roman" w:eastAsia="Times New Roman" w:hAnsi="Times New Roman" w:cs="Times New Roman" w:hint="eastAsia"/>
          <w:kern w:val="0"/>
          <w:sz w:val="28"/>
          <w:szCs w:val="28"/>
          <w:lang w:eastAsia="ru-RU"/>
        </w:rPr>
        <w:t>наук</w:t>
      </w:r>
      <w:r w:rsidRPr="009A34A4">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9A34A4">
        <w:rPr>
          <w:rFonts w:ascii="Times New Roman" w:eastAsia="Times New Roman" w:hAnsi="Times New Roman" w:cs="Times New Roman"/>
          <w:kern w:val="0"/>
          <w:sz w:val="28"/>
          <w:szCs w:val="28"/>
          <w:lang w:eastAsia="ru-RU"/>
        </w:rPr>
        <w:t xml:space="preserve"> 2008</w:t>
      </w:r>
    </w:p>
    <w:p w:rsidR="009A34A4" w:rsidRDefault="009A34A4" w:rsidP="009A34A4">
      <w:r>
        <w:rPr>
          <w:rFonts w:hint="eastAsia"/>
        </w:rPr>
        <w:t>Суммар</w:t>
      </w:r>
      <w:r>
        <w:t></w:t>
      </w:r>
      <w:r>
        <w:rPr>
          <w:rFonts w:hint="eastAsia"/>
        </w:rPr>
        <w:t>Ю</w:t>
      </w:r>
      <w:r>
        <w:t></w:t>
      </w:r>
      <w:r>
        <w:rPr>
          <w:rFonts w:hint="eastAsia"/>
        </w:rPr>
        <w:t>В</w:t>
      </w:r>
      <w:r>
        <w:t></w:t>
      </w:r>
      <w:r>
        <w:t></w:t>
      </w:r>
      <w:r>
        <w:t></w:t>
      </w:r>
      <w:r>
        <w:rPr>
          <w:rFonts w:hint="eastAsia"/>
        </w:rPr>
        <w:t>Механізм</w:t>
      </w:r>
      <w:r>
        <w:t></w:t>
      </w:r>
      <w:r>
        <w:rPr>
          <w:rFonts w:hint="eastAsia"/>
        </w:rPr>
        <w:t>управління</w:t>
      </w:r>
      <w:r>
        <w:t></w:t>
      </w:r>
      <w:r>
        <w:rPr>
          <w:rFonts w:hint="eastAsia"/>
        </w:rPr>
        <w:t>відносинами</w:t>
      </w:r>
      <w:r>
        <w:t></w:t>
      </w:r>
      <w:r>
        <w:rPr>
          <w:rFonts w:hint="eastAsia"/>
        </w:rPr>
        <w:t>власності</w:t>
      </w:r>
      <w:r>
        <w:t></w:t>
      </w:r>
      <w:r>
        <w:rPr>
          <w:rFonts w:hint="eastAsia"/>
        </w:rPr>
        <w:t>в</w:t>
      </w:r>
      <w:r>
        <w:t></w:t>
      </w:r>
      <w:r>
        <w:rPr>
          <w:rFonts w:hint="eastAsia"/>
        </w:rPr>
        <w:t>авіакомпанії</w:t>
      </w:r>
      <w:r>
        <w:t></w:t>
      </w:r>
      <w:r>
        <w:rPr>
          <w:rFonts w:hint="eastAsia"/>
        </w:rPr>
        <w:t>акціонерного</w:t>
      </w:r>
      <w:r>
        <w:t></w:t>
      </w:r>
      <w:r>
        <w:rPr>
          <w:rFonts w:hint="eastAsia"/>
        </w:rPr>
        <w:t>типу</w:t>
      </w:r>
      <w:r>
        <w:t></w:t>
      </w:r>
      <w:r>
        <w:t></w:t>
      </w:r>
      <w:r>
        <w:t></w:t>
      </w:r>
      <w:r>
        <w:rPr>
          <w:rFonts w:hint="eastAsia"/>
        </w:rPr>
        <w:t>–</w:t>
      </w:r>
      <w:r>
        <w:t></w:t>
      </w:r>
      <w:r>
        <w:rPr>
          <w:rFonts w:hint="eastAsia"/>
        </w:rPr>
        <w:t>Рукопис</w:t>
      </w:r>
      <w:r>
        <w:t></w:t>
      </w:r>
    </w:p>
    <w:p w:rsidR="009A34A4" w:rsidRDefault="009A34A4" w:rsidP="009A34A4"/>
    <w:p w:rsidR="009A34A4" w:rsidRDefault="009A34A4" w:rsidP="009A34A4">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економіка</w:t>
      </w:r>
      <w:r>
        <w:t></w:t>
      </w:r>
      <w:r>
        <w:rPr>
          <w:rFonts w:hint="eastAsia"/>
        </w:rPr>
        <w:t>авіаційного</w:t>
      </w:r>
      <w:r>
        <w:t></w:t>
      </w:r>
      <w:r>
        <w:rPr>
          <w:rFonts w:hint="eastAsia"/>
        </w:rPr>
        <w:t>транспорту</w:t>
      </w:r>
      <w:r>
        <w:t></w:t>
      </w:r>
      <w:r>
        <w:t></w:t>
      </w:r>
      <w:r>
        <w:t></w:t>
      </w:r>
      <w:r>
        <w:rPr>
          <w:rFonts w:hint="eastAsia"/>
        </w:rPr>
        <w:t>–</w:t>
      </w:r>
      <w:r>
        <w:t></w:t>
      </w:r>
      <w:r>
        <w:rPr>
          <w:rFonts w:hint="eastAsia"/>
        </w:rPr>
        <w:t>Національний</w:t>
      </w:r>
      <w:r>
        <w:t></w:t>
      </w:r>
      <w:r>
        <w:rPr>
          <w:rFonts w:hint="eastAsia"/>
        </w:rPr>
        <w:t>авіаційний</w:t>
      </w:r>
      <w:r>
        <w:t></w:t>
      </w:r>
      <w:r>
        <w:rPr>
          <w:rFonts w:hint="eastAsia"/>
        </w:rPr>
        <w:t>університет</w:t>
      </w:r>
      <w:r>
        <w:t></w:t>
      </w:r>
      <w:r>
        <w:t></w:t>
      </w:r>
      <w:r>
        <w:rPr>
          <w:rFonts w:hint="eastAsia"/>
        </w:rPr>
        <w:t>Київ</w:t>
      </w:r>
      <w:r>
        <w:t></w:t>
      </w:r>
      <w:r>
        <w:t></w:t>
      </w:r>
      <w:r>
        <w:t></w:t>
      </w:r>
      <w:r>
        <w:t></w:t>
      </w:r>
      <w:r>
        <w:t></w:t>
      </w:r>
      <w:r>
        <w:t></w:t>
      </w:r>
      <w:r>
        <w:t></w:t>
      </w:r>
    </w:p>
    <w:p w:rsidR="009A34A4" w:rsidRDefault="009A34A4" w:rsidP="009A34A4"/>
    <w:p w:rsidR="009A34A4" w:rsidRDefault="009A34A4" w:rsidP="009A34A4">
      <w:r>
        <w:rPr>
          <w:rFonts w:hint="eastAsia"/>
        </w:rPr>
        <w:t>Актуальність</w:t>
      </w:r>
      <w:r>
        <w:t></w:t>
      </w:r>
      <w:r>
        <w:rPr>
          <w:rFonts w:hint="eastAsia"/>
        </w:rPr>
        <w:t>роботи</w:t>
      </w:r>
      <w:r>
        <w:t></w:t>
      </w:r>
      <w:r>
        <w:rPr>
          <w:rFonts w:hint="eastAsia"/>
        </w:rPr>
        <w:t>обумовлена</w:t>
      </w:r>
      <w:r>
        <w:t></w:t>
      </w:r>
      <w:r>
        <w:rPr>
          <w:rFonts w:hint="eastAsia"/>
        </w:rPr>
        <w:t>необхідністю</w:t>
      </w:r>
      <w:r>
        <w:t></w:t>
      </w:r>
      <w:r>
        <w:rPr>
          <w:rFonts w:hint="eastAsia"/>
        </w:rPr>
        <w:t>створення</w:t>
      </w:r>
      <w:r>
        <w:t></w:t>
      </w:r>
      <w:r>
        <w:rPr>
          <w:rFonts w:hint="eastAsia"/>
        </w:rPr>
        <w:t>моделі</w:t>
      </w:r>
      <w:r>
        <w:t></w:t>
      </w:r>
      <w:r>
        <w:rPr>
          <w:rFonts w:hint="eastAsia"/>
        </w:rPr>
        <w:t>механізму</w:t>
      </w:r>
      <w:r>
        <w:t></w:t>
      </w:r>
      <w:r>
        <w:rPr>
          <w:rFonts w:hint="eastAsia"/>
        </w:rPr>
        <w:t>управління</w:t>
      </w:r>
      <w:r>
        <w:t></w:t>
      </w:r>
      <w:r>
        <w:rPr>
          <w:rFonts w:hint="eastAsia"/>
        </w:rPr>
        <w:t>відносинами</w:t>
      </w:r>
      <w:r>
        <w:t></w:t>
      </w:r>
      <w:r>
        <w:rPr>
          <w:rFonts w:hint="eastAsia"/>
        </w:rPr>
        <w:t>власності</w:t>
      </w:r>
      <w:r>
        <w:t></w:t>
      </w:r>
      <w:r>
        <w:rPr>
          <w:rFonts w:hint="eastAsia"/>
        </w:rPr>
        <w:t>в</w:t>
      </w:r>
      <w:r>
        <w:t></w:t>
      </w:r>
      <w:r>
        <w:rPr>
          <w:rFonts w:hint="eastAsia"/>
        </w:rPr>
        <w:t>авіакомпанії</w:t>
      </w:r>
      <w:r>
        <w:t></w:t>
      </w:r>
      <w:r>
        <w:rPr>
          <w:rFonts w:hint="eastAsia"/>
        </w:rPr>
        <w:t>акціонерного</w:t>
      </w:r>
      <w:r>
        <w:t></w:t>
      </w:r>
      <w:r>
        <w:rPr>
          <w:rFonts w:hint="eastAsia"/>
        </w:rPr>
        <w:t>типу</w:t>
      </w:r>
      <w:r>
        <w:t></w:t>
      </w:r>
    </w:p>
    <w:p w:rsidR="009A34A4" w:rsidRDefault="009A34A4" w:rsidP="009A34A4"/>
    <w:p w:rsidR="009A34A4" w:rsidRDefault="009A34A4" w:rsidP="009A34A4">
      <w:r>
        <w:rPr>
          <w:rFonts w:hint="eastAsia"/>
        </w:rPr>
        <w:t>Дисертацію</w:t>
      </w:r>
      <w:r>
        <w:t></w:t>
      </w:r>
      <w:r>
        <w:rPr>
          <w:rFonts w:hint="eastAsia"/>
        </w:rPr>
        <w:t>присвячено</w:t>
      </w:r>
      <w:r>
        <w:t></w:t>
      </w:r>
      <w:r>
        <w:rPr>
          <w:rFonts w:hint="eastAsia"/>
        </w:rPr>
        <w:t>обґрунтуванню</w:t>
      </w:r>
      <w:r>
        <w:t></w:t>
      </w:r>
      <w:r>
        <w:rPr>
          <w:rFonts w:hint="eastAsia"/>
        </w:rPr>
        <w:t>теоретичних</w:t>
      </w:r>
      <w:r>
        <w:t></w:t>
      </w:r>
      <w:r>
        <w:rPr>
          <w:rFonts w:hint="eastAsia"/>
        </w:rPr>
        <w:t>і</w:t>
      </w:r>
      <w:r>
        <w:t></w:t>
      </w:r>
      <w:r>
        <w:rPr>
          <w:rFonts w:hint="eastAsia"/>
        </w:rPr>
        <w:t>методичних</w:t>
      </w:r>
      <w:r>
        <w:t></w:t>
      </w:r>
      <w:r>
        <w:rPr>
          <w:rFonts w:hint="eastAsia"/>
        </w:rPr>
        <w:t>положень</w:t>
      </w:r>
      <w:r>
        <w:t></w:t>
      </w:r>
      <w:r>
        <w:rPr>
          <w:rFonts w:hint="eastAsia"/>
        </w:rPr>
        <w:t>щодо</w:t>
      </w:r>
      <w:r>
        <w:t></w:t>
      </w:r>
      <w:r>
        <w:rPr>
          <w:rFonts w:hint="eastAsia"/>
        </w:rPr>
        <w:t>управління</w:t>
      </w:r>
      <w:r>
        <w:t></w:t>
      </w:r>
      <w:r>
        <w:rPr>
          <w:rFonts w:hint="eastAsia"/>
        </w:rPr>
        <w:t>відносинами</w:t>
      </w:r>
      <w:r>
        <w:t></w:t>
      </w:r>
      <w:r>
        <w:rPr>
          <w:rFonts w:hint="eastAsia"/>
        </w:rPr>
        <w:t>власності</w:t>
      </w:r>
      <w:r>
        <w:t></w:t>
      </w:r>
      <w:r>
        <w:rPr>
          <w:rFonts w:hint="eastAsia"/>
        </w:rPr>
        <w:t>в</w:t>
      </w:r>
      <w:r>
        <w:t></w:t>
      </w:r>
      <w:r>
        <w:rPr>
          <w:rFonts w:hint="eastAsia"/>
        </w:rPr>
        <w:t>авіакомпанії</w:t>
      </w:r>
      <w:r>
        <w:t></w:t>
      </w:r>
      <w:r>
        <w:rPr>
          <w:rFonts w:hint="eastAsia"/>
        </w:rPr>
        <w:t>акціонерного</w:t>
      </w:r>
      <w:r>
        <w:t></w:t>
      </w:r>
      <w:r>
        <w:rPr>
          <w:rFonts w:hint="eastAsia"/>
        </w:rPr>
        <w:t>товариства</w:t>
      </w:r>
      <w:r>
        <w:t></w:t>
      </w:r>
      <w:r>
        <w:t></w:t>
      </w:r>
      <w:r>
        <w:rPr>
          <w:rFonts w:hint="eastAsia"/>
        </w:rPr>
        <w:t>З</w:t>
      </w:r>
      <w:r>
        <w:t></w:t>
      </w:r>
      <w:r>
        <w:rPr>
          <w:rFonts w:hint="eastAsia"/>
        </w:rPr>
        <w:t>цією</w:t>
      </w:r>
      <w:r>
        <w:t></w:t>
      </w:r>
      <w:r>
        <w:rPr>
          <w:rFonts w:hint="eastAsia"/>
        </w:rPr>
        <w:t>метою</w:t>
      </w:r>
      <w:r>
        <w:t></w:t>
      </w:r>
      <w:r>
        <w:rPr>
          <w:rFonts w:hint="eastAsia"/>
        </w:rPr>
        <w:t>була</w:t>
      </w:r>
      <w:r>
        <w:t></w:t>
      </w:r>
      <w:r>
        <w:rPr>
          <w:rFonts w:hint="eastAsia"/>
        </w:rPr>
        <w:t>розроблена</w:t>
      </w:r>
      <w:r>
        <w:t></w:t>
      </w:r>
      <w:r>
        <w:rPr>
          <w:rFonts w:hint="eastAsia"/>
        </w:rPr>
        <w:t>система</w:t>
      </w:r>
      <w:r>
        <w:t></w:t>
      </w:r>
      <w:r>
        <w:rPr>
          <w:rFonts w:hint="eastAsia"/>
        </w:rPr>
        <w:t>управління</w:t>
      </w:r>
      <w:r>
        <w:t></w:t>
      </w:r>
      <w:r>
        <w:rPr>
          <w:rFonts w:hint="eastAsia"/>
        </w:rPr>
        <w:t>опортуністичною</w:t>
      </w:r>
      <w:r>
        <w:t></w:t>
      </w:r>
      <w:r>
        <w:rPr>
          <w:rFonts w:hint="eastAsia"/>
        </w:rPr>
        <w:t>поведінкою</w:t>
      </w:r>
      <w:r>
        <w:t></w:t>
      </w:r>
      <w:r>
        <w:rPr>
          <w:rFonts w:hint="eastAsia"/>
        </w:rPr>
        <w:t>менеджера</w:t>
      </w:r>
      <w:r>
        <w:t></w:t>
      </w:r>
      <w:r>
        <w:t></w:t>
      </w:r>
      <w:r>
        <w:rPr>
          <w:rFonts w:hint="eastAsia"/>
        </w:rPr>
        <w:t>в</w:t>
      </w:r>
      <w:r>
        <w:t></w:t>
      </w:r>
      <w:r>
        <w:rPr>
          <w:rFonts w:hint="eastAsia"/>
        </w:rPr>
        <w:t>якій</w:t>
      </w:r>
      <w:r>
        <w:t></w:t>
      </w:r>
      <w:r>
        <w:rPr>
          <w:rFonts w:hint="eastAsia"/>
        </w:rPr>
        <w:t>можна</w:t>
      </w:r>
      <w:r>
        <w:t></w:t>
      </w:r>
      <w:r>
        <w:rPr>
          <w:rFonts w:hint="eastAsia"/>
        </w:rPr>
        <w:t>чітко</w:t>
      </w:r>
      <w:r>
        <w:t></w:t>
      </w:r>
      <w:r>
        <w:rPr>
          <w:rFonts w:hint="eastAsia"/>
        </w:rPr>
        <w:t>ідентифікувати</w:t>
      </w:r>
      <w:r>
        <w:t></w:t>
      </w:r>
      <w:r>
        <w:rPr>
          <w:rFonts w:hint="eastAsia"/>
        </w:rPr>
        <w:t>основну</w:t>
      </w:r>
      <w:r>
        <w:t></w:t>
      </w:r>
      <w:r>
        <w:rPr>
          <w:rFonts w:hint="eastAsia"/>
        </w:rPr>
        <w:t>причину</w:t>
      </w:r>
      <w:r>
        <w:t></w:t>
      </w:r>
      <w:r>
        <w:rPr>
          <w:rFonts w:hint="eastAsia"/>
        </w:rPr>
        <w:t>неефективного</w:t>
      </w:r>
      <w:r>
        <w:t></w:t>
      </w:r>
      <w:r>
        <w:rPr>
          <w:rFonts w:hint="eastAsia"/>
        </w:rPr>
        <w:t>управління</w:t>
      </w:r>
      <w:r>
        <w:t></w:t>
      </w:r>
      <w:r>
        <w:rPr>
          <w:rFonts w:hint="eastAsia"/>
        </w:rPr>
        <w:t>власністю</w:t>
      </w:r>
      <w:r>
        <w:t></w:t>
      </w:r>
      <w:r>
        <w:t></w:t>
      </w:r>
      <w:r>
        <w:t></w:t>
      </w:r>
      <w:r>
        <w:rPr>
          <w:rFonts w:hint="eastAsia"/>
        </w:rPr>
        <w:t>недостатньо</w:t>
      </w:r>
      <w:r>
        <w:t></w:t>
      </w:r>
      <w:r>
        <w:rPr>
          <w:rFonts w:hint="eastAsia"/>
        </w:rPr>
        <w:t>чітке</w:t>
      </w:r>
      <w:r>
        <w:t></w:t>
      </w:r>
      <w:r>
        <w:rPr>
          <w:rFonts w:hint="eastAsia"/>
        </w:rPr>
        <w:t>розуміння</w:t>
      </w:r>
      <w:r>
        <w:t></w:t>
      </w:r>
      <w:r>
        <w:rPr>
          <w:rFonts w:hint="eastAsia"/>
        </w:rPr>
        <w:t>ієрархічної</w:t>
      </w:r>
      <w:r>
        <w:t></w:t>
      </w:r>
      <w:r>
        <w:rPr>
          <w:rFonts w:hint="eastAsia"/>
        </w:rPr>
        <w:t>структури</w:t>
      </w:r>
      <w:r>
        <w:t></w:t>
      </w:r>
      <w:r>
        <w:rPr>
          <w:rFonts w:hint="eastAsia"/>
        </w:rPr>
        <w:t>прав</w:t>
      </w:r>
      <w:r>
        <w:t></w:t>
      </w:r>
      <w:r>
        <w:t></w:t>
      </w:r>
      <w:r>
        <w:rPr>
          <w:rFonts w:hint="eastAsia"/>
        </w:rPr>
        <w:t>обов</w:t>
      </w:r>
      <w:r>
        <w:t></w:t>
      </w:r>
      <w:r>
        <w:rPr>
          <w:rFonts w:hint="eastAsia"/>
        </w:rPr>
        <w:t>язків</w:t>
      </w:r>
      <w:r>
        <w:t></w:t>
      </w:r>
      <w:r>
        <w:rPr>
          <w:rFonts w:hint="eastAsia"/>
        </w:rPr>
        <w:t>і</w:t>
      </w:r>
      <w:r>
        <w:t></w:t>
      </w:r>
      <w:r>
        <w:rPr>
          <w:rFonts w:hint="eastAsia"/>
        </w:rPr>
        <w:t>інтересів</w:t>
      </w:r>
      <w:r>
        <w:t></w:t>
      </w:r>
      <w:r>
        <w:rPr>
          <w:rFonts w:hint="eastAsia"/>
        </w:rPr>
        <w:t>акціонерів</w:t>
      </w:r>
      <w:r>
        <w:t></w:t>
      </w:r>
      <w:r>
        <w:rPr>
          <w:rFonts w:hint="eastAsia"/>
        </w:rPr>
        <w:t>та</w:t>
      </w:r>
      <w:r>
        <w:t></w:t>
      </w:r>
      <w:r>
        <w:rPr>
          <w:rFonts w:hint="eastAsia"/>
        </w:rPr>
        <w:t>менеджерів</w:t>
      </w:r>
      <w:r>
        <w:t></w:t>
      </w:r>
      <w:r>
        <w:t></w:t>
      </w:r>
      <w:r>
        <w:rPr>
          <w:rFonts w:hint="eastAsia"/>
        </w:rPr>
        <w:t>які</w:t>
      </w:r>
      <w:r>
        <w:t></w:t>
      </w:r>
      <w:r>
        <w:rPr>
          <w:rFonts w:hint="eastAsia"/>
        </w:rPr>
        <w:t>так</w:t>
      </w:r>
      <w:r>
        <w:t></w:t>
      </w:r>
      <w:r>
        <w:rPr>
          <w:rFonts w:hint="eastAsia"/>
        </w:rPr>
        <w:t>чи</w:t>
      </w:r>
      <w:r>
        <w:t></w:t>
      </w:r>
      <w:r>
        <w:rPr>
          <w:rFonts w:hint="eastAsia"/>
        </w:rPr>
        <w:t>інакше</w:t>
      </w:r>
      <w:r>
        <w:t></w:t>
      </w:r>
      <w:r>
        <w:rPr>
          <w:rFonts w:hint="eastAsia"/>
        </w:rPr>
        <w:t>впливають</w:t>
      </w:r>
      <w:r>
        <w:t></w:t>
      </w:r>
      <w:r>
        <w:rPr>
          <w:rFonts w:hint="eastAsia"/>
        </w:rPr>
        <w:t>на</w:t>
      </w:r>
      <w:r>
        <w:t></w:t>
      </w:r>
      <w:r>
        <w:rPr>
          <w:rFonts w:hint="eastAsia"/>
        </w:rPr>
        <w:t>процес</w:t>
      </w:r>
      <w:r>
        <w:t></w:t>
      </w:r>
      <w:r>
        <w:rPr>
          <w:rFonts w:hint="eastAsia"/>
        </w:rPr>
        <w:t>продуктивного</w:t>
      </w:r>
      <w:r>
        <w:t></w:t>
      </w:r>
      <w:r>
        <w:rPr>
          <w:rFonts w:hint="eastAsia"/>
        </w:rPr>
        <w:t>споживання</w:t>
      </w:r>
      <w:r>
        <w:t></w:t>
      </w:r>
      <w:r>
        <w:rPr>
          <w:rFonts w:hint="eastAsia"/>
        </w:rPr>
        <w:t>об’єктів</w:t>
      </w:r>
      <w:r>
        <w:t></w:t>
      </w:r>
      <w:r>
        <w:rPr>
          <w:rFonts w:hint="eastAsia"/>
        </w:rPr>
        <w:t>власності</w:t>
      </w:r>
      <w:r>
        <w:t></w:t>
      </w:r>
      <w:r>
        <w:rPr>
          <w:rFonts w:hint="eastAsia"/>
        </w:rPr>
        <w:t>і</w:t>
      </w:r>
      <w:r>
        <w:t></w:t>
      </w:r>
      <w:r>
        <w:rPr>
          <w:rFonts w:hint="eastAsia"/>
        </w:rPr>
        <w:t>знаходяться</w:t>
      </w:r>
      <w:r>
        <w:t></w:t>
      </w:r>
      <w:r>
        <w:rPr>
          <w:rFonts w:hint="eastAsia"/>
        </w:rPr>
        <w:t>відносно</w:t>
      </w:r>
      <w:r>
        <w:t></w:t>
      </w:r>
      <w:r>
        <w:rPr>
          <w:rFonts w:hint="eastAsia"/>
        </w:rPr>
        <w:t>неї</w:t>
      </w:r>
      <w:r>
        <w:t></w:t>
      </w:r>
      <w:r>
        <w:rPr>
          <w:rFonts w:hint="eastAsia"/>
        </w:rPr>
        <w:t>в</w:t>
      </w:r>
      <w:r>
        <w:t></w:t>
      </w:r>
      <w:r>
        <w:rPr>
          <w:rFonts w:hint="eastAsia"/>
        </w:rPr>
        <w:t>різних</w:t>
      </w:r>
      <w:r>
        <w:t></w:t>
      </w:r>
      <w:r>
        <w:rPr>
          <w:rFonts w:hint="eastAsia"/>
        </w:rPr>
        <w:t>положеннях</w:t>
      </w:r>
      <w:r>
        <w:t></w:t>
      </w:r>
      <w:r>
        <w:t></w:t>
      </w:r>
      <w:r>
        <w:rPr>
          <w:rFonts w:hint="eastAsia"/>
        </w:rPr>
        <w:t>Запропоновано</w:t>
      </w:r>
      <w:r>
        <w:t></w:t>
      </w:r>
      <w:r>
        <w:rPr>
          <w:rFonts w:hint="eastAsia"/>
        </w:rPr>
        <w:t>схему</w:t>
      </w:r>
      <w:r>
        <w:t></w:t>
      </w:r>
      <w:r>
        <w:rPr>
          <w:rFonts w:hint="eastAsia"/>
        </w:rPr>
        <w:t>механізму</w:t>
      </w:r>
      <w:r>
        <w:t></w:t>
      </w:r>
      <w:r>
        <w:rPr>
          <w:rFonts w:hint="eastAsia"/>
        </w:rPr>
        <w:t>економічної</w:t>
      </w:r>
      <w:r>
        <w:t></w:t>
      </w:r>
      <w:r>
        <w:rPr>
          <w:rFonts w:hint="eastAsia"/>
        </w:rPr>
        <w:t>реалізації</w:t>
      </w:r>
      <w:r>
        <w:t></w:t>
      </w:r>
      <w:r>
        <w:rPr>
          <w:rFonts w:hint="eastAsia"/>
        </w:rPr>
        <w:t>відносин</w:t>
      </w:r>
      <w:r>
        <w:t></w:t>
      </w:r>
      <w:r>
        <w:rPr>
          <w:rFonts w:hint="eastAsia"/>
        </w:rPr>
        <w:t>власності</w:t>
      </w:r>
      <w:r>
        <w:t></w:t>
      </w:r>
    </w:p>
    <w:p w:rsidR="009A34A4" w:rsidRDefault="009A34A4" w:rsidP="009A34A4"/>
    <w:p w:rsidR="009A34A4" w:rsidRPr="009A34A4" w:rsidRDefault="009A34A4" w:rsidP="009A34A4">
      <w:r>
        <w:rPr>
          <w:rFonts w:hint="eastAsia"/>
        </w:rPr>
        <w:t>Для</w:t>
      </w:r>
      <w:r>
        <w:t></w:t>
      </w:r>
      <w:r>
        <w:rPr>
          <w:rFonts w:hint="eastAsia"/>
        </w:rPr>
        <w:t>створення</w:t>
      </w:r>
      <w:r>
        <w:t></w:t>
      </w:r>
      <w:r>
        <w:rPr>
          <w:rFonts w:hint="eastAsia"/>
        </w:rPr>
        <w:t>загальної</w:t>
      </w:r>
      <w:r>
        <w:t></w:t>
      </w:r>
      <w:r>
        <w:rPr>
          <w:rFonts w:hint="eastAsia"/>
        </w:rPr>
        <w:t>моделі</w:t>
      </w:r>
      <w:r>
        <w:t></w:t>
      </w:r>
      <w:r>
        <w:rPr>
          <w:rFonts w:hint="eastAsia"/>
        </w:rPr>
        <w:t>механізму</w:t>
      </w:r>
      <w:r>
        <w:t></w:t>
      </w:r>
      <w:r>
        <w:rPr>
          <w:rFonts w:hint="eastAsia"/>
        </w:rPr>
        <w:t>управління</w:t>
      </w:r>
      <w:r>
        <w:t></w:t>
      </w:r>
      <w:r>
        <w:rPr>
          <w:rFonts w:hint="eastAsia"/>
        </w:rPr>
        <w:t>відносинами</w:t>
      </w:r>
      <w:r>
        <w:t></w:t>
      </w:r>
      <w:r>
        <w:rPr>
          <w:rFonts w:hint="eastAsia"/>
        </w:rPr>
        <w:t>власності</w:t>
      </w:r>
      <w:r>
        <w:t></w:t>
      </w:r>
      <w:r>
        <w:rPr>
          <w:rFonts w:hint="eastAsia"/>
        </w:rPr>
        <w:t>запропоновано</w:t>
      </w:r>
      <w:r>
        <w:t></w:t>
      </w:r>
      <w:r>
        <w:rPr>
          <w:rFonts w:hint="eastAsia"/>
        </w:rPr>
        <w:t>методику</w:t>
      </w:r>
      <w:r>
        <w:t></w:t>
      </w:r>
      <w:r>
        <w:rPr>
          <w:rFonts w:hint="eastAsia"/>
        </w:rPr>
        <w:t>ідентифікації</w:t>
      </w:r>
      <w:r>
        <w:t></w:t>
      </w:r>
      <w:r>
        <w:rPr>
          <w:rFonts w:hint="eastAsia"/>
        </w:rPr>
        <w:t>випадків</w:t>
      </w:r>
      <w:r>
        <w:t></w:t>
      </w:r>
      <w:r>
        <w:rPr>
          <w:rFonts w:hint="eastAsia"/>
        </w:rPr>
        <w:t>опортуністичної</w:t>
      </w:r>
      <w:r>
        <w:t></w:t>
      </w:r>
      <w:r>
        <w:rPr>
          <w:rFonts w:hint="eastAsia"/>
        </w:rPr>
        <w:t>поведінки</w:t>
      </w:r>
      <w:r>
        <w:t></w:t>
      </w:r>
      <w:r>
        <w:rPr>
          <w:rFonts w:hint="eastAsia"/>
        </w:rPr>
        <w:t>менеджерів</w:t>
      </w:r>
      <w:r>
        <w:t></w:t>
      </w:r>
      <w:r>
        <w:t></w:t>
      </w:r>
      <w:r>
        <w:rPr>
          <w:rFonts w:hint="eastAsia"/>
        </w:rPr>
        <w:t>яка</w:t>
      </w:r>
      <w:r>
        <w:t></w:t>
      </w:r>
      <w:r>
        <w:rPr>
          <w:rFonts w:hint="eastAsia"/>
        </w:rPr>
        <w:t>дає</w:t>
      </w:r>
      <w:r>
        <w:t></w:t>
      </w:r>
      <w:r>
        <w:rPr>
          <w:rFonts w:hint="eastAsia"/>
        </w:rPr>
        <w:t>змогу</w:t>
      </w:r>
      <w:r>
        <w:t></w:t>
      </w:r>
      <w:r>
        <w:rPr>
          <w:rFonts w:hint="eastAsia"/>
        </w:rPr>
        <w:t>виявити</w:t>
      </w:r>
      <w:r>
        <w:t></w:t>
      </w:r>
      <w:r>
        <w:rPr>
          <w:rFonts w:hint="eastAsia"/>
        </w:rPr>
        <w:t>опортуністичні</w:t>
      </w:r>
      <w:r>
        <w:t></w:t>
      </w:r>
      <w:r>
        <w:rPr>
          <w:rFonts w:hint="eastAsia"/>
        </w:rPr>
        <w:t>прояви</w:t>
      </w:r>
      <w:r>
        <w:t></w:t>
      </w:r>
      <w:r>
        <w:rPr>
          <w:rFonts w:hint="eastAsia"/>
        </w:rPr>
        <w:t>з</w:t>
      </w:r>
      <w:r>
        <w:t></w:t>
      </w:r>
      <w:r>
        <w:rPr>
          <w:rFonts w:hint="eastAsia"/>
        </w:rPr>
        <w:t>боку</w:t>
      </w:r>
      <w:r>
        <w:t></w:t>
      </w:r>
      <w:r>
        <w:rPr>
          <w:rFonts w:hint="eastAsia"/>
        </w:rPr>
        <w:t>менеджерів</w:t>
      </w:r>
      <w:r>
        <w:t></w:t>
      </w:r>
      <w:r>
        <w:t></w:t>
      </w:r>
      <w:r>
        <w:rPr>
          <w:rFonts w:hint="eastAsia"/>
        </w:rPr>
        <w:t>Виявлення</w:t>
      </w:r>
      <w:r>
        <w:t></w:t>
      </w:r>
      <w:r>
        <w:rPr>
          <w:rFonts w:hint="eastAsia"/>
        </w:rPr>
        <w:t>трансакційних</w:t>
      </w:r>
      <w:r>
        <w:t></w:t>
      </w:r>
      <w:r>
        <w:rPr>
          <w:rFonts w:hint="eastAsia"/>
        </w:rPr>
        <w:t>витрат</w:t>
      </w:r>
      <w:r>
        <w:t></w:t>
      </w:r>
      <w:r>
        <w:rPr>
          <w:rFonts w:hint="eastAsia"/>
        </w:rPr>
        <w:t>залежно</w:t>
      </w:r>
      <w:r>
        <w:t></w:t>
      </w:r>
      <w:r>
        <w:rPr>
          <w:rFonts w:hint="eastAsia"/>
        </w:rPr>
        <w:t>від</w:t>
      </w:r>
      <w:r>
        <w:t></w:t>
      </w:r>
      <w:r>
        <w:rPr>
          <w:rFonts w:hint="eastAsia"/>
        </w:rPr>
        <w:t>форм</w:t>
      </w:r>
      <w:r>
        <w:t></w:t>
      </w:r>
      <w:r>
        <w:rPr>
          <w:rFonts w:hint="eastAsia"/>
        </w:rPr>
        <w:t>прояву</w:t>
      </w:r>
      <w:r>
        <w:t></w:t>
      </w:r>
      <w:r>
        <w:rPr>
          <w:rFonts w:hint="eastAsia"/>
        </w:rPr>
        <w:t>опортунізму</w:t>
      </w:r>
      <w:r>
        <w:t></w:t>
      </w:r>
      <w:r>
        <w:rPr>
          <w:rFonts w:hint="eastAsia"/>
        </w:rPr>
        <w:t>в</w:t>
      </w:r>
      <w:r>
        <w:t></w:t>
      </w:r>
      <w:r>
        <w:rPr>
          <w:rFonts w:hint="eastAsia"/>
        </w:rPr>
        <w:t>відносинах</w:t>
      </w:r>
      <w:r>
        <w:t></w:t>
      </w:r>
      <w:r>
        <w:rPr>
          <w:rFonts w:hint="eastAsia"/>
        </w:rPr>
        <w:t>власності</w:t>
      </w:r>
      <w:r>
        <w:t></w:t>
      </w:r>
      <w:r>
        <w:rPr>
          <w:rFonts w:hint="eastAsia"/>
        </w:rPr>
        <w:t>дало</w:t>
      </w:r>
      <w:r>
        <w:t></w:t>
      </w:r>
      <w:r>
        <w:rPr>
          <w:rFonts w:hint="eastAsia"/>
        </w:rPr>
        <w:t>можливість</w:t>
      </w:r>
      <w:r>
        <w:t></w:t>
      </w:r>
      <w:r>
        <w:rPr>
          <w:rFonts w:hint="eastAsia"/>
        </w:rPr>
        <w:t>проаналізувати</w:t>
      </w:r>
      <w:r>
        <w:t></w:t>
      </w:r>
      <w:r>
        <w:rPr>
          <w:rFonts w:hint="eastAsia"/>
        </w:rPr>
        <w:t>фактори</w:t>
      </w:r>
      <w:r>
        <w:t></w:t>
      </w:r>
      <w:r>
        <w:t></w:t>
      </w:r>
      <w:r>
        <w:rPr>
          <w:rFonts w:hint="eastAsia"/>
        </w:rPr>
        <w:t>що</w:t>
      </w:r>
      <w:r>
        <w:t></w:t>
      </w:r>
      <w:r>
        <w:rPr>
          <w:rFonts w:hint="eastAsia"/>
        </w:rPr>
        <w:t>впливають</w:t>
      </w:r>
      <w:r>
        <w:t></w:t>
      </w:r>
      <w:r>
        <w:rPr>
          <w:rFonts w:hint="eastAsia"/>
        </w:rPr>
        <w:t>на</w:t>
      </w:r>
      <w:r>
        <w:t></w:t>
      </w:r>
      <w:r>
        <w:rPr>
          <w:rFonts w:hint="eastAsia"/>
        </w:rPr>
        <w:t>ступінь</w:t>
      </w:r>
      <w:r>
        <w:t></w:t>
      </w:r>
      <w:r>
        <w:rPr>
          <w:rFonts w:hint="eastAsia"/>
        </w:rPr>
        <w:t>опортуністичної</w:t>
      </w:r>
      <w:r>
        <w:t></w:t>
      </w:r>
      <w:r>
        <w:rPr>
          <w:rFonts w:hint="eastAsia"/>
        </w:rPr>
        <w:t>поведінки</w:t>
      </w:r>
      <w:r>
        <w:t></w:t>
      </w:r>
      <w:r>
        <w:rPr>
          <w:rFonts w:hint="eastAsia"/>
        </w:rPr>
        <w:t>менеджера</w:t>
      </w:r>
      <w:r>
        <w:t></w:t>
      </w:r>
      <w:r>
        <w:rPr>
          <w:rFonts w:hint="eastAsia"/>
        </w:rPr>
        <w:t>у</w:t>
      </w:r>
      <w:r>
        <w:t></w:t>
      </w:r>
      <w:r>
        <w:rPr>
          <w:rFonts w:hint="eastAsia"/>
        </w:rPr>
        <w:t>відносинах</w:t>
      </w:r>
      <w:r>
        <w:t></w:t>
      </w:r>
      <w:r>
        <w:rPr>
          <w:rFonts w:hint="eastAsia"/>
        </w:rPr>
        <w:t>власності</w:t>
      </w:r>
      <w:r>
        <w:t></w:t>
      </w:r>
      <w:r>
        <w:rPr>
          <w:rFonts w:hint="eastAsia"/>
        </w:rPr>
        <w:t>АТ</w:t>
      </w:r>
      <w:r>
        <w:t></w:t>
      </w:r>
      <w:r>
        <w:t></w:t>
      </w:r>
      <w:r>
        <w:rPr>
          <w:rFonts w:hint="eastAsia"/>
        </w:rPr>
        <w:t>Розроблено</w:t>
      </w:r>
      <w:r>
        <w:t></w:t>
      </w:r>
      <w:r>
        <w:rPr>
          <w:rFonts w:hint="eastAsia"/>
        </w:rPr>
        <w:t>модель</w:t>
      </w:r>
      <w:r>
        <w:t></w:t>
      </w:r>
      <w:r>
        <w:rPr>
          <w:rFonts w:hint="eastAsia"/>
        </w:rPr>
        <w:t>механізму</w:t>
      </w:r>
      <w:r>
        <w:t></w:t>
      </w:r>
      <w:r>
        <w:rPr>
          <w:rFonts w:hint="eastAsia"/>
        </w:rPr>
        <w:t>управління</w:t>
      </w:r>
      <w:r>
        <w:t></w:t>
      </w:r>
      <w:r>
        <w:rPr>
          <w:rFonts w:hint="eastAsia"/>
        </w:rPr>
        <w:t>відносинами</w:t>
      </w:r>
      <w:r>
        <w:t></w:t>
      </w:r>
      <w:r>
        <w:rPr>
          <w:rFonts w:hint="eastAsia"/>
        </w:rPr>
        <w:t>власності</w:t>
      </w:r>
      <w:r>
        <w:t></w:t>
      </w:r>
      <w:r>
        <w:rPr>
          <w:rFonts w:hint="eastAsia"/>
        </w:rPr>
        <w:t>в</w:t>
      </w:r>
      <w:r>
        <w:t></w:t>
      </w:r>
      <w:r>
        <w:rPr>
          <w:rFonts w:hint="eastAsia"/>
        </w:rPr>
        <w:t>авіакомпанії</w:t>
      </w:r>
      <w:r>
        <w:t></w:t>
      </w:r>
      <w:r>
        <w:rPr>
          <w:rFonts w:hint="eastAsia"/>
        </w:rPr>
        <w:t>акціонерного</w:t>
      </w:r>
      <w:r>
        <w:t></w:t>
      </w:r>
      <w:r>
        <w:rPr>
          <w:rFonts w:hint="eastAsia"/>
        </w:rPr>
        <w:t>типу</w:t>
      </w:r>
      <w:r>
        <w:t></w:t>
      </w:r>
      <w:r>
        <w:t></w:t>
      </w:r>
      <w:r>
        <w:rPr>
          <w:rFonts w:hint="eastAsia"/>
        </w:rPr>
        <w:t>що</w:t>
      </w:r>
      <w:r>
        <w:t></w:t>
      </w:r>
      <w:r>
        <w:rPr>
          <w:rFonts w:hint="eastAsia"/>
        </w:rPr>
        <w:t>дозволяє</w:t>
      </w:r>
      <w:r>
        <w:t></w:t>
      </w:r>
      <w:r>
        <w:rPr>
          <w:rFonts w:hint="eastAsia"/>
        </w:rPr>
        <w:t>дослідити</w:t>
      </w:r>
      <w:r>
        <w:t></w:t>
      </w:r>
      <w:r>
        <w:rPr>
          <w:rFonts w:hint="eastAsia"/>
        </w:rPr>
        <w:t>відносини</w:t>
      </w:r>
      <w:r>
        <w:t></w:t>
      </w:r>
      <w:r>
        <w:rPr>
          <w:rFonts w:hint="eastAsia"/>
        </w:rPr>
        <w:t>між</w:t>
      </w:r>
      <w:r>
        <w:t></w:t>
      </w:r>
      <w:r>
        <w:rPr>
          <w:rFonts w:hint="eastAsia"/>
        </w:rPr>
        <w:t>об</w:t>
      </w:r>
      <w:r>
        <w:t></w:t>
      </w:r>
      <w:r>
        <w:rPr>
          <w:rFonts w:hint="eastAsia"/>
        </w:rPr>
        <w:t>єктами</w:t>
      </w:r>
      <w:r>
        <w:t></w:t>
      </w:r>
      <w:r>
        <w:rPr>
          <w:rFonts w:hint="eastAsia"/>
        </w:rPr>
        <w:t>власності</w:t>
      </w:r>
      <w:r>
        <w:t></w:t>
      </w:r>
      <w:r>
        <w:rPr>
          <w:rFonts w:hint="eastAsia"/>
        </w:rPr>
        <w:t>та</w:t>
      </w:r>
      <w:r>
        <w:t></w:t>
      </w:r>
      <w:r>
        <w:rPr>
          <w:rFonts w:hint="eastAsia"/>
        </w:rPr>
        <w:t>на</w:t>
      </w:r>
      <w:r>
        <w:t></w:t>
      </w:r>
      <w:r>
        <w:rPr>
          <w:rFonts w:hint="eastAsia"/>
        </w:rPr>
        <w:t>базі</w:t>
      </w:r>
      <w:r>
        <w:t></w:t>
      </w:r>
      <w:r>
        <w:rPr>
          <w:rFonts w:hint="eastAsia"/>
        </w:rPr>
        <w:t>цього</w:t>
      </w:r>
      <w:r>
        <w:t></w:t>
      </w:r>
      <w:r>
        <w:rPr>
          <w:rFonts w:hint="eastAsia"/>
        </w:rPr>
        <w:t>механізму</w:t>
      </w:r>
      <w:r>
        <w:t></w:t>
      </w:r>
      <w:r>
        <w:rPr>
          <w:rFonts w:hint="eastAsia"/>
        </w:rPr>
        <w:t>дало</w:t>
      </w:r>
      <w:r>
        <w:t></w:t>
      </w:r>
      <w:r>
        <w:rPr>
          <w:rFonts w:hint="eastAsia"/>
        </w:rPr>
        <w:t>можливість</w:t>
      </w:r>
      <w:r>
        <w:t></w:t>
      </w:r>
      <w:r>
        <w:rPr>
          <w:rFonts w:hint="eastAsia"/>
        </w:rPr>
        <w:t>створити</w:t>
      </w:r>
      <w:r>
        <w:t></w:t>
      </w:r>
      <w:r>
        <w:rPr>
          <w:rFonts w:hint="eastAsia"/>
        </w:rPr>
        <w:t>розгорнутий</w:t>
      </w:r>
      <w:r>
        <w:t></w:t>
      </w:r>
      <w:r>
        <w:rPr>
          <w:rFonts w:hint="eastAsia"/>
        </w:rPr>
        <w:t>механізм</w:t>
      </w:r>
      <w:r>
        <w:t></w:t>
      </w:r>
      <w:r>
        <w:rPr>
          <w:rFonts w:hint="eastAsia"/>
        </w:rPr>
        <w:t>управління</w:t>
      </w:r>
      <w:r>
        <w:t></w:t>
      </w:r>
      <w:r>
        <w:rPr>
          <w:rFonts w:hint="eastAsia"/>
        </w:rPr>
        <w:t>відносинами</w:t>
      </w:r>
      <w:r>
        <w:t></w:t>
      </w:r>
      <w:r>
        <w:rPr>
          <w:rFonts w:hint="eastAsia"/>
        </w:rPr>
        <w:t>власності</w:t>
      </w:r>
      <w:r>
        <w:t></w:t>
      </w:r>
      <w:r>
        <w:t></w:t>
      </w:r>
      <w:r>
        <w:rPr>
          <w:rFonts w:hint="eastAsia"/>
        </w:rPr>
        <w:t>в</w:t>
      </w:r>
      <w:r>
        <w:t></w:t>
      </w:r>
      <w:r>
        <w:rPr>
          <w:rFonts w:hint="eastAsia"/>
        </w:rPr>
        <w:t>межах</w:t>
      </w:r>
      <w:r>
        <w:t></w:t>
      </w:r>
      <w:r>
        <w:rPr>
          <w:rFonts w:hint="eastAsia"/>
        </w:rPr>
        <w:t>якого</w:t>
      </w:r>
      <w:r>
        <w:t></w:t>
      </w:r>
      <w:r>
        <w:rPr>
          <w:rFonts w:hint="eastAsia"/>
        </w:rPr>
        <w:t>створюються</w:t>
      </w:r>
      <w:r>
        <w:t></w:t>
      </w:r>
      <w:r>
        <w:rPr>
          <w:rFonts w:hint="eastAsia"/>
        </w:rPr>
        <w:t>економічні</w:t>
      </w:r>
      <w:r>
        <w:t></w:t>
      </w:r>
      <w:r>
        <w:t></w:t>
      </w:r>
      <w:r>
        <w:rPr>
          <w:rFonts w:hint="eastAsia"/>
        </w:rPr>
        <w:t>соціальні</w:t>
      </w:r>
      <w:r>
        <w:t></w:t>
      </w:r>
      <w:r>
        <w:t></w:t>
      </w:r>
      <w:r>
        <w:rPr>
          <w:rFonts w:hint="eastAsia"/>
        </w:rPr>
        <w:t>організаційні</w:t>
      </w:r>
      <w:r>
        <w:t></w:t>
      </w:r>
      <w:r>
        <w:rPr>
          <w:rFonts w:hint="eastAsia"/>
        </w:rPr>
        <w:t>та</w:t>
      </w:r>
      <w:r>
        <w:t></w:t>
      </w:r>
      <w:r>
        <w:rPr>
          <w:rFonts w:hint="eastAsia"/>
        </w:rPr>
        <w:t>правові</w:t>
      </w:r>
      <w:r>
        <w:t></w:t>
      </w:r>
      <w:r>
        <w:rPr>
          <w:rFonts w:hint="eastAsia"/>
        </w:rPr>
        <w:t>відносини</w:t>
      </w:r>
      <w:r>
        <w:t></w:t>
      </w:r>
      <w:r>
        <w:t></w:t>
      </w:r>
      <w:r>
        <w:rPr>
          <w:rFonts w:hint="eastAsia"/>
        </w:rPr>
        <w:t>я</w:t>
      </w:r>
      <w:r>
        <w:rPr>
          <w:rFonts w:hint="eastAsia"/>
        </w:rPr>
        <w:lastRenderedPageBreak/>
        <w:t>кі</w:t>
      </w:r>
      <w:r>
        <w:t></w:t>
      </w:r>
      <w:r>
        <w:rPr>
          <w:rFonts w:hint="eastAsia"/>
        </w:rPr>
        <w:t>спонукають</w:t>
      </w:r>
      <w:r>
        <w:t></w:t>
      </w:r>
      <w:r>
        <w:rPr>
          <w:rFonts w:hint="eastAsia"/>
        </w:rPr>
        <w:t>менеджерів</w:t>
      </w:r>
      <w:r>
        <w:t></w:t>
      </w:r>
      <w:r>
        <w:rPr>
          <w:rFonts w:hint="eastAsia"/>
        </w:rPr>
        <w:t>і</w:t>
      </w:r>
      <w:r>
        <w:t></w:t>
      </w:r>
      <w:r>
        <w:rPr>
          <w:rFonts w:hint="eastAsia"/>
        </w:rPr>
        <w:t>акціонерів</w:t>
      </w:r>
      <w:r>
        <w:t></w:t>
      </w:r>
      <w:r>
        <w:rPr>
          <w:rFonts w:hint="eastAsia"/>
        </w:rPr>
        <w:t>до</w:t>
      </w:r>
      <w:r>
        <w:t></w:t>
      </w:r>
      <w:r>
        <w:rPr>
          <w:rFonts w:hint="eastAsia"/>
        </w:rPr>
        <w:t>найбільш</w:t>
      </w:r>
      <w:r>
        <w:t></w:t>
      </w:r>
      <w:r>
        <w:rPr>
          <w:rFonts w:hint="eastAsia"/>
        </w:rPr>
        <w:t>ефективного</w:t>
      </w:r>
      <w:r>
        <w:t></w:t>
      </w:r>
      <w:r>
        <w:rPr>
          <w:rFonts w:hint="eastAsia"/>
        </w:rPr>
        <w:t>управління</w:t>
      </w:r>
      <w:r>
        <w:t></w:t>
      </w:r>
      <w:r>
        <w:rPr>
          <w:rFonts w:hint="eastAsia"/>
        </w:rPr>
        <w:t>корпоративною</w:t>
      </w:r>
      <w:r>
        <w:t></w:t>
      </w:r>
      <w:r>
        <w:rPr>
          <w:rFonts w:hint="eastAsia"/>
        </w:rPr>
        <w:t>власністю</w:t>
      </w:r>
      <w:r>
        <w:t></w:t>
      </w:r>
      <w:r>
        <w:t></w:t>
      </w:r>
      <w:r>
        <w:rPr>
          <w:rFonts w:hint="eastAsia"/>
        </w:rPr>
        <w:t>і</w:t>
      </w:r>
      <w:r>
        <w:t></w:t>
      </w:r>
      <w:r>
        <w:rPr>
          <w:rFonts w:hint="eastAsia"/>
        </w:rPr>
        <w:t>на</w:t>
      </w:r>
      <w:r>
        <w:t></w:t>
      </w:r>
      <w:r>
        <w:rPr>
          <w:rFonts w:hint="eastAsia"/>
        </w:rPr>
        <w:t>яких</w:t>
      </w:r>
      <w:r>
        <w:t></w:t>
      </w:r>
      <w:r>
        <w:rPr>
          <w:rFonts w:hint="eastAsia"/>
        </w:rPr>
        <w:t>базується</w:t>
      </w:r>
      <w:r>
        <w:t></w:t>
      </w:r>
      <w:r>
        <w:rPr>
          <w:rFonts w:hint="eastAsia"/>
        </w:rPr>
        <w:t>основа</w:t>
      </w:r>
      <w:r>
        <w:t></w:t>
      </w:r>
      <w:r>
        <w:rPr>
          <w:rFonts w:hint="eastAsia"/>
        </w:rPr>
        <w:t>взаємин</w:t>
      </w:r>
      <w:r>
        <w:t></w:t>
      </w:r>
      <w:r>
        <w:rPr>
          <w:rFonts w:hint="eastAsia"/>
        </w:rPr>
        <w:t>між</w:t>
      </w:r>
      <w:r>
        <w:t></w:t>
      </w:r>
      <w:r>
        <w:rPr>
          <w:rFonts w:hint="eastAsia"/>
        </w:rPr>
        <w:t>акціонерами</w:t>
      </w:r>
      <w:r>
        <w:t></w:t>
      </w:r>
      <w:r>
        <w:rPr>
          <w:rFonts w:hint="eastAsia"/>
        </w:rPr>
        <w:t>та</w:t>
      </w:r>
      <w:r>
        <w:t></w:t>
      </w:r>
      <w:r>
        <w:rPr>
          <w:rFonts w:hint="eastAsia"/>
        </w:rPr>
        <w:t>менеджерами</w:t>
      </w:r>
      <w:r>
        <w:t></w:t>
      </w:r>
      <w:r>
        <w:t></w:t>
      </w:r>
      <w:r>
        <w:rPr>
          <w:rFonts w:hint="eastAsia"/>
        </w:rPr>
        <w:t>Розроблено</w:t>
      </w:r>
      <w:r>
        <w:t></w:t>
      </w:r>
      <w:r>
        <w:rPr>
          <w:rFonts w:hint="eastAsia"/>
        </w:rPr>
        <w:t>методи</w:t>
      </w:r>
      <w:r>
        <w:t></w:t>
      </w:r>
      <w:r>
        <w:rPr>
          <w:rFonts w:hint="eastAsia"/>
        </w:rPr>
        <w:t>локалізації</w:t>
      </w:r>
      <w:r>
        <w:t></w:t>
      </w:r>
      <w:r>
        <w:rPr>
          <w:rFonts w:hint="eastAsia"/>
        </w:rPr>
        <w:t>опортуністичної</w:t>
      </w:r>
      <w:r>
        <w:t></w:t>
      </w:r>
      <w:r>
        <w:rPr>
          <w:rFonts w:hint="eastAsia"/>
        </w:rPr>
        <w:t>поведінки</w:t>
      </w:r>
      <w:r>
        <w:t></w:t>
      </w:r>
      <w:r>
        <w:rPr>
          <w:rFonts w:hint="eastAsia"/>
        </w:rPr>
        <w:t>у</w:t>
      </w:r>
      <w:r>
        <w:t></w:t>
      </w:r>
      <w:r>
        <w:rPr>
          <w:rFonts w:hint="eastAsia"/>
        </w:rPr>
        <w:t>відносинах</w:t>
      </w:r>
      <w:r>
        <w:t></w:t>
      </w:r>
      <w:r>
        <w:rPr>
          <w:rFonts w:hint="eastAsia"/>
        </w:rPr>
        <w:t>власності</w:t>
      </w:r>
      <w:r>
        <w:t></w:t>
      </w:r>
      <w:r>
        <w:rPr>
          <w:rFonts w:hint="eastAsia"/>
        </w:rPr>
        <w:t>АТ</w:t>
      </w:r>
      <w:r>
        <w:t></w:t>
      </w:r>
      <w:r>
        <w:t></w:t>
      </w:r>
      <w:r>
        <w:rPr>
          <w:rFonts w:hint="eastAsia"/>
        </w:rPr>
        <w:t>що</w:t>
      </w:r>
      <w:r>
        <w:t></w:t>
      </w:r>
      <w:r>
        <w:rPr>
          <w:rFonts w:hint="eastAsia"/>
        </w:rPr>
        <w:t>є</w:t>
      </w:r>
      <w:r>
        <w:t></w:t>
      </w:r>
      <w:r>
        <w:rPr>
          <w:rFonts w:hint="eastAsia"/>
        </w:rPr>
        <w:t>основою</w:t>
      </w:r>
      <w:r>
        <w:t></w:t>
      </w:r>
      <w:r>
        <w:rPr>
          <w:rFonts w:hint="eastAsia"/>
        </w:rPr>
        <w:t>визначення</w:t>
      </w:r>
      <w:r>
        <w:t></w:t>
      </w:r>
      <w:r>
        <w:rPr>
          <w:rFonts w:hint="eastAsia"/>
        </w:rPr>
        <w:t>факторів</w:t>
      </w:r>
      <w:r>
        <w:t></w:t>
      </w:r>
      <w:r>
        <w:t></w:t>
      </w:r>
      <w:r>
        <w:rPr>
          <w:rFonts w:hint="eastAsia"/>
        </w:rPr>
        <w:t>які</w:t>
      </w:r>
      <w:r>
        <w:t></w:t>
      </w:r>
      <w:r>
        <w:rPr>
          <w:rFonts w:hint="eastAsia"/>
        </w:rPr>
        <w:t>обмежують</w:t>
      </w:r>
      <w:r>
        <w:t></w:t>
      </w:r>
      <w:r>
        <w:rPr>
          <w:rFonts w:hint="eastAsia"/>
        </w:rPr>
        <w:t>опортуністичну</w:t>
      </w:r>
      <w:r>
        <w:t></w:t>
      </w:r>
      <w:r>
        <w:rPr>
          <w:rFonts w:hint="eastAsia"/>
        </w:rPr>
        <w:t>поведінку</w:t>
      </w:r>
      <w:r>
        <w:t></w:t>
      </w:r>
      <w:r>
        <w:rPr>
          <w:rFonts w:hint="eastAsia"/>
        </w:rPr>
        <w:t>у</w:t>
      </w:r>
      <w:r>
        <w:t></w:t>
      </w:r>
      <w:r>
        <w:rPr>
          <w:rFonts w:hint="eastAsia"/>
        </w:rPr>
        <w:t>відносинах</w:t>
      </w:r>
      <w:r>
        <w:t></w:t>
      </w:r>
      <w:r>
        <w:rPr>
          <w:rFonts w:hint="eastAsia"/>
        </w:rPr>
        <w:t>власності</w:t>
      </w:r>
      <w:r>
        <w:t></w:t>
      </w:r>
      <w:r>
        <w:t></w:t>
      </w:r>
      <w:r>
        <w:rPr>
          <w:rFonts w:hint="eastAsia"/>
        </w:rPr>
        <w:t>Запропоновано</w:t>
      </w:r>
      <w:r>
        <w:t></w:t>
      </w:r>
      <w:r>
        <w:rPr>
          <w:rFonts w:hint="eastAsia"/>
        </w:rPr>
        <w:t>механізм</w:t>
      </w:r>
      <w:r>
        <w:t></w:t>
      </w:r>
      <w:r>
        <w:rPr>
          <w:rFonts w:hint="eastAsia"/>
        </w:rPr>
        <w:t>попередження</w:t>
      </w:r>
      <w:r>
        <w:t></w:t>
      </w:r>
      <w:r>
        <w:rPr>
          <w:rFonts w:hint="eastAsia"/>
        </w:rPr>
        <w:t>опортуністичної</w:t>
      </w:r>
      <w:r>
        <w:t></w:t>
      </w:r>
      <w:r>
        <w:rPr>
          <w:rFonts w:hint="eastAsia"/>
        </w:rPr>
        <w:t>поведінки</w:t>
      </w:r>
      <w:r>
        <w:t></w:t>
      </w:r>
      <w:r>
        <w:rPr>
          <w:rFonts w:hint="eastAsia"/>
        </w:rPr>
        <w:t>у</w:t>
      </w:r>
      <w:r>
        <w:t></w:t>
      </w:r>
      <w:r>
        <w:rPr>
          <w:rFonts w:hint="eastAsia"/>
        </w:rPr>
        <w:t>відносинах</w:t>
      </w:r>
      <w:r>
        <w:t></w:t>
      </w:r>
      <w:r>
        <w:rPr>
          <w:rFonts w:hint="eastAsia"/>
        </w:rPr>
        <w:t>власності</w:t>
      </w:r>
      <w:r>
        <w:t></w:t>
      </w:r>
      <w:r>
        <w:t></w:t>
      </w:r>
      <w:r>
        <w:rPr>
          <w:rFonts w:hint="eastAsia"/>
        </w:rPr>
        <w:t>який</w:t>
      </w:r>
      <w:r>
        <w:t></w:t>
      </w:r>
      <w:r>
        <w:rPr>
          <w:rFonts w:hint="eastAsia"/>
        </w:rPr>
        <w:t>дає</w:t>
      </w:r>
      <w:r>
        <w:t></w:t>
      </w:r>
      <w:r>
        <w:rPr>
          <w:rFonts w:hint="eastAsia"/>
        </w:rPr>
        <w:t>можливість</w:t>
      </w:r>
      <w:r>
        <w:t></w:t>
      </w:r>
      <w:r>
        <w:rPr>
          <w:rFonts w:hint="eastAsia"/>
        </w:rPr>
        <w:t>визначити</w:t>
      </w:r>
      <w:r>
        <w:t></w:t>
      </w:r>
      <w:r>
        <w:rPr>
          <w:rFonts w:hint="eastAsia"/>
        </w:rPr>
        <w:t>головний</w:t>
      </w:r>
      <w:r>
        <w:t></w:t>
      </w:r>
      <w:r>
        <w:rPr>
          <w:rFonts w:hint="eastAsia"/>
        </w:rPr>
        <w:t>принцип</w:t>
      </w:r>
      <w:r>
        <w:t></w:t>
      </w:r>
      <w:r>
        <w:rPr>
          <w:rFonts w:hint="eastAsia"/>
        </w:rPr>
        <w:t>мінімізації</w:t>
      </w:r>
      <w:r>
        <w:t></w:t>
      </w:r>
      <w:r>
        <w:rPr>
          <w:rFonts w:hint="eastAsia"/>
        </w:rPr>
        <w:t>опортунізму</w:t>
      </w:r>
      <w:r>
        <w:t></w:t>
      </w:r>
      <w:r>
        <w:t></w:t>
      </w:r>
      <w:r>
        <w:t></w:t>
      </w:r>
      <w:r>
        <w:rPr>
          <w:rFonts w:hint="eastAsia"/>
        </w:rPr>
        <w:t>недопущення</w:t>
      </w:r>
      <w:r>
        <w:t></w:t>
      </w:r>
      <w:r>
        <w:rPr>
          <w:rFonts w:hint="eastAsia"/>
        </w:rPr>
        <w:t>конфлікту</w:t>
      </w:r>
      <w:r>
        <w:t></w:t>
      </w:r>
      <w:r>
        <w:t></w:t>
      </w:r>
      <w:r>
        <w:rPr>
          <w:rFonts w:hint="eastAsia"/>
        </w:rPr>
        <w:t>оскільки</w:t>
      </w:r>
      <w:r>
        <w:t></w:t>
      </w:r>
      <w:r>
        <w:t></w:t>
      </w:r>
      <w:r>
        <w:rPr>
          <w:rFonts w:hint="eastAsia"/>
        </w:rPr>
        <w:t>основою</w:t>
      </w:r>
      <w:r>
        <w:t></w:t>
      </w:r>
      <w:r>
        <w:rPr>
          <w:rFonts w:hint="eastAsia"/>
        </w:rPr>
        <w:t>опортунізму</w:t>
      </w:r>
      <w:r>
        <w:t></w:t>
      </w:r>
      <w:r>
        <w:rPr>
          <w:rFonts w:hint="eastAsia"/>
        </w:rPr>
        <w:t>є</w:t>
      </w:r>
      <w:r>
        <w:t></w:t>
      </w:r>
      <w:r>
        <w:rPr>
          <w:rFonts w:hint="eastAsia"/>
        </w:rPr>
        <w:t>конфлікт</w:t>
      </w:r>
      <w:r>
        <w:t></w:t>
      </w:r>
      <w:r>
        <w:rPr>
          <w:rFonts w:hint="eastAsia"/>
        </w:rPr>
        <w:t>інтересів</w:t>
      </w:r>
      <w:r>
        <w:t></w:t>
      </w:r>
      <w:bookmarkEnd w:id="0"/>
    </w:p>
    <w:sectPr w:rsidR="009A34A4" w:rsidRPr="009A34A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C68" w:rsidRDefault="00060C68">
      <w:pPr>
        <w:spacing w:after="0" w:line="240" w:lineRule="auto"/>
      </w:pPr>
      <w:r>
        <w:separator/>
      </w:r>
    </w:p>
  </w:endnote>
  <w:endnote w:type="continuationSeparator" w:id="0">
    <w:p w:rsidR="00060C68" w:rsidRDefault="00060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C68" w:rsidRDefault="00060C68"/>
    <w:p w:rsidR="00060C68" w:rsidRDefault="00060C68"/>
    <w:p w:rsidR="00060C68" w:rsidRDefault="00060C68"/>
    <w:p w:rsidR="00060C68" w:rsidRDefault="00060C68"/>
    <w:p w:rsidR="00060C68" w:rsidRDefault="00060C68"/>
    <w:p w:rsidR="00060C68" w:rsidRDefault="00060C68"/>
    <w:p w:rsidR="00060C68" w:rsidRDefault="00060C6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C68" w:rsidRDefault="00060C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60C68" w:rsidRDefault="00060C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60C68" w:rsidRDefault="00060C68"/>
    <w:p w:rsidR="00060C68" w:rsidRDefault="00060C68"/>
    <w:p w:rsidR="00060C68" w:rsidRDefault="00060C6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C68" w:rsidRDefault="00060C68"/>
                          <w:p w:rsidR="00060C68" w:rsidRDefault="00060C6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60C68" w:rsidRDefault="00060C68"/>
                    <w:p w:rsidR="00060C68" w:rsidRDefault="00060C6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60C68" w:rsidRDefault="00060C68"/>
    <w:p w:rsidR="00060C68" w:rsidRDefault="00060C68">
      <w:pPr>
        <w:rPr>
          <w:sz w:val="2"/>
          <w:szCs w:val="2"/>
        </w:rPr>
      </w:pPr>
    </w:p>
    <w:p w:rsidR="00060C68" w:rsidRDefault="00060C68"/>
    <w:p w:rsidR="00060C68" w:rsidRDefault="00060C68">
      <w:pPr>
        <w:spacing w:after="0" w:line="240" w:lineRule="auto"/>
      </w:pPr>
    </w:p>
  </w:footnote>
  <w:footnote w:type="continuationSeparator" w:id="0">
    <w:p w:rsidR="00060C68" w:rsidRDefault="00060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68"/>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4B3AB-2B4A-4CE6-BC3F-1CBD9F0B4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19473</TotalTime>
  <Pages>2</Pages>
  <Words>386</Words>
  <Characters>2205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1192</cp:revision>
  <cp:lastPrinted>2009-02-06T05:36:00Z</cp:lastPrinted>
  <dcterms:created xsi:type="dcterms:W3CDTF">2023-09-07T12:38:00Z</dcterms:created>
  <dcterms:modified xsi:type="dcterms:W3CDTF">2023-11-27T08:38:00Z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