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E45FBA" w:rsidRDefault="00E45FBA" w:rsidP="00E45FBA">
      <w:r w:rsidRPr="00D858E0">
        <w:rPr>
          <w:rFonts w:ascii="Times New Roman" w:hAnsi="Times New Roman" w:cs="Times New Roman"/>
          <w:b/>
          <w:sz w:val="24"/>
          <w:szCs w:val="24"/>
        </w:rPr>
        <w:t>Галушко Дмитро Олександрович,</w:t>
      </w:r>
      <w:r w:rsidRPr="00D858E0">
        <w:rPr>
          <w:rFonts w:ascii="Times New Roman" w:hAnsi="Times New Roman" w:cs="Times New Roman"/>
          <w:sz w:val="24"/>
          <w:szCs w:val="24"/>
        </w:rPr>
        <w:t xml:space="preserve"> старший викладач кафедри автоматики та управління в технічних системах, Національний технічний університет України «Київський політехнічний інститут імені Ігоря Сікорського». Назва дисертації: «Управління якістю послуг у корпоративній ІТ-інфраструктурі». Шифр та назва спеціальності – 05.13.06 – інформаційні технології. Спецрада Д 26.002.29 Національного технічного університету України "Київський політехнічний інститут імені Ігоря Сікорського"</w:t>
      </w:r>
    </w:p>
    <w:sectPr w:rsidR="00EF55EE" w:rsidRPr="00E45F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E45FBA" w:rsidRPr="00E45F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C2760-DB26-42EF-BE07-88E2DE3A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2021-07-29T08:41:00Z</dcterms:created>
  <dcterms:modified xsi:type="dcterms:W3CDTF">2021-07-29T09:34:00Z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