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B5286" w:rsidRDefault="00BB5286" w:rsidP="00BB5286">
      <w:r w:rsidRPr="001565C5">
        <w:rPr>
          <w:rFonts w:ascii="Times New Roman" w:eastAsia="Times New Roman" w:hAnsi="Times New Roman" w:cs="Times New Roman"/>
          <w:b/>
          <w:sz w:val="24"/>
          <w:szCs w:val="24"/>
          <w:lang w:eastAsia="zh-CN"/>
        </w:rPr>
        <w:t>Сенько Антон Олександрович</w:t>
      </w:r>
      <w:r w:rsidRPr="001565C5">
        <w:rPr>
          <w:rFonts w:ascii="Times New Roman" w:eastAsia="Times New Roman" w:hAnsi="Times New Roman" w:cs="Times New Roman"/>
          <w:sz w:val="24"/>
          <w:szCs w:val="24"/>
          <w:lang w:eastAsia="zh-CN"/>
        </w:rPr>
        <w:t>, асистент кафедри комп’ютерних систем та мереж, Криворізький національний університет.</w:t>
      </w:r>
      <w:r w:rsidRPr="001565C5">
        <w:rPr>
          <w:rFonts w:ascii="Times New Roman" w:eastAsia="Times New Roman" w:hAnsi="Times New Roman" w:cs="Times New Roman"/>
          <w:sz w:val="24"/>
          <w:szCs w:val="24"/>
          <w:lang w:eastAsia="ru-RU"/>
        </w:rPr>
        <w:t xml:space="preserve"> </w:t>
      </w:r>
      <w:r w:rsidRPr="001565C5">
        <w:rPr>
          <w:rFonts w:ascii="Times New Roman" w:eastAsia="Times New Roman" w:hAnsi="Times New Roman" w:cs="Times New Roman"/>
          <w:sz w:val="24"/>
          <w:szCs w:val="24"/>
          <w:lang w:eastAsia="zh-CN"/>
        </w:rPr>
        <w:t>Назва дисертації: «Інформаційна технологія підтримки прийняття рішень для процесу подрібнення на основі непрямого визначення міцності руди». Шифр та назва спеціальності</w:t>
      </w:r>
      <w:r w:rsidRPr="001565C5">
        <w:rPr>
          <w:rFonts w:ascii="Times New Roman" w:eastAsia="Times New Roman" w:hAnsi="Times New Roman" w:cs="Times New Roman"/>
          <w:b/>
          <w:i/>
          <w:sz w:val="24"/>
          <w:szCs w:val="24"/>
          <w:lang w:eastAsia="zh-CN"/>
        </w:rPr>
        <w:t xml:space="preserve"> </w:t>
      </w:r>
      <w:r w:rsidRPr="001565C5">
        <w:rPr>
          <w:rFonts w:ascii="Times New Roman" w:eastAsia="Times New Roman" w:hAnsi="Times New Roman" w:cs="Times New Roman"/>
          <w:i/>
          <w:sz w:val="24"/>
          <w:szCs w:val="24"/>
          <w:lang w:eastAsia="zh-CN"/>
        </w:rPr>
        <w:t>–</w:t>
      </w:r>
      <w:r w:rsidRPr="001565C5">
        <w:rPr>
          <w:rFonts w:ascii="Times New Roman" w:eastAsia="Times New Roman" w:hAnsi="Times New Roman" w:cs="Times New Roman"/>
          <w:iCs/>
          <w:sz w:val="24"/>
          <w:szCs w:val="24"/>
          <w:lang w:eastAsia="zh-CN"/>
        </w:rPr>
        <w:t xml:space="preserve"> </w:t>
      </w:r>
      <w:r w:rsidRPr="001565C5">
        <w:rPr>
          <w:rFonts w:ascii="Times New Roman" w:eastAsia="Times New Roman" w:hAnsi="Times New Roman" w:cs="Times New Roman"/>
          <w:sz w:val="24"/>
          <w:szCs w:val="24"/>
          <w:lang w:eastAsia="zh-CN"/>
        </w:rPr>
        <w:t xml:space="preserve">05.13.06 – </w:t>
      </w:r>
      <w:r w:rsidRPr="001565C5">
        <w:rPr>
          <w:rFonts w:ascii="Times New Roman" w:eastAsia="Times New Roman" w:hAnsi="Times New Roman" w:cs="Times New Roman"/>
          <w:spacing w:val="-6"/>
          <w:sz w:val="24"/>
          <w:szCs w:val="24"/>
          <w:lang w:eastAsia="ru-RU"/>
        </w:rPr>
        <w:t xml:space="preserve">інформаційні технології. </w:t>
      </w:r>
      <w:r w:rsidRPr="001565C5">
        <w:rPr>
          <w:rFonts w:ascii="Times New Roman" w:eastAsia="Times New Roman" w:hAnsi="Times New Roman" w:cs="Times New Roman"/>
          <w:sz w:val="24"/>
          <w:szCs w:val="24"/>
          <w:lang w:eastAsia="zh-CN"/>
        </w:rPr>
        <w:t>Спецрада</w:t>
      </w:r>
      <w:r w:rsidRPr="001565C5">
        <w:rPr>
          <w:rFonts w:ascii="Times New Roman" w:eastAsia="Times New Roman" w:hAnsi="Times New Roman" w:cs="Times New Roman"/>
          <w:bCs/>
          <w:iCs/>
          <w:sz w:val="24"/>
          <w:szCs w:val="24"/>
          <w:lang w:eastAsia="zh-CN"/>
        </w:rPr>
        <w:t xml:space="preserve"> </w:t>
      </w:r>
      <w:r w:rsidRPr="001565C5">
        <w:rPr>
          <w:rFonts w:ascii="Times New Roman" w:eastAsia="Times New Roman" w:hAnsi="Times New Roman" w:cs="Times New Roman"/>
          <w:sz w:val="24"/>
          <w:szCs w:val="24"/>
          <w:lang w:eastAsia="zh-CN"/>
        </w:rPr>
        <w:t>Д 38.053.05 Чорноморського національного університету імені Петра Могили</w:t>
      </w:r>
    </w:p>
    <w:sectPr w:rsidR="00FC36B5" w:rsidRPr="00BB528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059BE-FF1F-4B07-B34C-B41EE5E5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457</cp:revision>
  <cp:lastPrinted>2009-02-06T05:36:00Z</cp:lastPrinted>
  <dcterms:created xsi:type="dcterms:W3CDTF">2020-06-01T08:43:00Z</dcterms:created>
  <dcterms:modified xsi:type="dcterms:W3CDTF">2020-06-17T18:10:00Z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