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75BE" w14:textId="57B38201" w:rsidR="003B747F" w:rsidRDefault="006F772F" w:rsidP="006F772F">
      <w:r w:rsidRPr="006F772F">
        <w:rPr>
          <w:rFonts w:hint="eastAsia"/>
        </w:rPr>
        <w:t>Габоян</w:t>
      </w:r>
      <w:r w:rsidRPr="006F772F">
        <w:t xml:space="preserve"> </w:t>
      </w:r>
      <w:r w:rsidRPr="006F772F">
        <w:rPr>
          <w:rFonts w:hint="eastAsia"/>
        </w:rPr>
        <w:t>Арменак</w:t>
      </w:r>
      <w:r w:rsidRPr="006F772F">
        <w:t xml:space="preserve"> </w:t>
      </w:r>
      <w:r w:rsidRPr="006F772F">
        <w:rPr>
          <w:rFonts w:hint="eastAsia"/>
        </w:rPr>
        <w:t>Геворкович</w:t>
      </w:r>
      <w:r>
        <w:t xml:space="preserve"> </w:t>
      </w:r>
      <w:r w:rsidRPr="006F772F">
        <w:rPr>
          <w:rFonts w:hint="eastAsia"/>
        </w:rPr>
        <w:t>Формирование</w:t>
      </w:r>
      <w:r w:rsidRPr="006F772F">
        <w:t xml:space="preserve"> </w:t>
      </w:r>
      <w:r w:rsidRPr="006F772F">
        <w:rPr>
          <w:rFonts w:hint="eastAsia"/>
        </w:rPr>
        <w:t>конкурентоспособности</w:t>
      </w:r>
      <w:r w:rsidRPr="006F772F">
        <w:t xml:space="preserve"> </w:t>
      </w:r>
      <w:r w:rsidRPr="006F772F">
        <w:rPr>
          <w:rFonts w:hint="eastAsia"/>
        </w:rPr>
        <w:t>работников</w:t>
      </w:r>
      <w:r w:rsidRPr="006F772F">
        <w:t xml:space="preserve"> </w:t>
      </w:r>
      <w:r w:rsidRPr="006F772F">
        <w:rPr>
          <w:rFonts w:hint="eastAsia"/>
        </w:rPr>
        <w:t>инфраструктурных</w:t>
      </w:r>
      <w:r w:rsidRPr="006F772F">
        <w:t xml:space="preserve"> </w:t>
      </w:r>
      <w:r w:rsidRPr="006F772F">
        <w:rPr>
          <w:rFonts w:hint="eastAsia"/>
        </w:rPr>
        <w:t>компаний</w:t>
      </w:r>
      <w:r w:rsidRPr="006F772F">
        <w:t xml:space="preserve"> </w:t>
      </w:r>
      <w:r w:rsidRPr="006F772F">
        <w:rPr>
          <w:rFonts w:hint="eastAsia"/>
        </w:rPr>
        <w:t>четвертичного</w:t>
      </w:r>
      <w:r w:rsidRPr="006F772F">
        <w:t xml:space="preserve"> </w:t>
      </w:r>
      <w:r w:rsidRPr="006F772F">
        <w:rPr>
          <w:rFonts w:hint="eastAsia"/>
        </w:rPr>
        <w:t>сектора</w:t>
      </w:r>
    </w:p>
    <w:p w14:paraId="49B3C219" w14:textId="77777777" w:rsidR="006F772F" w:rsidRDefault="006F772F" w:rsidP="006F772F">
      <w:r>
        <w:rPr>
          <w:rFonts w:hint="eastAsia"/>
        </w:rPr>
        <w:t>ОГЛАВЛЕНИЕ</w:t>
      </w:r>
      <w:r>
        <w:t xml:space="preserve"> </w:t>
      </w:r>
      <w:r>
        <w:rPr>
          <w:rFonts w:hint="eastAsia"/>
        </w:rPr>
        <w:t>ДИССЕРТАЦИИ</w:t>
      </w:r>
    </w:p>
    <w:p w14:paraId="102A1506" w14:textId="77777777" w:rsidR="006F772F" w:rsidRDefault="006F772F" w:rsidP="006F772F">
      <w:r>
        <w:rPr>
          <w:rFonts w:hint="eastAsia"/>
        </w:rPr>
        <w:t>кандидат</w:t>
      </w:r>
      <w:r>
        <w:t xml:space="preserve"> </w:t>
      </w:r>
      <w:r>
        <w:rPr>
          <w:rFonts w:hint="eastAsia"/>
        </w:rPr>
        <w:t>наук</w:t>
      </w:r>
      <w:r>
        <w:t xml:space="preserve"> </w:t>
      </w:r>
      <w:r>
        <w:rPr>
          <w:rFonts w:hint="eastAsia"/>
        </w:rPr>
        <w:t>Габоян</w:t>
      </w:r>
      <w:r>
        <w:t xml:space="preserve"> </w:t>
      </w:r>
      <w:r>
        <w:rPr>
          <w:rFonts w:hint="eastAsia"/>
        </w:rPr>
        <w:t>Арменак</w:t>
      </w:r>
      <w:r>
        <w:t xml:space="preserve"> </w:t>
      </w:r>
      <w:r>
        <w:rPr>
          <w:rFonts w:hint="eastAsia"/>
        </w:rPr>
        <w:t>Геворкович</w:t>
      </w:r>
    </w:p>
    <w:p w14:paraId="397535C9" w14:textId="77777777" w:rsidR="006F772F" w:rsidRDefault="006F772F" w:rsidP="006F772F">
      <w:r>
        <w:rPr>
          <w:rFonts w:hint="eastAsia"/>
        </w:rPr>
        <w:t>ВВЕДЕНИЕ</w:t>
      </w:r>
    </w:p>
    <w:p w14:paraId="609D391C" w14:textId="77777777" w:rsidR="006F772F" w:rsidRDefault="006F772F" w:rsidP="006F772F"/>
    <w:p w14:paraId="0AA4BFE4" w14:textId="77777777" w:rsidR="006F772F" w:rsidRDefault="006F772F" w:rsidP="006F772F">
      <w:r>
        <w:t xml:space="preserve">1 </w:t>
      </w:r>
      <w:r>
        <w:rPr>
          <w:rFonts w:hint="eastAsia"/>
        </w:rPr>
        <w:t>ТЕОРЕТИКО</w:t>
      </w:r>
      <w:r>
        <w:t>-</w:t>
      </w:r>
      <w:r>
        <w:rPr>
          <w:rFonts w:hint="eastAsia"/>
        </w:rPr>
        <w:t>КОНЦЕПТУАЛЬНЫЙ</w:t>
      </w:r>
      <w:r>
        <w:t xml:space="preserve"> </w:t>
      </w:r>
      <w:r>
        <w:rPr>
          <w:rFonts w:hint="eastAsia"/>
        </w:rPr>
        <w:t>БАЗИС</w:t>
      </w:r>
      <w:r>
        <w:t xml:space="preserve"> </w:t>
      </w:r>
      <w:r>
        <w:rPr>
          <w:rFonts w:hint="eastAsia"/>
        </w:rPr>
        <w:t>ФОРМИРОВАНИЯ</w:t>
      </w:r>
      <w:r>
        <w:t xml:space="preserve"> </w:t>
      </w:r>
      <w:r>
        <w:rPr>
          <w:rFonts w:hint="eastAsia"/>
        </w:rPr>
        <w:t>КОНКУРЕНТОСПОСОБНЫХ</w:t>
      </w:r>
      <w:r>
        <w:t xml:space="preserve"> </w:t>
      </w:r>
      <w:r>
        <w:rPr>
          <w:rFonts w:hint="eastAsia"/>
        </w:rPr>
        <w:t>РАБОТНИКОВ</w:t>
      </w:r>
      <w:r>
        <w:t xml:space="preserve"> </w:t>
      </w:r>
      <w:r>
        <w:rPr>
          <w:rFonts w:hint="eastAsia"/>
        </w:rPr>
        <w:t>СЕТЕВЫХ</w:t>
      </w:r>
      <w:r>
        <w:t xml:space="preserve"> </w:t>
      </w:r>
      <w:r>
        <w:rPr>
          <w:rFonts w:hint="eastAsia"/>
        </w:rPr>
        <w:t>КОМПАНИЙ</w:t>
      </w:r>
      <w:r>
        <w:t xml:space="preserve"> </w:t>
      </w:r>
      <w:r>
        <w:rPr>
          <w:rFonts w:hint="eastAsia"/>
        </w:rPr>
        <w:t>ИНФРАСТРУКТУРНОГО</w:t>
      </w:r>
      <w:r>
        <w:t xml:space="preserve"> </w:t>
      </w:r>
      <w:r>
        <w:rPr>
          <w:rFonts w:hint="eastAsia"/>
        </w:rPr>
        <w:t>ТИПА</w:t>
      </w:r>
    </w:p>
    <w:p w14:paraId="6D6243B3" w14:textId="77777777" w:rsidR="006F772F" w:rsidRDefault="006F772F" w:rsidP="006F772F"/>
    <w:p w14:paraId="6DCC1ADE" w14:textId="77777777" w:rsidR="006F772F" w:rsidRDefault="006F772F" w:rsidP="006F772F">
      <w:r>
        <w:t xml:space="preserve">1.1 </w:t>
      </w:r>
      <w:r>
        <w:rPr>
          <w:rFonts w:hint="eastAsia"/>
        </w:rPr>
        <w:t>Сущностно</w:t>
      </w:r>
      <w:r>
        <w:t>-</w:t>
      </w:r>
      <w:r>
        <w:rPr>
          <w:rFonts w:hint="eastAsia"/>
        </w:rPr>
        <w:t>содержательное</w:t>
      </w:r>
      <w:r>
        <w:t xml:space="preserve"> </w:t>
      </w:r>
      <w:r>
        <w:rPr>
          <w:rFonts w:hint="eastAsia"/>
        </w:rPr>
        <w:t>представление</w:t>
      </w:r>
      <w:r>
        <w:t xml:space="preserve"> </w:t>
      </w:r>
      <w:r>
        <w:rPr>
          <w:rFonts w:hint="eastAsia"/>
        </w:rPr>
        <w:t>профессиональных</w:t>
      </w:r>
      <w:r>
        <w:t xml:space="preserve"> </w:t>
      </w:r>
      <w:r>
        <w:rPr>
          <w:rFonts w:hint="eastAsia"/>
        </w:rPr>
        <w:t>компетенций</w:t>
      </w:r>
      <w:r>
        <w:t xml:space="preserve"> </w:t>
      </w:r>
      <w:r>
        <w:rPr>
          <w:rFonts w:hint="eastAsia"/>
        </w:rPr>
        <w:t>работников</w:t>
      </w:r>
      <w:r>
        <w:t xml:space="preserve"> </w:t>
      </w:r>
      <w:r>
        <w:rPr>
          <w:rFonts w:hint="eastAsia"/>
        </w:rPr>
        <w:t>инфраструктурных</w:t>
      </w:r>
      <w:r>
        <w:t xml:space="preserve"> </w:t>
      </w:r>
      <w:r>
        <w:rPr>
          <w:rFonts w:hint="eastAsia"/>
        </w:rPr>
        <w:t>компаний</w:t>
      </w:r>
      <w:r>
        <w:t xml:space="preserve"> </w:t>
      </w:r>
      <w:r>
        <w:rPr>
          <w:rFonts w:hint="eastAsia"/>
        </w:rPr>
        <w:t>четвертичного</w:t>
      </w:r>
      <w:r>
        <w:t xml:space="preserve"> </w:t>
      </w:r>
      <w:r>
        <w:rPr>
          <w:rFonts w:hint="eastAsia"/>
        </w:rPr>
        <w:t>сектора</w:t>
      </w:r>
      <w:r>
        <w:t xml:space="preserve"> </w:t>
      </w:r>
      <w:r>
        <w:rPr>
          <w:rFonts w:hint="eastAsia"/>
        </w:rPr>
        <w:t>в</w:t>
      </w:r>
      <w:r>
        <w:t xml:space="preserve"> </w:t>
      </w:r>
      <w:r>
        <w:rPr>
          <w:rFonts w:hint="eastAsia"/>
        </w:rPr>
        <w:t>условиях</w:t>
      </w:r>
      <w:r>
        <w:t xml:space="preserve"> </w:t>
      </w:r>
      <w:r>
        <w:rPr>
          <w:rFonts w:hint="eastAsia"/>
        </w:rPr>
        <w:t>новой</w:t>
      </w:r>
      <w:r>
        <w:t xml:space="preserve"> </w:t>
      </w:r>
      <w:r>
        <w:rPr>
          <w:rFonts w:hint="eastAsia"/>
        </w:rPr>
        <w:t>реальности</w:t>
      </w:r>
    </w:p>
    <w:p w14:paraId="4A2FA5C4" w14:textId="77777777" w:rsidR="006F772F" w:rsidRDefault="006F772F" w:rsidP="006F772F"/>
    <w:p w14:paraId="20F7386E" w14:textId="77777777" w:rsidR="006F772F" w:rsidRDefault="006F772F" w:rsidP="006F772F">
      <w:r>
        <w:t xml:space="preserve">1.2 </w:t>
      </w:r>
      <w:r>
        <w:rPr>
          <w:rFonts w:hint="eastAsia"/>
        </w:rPr>
        <w:t>Детерминанты</w:t>
      </w:r>
      <w:r>
        <w:t xml:space="preserve"> </w:t>
      </w:r>
      <w:r>
        <w:rPr>
          <w:rFonts w:hint="eastAsia"/>
        </w:rPr>
        <w:t>конкурентоспособности</w:t>
      </w:r>
      <w:r>
        <w:t xml:space="preserve"> </w:t>
      </w:r>
      <w:r>
        <w:rPr>
          <w:rFonts w:hint="eastAsia"/>
        </w:rPr>
        <w:t>работников</w:t>
      </w:r>
      <w:r>
        <w:t xml:space="preserve"> </w:t>
      </w:r>
      <w:r>
        <w:rPr>
          <w:rFonts w:hint="eastAsia"/>
        </w:rPr>
        <w:t>сетевых</w:t>
      </w:r>
      <w:r>
        <w:t xml:space="preserve"> </w:t>
      </w:r>
      <w:r>
        <w:rPr>
          <w:rFonts w:hint="eastAsia"/>
        </w:rPr>
        <w:t>инфраструктурных</w:t>
      </w:r>
      <w:r>
        <w:t xml:space="preserve"> </w:t>
      </w:r>
      <w:r>
        <w:rPr>
          <w:rFonts w:hint="eastAsia"/>
        </w:rPr>
        <w:t>компаний</w:t>
      </w:r>
      <w:r>
        <w:t xml:space="preserve">: </w:t>
      </w:r>
      <w:r>
        <w:rPr>
          <w:rFonts w:hint="eastAsia"/>
        </w:rPr>
        <w:t>учет</w:t>
      </w:r>
      <w:r>
        <w:t xml:space="preserve"> </w:t>
      </w:r>
      <w:r>
        <w:rPr>
          <w:rFonts w:hint="eastAsia"/>
        </w:rPr>
        <w:t>факторов</w:t>
      </w:r>
      <w:r>
        <w:t xml:space="preserve"> </w:t>
      </w:r>
      <w:r>
        <w:rPr>
          <w:rFonts w:hint="eastAsia"/>
        </w:rPr>
        <w:t>внешнего</w:t>
      </w:r>
      <w:r>
        <w:t xml:space="preserve"> </w:t>
      </w:r>
      <w:r>
        <w:rPr>
          <w:rFonts w:hint="eastAsia"/>
        </w:rPr>
        <w:t>и</w:t>
      </w:r>
      <w:r>
        <w:t xml:space="preserve"> </w:t>
      </w:r>
      <w:r>
        <w:rPr>
          <w:rFonts w:hint="eastAsia"/>
        </w:rPr>
        <w:t>внутреннего</w:t>
      </w:r>
      <w:r>
        <w:t xml:space="preserve"> </w:t>
      </w:r>
      <w:r>
        <w:rPr>
          <w:rFonts w:hint="eastAsia"/>
        </w:rPr>
        <w:t>рынков</w:t>
      </w:r>
      <w:r>
        <w:t xml:space="preserve"> </w:t>
      </w:r>
      <w:r>
        <w:rPr>
          <w:rFonts w:hint="eastAsia"/>
        </w:rPr>
        <w:t>труда</w:t>
      </w:r>
    </w:p>
    <w:p w14:paraId="473CA0D6" w14:textId="77777777" w:rsidR="006F772F" w:rsidRDefault="006F772F" w:rsidP="006F772F"/>
    <w:p w14:paraId="7BF31984" w14:textId="77777777" w:rsidR="006F772F" w:rsidRDefault="006F772F" w:rsidP="006F772F">
      <w:r>
        <w:t xml:space="preserve">1.3 </w:t>
      </w:r>
      <w:r>
        <w:rPr>
          <w:rFonts w:hint="eastAsia"/>
        </w:rPr>
        <w:t>Концепция</w:t>
      </w:r>
      <w:r>
        <w:t xml:space="preserve"> </w:t>
      </w:r>
      <w:r>
        <w:rPr>
          <w:rFonts w:hint="eastAsia"/>
        </w:rPr>
        <w:t>и</w:t>
      </w:r>
      <w:r>
        <w:t xml:space="preserve"> </w:t>
      </w:r>
      <w:r>
        <w:rPr>
          <w:rFonts w:hint="eastAsia"/>
        </w:rPr>
        <w:t>инструментарий</w:t>
      </w:r>
      <w:r>
        <w:t xml:space="preserve"> </w:t>
      </w:r>
      <w:r>
        <w:rPr>
          <w:rFonts w:hint="eastAsia"/>
        </w:rPr>
        <w:t>формирования</w:t>
      </w:r>
      <w:r>
        <w:t xml:space="preserve"> </w:t>
      </w:r>
      <w:r>
        <w:rPr>
          <w:rFonts w:hint="eastAsia"/>
        </w:rPr>
        <w:t>синергетических</w:t>
      </w:r>
      <w:r>
        <w:t xml:space="preserve"> </w:t>
      </w:r>
      <w:r>
        <w:rPr>
          <w:rFonts w:hint="eastAsia"/>
        </w:rPr>
        <w:t>компетенций</w:t>
      </w:r>
      <w:r>
        <w:t xml:space="preserve"> </w:t>
      </w:r>
      <w:r>
        <w:rPr>
          <w:rFonts w:hint="eastAsia"/>
        </w:rPr>
        <w:t>работников</w:t>
      </w:r>
      <w:r>
        <w:t xml:space="preserve"> </w:t>
      </w:r>
      <w:r>
        <w:rPr>
          <w:rFonts w:hint="eastAsia"/>
        </w:rPr>
        <w:t>консалтинговых</w:t>
      </w:r>
      <w:r>
        <w:t xml:space="preserve"> </w:t>
      </w:r>
      <w:r>
        <w:rPr>
          <w:rFonts w:hint="eastAsia"/>
        </w:rPr>
        <w:t>компаний</w:t>
      </w:r>
    </w:p>
    <w:p w14:paraId="3826CCBF" w14:textId="77777777" w:rsidR="006F772F" w:rsidRDefault="006F772F" w:rsidP="006F772F"/>
    <w:p w14:paraId="43899587" w14:textId="77777777" w:rsidR="006F772F" w:rsidRDefault="006F772F" w:rsidP="006F772F">
      <w:r>
        <w:t xml:space="preserve">2 </w:t>
      </w:r>
      <w:r>
        <w:rPr>
          <w:rFonts w:hint="eastAsia"/>
        </w:rPr>
        <w:t>ОРГАНИЗАЦИОННО</w:t>
      </w:r>
      <w:r>
        <w:t>-</w:t>
      </w:r>
      <w:r>
        <w:rPr>
          <w:rFonts w:hint="eastAsia"/>
        </w:rPr>
        <w:t>АНАЛИТИЧЕСКИЙ</w:t>
      </w:r>
      <w:r>
        <w:t xml:space="preserve"> </w:t>
      </w:r>
      <w:r>
        <w:rPr>
          <w:rFonts w:hint="eastAsia"/>
        </w:rPr>
        <w:t>ИНСТРУМЕНТАРИЙ</w:t>
      </w:r>
      <w:r>
        <w:t xml:space="preserve"> </w:t>
      </w:r>
      <w:r>
        <w:rPr>
          <w:rFonts w:hint="eastAsia"/>
        </w:rPr>
        <w:t>ОЦЕНКИ</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КАК</w:t>
      </w:r>
      <w:r>
        <w:t xml:space="preserve"> </w:t>
      </w:r>
      <w:r>
        <w:rPr>
          <w:rFonts w:hint="eastAsia"/>
        </w:rPr>
        <w:t>ФАКТОРА</w:t>
      </w:r>
      <w:r>
        <w:t xml:space="preserve"> </w:t>
      </w:r>
      <w:r>
        <w:rPr>
          <w:rFonts w:hint="eastAsia"/>
        </w:rPr>
        <w:t>КОНКУРЕНТОСПОСОБНОСТИ</w:t>
      </w:r>
    </w:p>
    <w:p w14:paraId="103A233A" w14:textId="77777777" w:rsidR="006F772F" w:rsidRDefault="006F772F" w:rsidP="006F772F"/>
    <w:p w14:paraId="216630FA" w14:textId="77777777" w:rsidR="006F772F" w:rsidRDefault="006F772F" w:rsidP="006F772F">
      <w:r>
        <w:t xml:space="preserve">2.1 </w:t>
      </w:r>
      <w:r>
        <w:rPr>
          <w:rFonts w:hint="eastAsia"/>
        </w:rPr>
        <w:t>Специфика</w:t>
      </w:r>
      <w:r>
        <w:t xml:space="preserve"> </w:t>
      </w:r>
      <w:r>
        <w:rPr>
          <w:rFonts w:hint="eastAsia"/>
        </w:rPr>
        <w:t>профессиональных</w:t>
      </w:r>
      <w:r>
        <w:t xml:space="preserve"> </w:t>
      </w:r>
      <w:r>
        <w:rPr>
          <w:rFonts w:hint="eastAsia"/>
        </w:rPr>
        <w:t>компетенций</w:t>
      </w:r>
      <w:r>
        <w:t xml:space="preserve"> </w:t>
      </w:r>
      <w:r>
        <w:rPr>
          <w:rFonts w:hint="eastAsia"/>
        </w:rPr>
        <w:t>работников</w:t>
      </w:r>
      <w:r>
        <w:t xml:space="preserve"> </w:t>
      </w:r>
      <w:r>
        <w:rPr>
          <w:rFonts w:hint="eastAsia"/>
        </w:rPr>
        <w:t>сетевых</w:t>
      </w:r>
      <w:r>
        <w:t xml:space="preserve"> </w:t>
      </w:r>
      <w:r>
        <w:rPr>
          <w:rFonts w:hint="eastAsia"/>
        </w:rPr>
        <w:t>консалтинговых</w:t>
      </w:r>
      <w:r>
        <w:t xml:space="preserve"> </w:t>
      </w:r>
      <w:r>
        <w:rPr>
          <w:rFonts w:hint="eastAsia"/>
        </w:rPr>
        <w:t>компаний</w:t>
      </w:r>
      <w:r>
        <w:t xml:space="preserve"> </w:t>
      </w:r>
      <w:r>
        <w:rPr>
          <w:rFonts w:hint="eastAsia"/>
        </w:rPr>
        <w:t>в</w:t>
      </w:r>
      <w:r>
        <w:t xml:space="preserve"> </w:t>
      </w:r>
      <w:r>
        <w:rPr>
          <w:rFonts w:hint="eastAsia"/>
        </w:rPr>
        <w:t>строительной</w:t>
      </w:r>
      <w:r>
        <w:t xml:space="preserve"> </w:t>
      </w:r>
      <w:r>
        <w:rPr>
          <w:rFonts w:hint="eastAsia"/>
        </w:rPr>
        <w:t>отрасли</w:t>
      </w:r>
    </w:p>
    <w:p w14:paraId="6871B68B" w14:textId="77777777" w:rsidR="006F772F" w:rsidRDefault="006F772F" w:rsidP="006F772F"/>
    <w:p w14:paraId="6D74D686" w14:textId="77777777" w:rsidR="006F772F" w:rsidRDefault="006F772F" w:rsidP="006F772F">
      <w:r>
        <w:t xml:space="preserve">2.2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консалтинговых</w:t>
      </w:r>
      <w:r>
        <w:t xml:space="preserve"> </w:t>
      </w:r>
      <w:r>
        <w:rPr>
          <w:rFonts w:hint="eastAsia"/>
        </w:rPr>
        <w:t>компаний</w:t>
      </w:r>
      <w:r>
        <w:t xml:space="preserve"> </w:t>
      </w:r>
      <w:r>
        <w:rPr>
          <w:rFonts w:hint="eastAsia"/>
        </w:rPr>
        <w:t>как</w:t>
      </w:r>
      <w:r>
        <w:t xml:space="preserve"> </w:t>
      </w:r>
      <w:r>
        <w:rPr>
          <w:rFonts w:hint="eastAsia"/>
        </w:rPr>
        <w:t>фактора</w:t>
      </w:r>
      <w:r>
        <w:t xml:space="preserve"> </w:t>
      </w:r>
      <w:r>
        <w:rPr>
          <w:rFonts w:hint="eastAsia"/>
        </w:rPr>
        <w:t>конкурентоспособности</w:t>
      </w:r>
    </w:p>
    <w:p w14:paraId="3656BF54" w14:textId="77777777" w:rsidR="006F772F" w:rsidRDefault="006F772F" w:rsidP="006F772F"/>
    <w:p w14:paraId="38F6BBAE" w14:textId="77777777" w:rsidR="006F772F" w:rsidRDefault="006F772F" w:rsidP="006F772F">
      <w:r>
        <w:t xml:space="preserve">2.3 </w:t>
      </w:r>
      <w:r>
        <w:rPr>
          <w:rFonts w:hint="eastAsia"/>
        </w:rPr>
        <w:t>Разработка</w:t>
      </w:r>
      <w:r>
        <w:t xml:space="preserve"> </w:t>
      </w:r>
      <w:r>
        <w:rPr>
          <w:rFonts w:hint="eastAsia"/>
        </w:rPr>
        <w:t>инструментария</w:t>
      </w:r>
      <w:r>
        <w:t xml:space="preserve"> </w:t>
      </w:r>
      <w:r>
        <w:rPr>
          <w:rFonts w:hint="eastAsia"/>
        </w:rPr>
        <w:t>повышения</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в</w:t>
      </w:r>
      <w:r>
        <w:t xml:space="preserve"> </w:t>
      </w:r>
      <w:r>
        <w:rPr>
          <w:rFonts w:hint="eastAsia"/>
        </w:rPr>
        <w:t>консалтинговой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lastRenderedPageBreak/>
        <w:t>интеграции</w:t>
      </w:r>
      <w:r>
        <w:t xml:space="preserve"> </w:t>
      </w:r>
      <w:r>
        <w:rPr>
          <w:rFonts w:hint="eastAsia"/>
        </w:rPr>
        <w:t>компетенций</w:t>
      </w:r>
    </w:p>
    <w:p w14:paraId="6C8AC498" w14:textId="77777777" w:rsidR="006F772F" w:rsidRDefault="006F772F" w:rsidP="006F772F"/>
    <w:p w14:paraId="22A4F8E0" w14:textId="77777777" w:rsidR="006F772F" w:rsidRDefault="006F772F" w:rsidP="006F772F">
      <w:r>
        <w:t xml:space="preserve">3 </w:t>
      </w:r>
      <w:r>
        <w:rPr>
          <w:rFonts w:hint="eastAsia"/>
        </w:rPr>
        <w:t>ИНФОРМАЦИОННО</w:t>
      </w:r>
      <w:r>
        <w:t>-</w:t>
      </w:r>
      <w:r>
        <w:rPr>
          <w:rFonts w:hint="eastAsia"/>
        </w:rPr>
        <w:t>КОММУНИКАЦИОННАЯ</w:t>
      </w:r>
      <w:r>
        <w:t xml:space="preserve"> </w:t>
      </w:r>
      <w:r>
        <w:rPr>
          <w:rFonts w:hint="eastAsia"/>
        </w:rPr>
        <w:t>ПОДДЕРЖКА</w:t>
      </w:r>
      <w:r>
        <w:t xml:space="preserve"> </w:t>
      </w:r>
      <w:r>
        <w:rPr>
          <w:rFonts w:hint="eastAsia"/>
        </w:rPr>
        <w:t>НАРАЩИВАНИЯ</w:t>
      </w:r>
      <w:r>
        <w:t xml:space="preserve"> </w:t>
      </w:r>
      <w:r>
        <w:rPr>
          <w:rFonts w:hint="eastAsia"/>
        </w:rPr>
        <w:t>ПОТЕНЦИАЛА</w:t>
      </w:r>
      <w:r>
        <w:t xml:space="preserve"> </w:t>
      </w:r>
      <w:r>
        <w:rPr>
          <w:rFonts w:hint="eastAsia"/>
        </w:rPr>
        <w:t>КОНКУРЕНТОСПОСОБНОСТИ</w:t>
      </w:r>
      <w:r>
        <w:t xml:space="preserve"> </w:t>
      </w:r>
      <w:r>
        <w:rPr>
          <w:rFonts w:hint="eastAsia"/>
        </w:rPr>
        <w:t>РАБОТНИКОВ</w:t>
      </w:r>
      <w:r>
        <w:t xml:space="preserve"> </w:t>
      </w:r>
      <w:r>
        <w:rPr>
          <w:rFonts w:hint="eastAsia"/>
        </w:rPr>
        <w:t>СЕТЕВЫХ</w:t>
      </w:r>
      <w:r>
        <w:t xml:space="preserve"> </w:t>
      </w:r>
      <w:r>
        <w:rPr>
          <w:rFonts w:hint="eastAsia"/>
        </w:rPr>
        <w:t>ИНФРАСТРУКТУРНЫХ</w:t>
      </w:r>
      <w:r>
        <w:t xml:space="preserve"> </w:t>
      </w:r>
      <w:r>
        <w:rPr>
          <w:rFonts w:hint="eastAsia"/>
        </w:rPr>
        <w:t>КОМПАНИЙ</w:t>
      </w:r>
    </w:p>
    <w:p w14:paraId="2DEC7461" w14:textId="77777777" w:rsidR="006F772F" w:rsidRDefault="006F772F" w:rsidP="006F772F"/>
    <w:p w14:paraId="63398042" w14:textId="77777777" w:rsidR="006F772F" w:rsidRDefault="006F772F" w:rsidP="006F772F">
      <w:r>
        <w:t xml:space="preserve">3.1 </w:t>
      </w:r>
      <w:r>
        <w:rPr>
          <w:rFonts w:hint="eastAsia"/>
        </w:rPr>
        <w:t>Матрично</w:t>
      </w:r>
      <w:r>
        <w:t>-</w:t>
      </w:r>
      <w:r>
        <w:rPr>
          <w:rFonts w:hint="eastAsia"/>
        </w:rPr>
        <w:t>проектный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инфокомму</w:t>
      </w:r>
      <w:r>
        <w:t>-</w:t>
      </w:r>
      <w:r>
        <w:rPr>
          <w:rFonts w:hint="eastAsia"/>
        </w:rPr>
        <w:t>никационной</w:t>
      </w:r>
      <w:r>
        <w:t xml:space="preserve"> </w:t>
      </w:r>
      <w:r>
        <w:rPr>
          <w:rFonts w:hint="eastAsia"/>
        </w:rPr>
        <w:t>поддержки</w:t>
      </w:r>
      <w:r>
        <w:t xml:space="preserve"> </w:t>
      </w:r>
      <w:r>
        <w:rPr>
          <w:rFonts w:hint="eastAsia"/>
        </w:rPr>
        <w:t>повышения</w:t>
      </w:r>
      <w:r>
        <w:t xml:space="preserve"> </w:t>
      </w:r>
      <w:r>
        <w:rPr>
          <w:rFonts w:hint="eastAsia"/>
        </w:rPr>
        <w:t>квалификации</w:t>
      </w:r>
      <w:r>
        <w:t xml:space="preserve"> </w:t>
      </w:r>
      <w:r>
        <w:rPr>
          <w:rFonts w:hint="eastAsia"/>
        </w:rPr>
        <w:t>работников</w:t>
      </w:r>
      <w:r>
        <w:t xml:space="preserve"> </w:t>
      </w:r>
      <w:r>
        <w:rPr>
          <w:rFonts w:hint="eastAsia"/>
        </w:rPr>
        <w:t>консалтинговой</w:t>
      </w:r>
      <w:r>
        <w:t xml:space="preserve"> </w:t>
      </w:r>
      <w:r>
        <w:rPr>
          <w:rFonts w:hint="eastAsia"/>
        </w:rPr>
        <w:t>сети</w:t>
      </w:r>
    </w:p>
    <w:p w14:paraId="2FFA47B5" w14:textId="77777777" w:rsidR="006F772F" w:rsidRDefault="006F772F" w:rsidP="006F772F"/>
    <w:p w14:paraId="2F9DBB87" w14:textId="77777777" w:rsidR="006F772F" w:rsidRDefault="006F772F" w:rsidP="006F772F">
      <w:r>
        <w:t xml:space="preserve">3.2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модели</w:t>
      </w:r>
      <w:r>
        <w:t xml:space="preserve"> </w:t>
      </w:r>
      <w:r>
        <w:rPr>
          <w:rFonts w:hint="eastAsia"/>
        </w:rPr>
        <w:t>краудсорсинговой</w:t>
      </w:r>
      <w:r>
        <w:t xml:space="preserve"> </w:t>
      </w:r>
      <w:r>
        <w:rPr>
          <w:rFonts w:hint="eastAsia"/>
        </w:rPr>
        <w:t>системы</w:t>
      </w:r>
      <w:r>
        <w:t xml:space="preserve"> </w:t>
      </w:r>
      <w:r>
        <w:rPr>
          <w:rFonts w:hint="eastAsia"/>
        </w:rPr>
        <w:t>в</w:t>
      </w:r>
      <w:r>
        <w:t xml:space="preserve"> </w:t>
      </w:r>
      <w:r>
        <w:rPr>
          <w:rFonts w:hint="eastAsia"/>
        </w:rPr>
        <w:t>консалтинговой</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Союз</w:t>
      </w:r>
      <w:r>
        <w:t xml:space="preserve"> </w:t>
      </w:r>
      <w:r>
        <w:rPr>
          <w:rFonts w:hint="eastAsia"/>
        </w:rPr>
        <w:t>Застройщиков</w:t>
      </w:r>
      <w:r>
        <w:rPr>
          <w:rFonts w:hint="eastAsia"/>
        </w:rPr>
        <w:t>»</w:t>
      </w:r>
    </w:p>
    <w:p w14:paraId="512FFC8A" w14:textId="77777777" w:rsidR="006F772F" w:rsidRDefault="006F772F" w:rsidP="006F772F"/>
    <w:p w14:paraId="38F81373" w14:textId="77777777" w:rsidR="006F772F" w:rsidRDefault="006F772F" w:rsidP="006F772F">
      <w:r>
        <w:t xml:space="preserve">3.3 </w:t>
      </w:r>
      <w:r>
        <w:rPr>
          <w:rFonts w:hint="eastAsia"/>
        </w:rPr>
        <w:t>Информационно</w:t>
      </w:r>
      <w:r>
        <w:t>-</w:t>
      </w:r>
      <w:r>
        <w:rPr>
          <w:rFonts w:hint="eastAsia"/>
        </w:rPr>
        <w:t>организационный</w:t>
      </w:r>
      <w:r>
        <w:t xml:space="preserve"> </w:t>
      </w:r>
      <w:r>
        <w:rPr>
          <w:rFonts w:hint="eastAsia"/>
        </w:rPr>
        <w:t>механизм</w:t>
      </w:r>
      <w:r>
        <w:t xml:space="preserve"> </w:t>
      </w:r>
      <w:r>
        <w:rPr>
          <w:rFonts w:hint="eastAsia"/>
        </w:rPr>
        <w:t>повышения</w:t>
      </w:r>
      <w:r>
        <w:t xml:space="preserve"> </w:t>
      </w:r>
      <w:r>
        <w:rPr>
          <w:rFonts w:hint="eastAsia"/>
        </w:rPr>
        <w:t>потенциала</w:t>
      </w:r>
      <w:r>
        <w:t xml:space="preserve"> </w:t>
      </w:r>
      <w:r>
        <w:rPr>
          <w:rFonts w:hint="eastAsia"/>
        </w:rPr>
        <w:t>конкурентоспособности</w:t>
      </w:r>
      <w:r>
        <w:t xml:space="preserve"> </w:t>
      </w:r>
      <w:r>
        <w:rPr>
          <w:rFonts w:hint="eastAsia"/>
        </w:rPr>
        <w:t>работников</w:t>
      </w:r>
      <w:r>
        <w:t xml:space="preserve"> </w:t>
      </w:r>
      <w:r>
        <w:rPr>
          <w:rFonts w:hint="eastAsia"/>
        </w:rPr>
        <w:t>консалтинговой</w:t>
      </w:r>
      <w:r>
        <w:t xml:space="preserve"> </w:t>
      </w:r>
      <w:r>
        <w:rPr>
          <w:rFonts w:hint="eastAsia"/>
        </w:rPr>
        <w:t>сети</w:t>
      </w:r>
    </w:p>
    <w:p w14:paraId="200EEA09" w14:textId="77777777" w:rsidR="006F772F" w:rsidRDefault="006F772F" w:rsidP="006F772F"/>
    <w:p w14:paraId="77352B24" w14:textId="77777777" w:rsidR="006F772F" w:rsidRDefault="006F772F" w:rsidP="006F772F">
      <w:r>
        <w:rPr>
          <w:rFonts w:hint="eastAsia"/>
        </w:rPr>
        <w:t>ЗАКЛЮЧЕНИЕ</w:t>
      </w:r>
    </w:p>
    <w:p w14:paraId="4DC4F60B" w14:textId="77777777" w:rsidR="006F772F" w:rsidRDefault="006F772F" w:rsidP="006F772F"/>
    <w:p w14:paraId="181FE87A" w14:textId="77777777" w:rsidR="006F772F" w:rsidRDefault="006F772F" w:rsidP="006F772F">
      <w:r>
        <w:rPr>
          <w:rFonts w:hint="eastAsia"/>
        </w:rPr>
        <w:t>СПИСОК</w:t>
      </w:r>
      <w:r>
        <w:t xml:space="preserve"> </w:t>
      </w:r>
      <w:r>
        <w:rPr>
          <w:rFonts w:hint="eastAsia"/>
        </w:rPr>
        <w:t>ИСПОЛЬЗОВАННЫХ</w:t>
      </w:r>
      <w:r>
        <w:t xml:space="preserve"> </w:t>
      </w:r>
      <w:r>
        <w:rPr>
          <w:rFonts w:hint="eastAsia"/>
        </w:rPr>
        <w:t>ИСТОЧНИКОВ</w:t>
      </w:r>
    </w:p>
    <w:p w14:paraId="1B265A0D" w14:textId="77777777" w:rsidR="006F772F" w:rsidRDefault="006F772F" w:rsidP="006F772F"/>
    <w:p w14:paraId="3FEC1537" w14:textId="29597460" w:rsidR="006F772F" w:rsidRPr="006F772F" w:rsidRDefault="006F772F" w:rsidP="006F772F">
      <w:r>
        <w:rPr>
          <w:rFonts w:hint="eastAsia"/>
        </w:rPr>
        <w:t>ПРИЛОЖЕНИЯ</w:t>
      </w:r>
    </w:p>
    <w:sectPr w:rsidR="006F772F" w:rsidRPr="006F772F" w:rsidSect="001C2C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9DE5" w14:textId="77777777" w:rsidR="001C2C16" w:rsidRDefault="001C2C16">
      <w:pPr>
        <w:spacing w:after="0" w:line="240" w:lineRule="auto"/>
      </w:pPr>
      <w:r>
        <w:separator/>
      </w:r>
    </w:p>
  </w:endnote>
  <w:endnote w:type="continuationSeparator" w:id="0">
    <w:p w14:paraId="30BBDC38" w14:textId="77777777" w:rsidR="001C2C16" w:rsidRDefault="001C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4A20" w14:textId="77777777" w:rsidR="001C2C16" w:rsidRDefault="001C2C16"/>
    <w:p w14:paraId="127098C7" w14:textId="77777777" w:rsidR="001C2C16" w:rsidRDefault="001C2C16"/>
    <w:p w14:paraId="04A1B408" w14:textId="77777777" w:rsidR="001C2C16" w:rsidRDefault="001C2C16"/>
    <w:p w14:paraId="4A84510D" w14:textId="77777777" w:rsidR="001C2C16" w:rsidRDefault="001C2C16"/>
    <w:p w14:paraId="512637C3" w14:textId="77777777" w:rsidR="001C2C16" w:rsidRDefault="001C2C16"/>
    <w:p w14:paraId="42361E17" w14:textId="77777777" w:rsidR="001C2C16" w:rsidRDefault="001C2C16"/>
    <w:p w14:paraId="312D2190" w14:textId="77777777" w:rsidR="001C2C16" w:rsidRDefault="001C2C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F08EF4" wp14:editId="64A90C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E379" w14:textId="77777777" w:rsidR="001C2C16" w:rsidRDefault="001C2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08E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C3E379" w14:textId="77777777" w:rsidR="001C2C16" w:rsidRDefault="001C2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D568C" w14:textId="77777777" w:rsidR="001C2C16" w:rsidRDefault="001C2C16"/>
    <w:p w14:paraId="1C9E0C68" w14:textId="77777777" w:rsidR="001C2C16" w:rsidRDefault="001C2C16"/>
    <w:p w14:paraId="764EB98F" w14:textId="77777777" w:rsidR="001C2C16" w:rsidRDefault="001C2C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616AE3" wp14:editId="684E66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0BDC" w14:textId="77777777" w:rsidR="001C2C16" w:rsidRDefault="001C2C16"/>
                          <w:p w14:paraId="5566BF87" w14:textId="77777777" w:rsidR="001C2C16" w:rsidRDefault="001C2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16A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AF0BDC" w14:textId="77777777" w:rsidR="001C2C16" w:rsidRDefault="001C2C16"/>
                    <w:p w14:paraId="5566BF87" w14:textId="77777777" w:rsidR="001C2C16" w:rsidRDefault="001C2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31A39A" w14:textId="77777777" w:rsidR="001C2C16" w:rsidRDefault="001C2C16"/>
    <w:p w14:paraId="1C5E2024" w14:textId="77777777" w:rsidR="001C2C16" w:rsidRDefault="001C2C16">
      <w:pPr>
        <w:rPr>
          <w:sz w:val="2"/>
          <w:szCs w:val="2"/>
        </w:rPr>
      </w:pPr>
    </w:p>
    <w:p w14:paraId="6203CCB5" w14:textId="77777777" w:rsidR="001C2C16" w:rsidRDefault="001C2C16"/>
    <w:p w14:paraId="46D12E78" w14:textId="77777777" w:rsidR="001C2C16" w:rsidRDefault="001C2C16">
      <w:pPr>
        <w:spacing w:after="0" w:line="240" w:lineRule="auto"/>
      </w:pPr>
    </w:p>
  </w:footnote>
  <w:footnote w:type="continuationSeparator" w:id="0">
    <w:p w14:paraId="6EAAD75E" w14:textId="77777777" w:rsidR="001C2C16" w:rsidRDefault="001C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16"/>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8357</TotalTime>
  <Pages>2</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1086</cp:revision>
  <cp:lastPrinted>2009-02-06T05:36:00Z</cp:lastPrinted>
  <dcterms:created xsi:type="dcterms:W3CDTF">2024-04-09T10:20:00Z</dcterms:created>
  <dcterms:modified xsi:type="dcterms:W3CDTF">2024-04-21T08:51:00Z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