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A4" w:rsidRPr="008B3087" w:rsidRDefault="008B3087" w:rsidP="008B3087">
      <w:r>
        <w:rPr>
          <w:rFonts w:ascii="Times New Roman" w:hAnsi="Times New Roman" w:cs="Times New Roman"/>
          <w:b/>
          <w:bCs/>
          <w:sz w:val="24"/>
          <w:szCs w:val="24"/>
        </w:rPr>
        <w:t>Бойко Олег Олександрович</w:t>
      </w:r>
      <w:r w:rsidRPr="489B2443">
        <w:rPr>
          <w:rFonts w:ascii="Times New Roman" w:hAnsi="Times New Roman" w:cs="Times New Roman"/>
          <w:sz w:val="24"/>
          <w:szCs w:val="24"/>
        </w:rPr>
        <w:t xml:space="preserve">, </w:t>
      </w:r>
      <w:r>
        <w:rPr>
          <w:rFonts w:ascii="Times New Roman" w:hAnsi="Times New Roman" w:cs="Times New Roman"/>
          <w:sz w:val="24"/>
          <w:szCs w:val="24"/>
        </w:rPr>
        <w:t>старший викладач кафедри кіберфізичних та інформаційно-вимірювальних систем,</w:t>
      </w:r>
      <w:r w:rsidRPr="489B2443">
        <w:rPr>
          <w:rFonts w:ascii="Times New Roman" w:hAnsi="Times New Roman" w:cs="Times New Roman"/>
          <w:sz w:val="24"/>
          <w:szCs w:val="24"/>
        </w:rPr>
        <w:t xml:space="preserve"> Національний технічний університет «Дніпровська політехніка». Назва дисертації: «</w:t>
      </w:r>
      <w:r>
        <w:rPr>
          <w:rFonts w:ascii="Times New Roman" w:hAnsi="Times New Roman" w:cs="Times New Roman"/>
          <w:sz w:val="24"/>
          <w:szCs w:val="24"/>
        </w:rPr>
        <w:t>А</w:t>
      </w:r>
      <w:r w:rsidRPr="00751B94">
        <w:rPr>
          <w:rFonts w:ascii="Times New Roman" w:hAnsi="Times New Roman" w:cs="Times New Roman"/>
          <w:sz w:val="24"/>
          <w:szCs w:val="24"/>
        </w:rPr>
        <w:t>втоматизація процесу керування виходом мірної продукції на основі регулювання довжини прокату</w:t>
      </w:r>
      <w:r w:rsidRPr="489B2443">
        <w:rPr>
          <w:rFonts w:ascii="Times New Roman" w:hAnsi="Times New Roman" w:cs="Times New Roman"/>
          <w:sz w:val="24"/>
          <w:szCs w:val="24"/>
        </w:rPr>
        <w:t>». Шифр та назва спеці</w:t>
      </w:r>
      <w:r>
        <w:rPr>
          <w:rFonts w:ascii="Times New Roman" w:hAnsi="Times New Roman" w:cs="Times New Roman"/>
          <w:sz w:val="24"/>
          <w:szCs w:val="24"/>
        </w:rPr>
        <w:t xml:space="preserve">альності – 05.13.07 – </w:t>
      </w:r>
      <w:r w:rsidRPr="00751B94">
        <w:rPr>
          <w:rFonts w:ascii="Times New Roman" w:hAnsi="Times New Roman" w:cs="Times New Roman"/>
          <w:sz w:val="24"/>
          <w:szCs w:val="24"/>
        </w:rPr>
        <w:t>Автоматизація процесів керування</w:t>
      </w:r>
      <w:r>
        <w:rPr>
          <w:rFonts w:ascii="Times New Roman" w:hAnsi="Times New Roman" w:cs="Times New Roman"/>
          <w:sz w:val="24"/>
          <w:szCs w:val="24"/>
        </w:rPr>
        <w:t>. Спецрада Д 08.080.07</w:t>
      </w:r>
      <w:r w:rsidRPr="489B2443">
        <w:rPr>
          <w:rFonts w:ascii="Times New Roman" w:hAnsi="Times New Roman" w:cs="Times New Roman"/>
          <w:sz w:val="24"/>
          <w:szCs w:val="24"/>
        </w:rPr>
        <w:t xml:space="preserve"> Національного технічного університету «Дніпровська полі</w:t>
      </w:r>
      <w:r>
        <w:rPr>
          <w:rFonts w:ascii="Times New Roman" w:hAnsi="Times New Roman" w:cs="Times New Roman"/>
          <w:sz w:val="24"/>
          <w:szCs w:val="24"/>
        </w:rPr>
        <w:t>техніка»</w:t>
      </w:r>
    </w:p>
    <w:sectPr w:rsidR="00F239A4" w:rsidRPr="008B3087"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FC6F9E">
                <w:pPr>
                  <w:spacing w:line="240" w:lineRule="auto"/>
                </w:pPr>
                <w:fldSimple w:instr=" PAGE \* MERGEFORMAT ">
                  <w:r w:rsidR="00AB0305"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FC6F9E">
                <w:pPr>
                  <w:spacing w:line="240" w:lineRule="auto"/>
                </w:pPr>
                <w:fldSimple w:instr=" PAGE \* MERGEFORMAT ">
                  <w:r w:rsidR="008B3087" w:rsidRPr="008B308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FC6F9E">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FC6F9E">
                  <w:pPr>
                    <w:spacing w:line="240" w:lineRule="auto"/>
                  </w:pPr>
                  <w:fldSimple w:instr=" PAGE \* MERGEFORMAT ">
                    <w:r w:rsidR="00AB0305"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FC6F9E">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FC6F9E">
                  <w:pPr>
                    <w:pStyle w:val="1ffffff7"/>
                    <w:spacing w:line="240" w:lineRule="auto"/>
                  </w:pPr>
                  <w:fldSimple w:instr=" PAGE \* MERGEFORMAT ">
                    <w:r w:rsidR="00AB0305"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4BF"/>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C50CF1-D9CD-469C-9F9B-322291E01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1278</TotalTime>
  <Pages>1</Pages>
  <Words>65</Words>
  <Characters>376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243</cp:revision>
  <cp:lastPrinted>2009-02-06T05:36:00Z</cp:lastPrinted>
  <dcterms:created xsi:type="dcterms:W3CDTF">2021-11-28T11:32:00Z</dcterms:created>
  <dcterms:modified xsi:type="dcterms:W3CDTF">2021-11-30T15:45:00Z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