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F3" w:rsidRPr="00F87AF3" w:rsidRDefault="00F87AF3" w:rsidP="00F87AF3">
      <w:pPr>
        <w:rPr>
          <w:rFonts w:ascii="Times New Roman" w:eastAsia="Times New Roman" w:hAnsi="Times New Roman" w:cs="Times New Roman"/>
          <w:spacing w:val="-5"/>
          <w:kern w:val="0"/>
          <w:sz w:val="30"/>
          <w:szCs w:val="30"/>
          <w:lang w:eastAsia="ru-RU"/>
        </w:rPr>
      </w:pPr>
      <w:proofErr w:type="gramStart"/>
      <w:r w:rsidRPr="00F87AF3">
        <w:rPr>
          <w:rFonts w:ascii="Times New Roman" w:eastAsia="Times New Roman" w:hAnsi="Times New Roman" w:cs="Times New Roman" w:hint="eastAsia"/>
          <w:spacing w:val="-5"/>
          <w:kern w:val="0"/>
          <w:sz w:val="30"/>
          <w:szCs w:val="30"/>
          <w:lang w:eastAsia="ru-RU"/>
        </w:rPr>
        <w:t>ФГБОУ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«Кубанский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государственный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технологический</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университет»</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правах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рукописи</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04201455804</w:t>
      </w:r>
    </w:p>
    <w:p w:rsidR="00F87AF3" w:rsidRPr="00F87AF3" w:rsidRDefault="00F87AF3" w:rsidP="00F87AF3">
      <w:pPr>
        <w:rPr>
          <w:rFonts w:ascii="Times New Roman" w:eastAsia="Times New Roman" w:hAnsi="Times New Roman" w:cs="Times New Roman"/>
          <w:spacing w:val="-5"/>
          <w:kern w:val="0"/>
          <w:sz w:val="30"/>
          <w:szCs w:val="30"/>
          <w:lang w:eastAsia="ru-RU"/>
        </w:rPr>
      </w:pPr>
      <w:proofErr w:type="spellStart"/>
      <w:r w:rsidRPr="00F87AF3">
        <w:rPr>
          <w:rFonts w:ascii="Times New Roman" w:eastAsia="Times New Roman" w:hAnsi="Times New Roman" w:cs="Times New Roman" w:hint="eastAsia"/>
          <w:spacing w:val="-5"/>
          <w:kern w:val="0"/>
          <w:sz w:val="30"/>
          <w:szCs w:val="30"/>
          <w:lang w:eastAsia="ru-RU"/>
        </w:rPr>
        <w:t>Алборов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Алан</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Дзамболатович</w:t>
      </w:r>
      <w:proofErr w:type="spell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АНАЛИЗ</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МАГИСТРАЛЬНЫХ</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МЕТОДАМИ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УЛЬТРАЗВУКОВОЙ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РАЗВИТИЯ</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Специальность</w:t>
      </w:r>
      <w:r w:rsidRPr="00F87AF3">
        <w:rPr>
          <w:rFonts w:ascii="Times New Roman" w:eastAsia="Times New Roman" w:hAnsi="Times New Roman" w:cs="Times New Roman"/>
          <w:spacing w:val="-5"/>
          <w:kern w:val="0"/>
          <w:sz w:val="30"/>
          <w:szCs w:val="30"/>
          <w:lang w:eastAsia="ru-RU"/>
        </w:rPr>
        <w:t xml:space="preserve">:   05.02.13 - </w:t>
      </w:r>
      <w:r w:rsidRPr="00F87AF3">
        <w:rPr>
          <w:rFonts w:ascii="Times New Roman" w:eastAsia="Times New Roman" w:hAnsi="Times New Roman" w:cs="Times New Roman" w:hint="eastAsia"/>
          <w:spacing w:val="-5"/>
          <w:kern w:val="0"/>
          <w:sz w:val="30"/>
          <w:szCs w:val="30"/>
          <w:lang w:eastAsia="ru-RU"/>
        </w:rPr>
        <w:t>Машины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агрегаты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процессы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нефтегазовой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отрасли</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Диссертации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соискание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ученой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степени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кандидата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технических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наук</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Научный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руководитель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р</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техн</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наук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профессор</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Кунина</w:t>
      </w:r>
      <w:proofErr w:type="spell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Краснодар</w:t>
      </w:r>
      <w:r w:rsidRPr="00F87AF3">
        <w:rPr>
          <w:rFonts w:ascii="Times New Roman" w:eastAsia="Times New Roman" w:hAnsi="Times New Roman" w:cs="Times New Roman"/>
          <w:spacing w:val="-5"/>
          <w:kern w:val="0"/>
          <w:sz w:val="30"/>
          <w:szCs w:val="30"/>
          <w:lang w:eastAsia="ru-RU"/>
        </w:rPr>
        <w:t>-2013</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Содержание</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Введение</w:t>
      </w:r>
      <w:r w:rsidRPr="00F87AF3">
        <w:rPr>
          <w:rFonts w:ascii="Times New Roman" w:eastAsia="Times New Roman" w:hAnsi="Times New Roman" w:cs="Times New Roman"/>
          <w:spacing w:val="-5"/>
          <w:kern w:val="0"/>
          <w:sz w:val="30"/>
          <w:szCs w:val="30"/>
          <w:lang w:eastAsia="ru-RU"/>
        </w:rPr>
        <w:tab/>
        <w:t>4</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АНАЛИЗ</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ПРИЧИН</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АВАРИЙ</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НЕФТЕГАЗОПРОВОДОВ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УСЛОВИЯХ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ЭКСПЛУАТАЦИИ</w:t>
      </w:r>
      <w:r w:rsidRPr="00F87AF3">
        <w:rPr>
          <w:rFonts w:ascii="Times New Roman" w:eastAsia="Times New Roman" w:hAnsi="Times New Roman" w:cs="Times New Roman"/>
          <w:spacing w:val="-5"/>
          <w:kern w:val="0"/>
          <w:sz w:val="30"/>
          <w:szCs w:val="30"/>
          <w:lang w:eastAsia="ru-RU"/>
        </w:rPr>
        <w:tab/>
        <w:t>9</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Основные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факторы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влияющие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эксплуатационную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надежность</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нефтегазопроводов</w:t>
      </w:r>
      <w:proofErr w:type="spellEnd"/>
      <w:r w:rsidRPr="00F87AF3">
        <w:rPr>
          <w:rFonts w:ascii="Times New Roman" w:eastAsia="Times New Roman" w:hAnsi="Times New Roman" w:cs="Times New Roman"/>
          <w:spacing w:val="-5"/>
          <w:kern w:val="0"/>
          <w:sz w:val="30"/>
          <w:szCs w:val="30"/>
          <w:lang w:eastAsia="ru-RU"/>
        </w:rPr>
        <w:tab/>
        <w:t>9</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Повреждения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аварий</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на</w:t>
      </w:r>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линейных</w:t>
      </w:r>
      <w:r w:rsidRPr="00F87AF3">
        <w:rPr>
          <w:rFonts w:ascii="Times New Roman" w:eastAsia="Times New Roman" w:hAnsi="Times New Roman" w:cs="Times New Roman"/>
          <w:spacing w:val="-5"/>
          <w:kern w:val="0"/>
          <w:sz w:val="30"/>
          <w:szCs w:val="30"/>
          <w:lang w:eastAsia="ru-RU"/>
        </w:rPr>
        <w:tab/>
        <w:t>13</w:t>
      </w:r>
    </w:p>
    <w:p w:rsidR="00F87AF3" w:rsidRPr="00F87AF3" w:rsidRDefault="00F87AF3" w:rsidP="00F87AF3">
      <w:pPr>
        <w:rPr>
          <w:rFonts w:ascii="Times New Roman" w:eastAsia="Times New Roman" w:hAnsi="Times New Roman" w:cs="Times New Roman"/>
          <w:spacing w:val="-5"/>
          <w:kern w:val="0"/>
          <w:sz w:val="30"/>
          <w:szCs w:val="30"/>
          <w:lang w:eastAsia="ru-RU"/>
        </w:rPr>
      </w:pPr>
      <w:proofErr w:type="spellStart"/>
      <w:r w:rsidRPr="00F87AF3">
        <w:rPr>
          <w:rFonts w:ascii="Times New Roman" w:eastAsia="Times New Roman" w:hAnsi="Times New Roman" w:cs="Times New Roman" w:hint="eastAsia"/>
          <w:spacing w:val="-5"/>
          <w:kern w:val="0"/>
          <w:sz w:val="30"/>
          <w:szCs w:val="30"/>
          <w:lang w:eastAsia="ru-RU"/>
        </w:rPr>
        <w:t>нефтегазопроводах</w:t>
      </w:r>
      <w:proofErr w:type="spellEnd"/>
      <w:r w:rsidRPr="00F87AF3">
        <w:rPr>
          <w:rFonts w:ascii="Times New Roman" w:eastAsia="Times New Roman" w:hAnsi="Times New Roman" w:cs="Times New Roman"/>
          <w:spacing w:val="-5"/>
          <w:kern w:val="0"/>
          <w:sz w:val="30"/>
          <w:szCs w:val="30"/>
          <w:lang w:eastAsia="ru-RU"/>
        </w:rPr>
        <w:tab/>
        <w:t>13</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Оценка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повреждений</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на</w:t>
      </w:r>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линейных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нефтегазопроводах</w:t>
      </w:r>
      <w:proofErr w:type="spellEnd"/>
      <w:r w:rsidRPr="00F87AF3">
        <w:rPr>
          <w:rFonts w:ascii="Times New Roman" w:eastAsia="Times New Roman" w:hAnsi="Times New Roman" w:cs="Times New Roman"/>
          <w:spacing w:val="-5"/>
          <w:kern w:val="0"/>
          <w:sz w:val="30"/>
          <w:szCs w:val="30"/>
          <w:lang w:eastAsia="ru-RU"/>
        </w:rPr>
        <w:tab/>
        <w:t>23</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Цели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задачи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исследований</w:t>
      </w:r>
      <w:r w:rsidRPr="00F87AF3">
        <w:rPr>
          <w:rFonts w:ascii="Times New Roman" w:eastAsia="Times New Roman" w:hAnsi="Times New Roman" w:cs="Times New Roman"/>
          <w:spacing w:val="-5"/>
          <w:kern w:val="0"/>
          <w:sz w:val="30"/>
          <w:szCs w:val="30"/>
          <w:lang w:eastAsia="ru-RU"/>
        </w:rPr>
        <w:tab/>
        <w:t>27</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ПОВРЕЖДЕНИЕ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СВАРНЫХ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СОЕДИНЕНИИ</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В</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КОРРОЗИОННЫХ</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СРЕДАХ</w:t>
      </w:r>
      <w:proofErr w:type="gramEnd"/>
      <w:r w:rsidRPr="00F87AF3">
        <w:rPr>
          <w:rFonts w:ascii="Times New Roman" w:eastAsia="Times New Roman" w:hAnsi="Times New Roman" w:cs="Times New Roman"/>
          <w:spacing w:val="-5"/>
          <w:kern w:val="0"/>
          <w:sz w:val="30"/>
          <w:szCs w:val="30"/>
          <w:lang w:eastAsia="ru-RU"/>
        </w:rPr>
        <w:tab/>
        <w:t>28</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Испытание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стойкость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сероводородной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коррозии</w:t>
      </w:r>
      <w:r w:rsidRPr="00F87AF3">
        <w:rPr>
          <w:rFonts w:ascii="Times New Roman" w:eastAsia="Times New Roman" w:hAnsi="Times New Roman" w:cs="Times New Roman"/>
          <w:spacing w:val="-5"/>
          <w:kern w:val="0"/>
          <w:sz w:val="30"/>
          <w:szCs w:val="30"/>
          <w:lang w:eastAsia="ru-RU"/>
        </w:rPr>
        <w:tab/>
        <w:t>28</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Конструктивная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надежность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безопасность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ab/>
        <w:t>32</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Проблема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снижения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безопасности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вследствие</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коррозионного</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растрескивания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сталей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ее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решения</w:t>
      </w:r>
      <w:r w:rsidRPr="00F87AF3">
        <w:rPr>
          <w:rFonts w:ascii="Times New Roman" w:eastAsia="Times New Roman" w:hAnsi="Times New Roman" w:cs="Times New Roman"/>
          <w:spacing w:val="-5"/>
          <w:kern w:val="0"/>
          <w:sz w:val="30"/>
          <w:szCs w:val="30"/>
          <w:lang w:eastAsia="ru-RU"/>
        </w:rPr>
        <w:tab/>
        <w:t>35</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Факторы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влияющие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коррозионное</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w:t>
      </w:r>
      <w:r w:rsidRPr="00F87AF3">
        <w:rPr>
          <w:rFonts w:ascii="Times New Roman" w:eastAsia="Times New Roman" w:hAnsi="Times New Roman" w:cs="Times New Roman"/>
          <w:spacing w:val="-5"/>
          <w:kern w:val="0"/>
          <w:sz w:val="30"/>
          <w:szCs w:val="30"/>
          <w:lang w:eastAsia="ru-RU"/>
        </w:rPr>
        <w:t xml:space="preserve"> 42</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Выводы</w:t>
      </w:r>
      <w:r w:rsidRPr="00F87AF3">
        <w:rPr>
          <w:rFonts w:ascii="Times New Roman" w:eastAsia="Times New Roman" w:hAnsi="Times New Roman" w:cs="Times New Roman"/>
          <w:spacing w:val="-5"/>
          <w:kern w:val="0"/>
          <w:sz w:val="30"/>
          <w:szCs w:val="30"/>
          <w:lang w:eastAsia="ru-RU"/>
        </w:rPr>
        <w:tab/>
        <w:t>49</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РАЗРАБОТКА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СКЛОННОСТИ</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КОРРОЗИОННОМУ</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РАЗРУШЕНИЮ</w:t>
      </w:r>
      <w:r w:rsidRPr="00F87AF3">
        <w:rPr>
          <w:rFonts w:ascii="Times New Roman" w:eastAsia="Times New Roman" w:hAnsi="Times New Roman" w:cs="Times New Roman"/>
          <w:spacing w:val="-5"/>
          <w:kern w:val="0"/>
          <w:sz w:val="30"/>
          <w:szCs w:val="30"/>
          <w:lang w:eastAsia="ru-RU"/>
        </w:rPr>
        <w:tab/>
        <w:t>50</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Разработка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образца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испытания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большого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диаметра</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ab/>
        <w:t>50</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Испытание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сталей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склонность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коррозионному</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разрушению</w:t>
      </w:r>
      <w:r w:rsidRPr="00F87AF3">
        <w:rPr>
          <w:rFonts w:ascii="Times New Roman" w:eastAsia="Times New Roman" w:hAnsi="Times New Roman" w:cs="Times New Roman"/>
          <w:spacing w:val="-5"/>
          <w:kern w:val="0"/>
          <w:sz w:val="30"/>
          <w:szCs w:val="30"/>
          <w:lang w:eastAsia="ru-RU"/>
        </w:rPr>
        <w:tab/>
        <w:t>64</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3.3</w:t>
      </w:r>
      <w:r w:rsidRPr="00F87AF3">
        <w:rPr>
          <w:rFonts w:ascii="Times New Roman" w:eastAsia="Times New Roman" w:hAnsi="Times New Roman" w:cs="Times New Roman"/>
          <w:spacing w:val="-5"/>
          <w:kern w:val="0"/>
          <w:sz w:val="30"/>
          <w:szCs w:val="30"/>
          <w:lang w:eastAsia="ru-RU"/>
        </w:rPr>
        <w:tab/>
      </w:r>
      <w:proofErr w:type="gramStart"/>
      <w:r w:rsidRPr="00F87AF3">
        <w:rPr>
          <w:rFonts w:ascii="Times New Roman" w:eastAsia="Times New Roman" w:hAnsi="Times New Roman" w:cs="Times New Roman" w:hint="eastAsia"/>
          <w:spacing w:val="-5"/>
          <w:kern w:val="0"/>
          <w:sz w:val="30"/>
          <w:szCs w:val="30"/>
          <w:lang w:eastAsia="ru-RU"/>
        </w:rPr>
        <w:t>Циклическая</w:t>
      </w:r>
      <w:proofErr w:type="gramEnd"/>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трещиностойкость</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сталей</w:t>
      </w:r>
      <w:r w:rsidRPr="00F87AF3">
        <w:rPr>
          <w:rFonts w:ascii="Times New Roman" w:eastAsia="Times New Roman" w:hAnsi="Times New Roman" w:cs="Times New Roman"/>
          <w:spacing w:val="-5"/>
          <w:kern w:val="0"/>
          <w:sz w:val="30"/>
          <w:szCs w:val="30"/>
          <w:lang w:eastAsia="ru-RU"/>
        </w:rPr>
        <w:tab/>
        <w:t>72</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Влияние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величины</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микропластических</w:t>
      </w:r>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деформации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процесс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рождения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трещин</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коррозионных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средах</w:t>
      </w:r>
      <w:r w:rsidRPr="00F87AF3">
        <w:rPr>
          <w:rFonts w:ascii="Times New Roman" w:eastAsia="Times New Roman" w:hAnsi="Times New Roman" w:cs="Times New Roman"/>
          <w:spacing w:val="-5"/>
          <w:kern w:val="0"/>
          <w:sz w:val="30"/>
          <w:szCs w:val="30"/>
          <w:lang w:eastAsia="ru-RU"/>
        </w:rPr>
        <w:tab/>
        <w:t>87</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Выводы</w:t>
      </w:r>
      <w:r w:rsidRPr="00F87AF3">
        <w:rPr>
          <w:rFonts w:ascii="Times New Roman" w:eastAsia="Times New Roman" w:hAnsi="Times New Roman" w:cs="Times New Roman"/>
          <w:spacing w:val="-5"/>
          <w:kern w:val="0"/>
          <w:sz w:val="30"/>
          <w:szCs w:val="30"/>
          <w:lang w:eastAsia="ru-RU"/>
        </w:rPr>
        <w:tab/>
        <w:t>94</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ПРАКТИЧЕСКАЯ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РЕАЛИЗАЦИЯ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РАБОТЫ</w:t>
      </w:r>
      <w:r w:rsidRPr="00F87AF3">
        <w:rPr>
          <w:rFonts w:ascii="Times New Roman" w:eastAsia="Times New Roman" w:hAnsi="Times New Roman" w:cs="Times New Roman"/>
          <w:spacing w:val="-5"/>
          <w:kern w:val="0"/>
          <w:sz w:val="30"/>
          <w:szCs w:val="30"/>
          <w:lang w:eastAsia="ru-RU"/>
        </w:rPr>
        <w:tab/>
        <w:t>95</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proofErr w:type="spellStart"/>
      <w:r w:rsidRPr="00F87AF3">
        <w:rPr>
          <w:rFonts w:ascii="Times New Roman" w:eastAsia="Times New Roman" w:hAnsi="Times New Roman" w:cs="Times New Roman" w:hint="eastAsia"/>
          <w:spacing w:val="-5"/>
          <w:kern w:val="0"/>
          <w:sz w:val="30"/>
          <w:szCs w:val="30"/>
          <w:lang w:eastAsia="ru-RU"/>
        </w:rPr>
        <w:t>з</w:t>
      </w:r>
      <w:proofErr w:type="spell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4.1 </w:t>
      </w:r>
      <w:r w:rsidRPr="00F87AF3">
        <w:rPr>
          <w:rFonts w:ascii="Times New Roman" w:eastAsia="Times New Roman" w:hAnsi="Times New Roman" w:cs="Times New Roman" w:hint="eastAsia"/>
          <w:spacing w:val="-5"/>
          <w:kern w:val="0"/>
          <w:sz w:val="30"/>
          <w:szCs w:val="30"/>
          <w:lang w:eastAsia="ru-RU"/>
        </w:rPr>
        <w:t>Исследование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развития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поверхностных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трещин</w:t>
      </w:r>
      <w:r w:rsidRPr="00F87AF3">
        <w:rPr>
          <w:rFonts w:ascii="Times New Roman" w:eastAsia="Times New Roman" w:hAnsi="Times New Roman" w:cs="Times New Roman"/>
          <w:spacing w:val="-5"/>
          <w:kern w:val="0"/>
          <w:sz w:val="30"/>
          <w:szCs w:val="30"/>
          <w:lang w:eastAsia="ru-RU"/>
        </w:rPr>
        <w:tab/>
        <w:t>95</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Выводы</w:t>
      </w:r>
      <w:r w:rsidRPr="00F87AF3">
        <w:rPr>
          <w:rFonts w:ascii="Times New Roman" w:eastAsia="Times New Roman" w:hAnsi="Times New Roman" w:cs="Times New Roman"/>
          <w:spacing w:val="-5"/>
          <w:kern w:val="0"/>
          <w:sz w:val="30"/>
          <w:szCs w:val="30"/>
          <w:lang w:eastAsia="ru-RU"/>
        </w:rPr>
        <w:tab/>
        <w:t>111</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НАУЧНО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ПРАКТИЧЕСБСИЕ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РАБОТЫ</w:t>
      </w:r>
      <w:r w:rsidRPr="00F87AF3">
        <w:rPr>
          <w:rFonts w:ascii="Times New Roman" w:eastAsia="Times New Roman" w:hAnsi="Times New Roman" w:cs="Times New Roman"/>
          <w:spacing w:val="-5"/>
          <w:kern w:val="0"/>
          <w:sz w:val="30"/>
          <w:szCs w:val="30"/>
          <w:lang w:eastAsia="ru-RU"/>
        </w:rPr>
        <w:tab/>
        <w:t>112</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Список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литературы</w:t>
      </w:r>
      <w:r w:rsidRPr="00F87AF3">
        <w:rPr>
          <w:rFonts w:ascii="Times New Roman" w:eastAsia="Times New Roman" w:hAnsi="Times New Roman" w:cs="Times New Roman"/>
          <w:spacing w:val="-5"/>
          <w:kern w:val="0"/>
          <w:sz w:val="30"/>
          <w:szCs w:val="30"/>
          <w:lang w:eastAsia="ru-RU"/>
        </w:rPr>
        <w:tab/>
        <w:t>114</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Приложение</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4</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Введение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Актуальность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проблемы</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Трубопроводный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транспорт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углеводородов</w:t>
      </w:r>
      <w:r w:rsidRPr="00F87AF3">
        <w:rPr>
          <w:rFonts w:ascii="Times New Roman" w:eastAsia="Times New Roman" w:hAnsi="Times New Roman" w:cs="Times New Roman"/>
          <w:spacing w:val="-5"/>
          <w:kern w:val="0"/>
          <w:sz w:val="30"/>
          <w:szCs w:val="30"/>
          <w:lang w:eastAsia="ru-RU"/>
        </w:rPr>
        <w:t xml:space="preserve"> - </w:t>
      </w:r>
      <w:r w:rsidRPr="00F87AF3">
        <w:rPr>
          <w:rFonts w:ascii="Times New Roman" w:eastAsia="Times New Roman" w:hAnsi="Times New Roman" w:cs="Times New Roman" w:hint="eastAsia"/>
          <w:spacing w:val="-5"/>
          <w:kern w:val="0"/>
          <w:sz w:val="30"/>
          <w:szCs w:val="30"/>
          <w:lang w:eastAsia="ru-RU"/>
        </w:rPr>
        <w:t>сложная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техническая</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си¬стема</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мощным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энергетическим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потенциалом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Он</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обеспечивает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подачи</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уг</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леводородами</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35 % </w:t>
      </w:r>
      <w:r w:rsidRPr="00F87AF3">
        <w:rPr>
          <w:rFonts w:ascii="Times New Roman" w:eastAsia="Times New Roman" w:hAnsi="Times New Roman" w:cs="Times New Roman" w:hint="eastAsia"/>
          <w:spacing w:val="-5"/>
          <w:kern w:val="0"/>
          <w:sz w:val="30"/>
          <w:szCs w:val="30"/>
          <w:lang w:eastAsia="ru-RU"/>
        </w:rPr>
        <w:t>территории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страны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где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проживает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более</w:t>
      </w:r>
      <w:r w:rsidRPr="00F87AF3">
        <w:rPr>
          <w:rFonts w:ascii="Times New Roman" w:eastAsia="Times New Roman" w:hAnsi="Times New Roman" w:cs="Times New Roman"/>
          <w:spacing w:val="-5"/>
          <w:kern w:val="0"/>
          <w:sz w:val="30"/>
          <w:szCs w:val="30"/>
          <w:lang w:eastAsia="ru-RU"/>
        </w:rPr>
        <w:t xml:space="preserve"> 60 % </w:t>
      </w:r>
      <w:proofErr w:type="spellStart"/>
      <w:r w:rsidRPr="00F87AF3">
        <w:rPr>
          <w:rFonts w:ascii="Times New Roman" w:eastAsia="Times New Roman" w:hAnsi="Times New Roman" w:cs="Times New Roman" w:hint="eastAsia"/>
          <w:spacing w:val="-5"/>
          <w:kern w:val="0"/>
          <w:sz w:val="30"/>
          <w:szCs w:val="30"/>
          <w:lang w:eastAsia="ru-RU"/>
        </w:rPr>
        <w:t>населе¬ния</w:t>
      </w:r>
      <w:proofErr w:type="spellEnd"/>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Протяженность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нефтегазопроводов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России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настоящее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время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составляет</w:t>
      </w:r>
      <w:r w:rsidRPr="00F87AF3">
        <w:rPr>
          <w:rFonts w:ascii="Times New Roman" w:eastAsia="Times New Roman" w:hAnsi="Times New Roman" w:cs="Times New Roman"/>
          <w:spacing w:val="-5"/>
          <w:kern w:val="0"/>
          <w:sz w:val="30"/>
          <w:szCs w:val="30"/>
          <w:lang w:eastAsia="ru-RU"/>
        </w:rPr>
        <w:t xml:space="preserve"> 231,2 </w:t>
      </w:r>
      <w:r w:rsidRPr="00F87AF3">
        <w:rPr>
          <w:rFonts w:ascii="Times New Roman" w:eastAsia="Times New Roman" w:hAnsi="Times New Roman" w:cs="Times New Roman" w:hint="eastAsia"/>
          <w:spacing w:val="-5"/>
          <w:kern w:val="0"/>
          <w:sz w:val="30"/>
          <w:szCs w:val="30"/>
          <w:lang w:eastAsia="ru-RU"/>
        </w:rPr>
        <w:t>тыс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числе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 xml:space="preserve"> - 161 </w:t>
      </w:r>
      <w:r w:rsidRPr="00F87AF3">
        <w:rPr>
          <w:rFonts w:ascii="Times New Roman" w:eastAsia="Times New Roman" w:hAnsi="Times New Roman" w:cs="Times New Roman" w:hint="eastAsia"/>
          <w:spacing w:val="-5"/>
          <w:kern w:val="0"/>
          <w:sz w:val="30"/>
          <w:szCs w:val="30"/>
          <w:lang w:eastAsia="ru-RU"/>
        </w:rPr>
        <w:t>тыс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нефтепроводов</w:t>
      </w:r>
      <w:r w:rsidRPr="00F87AF3">
        <w:rPr>
          <w:rFonts w:ascii="Times New Roman" w:eastAsia="Times New Roman" w:hAnsi="Times New Roman" w:cs="Times New Roman"/>
          <w:spacing w:val="-5"/>
          <w:kern w:val="0"/>
          <w:sz w:val="30"/>
          <w:szCs w:val="30"/>
          <w:lang w:eastAsia="ru-RU"/>
        </w:rPr>
        <w:t xml:space="preserve"> -50,6 </w:t>
      </w:r>
      <w:r w:rsidRPr="00F87AF3">
        <w:rPr>
          <w:rFonts w:ascii="Times New Roman" w:eastAsia="Times New Roman" w:hAnsi="Times New Roman" w:cs="Times New Roman" w:hint="eastAsia"/>
          <w:spacing w:val="-5"/>
          <w:kern w:val="0"/>
          <w:sz w:val="30"/>
          <w:szCs w:val="30"/>
          <w:lang w:eastAsia="ru-RU"/>
        </w:rPr>
        <w:t>тыс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нефтепродуктопроводов</w:t>
      </w:r>
      <w:r w:rsidRPr="00F87AF3">
        <w:rPr>
          <w:rFonts w:ascii="Times New Roman" w:eastAsia="Times New Roman" w:hAnsi="Times New Roman" w:cs="Times New Roman"/>
          <w:spacing w:val="-5"/>
          <w:kern w:val="0"/>
          <w:sz w:val="30"/>
          <w:szCs w:val="30"/>
          <w:lang w:eastAsia="ru-RU"/>
        </w:rPr>
        <w:t xml:space="preserve"> - 19,6 </w:t>
      </w:r>
      <w:r w:rsidRPr="00F87AF3">
        <w:rPr>
          <w:rFonts w:ascii="Times New Roman" w:eastAsia="Times New Roman" w:hAnsi="Times New Roman" w:cs="Times New Roman" w:hint="eastAsia"/>
          <w:spacing w:val="-5"/>
          <w:kern w:val="0"/>
          <w:sz w:val="30"/>
          <w:szCs w:val="30"/>
          <w:lang w:eastAsia="ru-RU"/>
        </w:rPr>
        <w:t>тыс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км</w:t>
      </w:r>
      <w:r w:rsidRPr="00F87AF3">
        <w:rPr>
          <w:rFonts w:ascii="Times New Roman" w:eastAsia="Times New Roman" w:hAnsi="Times New Roman" w:cs="Times New Roman"/>
          <w:spacing w:val="-5"/>
          <w:kern w:val="0"/>
          <w:sz w:val="30"/>
          <w:szCs w:val="30"/>
          <w:lang w:eastAsia="ru-RU"/>
        </w:rPr>
        <w:t>.</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Несмотря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системы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транспорта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настоящее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время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выполняют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свои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функции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бесперебойному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снабжению</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потребите¬лей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нефтью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нефтепродуктами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нефтегазопроводных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магистралях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имеют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место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отказы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аварии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Как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все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оборудование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основные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фонды</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тру</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бопроводного</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транспорта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подвержены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процессу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старению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причем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износ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идет</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по</w:t>
      </w:r>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нарастающей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Сроки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транспорта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РФ</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 xml:space="preserve"> 35 %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нефтепроводов</w:t>
      </w:r>
      <w:r w:rsidRPr="00F87AF3">
        <w:rPr>
          <w:rFonts w:ascii="Times New Roman" w:eastAsia="Times New Roman" w:hAnsi="Times New Roman" w:cs="Times New Roman"/>
          <w:spacing w:val="-5"/>
          <w:kern w:val="0"/>
          <w:sz w:val="30"/>
          <w:szCs w:val="30"/>
          <w:lang w:eastAsia="ru-RU"/>
        </w:rPr>
        <w:t xml:space="preserve"> 75 % </w:t>
      </w:r>
      <w:r w:rsidRPr="00F87AF3">
        <w:rPr>
          <w:rFonts w:ascii="Times New Roman" w:eastAsia="Times New Roman" w:hAnsi="Times New Roman" w:cs="Times New Roman" w:hint="eastAsia"/>
          <w:spacing w:val="-5"/>
          <w:kern w:val="0"/>
          <w:sz w:val="30"/>
          <w:szCs w:val="30"/>
          <w:lang w:eastAsia="ru-RU"/>
        </w:rPr>
        <w:t>более</w:t>
      </w:r>
      <w:r w:rsidRPr="00F87AF3">
        <w:rPr>
          <w:rFonts w:ascii="Times New Roman" w:eastAsia="Times New Roman" w:hAnsi="Times New Roman" w:cs="Times New Roman"/>
          <w:spacing w:val="-5"/>
          <w:kern w:val="0"/>
          <w:sz w:val="30"/>
          <w:szCs w:val="30"/>
          <w:lang w:eastAsia="ru-RU"/>
        </w:rPr>
        <w:t xml:space="preserve"> 20 </w:t>
      </w:r>
      <w:r w:rsidRPr="00F87AF3">
        <w:rPr>
          <w:rFonts w:ascii="Times New Roman" w:eastAsia="Times New Roman" w:hAnsi="Times New Roman" w:cs="Times New Roman" w:hint="eastAsia"/>
          <w:spacing w:val="-5"/>
          <w:kern w:val="0"/>
          <w:sz w:val="30"/>
          <w:szCs w:val="30"/>
          <w:lang w:eastAsia="ru-RU"/>
        </w:rPr>
        <w:t>лет</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га¬зопроводов</w:t>
      </w:r>
      <w:proofErr w:type="spellEnd"/>
      <w:r w:rsidRPr="00F87AF3">
        <w:rPr>
          <w:rFonts w:ascii="Times New Roman" w:eastAsia="Times New Roman" w:hAnsi="Times New Roman" w:cs="Times New Roman"/>
          <w:spacing w:val="-5"/>
          <w:kern w:val="0"/>
          <w:sz w:val="30"/>
          <w:szCs w:val="30"/>
          <w:lang w:eastAsia="ru-RU"/>
        </w:rPr>
        <w:t xml:space="preserve"> 15 %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нефтепроводов</w:t>
      </w:r>
      <w:r w:rsidRPr="00F87AF3">
        <w:rPr>
          <w:rFonts w:ascii="Times New Roman" w:eastAsia="Times New Roman" w:hAnsi="Times New Roman" w:cs="Times New Roman"/>
          <w:spacing w:val="-5"/>
          <w:kern w:val="0"/>
          <w:sz w:val="30"/>
          <w:szCs w:val="30"/>
          <w:lang w:eastAsia="ru-RU"/>
        </w:rPr>
        <w:t xml:space="preserve"> 37 % </w:t>
      </w:r>
      <w:r w:rsidRPr="00F87AF3">
        <w:rPr>
          <w:rFonts w:ascii="Times New Roman" w:eastAsia="Times New Roman" w:hAnsi="Times New Roman" w:cs="Times New Roman" w:hint="eastAsia"/>
          <w:spacing w:val="-5"/>
          <w:kern w:val="0"/>
          <w:sz w:val="30"/>
          <w:szCs w:val="30"/>
          <w:lang w:eastAsia="ru-RU"/>
        </w:rPr>
        <w:t>более</w:t>
      </w:r>
      <w:r w:rsidRPr="00F87AF3">
        <w:rPr>
          <w:rFonts w:ascii="Times New Roman" w:eastAsia="Times New Roman" w:hAnsi="Times New Roman" w:cs="Times New Roman"/>
          <w:spacing w:val="-5"/>
          <w:kern w:val="0"/>
          <w:sz w:val="30"/>
          <w:szCs w:val="30"/>
          <w:lang w:eastAsia="ru-RU"/>
        </w:rPr>
        <w:t xml:space="preserve"> 30 </w:t>
      </w:r>
      <w:r w:rsidRPr="00F87AF3">
        <w:rPr>
          <w:rFonts w:ascii="Times New Roman" w:eastAsia="Times New Roman" w:hAnsi="Times New Roman" w:cs="Times New Roman" w:hint="eastAsia"/>
          <w:spacing w:val="-5"/>
          <w:kern w:val="0"/>
          <w:sz w:val="30"/>
          <w:szCs w:val="30"/>
          <w:lang w:eastAsia="ru-RU"/>
        </w:rPr>
        <w:t>лет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Особую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опасность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представляет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разрушение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конструкций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причине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коррозионного</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растрески¬вания</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напряжением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КРН</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так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как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более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половины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отказов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магистраль¬ных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происходит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именно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этой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причине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диаметром</w:t>
      </w:r>
      <w:r w:rsidRPr="00F87AF3">
        <w:rPr>
          <w:rFonts w:ascii="Times New Roman" w:eastAsia="Times New Roman" w:hAnsi="Times New Roman" w:cs="Times New Roman"/>
          <w:spacing w:val="-5"/>
          <w:kern w:val="0"/>
          <w:sz w:val="30"/>
          <w:szCs w:val="30"/>
          <w:lang w:eastAsia="ru-RU"/>
        </w:rPr>
        <w:t xml:space="preserve"> 1220 </w:t>
      </w:r>
      <w:r w:rsidRPr="00F87AF3">
        <w:rPr>
          <w:rFonts w:ascii="Times New Roman" w:eastAsia="Times New Roman" w:hAnsi="Times New Roman" w:cs="Times New Roman" w:hint="eastAsia"/>
          <w:spacing w:val="-5"/>
          <w:kern w:val="0"/>
          <w:sz w:val="30"/>
          <w:szCs w:val="30"/>
          <w:lang w:eastAsia="ru-RU"/>
        </w:rPr>
        <w:t>мм</w:t>
      </w:r>
      <w:r w:rsidRPr="00F87AF3">
        <w:rPr>
          <w:rFonts w:ascii="Times New Roman" w:eastAsia="Times New Roman" w:hAnsi="Times New Roman" w:cs="Times New Roman"/>
          <w:spacing w:val="-5"/>
          <w:kern w:val="0"/>
          <w:sz w:val="30"/>
          <w:szCs w:val="30"/>
          <w:lang w:eastAsia="ru-RU"/>
        </w:rPr>
        <w:t xml:space="preserve">, 1420 </w:t>
      </w:r>
      <w:r w:rsidRPr="00F87AF3">
        <w:rPr>
          <w:rFonts w:ascii="Times New Roman" w:eastAsia="Times New Roman" w:hAnsi="Times New Roman" w:cs="Times New Roman" w:hint="eastAsia"/>
          <w:spacing w:val="-5"/>
          <w:kern w:val="0"/>
          <w:sz w:val="30"/>
          <w:szCs w:val="30"/>
          <w:lang w:eastAsia="ru-RU"/>
        </w:rPr>
        <w:t>мм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около</w:t>
      </w:r>
      <w:r w:rsidRPr="00F87AF3">
        <w:rPr>
          <w:rFonts w:ascii="Times New Roman" w:eastAsia="Times New Roman" w:hAnsi="Times New Roman" w:cs="Times New Roman"/>
          <w:spacing w:val="-5"/>
          <w:kern w:val="0"/>
          <w:sz w:val="30"/>
          <w:szCs w:val="30"/>
          <w:lang w:eastAsia="ru-RU"/>
        </w:rPr>
        <w:t xml:space="preserve"> 75 % </w:t>
      </w:r>
      <w:r w:rsidRPr="00F87AF3">
        <w:rPr>
          <w:rFonts w:ascii="Times New Roman" w:eastAsia="Times New Roman" w:hAnsi="Times New Roman" w:cs="Times New Roman" w:hint="eastAsia"/>
          <w:spacing w:val="-5"/>
          <w:kern w:val="0"/>
          <w:sz w:val="30"/>
          <w:szCs w:val="30"/>
          <w:lang w:eastAsia="ru-RU"/>
        </w:rPr>
        <w:t>от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общего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числа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отказов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Выход</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строя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такой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конструкции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время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ее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неизбежно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приводит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большому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материальному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ущербу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разрушению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оборудования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загрязнению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окружающей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нередко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человеческим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жертвам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так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как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зона</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рас¬пространения</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негативного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воздействия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может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простираться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расстояния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десятков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километров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Своевременная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диагностика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повреждений</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трубопро¬водов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может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значительно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сократить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риск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возникновения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аварийных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опас¬ных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ситуаций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поэтому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газо</w:t>
      </w:r>
      <w:proofErr w:type="spellEnd"/>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5</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подверженных</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является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актуальной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научно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практической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задачей</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Цель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работы</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Разработка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подверженных</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ультразвуковыми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приборами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серии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УСД</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Для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достижения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поставленной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цели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были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определены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следующие</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за¬дачи</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исследования</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Разработать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установки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склонности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сварных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соединений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spellEnd"/>
      <w:proofErr w:type="gramEnd"/>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Разработать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образцы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имитирующие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напряженно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деформированное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реального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трубопровода</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Повысить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точность</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определения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начала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процессов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зарождения</w:t>
      </w:r>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раз</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вития</w:t>
      </w:r>
      <w:proofErr w:type="spellEnd"/>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трещин</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поверхностных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сварных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соединениях</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Разработать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рекомендации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мероприятия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снижению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уровня</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вреждений</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Научная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новизна</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Разработана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магистраль¬ных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подверженных</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ультразвуковыми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прибо¬рами</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серии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УСД</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Создана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модель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безопасности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эксплуатационной</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надеж</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ности</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длительно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эксплуатируемых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сложных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агрессивных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условиях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лабораторных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условиях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получены</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коррозионные</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трещины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сталях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w:t>
      </w:r>
      <w:r w:rsidRPr="00F87AF3">
        <w:rPr>
          <w:rFonts w:ascii="Times New Roman" w:eastAsia="Times New Roman" w:hAnsi="Times New Roman" w:cs="Times New Roman"/>
          <w:spacing w:val="-5"/>
          <w:kern w:val="0"/>
          <w:sz w:val="30"/>
          <w:szCs w:val="30"/>
          <w:lang w:eastAsia="ru-RU"/>
        </w:rPr>
        <w:t xml:space="preserve">20, </w:t>
      </w:r>
      <w:r w:rsidRPr="00F87AF3">
        <w:rPr>
          <w:rFonts w:ascii="Times New Roman" w:eastAsia="Times New Roman" w:hAnsi="Times New Roman" w:cs="Times New Roman" w:hint="eastAsia"/>
          <w:spacing w:val="-5"/>
          <w:kern w:val="0"/>
          <w:sz w:val="30"/>
          <w:szCs w:val="30"/>
          <w:lang w:eastAsia="ru-RU"/>
        </w:rPr>
        <w:t>Х</w:t>
      </w:r>
      <w:r w:rsidRPr="00F87AF3">
        <w:rPr>
          <w:rFonts w:ascii="Times New Roman" w:eastAsia="Times New Roman" w:hAnsi="Times New Roman" w:cs="Times New Roman"/>
          <w:spacing w:val="-5"/>
          <w:kern w:val="0"/>
          <w:sz w:val="30"/>
          <w:szCs w:val="30"/>
          <w:lang w:eastAsia="ru-RU"/>
        </w:rPr>
        <w:t xml:space="preserve">46, </w:t>
      </w:r>
      <w:r w:rsidRPr="00F87AF3">
        <w:rPr>
          <w:rFonts w:ascii="Times New Roman" w:eastAsia="Times New Roman" w:hAnsi="Times New Roman" w:cs="Times New Roman" w:hint="eastAsia"/>
          <w:spacing w:val="-5"/>
          <w:kern w:val="0"/>
          <w:sz w:val="30"/>
          <w:szCs w:val="30"/>
          <w:lang w:eastAsia="ru-RU"/>
        </w:rPr>
        <w:t>Х</w:t>
      </w:r>
      <w:r w:rsidRPr="00F87AF3">
        <w:rPr>
          <w:rFonts w:ascii="Times New Roman" w:eastAsia="Times New Roman" w:hAnsi="Times New Roman" w:cs="Times New Roman"/>
          <w:spacing w:val="-5"/>
          <w:kern w:val="0"/>
          <w:sz w:val="30"/>
          <w:szCs w:val="30"/>
          <w:lang w:eastAsia="ru-RU"/>
        </w:rPr>
        <w:t xml:space="preserve">70, </w:t>
      </w:r>
      <w:r w:rsidRPr="00F87AF3">
        <w:rPr>
          <w:rFonts w:ascii="Times New Roman" w:eastAsia="Times New Roman" w:hAnsi="Times New Roman" w:cs="Times New Roman" w:hint="eastAsia"/>
          <w:spacing w:val="-5"/>
          <w:kern w:val="0"/>
          <w:sz w:val="30"/>
          <w:szCs w:val="30"/>
          <w:lang w:eastAsia="ru-RU"/>
        </w:rPr>
        <w:t>которые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свидетельствуют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сложной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природе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об</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разования</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многостадийном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процессе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происходящем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течением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времени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контакте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напряженного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околотрубной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коррозионной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средой</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Установлено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безопасность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нефтегазопроводов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других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энергонагруженных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оболочковых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конструкций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зависит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структуры</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6</w:t>
      </w:r>
    </w:p>
    <w:p w:rsidR="00F87AF3" w:rsidRPr="00F87AF3" w:rsidRDefault="00F87AF3" w:rsidP="00F87AF3">
      <w:pPr>
        <w:rPr>
          <w:rFonts w:ascii="Times New Roman" w:eastAsia="Times New Roman" w:hAnsi="Times New Roman" w:cs="Times New Roman"/>
          <w:spacing w:val="-5"/>
          <w:kern w:val="0"/>
          <w:sz w:val="30"/>
          <w:szCs w:val="30"/>
          <w:lang w:eastAsia="ru-RU"/>
        </w:rPr>
      </w:pPr>
      <w:proofErr w:type="gramStart"/>
      <w:r w:rsidRPr="00F87AF3">
        <w:rPr>
          <w:rFonts w:ascii="Times New Roman" w:eastAsia="Times New Roman" w:hAnsi="Times New Roman" w:cs="Times New Roman" w:hint="eastAsia"/>
          <w:spacing w:val="-5"/>
          <w:kern w:val="0"/>
          <w:sz w:val="30"/>
          <w:szCs w:val="30"/>
          <w:lang w:eastAsia="ru-RU"/>
        </w:rPr>
        <w:t>материала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вида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уровня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напряженно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деформированного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корро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зионной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активности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внешней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параметров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характеризующих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уста</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лостную</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деградацию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срок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количество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циклов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нагру</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жения</w:t>
      </w:r>
      <w:proofErr w:type="spellEnd"/>
      <w:r w:rsidRPr="00F87AF3">
        <w:rPr>
          <w:rFonts w:ascii="Times New Roman" w:eastAsia="Times New Roman" w:hAnsi="Times New Roman" w:cs="Times New Roman"/>
          <w:spacing w:val="-5"/>
          <w:kern w:val="0"/>
          <w:sz w:val="30"/>
          <w:szCs w:val="30"/>
          <w:lang w:eastAsia="ru-RU"/>
        </w:rPr>
        <w:t>).</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Выявлена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неравномерность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распределения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пластических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деформа¬ций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поверхностном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слое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образцов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Х</w:t>
      </w:r>
      <w:r w:rsidRPr="00F87AF3">
        <w:rPr>
          <w:rFonts w:ascii="Times New Roman" w:eastAsia="Times New Roman" w:hAnsi="Times New Roman" w:cs="Times New Roman"/>
          <w:spacing w:val="-5"/>
          <w:kern w:val="0"/>
          <w:sz w:val="30"/>
          <w:szCs w:val="30"/>
          <w:lang w:eastAsia="ru-RU"/>
        </w:rPr>
        <w:t xml:space="preserve">70,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окружном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направлении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наблюдается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неоднородность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деформационных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характеристик</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5.</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Установлено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максимальная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величина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микропластических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де¬формаций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локальных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зонах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происходит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поверхностном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слое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сварного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шва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околошовной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зоне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согласуется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большинство</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коррозионных</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разрушений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Х</w:t>
      </w:r>
      <w:r w:rsidRPr="00F87AF3">
        <w:rPr>
          <w:rFonts w:ascii="Times New Roman" w:eastAsia="Times New Roman" w:hAnsi="Times New Roman" w:cs="Times New Roman"/>
          <w:spacing w:val="-5"/>
          <w:kern w:val="0"/>
          <w:sz w:val="30"/>
          <w:szCs w:val="30"/>
          <w:lang w:eastAsia="ru-RU"/>
        </w:rPr>
        <w:t xml:space="preserve">70 </w:t>
      </w:r>
      <w:r w:rsidRPr="00F87AF3">
        <w:rPr>
          <w:rFonts w:ascii="Times New Roman" w:eastAsia="Times New Roman" w:hAnsi="Times New Roman" w:cs="Times New Roman" w:hint="eastAsia"/>
          <w:spacing w:val="-5"/>
          <w:kern w:val="0"/>
          <w:sz w:val="30"/>
          <w:szCs w:val="30"/>
          <w:lang w:eastAsia="ru-RU"/>
        </w:rPr>
        <w:t>происходит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сварном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шве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околошовной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зоне</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6.</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Определено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ползучесть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образцов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наводораживающих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связана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возникновением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неравновесных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условиях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отдельных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микрообъе¬мов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высокой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локальной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концентрацией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водорода</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7.</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Показано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ползучесть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трубчатых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образцов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наводораживающих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наряду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протеканием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микропластических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деформаций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сопровождается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непрерывным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накоплением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снижением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пластичности</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Практическая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значимость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реализация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работы</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Уточнена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газопрово¬дов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подверженных</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spellEnd"/>
      <w:proofErr w:type="gramEnd"/>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Определены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режимы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безопасной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эксплуатации</w:t>
      </w:r>
      <w:r w:rsidRPr="00F87AF3">
        <w:rPr>
          <w:rFonts w:ascii="Times New Roman" w:eastAsia="Times New Roman" w:hAnsi="Times New Roman" w:cs="Times New Roman"/>
          <w:spacing w:val="-5"/>
          <w:kern w:val="0"/>
          <w:sz w:val="30"/>
          <w:szCs w:val="30"/>
          <w:lang w:eastAsia="ru-RU"/>
        </w:rPr>
        <w:t xml:space="preserve"> </w:t>
      </w:r>
      <w:proofErr w:type="gramStart"/>
      <w:r w:rsidRPr="00F87AF3">
        <w:rPr>
          <w:rFonts w:ascii="Times New Roman" w:eastAsia="Times New Roman" w:hAnsi="Times New Roman" w:cs="Times New Roman" w:hint="eastAsia"/>
          <w:spacing w:val="-5"/>
          <w:kern w:val="0"/>
          <w:sz w:val="30"/>
          <w:szCs w:val="30"/>
          <w:lang w:eastAsia="ru-RU"/>
        </w:rPr>
        <w:t>магистральных</w:t>
      </w:r>
      <w:proofErr w:type="gramEnd"/>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тру</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бопроводов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выявленными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дефектами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коррозии</w:t>
      </w:r>
      <w:proofErr w:type="spellEnd"/>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Определены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степени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опасности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участков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магистраль¬ных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результатам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ранжирования</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коррозионных</w:t>
      </w:r>
      <w:proofErr w:type="spellEnd"/>
      <w:proofErr w:type="gramEnd"/>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де¬фектов</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использованием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данных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диагностики</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4.</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Определены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уровни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опасности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выявленных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дефектов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помощью</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ультразвукового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неразрушающего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контроля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который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позволяет</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уста</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новить</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возможность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невозможность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дальнейшей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эксплуатации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трубо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провода</w:t>
      </w:r>
      <w:proofErr w:type="spellEnd"/>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7</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5. </w:t>
      </w:r>
      <w:r w:rsidRPr="00F87AF3">
        <w:rPr>
          <w:rFonts w:ascii="Times New Roman" w:eastAsia="Times New Roman" w:hAnsi="Times New Roman" w:cs="Times New Roman" w:hint="eastAsia"/>
          <w:spacing w:val="-5"/>
          <w:kern w:val="0"/>
          <w:sz w:val="30"/>
          <w:szCs w:val="30"/>
          <w:lang w:eastAsia="ru-RU"/>
        </w:rPr>
        <w:t>Результаты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использованы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учебном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процессе</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Северо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Кавказского</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горно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металлургического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института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государственный</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техноло¬гический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университет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также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совершенствования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ультразвукового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прибора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марки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УСД</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предложены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для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внедрения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ООО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w:t>
      </w:r>
      <w:proofErr w:type="spellStart"/>
      <w:r w:rsidRPr="00F87AF3">
        <w:rPr>
          <w:rFonts w:ascii="Times New Roman" w:eastAsia="Times New Roman" w:hAnsi="Times New Roman" w:cs="Times New Roman" w:hint="eastAsia"/>
          <w:spacing w:val="-5"/>
          <w:kern w:val="0"/>
          <w:sz w:val="30"/>
          <w:szCs w:val="30"/>
          <w:lang w:eastAsia="ru-RU"/>
        </w:rPr>
        <w:t>СпецРемДиагностика</w:t>
      </w:r>
      <w:proofErr w:type="spellEnd"/>
      <w:r w:rsidRPr="00F87AF3">
        <w:rPr>
          <w:rFonts w:ascii="Times New Roman" w:eastAsia="Times New Roman" w:hAnsi="Times New Roman" w:cs="Times New Roman" w:hint="eastAsia"/>
          <w:spacing w:val="-5"/>
          <w:kern w:val="0"/>
          <w:sz w:val="30"/>
          <w:szCs w:val="30"/>
          <w:lang w:eastAsia="ru-RU"/>
        </w:rPr>
        <w:t>»</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Москва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НЦ</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w:t>
      </w:r>
      <w:proofErr w:type="spellStart"/>
      <w:r w:rsidRPr="00F87AF3">
        <w:rPr>
          <w:rFonts w:ascii="Times New Roman" w:eastAsia="Times New Roman" w:hAnsi="Times New Roman" w:cs="Times New Roman" w:hint="eastAsia"/>
          <w:spacing w:val="-5"/>
          <w:kern w:val="0"/>
          <w:sz w:val="30"/>
          <w:szCs w:val="30"/>
          <w:lang w:eastAsia="ru-RU"/>
        </w:rPr>
        <w:t>Кропус</w:t>
      </w:r>
      <w:proofErr w:type="spellEnd"/>
      <w:r w:rsidRPr="00F87AF3">
        <w:rPr>
          <w:rFonts w:ascii="Times New Roman" w:eastAsia="Times New Roman" w:hAnsi="Times New Roman" w:cs="Times New Roman" w:hint="eastAsia"/>
          <w:spacing w:val="-5"/>
          <w:kern w:val="0"/>
          <w:sz w:val="30"/>
          <w:szCs w:val="30"/>
          <w:lang w:eastAsia="ru-RU"/>
        </w:rPr>
        <w:t>»</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Но¬гинск</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ОАО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«ТРЕСТ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ГИДРОМОНТАЖ»</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Владикавказ</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Обоснованность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достоверность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научных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положений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содержащихся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диссертационной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подтверждаются</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согла¬сованностью</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полученных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известными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теоретическими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экспе¬риментальными</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данными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Достоверность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экспериментальных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данных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обес¬печивается</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использованием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современных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средств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измерений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стандартных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методик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проведения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также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статистической</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обработ¬ки</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данных</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proofErr w:type="gramStart"/>
      <w:r w:rsidRPr="00F87AF3">
        <w:rPr>
          <w:rFonts w:ascii="Times New Roman" w:eastAsia="Times New Roman" w:hAnsi="Times New Roman" w:cs="Times New Roman" w:hint="eastAsia"/>
          <w:spacing w:val="-5"/>
          <w:kern w:val="0"/>
          <w:sz w:val="30"/>
          <w:szCs w:val="30"/>
          <w:lang w:eastAsia="ru-RU"/>
        </w:rPr>
        <w:t>Личный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вклад</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автора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заключается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выполнении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основного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объема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теоретических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экспериментальных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изложенных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диссерта</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ционной</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включая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постановку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цели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задач</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выборе</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ме¬тодик</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экспериментов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непосредственном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участии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проведении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анализе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обобщении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экспериментальных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формулировании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обоснованных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составлении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материалов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публикаций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докладов</w:t>
      </w:r>
      <w:r w:rsidRPr="00F87AF3">
        <w:rPr>
          <w:rFonts w:ascii="Times New Roman" w:eastAsia="Times New Roman" w:hAnsi="Times New Roman" w:cs="Times New Roman"/>
          <w:spacing w:val="-5"/>
          <w:kern w:val="0"/>
          <w:sz w:val="30"/>
          <w:szCs w:val="30"/>
          <w:lang w:eastAsia="ru-RU"/>
        </w:rPr>
        <w:t>.</w:t>
      </w:r>
      <w:proofErr w:type="gramEnd"/>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Основные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положения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выносимые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защиту</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1.</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Методика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оценки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технического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влияния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коррозионных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корро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зионные</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стресс</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коррозионные</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2.</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Доказательство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неравномерность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пластических</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деформа¬ции</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поверхности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является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причиной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зарождения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коррозионных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микротрещин</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3.</w:t>
      </w:r>
      <w:r w:rsidRPr="00F87AF3">
        <w:rPr>
          <w:rFonts w:ascii="Times New Roman" w:eastAsia="Times New Roman" w:hAnsi="Times New Roman" w:cs="Times New Roman"/>
          <w:spacing w:val="-5"/>
          <w:kern w:val="0"/>
          <w:sz w:val="30"/>
          <w:szCs w:val="30"/>
          <w:lang w:eastAsia="ru-RU"/>
        </w:rPr>
        <w:tab/>
      </w:r>
      <w:r w:rsidRPr="00F87AF3">
        <w:rPr>
          <w:rFonts w:ascii="Times New Roman" w:eastAsia="Times New Roman" w:hAnsi="Times New Roman" w:cs="Times New Roman" w:hint="eastAsia"/>
          <w:spacing w:val="-5"/>
          <w:kern w:val="0"/>
          <w:sz w:val="30"/>
          <w:szCs w:val="30"/>
          <w:lang w:eastAsia="ru-RU"/>
        </w:rPr>
        <w:t>Доказательство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ползучесть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трубчатых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образцов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наводо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раживающих</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наряду</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протеканием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микропластических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деформации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сопровождается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накоплением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повреждении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снижением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пластичности</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 </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8</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spacing w:val="-5"/>
          <w:kern w:val="0"/>
          <w:sz w:val="30"/>
          <w:szCs w:val="30"/>
          <w:lang w:eastAsia="ru-RU"/>
        </w:rPr>
        <w:t xml:space="preserve">4. </w:t>
      </w:r>
      <w:r w:rsidRPr="00F87AF3">
        <w:rPr>
          <w:rFonts w:ascii="Times New Roman" w:eastAsia="Times New Roman" w:hAnsi="Times New Roman" w:cs="Times New Roman" w:hint="eastAsia"/>
          <w:spacing w:val="-5"/>
          <w:kern w:val="0"/>
          <w:sz w:val="30"/>
          <w:szCs w:val="30"/>
          <w:lang w:eastAsia="ru-RU"/>
        </w:rPr>
        <w:t>Утверждение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что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безопасность</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функционирования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магистральных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газопроводов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многом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зависит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структуры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материала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вида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напряженного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состояния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коррозионной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среды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степени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деградации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металла</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Апробация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Материалы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диссертационных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исследований</w:t>
      </w:r>
      <w:r w:rsidRPr="00F87AF3">
        <w:rPr>
          <w:rFonts w:ascii="Times New Roman" w:eastAsia="Times New Roman" w:hAnsi="Times New Roman" w:cs="Times New Roman"/>
          <w:spacing w:val="-5"/>
          <w:kern w:val="0"/>
          <w:sz w:val="30"/>
          <w:szCs w:val="30"/>
          <w:lang w:eastAsia="ru-RU"/>
        </w:rPr>
        <w:t xml:space="preserve"> </w:t>
      </w:r>
      <w:proofErr w:type="spellStart"/>
      <w:proofErr w:type="gramStart"/>
      <w:r w:rsidRPr="00F87AF3">
        <w:rPr>
          <w:rFonts w:ascii="Times New Roman" w:eastAsia="Times New Roman" w:hAnsi="Times New Roman" w:cs="Times New Roman" w:hint="eastAsia"/>
          <w:spacing w:val="-5"/>
          <w:kern w:val="0"/>
          <w:sz w:val="30"/>
          <w:szCs w:val="30"/>
          <w:lang w:eastAsia="ru-RU"/>
        </w:rPr>
        <w:t>док</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ладывались</w:t>
      </w:r>
      <w:proofErr w:type="spellEnd"/>
      <w:proofErr w:type="gram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семинарах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Северо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Кавказском</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горно</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металлургическом</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ин</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ституте</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государственном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технологическом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университете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Кубанском</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госу</w:t>
      </w:r>
      <w:r w:rsidRPr="00F87AF3">
        <w:rPr>
          <w:rFonts w:ascii="Times New Roman" w:eastAsia="Times New Roman" w:hAnsi="Times New Roman" w:cs="Times New Roman"/>
          <w:spacing w:val="-5"/>
          <w:kern w:val="0"/>
          <w:sz w:val="30"/>
          <w:szCs w:val="30"/>
          <w:lang w:eastAsia="ru-RU"/>
        </w:rPr>
        <w:t>-</w:t>
      </w:r>
      <w:r w:rsidRPr="00F87AF3">
        <w:rPr>
          <w:rFonts w:ascii="Times New Roman" w:eastAsia="Times New Roman" w:hAnsi="Times New Roman" w:cs="Times New Roman" w:hint="eastAsia"/>
          <w:spacing w:val="-5"/>
          <w:kern w:val="0"/>
          <w:sz w:val="30"/>
          <w:szCs w:val="30"/>
          <w:lang w:eastAsia="ru-RU"/>
        </w:rPr>
        <w:t>дарственном</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технологическом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университете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международной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научной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конференции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«Устойчивое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развитие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горных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территории»</w:t>
      </w:r>
      <w:r w:rsidRPr="00F87AF3">
        <w:rPr>
          <w:rFonts w:ascii="Times New Roman" w:eastAsia="Times New Roman" w:hAnsi="Times New Roman" w:cs="Times New Roman"/>
          <w:spacing w:val="-5"/>
          <w:kern w:val="0"/>
          <w:sz w:val="30"/>
          <w:szCs w:val="30"/>
          <w:lang w:eastAsia="ru-RU"/>
        </w:rPr>
        <w:t>.</w:t>
      </w:r>
    </w:p>
    <w:p w:rsidR="00F87AF3" w:rsidRPr="00F87AF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Публикации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результатов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работы</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теме</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диссертации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опубликовано</w:t>
      </w:r>
      <w:r w:rsidRPr="00F87AF3">
        <w:rPr>
          <w:rFonts w:ascii="Times New Roman" w:eastAsia="Times New Roman" w:hAnsi="Times New Roman" w:cs="Times New Roman"/>
          <w:spacing w:val="-5"/>
          <w:kern w:val="0"/>
          <w:sz w:val="30"/>
          <w:szCs w:val="30"/>
          <w:lang w:eastAsia="ru-RU"/>
        </w:rPr>
        <w:t xml:space="preserve"> 14 </w:t>
      </w:r>
      <w:r w:rsidRPr="00F87AF3">
        <w:rPr>
          <w:rFonts w:ascii="Times New Roman" w:eastAsia="Times New Roman" w:hAnsi="Times New Roman" w:cs="Times New Roman" w:hint="eastAsia"/>
          <w:spacing w:val="-5"/>
          <w:kern w:val="0"/>
          <w:sz w:val="30"/>
          <w:szCs w:val="30"/>
          <w:lang w:eastAsia="ru-RU"/>
        </w:rPr>
        <w:t>печатных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работ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том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числе</w:t>
      </w:r>
      <w:r w:rsidRPr="00F87AF3">
        <w:rPr>
          <w:rFonts w:ascii="Times New Roman" w:eastAsia="Times New Roman" w:hAnsi="Times New Roman" w:cs="Times New Roman"/>
          <w:spacing w:val="-5"/>
          <w:kern w:val="0"/>
          <w:sz w:val="30"/>
          <w:szCs w:val="30"/>
          <w:lang w:eastAsia="ru-RU"/>
        </w:rPr>
        <w:t xml:space="preserve"> 5 </w:t>
      </w:r>
      <w:r w:rsidRPr="00F87AF3">
        <w:rPr>
          <w:rFonts w:ascii="Times New Roman" w:eastAsia="Times New Roman" w:hAnsi="Times New Roman" w:cs="Times New Roman" w:hint="eastAsia"/>
          <w:spacing w:val="-5"/>
          <w:kern w:val="0"/>
          <w:sz w:val="30"/>
          <w:szCs w:val="30"/>
          <w:lang w:eastAsia="ru-RU"/>
        </w:rPr>
        <w:t>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журналах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рекомендованных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ВАК</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при</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Минобрнауки</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России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получено</w:t>
      </w:r>
      <w:r w:rsidRPr="00F87AF3">
        <w:rPr>
          <w:rFonts w:ascii="Times New Roman" w:eastAsia="Times New Roman" w:hAnsi="Times New Roman" w:cs="Times New Roman"/>
          <w:spacing w:val="-5"/>
          <w:kern w:val="0"/>
          <w:sz w:val="30"/>
          <w:szCs w:val="30"/>
          <w:lang w:eastAsia="ru-RU"/>
        </w:rPr>
        <w:t xml:space="preserve"> 3 </w:t>
      </w:r>
      <w:r w:rsidRPr="00F87AF3">
        <w:rPr>
          <w:rFonts w:ascii="Times New Roman" w:eastAsia="Times New Roman" w:hAnsi="Times New Roman" w:cs="Times New Roman" w:hint="eastAsia"/>
          <w:spacing w:val="-5"/>
          <w:kern w:val="0"/>
          <w:sz w:val="30"/>
          <w:szCs w:val="30"/>
          <w:lang w:eastAsia="ru-RU"/>
        </w:rPr>
        <w:t>патента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РФ</w:t>
      </w:r>
      <w:r w:rsidRPr="00F87AF3">
        <w:rPr>
          <w:rFonts w:ascii="Times New Roman" w:eastAsia="Times New Roman" w:hAnsi="Times New Roman" w:cs="Times New Roman"/>
          <w:spacing w:val="-5"/>
          <w:kern w:val="0"/>
          <w:sz w:val="30"/>
          <w:szCs w:val="30"/>
          <w:lang w:eastAsia="ru-RU"/>
        </w:rPr>
        <w:t>.</w:t>
      </w:r>
    </w:p>
    <w:p w:rsidR="00036EC3" w:rsidRDefault="00F87AF3" w:rsidP="00F87AF3">
      <w:pPr>
        <w:rPr>
          <w:rFonts w:ascii="Times New Roman" w:eastAsia="Times New Roman" w:hAnsi="Times New Roman" w:cs="Times New Roman"/>
          <w:spacing w:val="-5"/>
          <w:kern w:val="0"/>
          <w:sz w:val="30"/>
          <w:szCs w:val="30"/>
          <w:lang w:eastAsia="ru-RU"/>
        </w:rPr>
      </w:pPr>
      <w:r w:rsidRPr="00F87AF3">
        <w:rPr>
          <w:rFonts w:ascii="Times New Roman" w:eastAsia="Times New Roman" w:hAnsi="Times New Roman" w:cs="Times New Roman" w:hint="eastAsia"/>
          <w:spacing w:val="-5"/>
          <w:kern w:val="0"/>
          <w:sz w:val="30"/>
          <w:szCs w:val="30"/>
          <w:lang w:eastAsia="ru-RU"/>
        </w:rPr>
        <w:t>Структура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объем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диссертации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Диссертация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введения</w:t>
      </w:r>
      <w:r w:rsidRPr="00F87AF3">
        <w:rPr>
          <w:rFonts w:ascii="Times New Roman" w:eastAsia="Times New Roman" w:hAnsi="Times New Roman" w:cs="Times New Roman"/>
          <w:spacing w:val="-5"/>
          <w:kern w:val="0"/>
          <w:sz w:val="30"/>
          <w:szCs w:val="30"/>
          <w:lang w:eastAsia="ru-RU"/>
        </w:rPr>
        <w:t xml:space="preserve">, 4 </w:t>
      </w:r>
      <w:r w:rsidRPr="00F87AF3">
        <w:rPr>
          <w:rFonts w:ascii="Times New Roman" w:eastAsia="Times New Roman" w:hAnsi="Times New Roman" w:cs="Times New Roman" w:hint="eastAsia"/>
          <w:spacing w:val="-5"/>
          <w:kern w:val="0"/>
          <w:sz w:val="30"/>
          <w:szCs w:val="30"/>
          <w:lang w:eastAsia="ru-RU"/>
        </w:rPr>
        <w:t>глав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основных</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выводов</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рекомендаций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списка</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использованной</w:t>
      </w:r>
      <w:r w:rsidRPr="00F87AF3">
        <w:rPr>
          <w:rFonts w:ascii="Times New Roman" w:eastAsia="Times New Roman" w:hAnsi="Times New Roman" w:cs="Times New Roman"/>
          <w:spacing w:val="-5"/>
          <w:kern w:val="0"/>
          <w:sz w:val="30"/>
          <w:szCs w:val="30"/>
          <w:lang w:eastAsia="ru-RU"/>
        </w:rPr>
        <w:t xml:space="preserve"> </w:t>
      </w:r>
      <w:proofErr w:type="spellStart"/>
      <w:r w:rsidRPr="00F87AF3">
        <w:rPr>
          <w:rFonts w:ascii="Times New Roman" w:eastAsia="Times New Roman" w:hAnsi="Times New Roman" w:cs="Times New Roman" w:hint="eastAsia"/>
          <w:spacing w:val="-5"/>
          <w:kern w:val="0"/>
          <w:sz w:val="30"/>
          <w:szCs w:val="30"/>
          <w:lang w:eastAsia="ru-RU"/>
        </w:rPr>
        <w:t>литерату¬ры</w:t>
      </w:r>
      <w:proofErr w:type="spellEnd"/>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Полный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объем</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диссертации</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состоит</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из</w:t>
      </w:r>
      <w:r w:rsidRPr="00F87AF3">
        <w:rPr>
          <w:rFonts w:ascii="Times New Roman" w:eastAsia="Times New Roman" w:hAnsi="Times New Roman" w:cs="Times New Roman"/>
          <w:spacing w:val="-5"/>
          <w:kern w:val="0"/>
          <w:sz w:val="30"/>
          <w:szCs w:val="30"/>
          <w:lang w:eastAsia="ru-RU"/>
        </w:rPr>
        <w:t xml:space="preserve"> 120 </w:t>
      </w:r>
      <w:r w:rsidRPr="00F87AF3">
        <w:rPr>
          <w:rFonts w:ascii="Times New Roman" w:eastAsia="Times New Roman" w:hAnsi="Times New Roman" w:cs="Times New Roman" w:hint="eastAsia"/>
          <w:spacing w:val="-5"/>
          <w:kern w:val="0"/>
          <w:sz w:val="30"/>
          <w:szCs w:val="30"/>
          <w:lang w:eastAsia="ru-RU"/>
        </w:rPr>
        <w:t>страниц</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текста</w:t>
      </w:r>
      <w:r w:rsidRPr="00F87AF3">
        <w:rPr>
          <w:rFonts w:ascii="Times New Roman" w:eastAsia="Times New Roman" w:hAnsi="Times New Roman" w:cs="Times New Roman"/>
          <w:spacing w:val="-5"/>
          <w:kern w:val="0"/>
          <w:sz w:val="30"/>
          <w:szCs w:val="30"/>
          <w:lang w:eastAsia="ru-RU"/>
        </w:rPr>
        <w:t xml:space="preserve">, 44 </w:t>
      </w:r>
      <w:r w:rsidRPr="00F87AF3">
        <w:rPr>
          <w:rFonts w:ascii="Times New Roman" w:eastAsia="Times New Roman" w:hAnsi="Times New Roman" w:cs="Times New Roman" w:hint="eastAsia"/>
          <w:spacing w:val="-5"/>
          <w:kern w:val="0"/>
          <w:sz w:val="30"/>
          <w:szCs w:val="30"/>
          <w:lang w:eastAsia="ru-RU"/>
        </w:rPr>
        <w:t>рисунка</w:t>
      </w:r>
      <w:r w:rsidRPr="00F87AF3">
        <w:rPr>
          <w:rFonts w:ascii="Times New Roman" w:eastAsia="Times New Roman" w:hAnsi="Times New Roman" w:cs="Times New Roman"/>
          <w:spacing w:val="-5"/>
          <w:kern w:val="0"/>
          <w:sz w:val="30"/>
          <w:szCs w:val="30"/>
          <w:lang w:eastAsia="ru-RU"/>
        </w:rPr>
        <w:t xml:space="preserve">, 6 </w:t>
      </w:r>
      <w:r w:rsidRPr="00F87AF3">
        <w:rPr>
          <w:rFonts w:ascii="Times New Roman" w:eastAsia="Times New Roman" w:hAnsi="Times New Roman" w:cs="Times New Roman" w:hint="eastAsia"/>
          <w:spacing w:val="-5"/>
          <w:kern w:val="0"/>
          <w:sz w:val="30"/>
          <w:szCs w:val="30"/>
          <w:lang w:eastAsia="ru-RU"/>
        </w:rPr>
        <w:t>таблиц</w:t>
      </w:r>
      <w:r w:rsidRPr="00F87AF3">
        <w:rPr>
          <w:rFonts w:ascii="Times New Roman" w:eastAsia="Times New Roman" w:hAnsi="Times New Roman" w:cs="Times New Roman"/>
          <w:spacing w:val="-5"/>
          <w:kern w:val="0"/>
          <w:sz w:val="30"/>
          <w:szCs w:val="30"/>
          <w:lang w:eastAsia="ru-RU"/>
        </w:rPr>
        <w:t xml:space="preserve">, 82 </w:t>
      </w:r>
      <w:r w:rsidRPr="00F87AF3">
        <w:rPr>
          <w:rFonts w:ascii="Times New Roman" w:eastAsia="Times New Roman" w:hAnsi="Times New Roman" w:cs="Times New Roman" w:hint="eastAsia"/>
          <w:spacing w:val="-5"/>
          <w:kern w:val="0"/>
          <w:sz w:val="30"/>
          <w:szCs w:val="30"/>
          <w:lang w:eastAsia="ru-RU"/>
        </w:rPr>
        <w:t>наименования</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использованной</w:t>
      </w:r>
      <w:r w:rsidRPr="00F87AF3">
        <w:rPr>
          <w:rFonts w:ascii="Times New Roman" w:eastAsia="Times New Roman" w:hAnsi="Times New Roman" w:cs="Times New Roman"/>
          <w:spacing w:val="-5"/>
          <w:kern w:val="0"/>
          <w:sz w:val="30"/>
          <w:szCs w:val="30"/>
          <w:lang w:eastAsia="ru-RU"/>
        </w:rPr>
        <w:t xml:space="preserve"> </w:t>
      </w:r>
      <w:r w:rsidRPr="00F87AF3">
        <w:rPr>
          <w:rFonts w:ascii="Times New Roman" w:eastAsia="Times New Roman" w:hAnsi="Times New Roman" w:cs="Times New Roman" w:hint="eastAsia"/>
          <w:spacing w:val="-5"/>
          <w:kern w:val="0"/>
          <w:sz w:val="30"/>
          <w:szCs w:val="30"/>
          <w:lang w:eastAsia="ru-RU"/>
        </w:rPr>
        <w:t>литературы</w:t>
      </w:r>
      <w:r w:rsidRPr="00F87AF3">
        <w:rPr>
          <w:rFonts w:ascii="Times New Roman" w:eastAsia="Times New Roman" w:hAnsi="Times New Roman" w:cs="Times New Roman"/>
          <w:spacing w:val="-5"/>
          <w:kern w:val="0"/>
          <w:sz w:val="30"/>
          <w:szCs w:val="30"/>
          <w:lang w:eastAsia="ru-RU"/>
        </w:rPr>
        <w:t>.</w:t>
      </w:r>
    </w:p>
    <w:p w:rsidR="00F87AF3" w:rsidRDefault="00F87AF3" w:rsidP="00F87AF3">
      <w:pPr>
        <w:rPr>
          <w:rFonts w:ascii="Times New Roman" w:eastAsia="Times New Roman" w:hAnsi="Times New Roman" w:cs="Times New Roman"/>
          <w:spacing w:val="-5"/>
          <w:kern w:val="0"/>
          <w:sz w:val="30"/>
          <w:szCs w:val="30"/>
          <w:lang w:eastAsia="ru-RU"/>
        </w:rPr>
      </w:pPr>
    </w:p>
    <w:p w:rsidR="00F87AF3" w:rsidRDefault="00F87AF3" w:rsidP="00F87AF3">
      <w:pPr>
        <w:rPr>
          <w:rFonts w:ascii="Times New Roman" w:eastAsia="Times New Roman" w:hAnsi="Times New Roman" w:cs="Times New Roman"/>
          <w:spacing w:val="-5"/>
          <w:kern w:val="0"/>
          <w:sz w:val="30"/>
          <w:szCs w:val="30"/>
          <w:lang w:eastAsia="ru-RU"/>
        </w:rPr>
      </w:pPr>
    </w:p>
    <w:p w:rsidR="00F87AF3" w:rsidRDefault="00F87AF3" w:rsidP="00F87AF3">
      <w:pPr>
        <w:rPr>
          <w:rFonts w:ascii="Times New Roman" w:eastAsia="Times New Roman" w:hAnsi="Times New Roman" w:cs="Times New Roman"/>
          <w:spacing w:val="-5"/>
          <w:kern w:val="0"/>
          <w:sz w:val="30"/>
          <w:szCs w:val="30"/>
          <w:lang w:eastAsia="ru-RU"/>
        </w:rPr>
      </w:pPr>
    </w:p>
    <w:p w:rsidR="00F87AF3" w:rsidRDefault="00F87AF3" w:rsidP="00F87AF3">
      <w:r>
        <w:rPr>
          <w:rFonts w:hint="eastAsia"/>
        </w:rPr>
        <w:t>Выводы</w:t>
      </w:r>
    </w:p>
    <w:p w:rsidR="00F87AF3" w:rsidRDefault="00F87AF3" w:rsidP="00F87AF3">
      <w:r>
        <w:t></w:t>
      </w:r>
      <w:r>
        <w:t></w:t>
      </w:r>
      <w:r>
        <w:tab/>
      </w:r>
      <w:r>
        <w:rPr>
          <w:rFonts w:hint="eastAsia"/>
        </w:rPr>
        <w:t>Разработанные</w:t>
      </w:r>
      <w:r>
        <w:t></w:t>
      </w:r>
      <w:r>
        <w:rPr>
          <w:rFonts w:hint="eastAsia"/>
        </w:rPr>
        <w:t>образцы</w:t>
      </w:r>
      <w:r>
        <w:t></w:t>
      </w:r>
      <w:r>
        <w:rPr>
          <w:rFonts w:hint="eastAsia"/>
        </w:rPr>
        <w:t>и</w:t>
      </w:r>
      <w:r>
        <w:t></w:t>
      </w:r>
      <w:r>
        <w:rPr>
          <w:rFonts w:hint="eastAsia"/>
        </w:rPr>
        <w:t>установка</w:t>
      </w:r>
      <w:r>
        <w:t></w:t>
      </w:r>
      <w:r>
        <w:rPr>
          <w:rFonts w:hint="eastAsia"/>
        </w:rPr>
        <w:t>позволяют</w:t>
      </w:r>
      <w:r>
        <w:t></w:t>
      </w:r>
      <w:r>
        <w:rPr>
          <w:rFonts w:hint="eastAsia"/>
        </w:rPr>
        <w:t>увеличить</w:t>
      </w:r>
      <w:r>
        <w:t></w:t>
      </w:r>
      <w:r>
        <w:rPr>
          <w:rFonts w:hint="eastAsia"/>
        </w:rPr>
        <w:t>точность</w:t>
      </w:r>
      <w:r>
        <w:t></w:t>
      </w:r>
      <w:r>
        <w:rPr>
          <w:rFonts w:hint="eastAsia"/>
        </w:rPr>
        <w:t>определения</w:t>
      </w:r>
      <w:r>
        <w:t></w:t>
      </w:r>
      <w:r>
        <w:rPr>
          <w:rFonts w:hint="eastAsia"/>
        </w:rPr>
        <w:t>процесса</w:t>
      </w:r>
      <w:r>
        <w:t></w:t>
      </w:r>
      <w:r>
        <w:rPr>
          <w:rFonts w:hint="eastAsia"/>
        </w:rPr>
        <w:t>зарождения</w:t>
      </w:r>
      <w:r>
        <w:t></w:t>
      </w:r>
      <w:r>
        <w:rPr>
          <w:rFonts w:hint="eastAsia"/>
        </w:rPr>
        <w:t>и</w:t>
      </w:r>
      <w:r>
        <w:t></w:t>
      </w:r>
      <w:r>
        <w:rPr>
          <w:rFonts w:hint="eastAsia"/>
        </w:rPr>
        <w:t>развития</w:t>
      </w:r>
      <w:r>
        <w:t></w:t>
      </w:r>
      <w:r>
        <w:rPr>
          <w:rFonts w:hint="eastAsia"/>
        </w:rPr>
        <w:t>стресс</w:t>
      </w:r>
      <w:r>
        <w:t></w:t>
      </w:r>
      <w:r>
        <w:rPr>
          <w:rFonts w:hint="eastAsia"/>
        </w:rPr>
        <w:t>коррозионных</w:t>
      </w:r>
      <w:r>
        <w:t></w:t>
      </w:r>
      <w:r>
        <w:rPr>
          <w:rFonts w:hint="eastAsia"/>
        </w:rPr>
        <w:t>трещин</w:t>
      </w:r>
      <w:r>
        <w:t></w:t>
      </w:r>
      <w:r>
        <w:rPr>
          <w:rFonts w:hint="eastAsia"/>
        </w:rPr>
        <w:t>в</w:t>
      </w:r>
      <w:r>
        <w:t></w:t>
      </w:r>
      <w:r>
        <w:rPr>
          <w:rFonts w:hint="eastAsia"/>
        </w:rPr>
        <w:t>металле</w:t>
      </w:r>
      <w:r>
        <w:t></w:t>
      </w:r>
      <w:r>
        <w:rPr>
          <w:rFonts w:hint="eastAsia"/>
        </w:rPr>
        <w:t>труб</w:t>
      </w:r>
      <w:r>
        <w:t></w:t>
      </w:r>
      <w:r>
        <w:rPr>
          <w:rFonts w:hint="eastAsia"/>
        </w:rPr>
        <w:t>и</w:t>
      </w:r>
      <w:r>
        <w:t></w:t>
      </w:r>
      <w:r>
        <w:rPr>
          <w:rFonts w:hint="eastAsia"/>
        </w:rPr>
        <w:t>сварных</w:t>
      </w:r>
      <w:r>
        <w:t></w:t>
      </w:r>
      <w:r>
        <w:rPr>
          <w:rFonts w:hint="eastAsia"/>
        </w:rPr>
        <w:t>соединениях</w:t>
      </w:r>
      <w:r>
        <w:t></w:t>
      </w:r>
    </w:p>
    <w:p w:rsidR="00F87AF3" w:rsidRDefault="00F87AF3" w:rsidP="00F87AF3">
      <w:r>
        <w:t></w:t>
      </w:r>
      <w:r>
        <w:t></w:t>
      </w:r>
      <w:r>
        <w:tab/>
      </w:r>
      <w:r>
        <w:rPr>
          <w:rFonts w:hint="eastAsia"/>
        </w:rPr>
        <w:t>Поверхностно</w:t>
      </w:r>
      <w:r>
        <w:t></w:t>
      </w:r>
      <w:r>
        <w:rPr>
          <w:rFonts w:hint="eastAsia"/>
        </w:rPr>
        <w:t>активные</w:t>
      </w:r>
      <w:r>
        <w:t></w:t>
      </w:r>
      <w:r>
        <w:rPr>
          <w:rFonts w:hint="eastAsia"/>
        </w:rPr>
        <w:t>элементы</w:t>
      </w:r>
      <w:r>
        <w:t></w:t>
      </w:r>
      <w:r>
        <w:rPr>
          <w:rFonts w:hint="eastAsia"/>
        </w:rPr>
        <w:t>коррозионной</w:t>
      </w:r>
      <w:r>
        <w:t></w:t>
      </w:r>
      <w:r>
        <w:rPr>
          <w:rFonts w:hint="eastAsia"/>
        </w:rPr>
        <w:t>среды</w:t>
      </w:r>
      <w:r>
        <w:t></w:t>
      </w:r>
      <w:proofErr w:type="gramStart"/>
      <w:r>
        <w:rPr>
          <w:rFonts w:hint="eastAsia"/>
        </w:rPr>
        <w:t>способству</w:t>
      </w:r>
      <w:r>
        <w:t></w:t>
      </w:r>
      <w:r>
        <w:rPr>
          <w:rFonts w:hint="eastAsia"/>
        </w:rPr>
        <w:t>ют</w:t>
      </w:r>
      <w:proofErr w:type="gramEnd"/>
      <w:r>
        <w:t></w:t>
      </w:r>
      <w:r>
        <w:rPr>
          <w:rFonts w:hint="eastAsia"/>
        </w:rPr>
        <w:t>зарождению</w:t>
      </w:r>
      <w:r>
        <w:t></w:t>
      </w:r>
      <w:r>
        <w:rPr>
          <w:rFonts w:hint="eastAsia"/>
        </w:rPr>
        <w:t>микропластических</w:t>
      </w:r>
      <w:r>
        <w:t></w:t>
      </w:r>
      <w:r>
        <w:rPr>
          <w:rFonts w:hint="eastAsia"/>
        </w:rPr>
        <w:t>деформаций</w:t>
      </w:r>
      <w:r>
        <w:t></w:t>
      </w:r>
      <w:r>
        <w:rPr>
          <w:rFonts w:hint="eastAsia"/>
        </w:rPr>
        <w:t>в</w:t>
      </w:r>
      <w:r>
        <w:t></w:t>
      </w:r>
      <w:r>
        <w:rPr>
          <w:rFonts w:hint="eastAsia"/>
        </w:rPr>
        <w:t>зоне</w:t>
      </w:r>
      <w:r>
        <w:t></w:t>
      </w:r>
      <w:r>
        <w:rPr>
          <w:rFonts w:hint="eastAsia"/>
        </w:rPr>
        <w:t>дефекта</w:t>
      </w:r>
      <w:r>
        <w:t></w:t>
      </w:r>
      <w:r>
        <w:t></w:t>
      </w:r>
      <w:r>
        <w:rPr>
          <w:rFonts w:hint="eastAsia"/>
        </w:rPr>
        <w:t>характери</w:t>
      </w:r>
      <w:r>
        <w:t></w:t>
      </w:r>
      <w:r>
        <w:rPr>
          <w:rFonts w:hint="eastAsia"/>
        </w:rPr>
        <w:t>зующегося</w:t>
      </w:r>
      <w:r>
        <w:t></w:t>
      </w:r>
      <w:r>
        <w:rPr>
          <w:rFonts w:hint="eastAsia"/>
        </w:rPr>
        <w:t>высоким</w:t>
      </w:r>
      <w:r>
        <w:t></w:t>
      </w:r>
      <w:r>
        <w:rPr>
          <w:rFonts w:hint="eastAsia"/>
        </w:rPr>
        <w:t>уровнем</w:t>
      </w:r>
      <w:r>
        <w:t></w:t>
      </w:r>
      <w:r>
        <w:rPr>
          <w:rFonts w:hint="eastAsia"/>
        </w:rPr>
        <w:t>остаточных</w:t>
      </w:r>
      <w:r>
        <w:t></w:t>
      </w:r>
      <w:r>
        <w:rPr>
          <w:rFonts w:hint="eastAsia"/>
        </w:rPr>
        <w:t>напряжений</w:t>
      </w:r>
      <w:r>
        <w:t></w:t>
      </w:r>
      <w:r>
        <w:rPr>
          <w:rFonts w:hint="eastAsia"/>
        </w:rPr>
        <w:t>и</w:t>
      </w:r>
      <w:r>
        <w:t></w:t>
      </w:r>
      <w:r>
        <w:rPr>
          <w:rFonts w:hint="eastAsia"/>
        </w:rPr>
        <w:t>скоплением</w:t>
      </w:r>
      <w:r>
        <w:t></w:t>
      </w:r>
      <w:r>
        <w:rPr>
          <w:rFonts w:hint="eastAsia"/>
        </w:rPr>
        <w:t>неме</w:t>
      </w:r>
      <w:r>
        <w:t></w:t>
      </w:r>
      <w:r>
        <w:rPr>
          <w:rFonts w:hint="eastAsia"/>
        </w:rPr>
        <w:t>таллических</w:t>
      </w:r>
      <w:r>
        <w:t></w:t>
      </w:r>
      <w:r>
        <w:rPr>
          <w:rFonts w:hint="eastAsia"/>
        </w:rPr>
        <w:t>включений</w:t>
      </w:r>
      <w:r>
        <w:t></w:t>
      </w:r>
    </w:p>
    <w:p w:rsidR="00F87AF3" w:rsidRDefault="00F87AF3" w:rsidP="00F87AF3">
      <w:r>
        <w:t></w:t>
      </w:r>
      <w:r>
        <w:t></w:t>
      </w:r>
      <w:r>
        <w:tab/>
      </w:r>
      <w:r>
        <w:rPr>
          <w:rFonts w:hint="eastAsia"/>
        </w:rPr>
        <w:t>Процесс</w:t>
      </w:r>
      <w:r>
        <w:t></w:t>
      </w:r>
      <w:r>
        <w:rPr>
          <w:rFonts w:hint="eastAsia"/>
        </w:rPr>
        <w:t>микропластических</w:t>
      </w:r>
      <w:r>
        <w:t></w:t>
      </w:r>
      <w:r>
        <w:rPr>
          <w:rFonts w:hint="eastAsia"/>
        </w:rPr>
        <w:t>деформации</w:t>
      </w:r>
      <w:r>
        <w:t></w:t>
      </w:r>
      <w:r>
        <w:rPr>
          <w:rFonts w:hint="eastAsia"/>
        </w:rPr>
        <w:t>поверхностного</w:t>
      </w:r>
      <w:r>
        <w:t></w:t>
      </w:r>
      <w:r>
        <w:rPr>
          <w:rFonts w:hint="eastAsia"/>
        </w:rPr>
        <w:t>слоя</w:t>
      </w:r>
      <w:r>
        <w:t></w:t>
      </w:r>
      <w:r>
        <w:rPr>
          <w:rFonts w:hint="eastAsia"/>
        </w:rPr>
        <w:t>ин</w:t>
      </w:r>
      <w:r>
        <w:t></w:t>
      </w:r>
      <w:r>
        <w:rPr>
          <w:rFonts w:hint="eastAsia"/>
        </w:rPr>
        <w:t>тенсифицируется</w:t>
      </w:r>
      <w:r>
        <w:t></w:t>
      </w:r>
      <w:r>
        <w:rPr>
          <w:rFonts w:hint="eastAsia"/>
        </w:rPr>
        <w:t>под</w:t>
      </w:r>
      <w:r>
        <w:t></w:t>
      </w:r>
      <w:r>
        <w:rPr>
          <w:rFonts w:hint="eastAsia"/>
        </w:rPr>
        <w:t>действием</w:t>
      </w:r>
      <w:r>
        <w:t></w:t>
      </w:r>
      <w:r>
        <w:rPr>
          <w:rFonts w:hint="eastAsia"/>
        </w:rPr>
        <w:t>водорода</w:t>
      </w:r>
      <w:proofErr w:type="gramStart"/>
      <w:r>
        <w:t></w:t>
      </w:r>
      <w:r>
        <w:t></w:t>
      </w:r>
      <w:r>
        <w:rPr>
          <w:rFonts w:hint="eastAsia"/>
        </w:rPr>
        <w:t>В</w:t>
      </w:r>
      <w:proofErr w:type="gramEnd"/>
      <w:r>
        <w:rPr>
          <w:rFonts w:hint="eastAsia"/>
        </w:rPr>
        <w:t>опреки</w:t>
      </w:r>
      <w:r>
        <w:t></w:t>
      </w:r>
      <w:r>
        <w:rPr>
          <w:rFonts w:hint="eastAsia"/>
        </w:rPr>
        <w:t>распространенному</w:t>
      </w:r>
      <w:r>
        <w:t></w:t>
      </w:r>
      <w:r>
        <w:rPr>
          <w:rFonts w:hint="eastAsia"/>
        </w:rPr>
        <w:t>мне</w:t>
      </w:r>
      <w:r>
        <w:t></w:t>
      </w:r>
      <w:r>
        <w:rPr>
          <w:rFonts w:hint="eastAsia"/>
        </w:rPr>
        <w:t>нию</w:t>
      </w:r>
      <w:r>
        <w:t></w:t>
      </w:r>
      <w:r>
        <w:rPr>
          <w:rFonts w:hint="eastAsia"/>
        </w:rPr>
        <w:t>о</w:t>
      </w:r>
      <w:r>
        <w:t></w:t>
      </w:r>
      <w:r>
        <w:rPr>
          <w:rFonts w:hint="eastAsia"/>
        </w:rPr>
        <w:t>том</w:t>
      </w:r>
      <w:r>
        <w:t></w:t>
      </w:r>
      <w:r>
        <w:t></w:t>
      </w:r>
      <w:r>
        <w:rPr>
          <w:rFonts w:hint="eastAsia"/>
        </w:rPr>
        <w:t>что</w:t>
      </w:r>
      <w:r>
        <w:t></w:t>
      </w:r>
      <w:r>
        <w:rPr>
          <w:rFonts w:hint="eastAsia"/>
        </w:rPr>
        <w:t>в</w:t>
      </w:r>
      <w:r>
        <w:t></w:t>
      </w:r>
      <w:r>
        <w:rPr>
          <w:rFonts w:hint="eastAsia"/>
        </w:rPr>
        <w:t>водородосодержащих</w:t>
      </w:r>
      <w:r>
        <w:t></w:t>
      </w:r>
      <w:r>
        <w:rPr>
          <w:rFonts w:hint="eastAsia"/>
        </w:rPr>
        <w:t>средах</w:t>
      </w:r>
      <w:r>
        <w:t></w:t>
      </w:r>
      <w:r>
        <w:rPr>
          <w:rFonts w:hint="eastAsia"/>
        </w:rPr>
        <w:t>происходит</w:t>
      </w:r>
      <w:r>
        <w:t></w:t>
      </w:r>
      <w:r>
        <w:rPr>
          <w:rFonts w:hint="eastAsia"/>
        </w:rPr>
        <w:t>процесс</w:t>
      </w:r>
      <w:r>
        <w:t></w:t>
      </w:r>
      <w:r>
        <w:rPr>
          <w:rFonts w:hint="eastAsia"/>
        </w:rPr>
        <w:t>охрупчи</w:t>
      </w:r>
      <w:r>
        <w:t></w:t>
      </w:r>
      <w:r>
        <w:rPr>
          <w:rFonts w:hint="eastAsia"/>
        </w:rPr>
        <w:t>вания</w:t>
      </w:r>
      <w:r>
        <w:t></w:t>
      </w:r>
      <w:r>
        <w:t></w:t>
      </w:r>
      <w:r>
        <w:rPr>
          <w:rFonts w:hint="eastAsia"/>
        </w:rPr>
        <w:t>в</w:t>
      </w:r>
      <w:r>
        <w:t></w:t>
      </w:r>
      <w:r>
        <w:rPr>
          <w:rFonts w:hint="eastAsia"/>
        </w:rPr>
        <w:t>начальный</w:t>
      </w:r>
      <w:r>
        <w:t></w:t>
      </w:r>
      <w:r>
        <w:rPr>
          <w:rFonts w:hint="eastAsia"/>
        </w:rPr>
        <w:t>период</w:t>
      </w:r>
      <w:r>
        <w:t></w:t>
      </w:r>
      <w:r>
        <w:rPr>
          <w:rFonts w:hint="eastAsia"/>
        </w:rPr>
        <w:t>при</w:t>
      </w:r>
      <w:r>
        <w:t></w:t>
      </w:r>
      <w:r>
        <w:rPr>
          <w:rFonts w:hint="eastAsia"/>
        </w:rPr>
        <w:t>малых</w:t>
      </w:r>
      <w:r>
        <w:t></w:t>
      </w:r>
      <w:r>
        <w:rPr>
          <w:rFonts w:hint="eastAsia"/>
        </w:rPr>
        <w:t>концентрациях</w:t>
      </w:r>
      <w:r>
        <w:t></w:t>
      </w:r>
      <w:r>
        <w:t></w:t>
      </w:r>
      <w:r>
        <w:rPr>
          <w:rFonts w:hint="eastAsia"/>
        </w:rPr>
        <w:t>водород</w:t>
      </w:r>
      <w:r>
        <w:t></w:t>
      </w:r>
      <w:r>
        <w:rPr>
          <w:rFonts w:hint="eastAsia"/>
        </w:rPr>
        <w:t>способствует</w:t>
      </w:r>
      <w:r>
        <w:t></w:t>
      </w:r>
      <w:r>
        <w:rPr>
          <w:rFonts w:hint="eastAsia"/>
        </w:rPr>
        <w:t>микропластическим</w:t>
      </w:r>
      <w:r>
        <w:t></w:t>
      </w:r>
      <w:r>
        <w:rPr>
          <w:rFonts w:hint="eastAsia"/>
        </w:rPr>
        <w:t>деформациям</w:t>
      </w:r>
      <w:r>
        <w:t></w:t>
      </w:r>
      <w:r>
        <w:rPr>
          <w:rFonts w:hint="eastAsia"/>
        </w:rPr>
        <w:t>удлинения</w:t>
      </w:r>
      <w:r>
        <w:t></w:t>
      </w:r>
    </w:p>
    <w:p w:rsidR="00F87AF3" w:rsidRDefault="00F87AF3" w:rsidP="00F87AF3">
      <w:r>
        <w:t></w:t>
      </w:r>
      <w:r>
        <w:t></w:t>
      </w:r>
      <w:r>
        <w:tab/>
      </w:r>
      <w:r>
        <w:rPr>
          <w:rFonts w:hint="eastAsia"/>
        </w:rPr>
        <w:t>Локальные</w:t>
      </w:r>
      <w:r>
        <w:t></w:t>
      </w:r>
      <w:r>
        <w:rPr>
          <w:rFonts w:hint="eastAsia"/>
        </w:rPr>
        <w:t>микропластические</w:t>
      </w:r>
      <w:r>
        <w:t></w:t>
      </w:r>
      <w:r>
        <w:rPr>
          <w:rFonts w:hint="eastAsia"/>
        </w:rPr>
        <w:t>течения</w:t>
      </w:r>
      <w:r>
        <w:t></w:t>
      </w:r>
      <w:r>
        <w:rPr>
          <w:rFonts w:hint="eastAsia"/>
        </w:rPr>
        <w:t>поверхностного</w:t>
      </w:r>
      <w:r>
        <w:t></w:t>
      </w:r>
      <w:r>
        <w:rPr>
          <w:rFonts w:hint="eastAsia"/>
        </w:rPr>
        <w:t>слоя</w:t>
      </w:r>
      <w:r>
        <w:t></w:t>
      </w:r>
      <w:r>
        <w:rPr>
          <w:rFonts w:hint="eastAsia"/>
        </w:rPr>
        <w:t>проис</w:t>
      </w:r>
      <w:r>
        <w:t></w:t>
      </w:r>
      <w:r>
        <w:rPr>
          <w:rFonts w:hint="eastAsia"/>
        </w:rPr>
        <w:t>ходят</w:t>
      </w:r>
      <w:r>
        <w:t></w:t>
      </w:r>
      <w:r>
        <w:rPr>
          <w:rFonts w:hint="eastAsia"/>
        </w:rPr>
        <w:t>при</w:t>
      </w:r>
      <w:r>
        <w:t></w:t>
      </w:r>
      <w:r>
        <w:rPr>
          <w:rFonts w:hint="eastAsia"/>
        </w:rPr>
        <w:t>напряжениях</w:t>
      </w:r>
      <w:r>
        <w:t></w:t>
      </w:r>
      <w:r>
        <w:t></w:t>
      </w:r>
      <w:r>
        <w:rPr>
          <w:rFonts w:hint="eastAsia"/>
        </w:rPr>
        <w:t>меньших</w:t>
      </w:r>
      <w:r>
        <w:t></w:t>
      </w:r>
      <w:r>
        <w:rPr>
          <w:rFonts w:hint="eastAsia"/>
        </w:rPr>
        <w:t>величины</w:t>
      </w:r>
      <w:r>
        <w:t></w:t>
      </w:r>
      <w:r>
        <w:rPr>
          <w:rFonts w:hint="eastAsia"/>
        </w:rPr>
        <w:t>микропластического</w:t>
      </w:r>
      <w:r>
        <w:t></w:t>
      </w:r>
      <w:r>
        <w:rPr>
          <w:rFonts w:hint="eastAsia"/>
        </w:rPr>
        <w:t>предела</w:t>
      </w:r>
      <w:r>
        <w:t></w:t>
      </w:r>
      <w:r>
        <w:rPr>
          <w:rFonts w:hint="eastAsia"/>
        </w:rPr>
        <w:t>те</w:t>
      </w:r>
      <w:r>
        <w:t></w:t>
      </w:r>
      <w:r>
        <w:rPr>
          <w:rFonts w:hint="eastAsia"/>
        </w:rPr>
        <w:t>кучести</w:t>
      </w:r>
      <w:proofErr w:type="gramStart"/>
      <w:r>
        <w:t></w:t>
      </w:r>
      <w:r>
        <w:t></w:t>
      </w:r>
      <w:r>
        <w:rPr>
          <w:rFonts w:hint="eastAsia"/>
        </w:rPr>
        <w:t>В</w:t>
      </w:r>
      <w:proofErr w:type="gramEnd"/>
      <w:r>
        <w:t></w:t>
      </w:r>
      <w:r>
        <w:rPr>
          <w:rFonts w:hint="eastAsia"/>
        </w:rPr>
        <w:t>локальных</w:t>
      </w:r>
      <w:r>
        <w:t></w:t>
      </w:r>
      <w:r>
        <w:rPr>
          <w:rFonts w:hint="eastAsia"/>
        </w:rPr>
        <w:t>объемах</w:t>
      </w:r>
      <w:r>
        <w:t></w:t>
      </w:r>
      <w:r>
        <w:rPr>
          <w:rFonts w:hint="eastAsia"/>
        </w:rPr>
        <w:t>увеличиваются</w:t>
      </w:r>
      <w:r>
        <w:t></w:t>
      </w:r>
      <w:r>
        <w:rPr>
          <w:rFonts w:hint="eastAsia"/>
        </w:rPr>
        <w:t>внутренние</w:t>
      </w:r>
      <w:r>
        <w:t></w:t>
      </w:r>
      <w:r>
        <w:rPr>
          <w:rFonts w:hint="eastAsia"/>
        </w:rPr>
        <w:t>напряжения</w:t>
      </w:r>
      <w:r>
        <w:t></w:t>
      </w:r>
      <w:r>
        <w:t></w:t>
      </w:r>
      <w:r>
        <w:rPr>
          <w:rFonts w:hint="eastAsia"/>
        </w:rPr>
        <w:t>а</w:t>
      </w:r>
      <w:r>
        <w:t></w:t>
      </w:r>
      <w:r>
        <w:rPr>
          <w:rFonts w:hint="eastAsia"/>
        </w:rPr>
        <w:t>до</w:t>
      </w:r>
      <w:r>
        <w:t></w:t>
      </w:r>
      <w:r>
        <w:rPr>
          <w:rFonts w:hint="eastAsia"/>
        </w:rPr>
        <w:t>полнительный</w:t>
      </w:r>
      <w:r>
        <w:t></w:t>
      </w:r>
      <w:r>
        <w:rPr>
          <w:rFonts w:hint="eastAsia"/>
        </w:rPr>
        <w:t>приток</w:t>
      </w:r>
      <w:r>
        <w:t></w:t>
      </w:r>
      <w:r>
        <w:rPr>
          <w:rFonts w:hint="eastAsia"/>
        </w:rPr>
        <w:t>атомарного</w:t>
      </w:r>
      <w:r>
        <w:t></w:t>
      </w:r>
      <w:r>
        <w:rPr>
          <w:rFonts w:hint="eastAsia"/>
        </w:rPr>
        <w:t>водорода</w:t>
      </w:r>
      <w:r>
        <w:t></w:t>
      </w:r>
      <w:r>
        <w:t></w:t>
      </w:r>
      <w:r>
        <w:rPr>
          <w:rFonts w:hint="eastAsia"/>
        </w:rPr>
        <w:t>способствует</w:t>
      </w:r>
      <w:r>
        <w:t></w:t>
      </w:r>
      <w:r>
        <w:rPr>
          <w:rFonts w:hint="eastAsia"/>
        </w:rPr>
        <w:t>протеканию</w:t>
      </w:r>
      <w:r>
        <w:t></w:t>
      </w:r>
      <w:r>
        <w:rPr>
          <w:rFonts w:hint="eastAsia"/>
        </w:rPr>
        <w:t>не</w:t>
      </w:r>
      <w:r>
        <w:t></w:t>
      </w:r>
      <w:r>
        <w:rPr>
          <w:rFonts w:hint="eastAsia"/>
        </w:rPr>
        <w:t>равномерных</w:t>
      </w:r>
      <w:r>
        <w:t></w:t>
      </w:r>
      <w:r>
        <w:rPr>
          <w:rFonts w:hint="eastAsia"/>
        </w:rPr>
        <w:t>пластических</w:t>
      </w:r>
      <w:r>
        <w:t></w:t>
      </w:r>
      <w:r>
        <w:rPr>
          <w:rFonts w:hint="eastAsia"/>
        </w:rPr>
        <w:t>деформаций</w:t>
      </w:r>
      <w:r>
        <w:t></w:t>
      </w:r>
      <w:r>
        <w:rPr>
          <w:rFonts w:hint="eastAsia"/>
        </w:rPr>
        <w:t>и</w:t>
      </w:r>
      <w:r>
        <w:t></w:t>
      </w:r>
      <w:r>
        <w:rPr>
          <w:rFonts w:hint="eastAsia"/>
        </w:rPr>
        <w:t>зарождению</w:t>
      </w:r>
      <w:r>
        <w:t></w:t>
      </w:r>
      <w:r>
        <w:rPr>
          <w:rFonts w:hint="eastAsia"/>
        </w:rPr>
        <w:t>стресс</w:t>
      </w:r>
      <w:r>
        <w:t></w:t>
      </w:r>
      <w:r>
        <w:rPr>
          <w:rFonts w:hint="eastAsia"/>
        </w:rPr>
        <w:t>коррозионных</w:t>
      </w:r>
      <w:r>
        <w:t></w:t>
      </w:r>
      <w:r>
        <w:rPr>
          <w:rFonts w:hint="eastAsia"/>
        </w:rPr>
        <w:t>трещин</w:t>
      </w:r>
      <w:r>
        <w:t></w:t>
      </w:r>
    </w:p>
    <w:p w:rsidR="00F87AF3" w:rsidRPr="00F87AF3" w:rsidRDefault="00F87AF3" w:rsidP="00F87AF3">
      <w:r>
        <w:t></w:t>
      </w:r>
      <w:r>
        <w:t></w:t>
      </w:r>
      <w:r>
        <w:tab/>
      </w:r>
      <w:r>
        <w:rPr>
          <w:rFonts w:hint="eastAsia"/>
        </w:rPr>
        <w:t>Пластические</w:t>
      </w:r>
      <w:r>
        <w:t></w:t>
      </w:r>
      <w:r>
        <w:rPr>
          <w:rFonts w:hint="eastAsia"/>
        </w:rPr>
        <w:t>деформации</w:t>
      </w:r>
      <w:r>
        <w:t></w:t>
      </w:r>
      <w:r>
        <w:rPr>
          <w:rFonts w:hint="eastAsia"/>
        </w:rPr>
        <w:t>трубчатых</w:t>
      </w:r>
      <w:r>
        <w:t></w:t>
      </w:r>
      <w:r>
        <w:rPr>
          <w:rFonts w:hint="eastAsia"/>
        </w:rPr>
        <w:t>образцов</w:t>
      </w:r>
      <w:r>
        <w:t></w:t>
      </w:r>
      <w:r>
        <w:rPr>
          <w:rFonts w:hint="eastAsia"/>
        </w:rPr>
        <w:t>в</w:t>
      </w:r>
      <w:r>
        <w:t></w:t>
      </w:r>
      <w:r>
        <w:rPr>
          <w:rFonts w:hint="eastAsia"/>
        </w:rPr>
        <w:t>наводороживаю</w:t>
      </w:r>
      <w:r>
        <w:t></w:t>
      </w:r>
      <w:r>
        <w:rPr>
          <w:rFonts w:hint="eastAsia"/>
        </w:rPr>
        <w:t>щих</w:t>
      </w:r>
      <w:r>
        <w:t></w:t>
      </w:r>
      <w:r>
        <w:rPr>
          <w:rFonts w:hint="eastAsia"/>
        </w:rPr>
        <w:t>средах</w:t>
      </w:r>
      <w:r>
        <w:t></w:t>
      </w:r>
      <w:r>
        <w:rPr>
          <w:rFonts w:hint="eastAsia"/>
        </w:rPr>
        <w:t>наряду</w:t>
      </w:r>
      <w:r>
        <w:t></w:t>
      </w:r>
      <w:r>
        <w:rPr>
          <w:rFonts w:hint="eastAsia"/>
        </w:rPr>
        <w:t>с</w:t>
      </w:r>
      <w:r>
        <w:t></w:t>
      </w:r>
      <w:r>
        <w:rPr>
          <w:rFonts w:hint="eastAsia"/>
        </w:rPr>
        <w:t>протеканием</w:t>
      </w:r>
      <w:r>
        <w:t></w:t>
      </w:r>
      <w:r>
        <w:rPr>
          <w:rFonts w:hint="eastAsia"/>
        </w:rPr>
        <w:t>микропластических</w:t>
      </w:r>
      <w:r>
        <w:t></w:t>
      </w:r>
      <w:r>
        <w:rPr>
          <w:rFonts w:hint="eastAsia"/>
        </w:rPr>
        <w:t>деформаций</w:t>
      </w:r>
      <w:r>
        <w:t></w:t>
      </w:r>
      <w:r>
        <w:t></w:t>
      </w:r>
      <w:proofErr w:type="gramStart"/>
      <w:r>
        <w:rPr>
          <w:rFonts w:hint="eastAsia"/>
        </w:rPr>
        <w:t>сопро</w:t>
      </w:r>
      <w:r>
        <w:t></w:t>
      </w:r>
      <w:r>
        <w:rPr>
          <w:rFonts w:hint="eastAsia"/>
        </w:rPr>
        <w:t>вождается</w:t>
      </w:r>
      <w:proofErr w:type="gramEnd"/>
      <w:r>
        <w:t></w:t>
      </w:r>
      <w:r>
        <w:rPr>
          <w:rFonts w:hint="eastAsia"/>
        </w:rPr>
        <w:t>непрерывным</w:t>
      </w:r>
      <w:r>
        <w:t></w:t>
      </w:r>
      <w:r>
        <w:rPr>
          <w:rFonts w:hint="eastAsia"/>
        </w:rPr>
        <w:t>накоплением</w:t>
      </w:r>
      <w:r>
        <w:t></w:t>
      </w:r>
      <w:r>
        <w:rPr>
          <w:rFonts w:hint="eastAsia"/>
        </w:rPr>
        <w:t>повреждений</w:t>
      </w:r>
      <w:r>
        <w:t></w:t>
      </w:r>
      <w:r>
        <w:rPr>
          <w:rFonts w:hint="eastAsia"/>
        </w:rPr>
        <w:t>и</w:t>
      </w:r>
      <w:r>
        <w:t></w:t>
      </w:r>
      <w:r>
        <w:rPr>
          <w:rFonts w:hint="eastAsia"/>
        </w:rPr>
        <w:t>снижением</w:t>
      </w:r>
      <w:r>
        <w:t></w:t>
      </w:r>
      <w:r>
        <w:rPr>
          <w:rFonts w:hint="eastAsia"/>
        </w:rPr>
        <w:t>пластично</w:t>
      </w:r>
      <w:r>
        <w:t></w:t>
      </w:r>
      <w:r>
        <w:rPr>
          <w:rFonts w:hint="eastAsia"/>
        </w:rPr>
        <w:t>сти</w:t>
      </w:r>
      <w:r>
        <w:t></w:t>
      </w:r>
    </w:p>
    <w:sectPr w:rsidR="00F87AF3" w:rsidRPr="00F87A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8203EC">
    <w:pPr>
      <w:rPr>
        <w:sz w:val="2"/>
        <w:szCs w:val="2"/>
      </w:rPr>
    </w:pPr>
    <w:r w:rsidRPr="008203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8203EC">
                <w:pPr>
                  <w:spacing w:line="240" w:lineRule="auto"/>
                </w:pPr>
                <w:fldSimple w:instr=" PAGE \* MERGEFORMAT ">
                  <w:r w:rsidR="007C0A14"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8203EC">
    <w:pPr>
      <w:rPr>
        <w:sz w:val="2"/>
        <w:szCs w:val="2"/>
      </w:rPr>
    </w:pPr>
    <w:r w:rsidRPr="008203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8203EC">
                <w:pPr>
                  <w:spacing w:line="240" w:lineRule="auto"/>
                </w:pPr>
                <w:fldSimple w:instr=" PAGE \* MERGEFORMAT ">
                  <w:r w:rsidR="00F87AF3" w:rsidRPr="00F87AF3">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8203EC">
      <w:pPr>
        <w:rPr>
          <w:sz w:val="2"/>
          <w:szCs w:val="2"/>
        </w:rPr>
      </w:pPr>
      <w:r w:rsidRPr="008203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8203EC">
                  <w:pPr>
                    <w:spacing w:line="240" w:lineRule="auto"/>
                  </w:pPr>
                  <w:r>
                    <w:fldChar w:fldCharType="begin"/>
                  </w:r>
                  <w:r>
                    <w:instrText xml:space="preserve"> PAGE \* MERGEFORMAT </w:instrText>
                  </w:r>
                  <w:r>
                    <w:fldChar w:fldCharType="separate"/>
                  </w:r>
                  <w:r w:rsidR="007C0A14" w:rsidRPr="00384EF7">
                    <w:rPr>
                      <w:rStyle w:val="afffff9"/>
                      <w:b w:val="0"/>
                      <w:bCs w:val="0"/>
                      <w:noProof/>
                    </w:rPr>
                    <w:t>6</w:t>
                  </w:r>
                  <w:r>
                    <w:fldChar w:fldCharType="end"/>
                  </w:r>
                </w:p>
              </w:txbxContent>
            </v:textbox>
            <w10:wrap anchorx="page" anchory="page"/>
          </v:shape>
        </w:pict>
      </w:r>
    </w:p>
    <w:p w:rsidR="007C0A14" w:rsidRDefault="007C0A14"/>
    <w:p w:rsidR="007C0A14" w:rsidRDefault="007C0A14"/>
    <w:p w:rsidR="007C0A14" w:rsidRDefault="008203EC">
      <w:pPr>
        <w:rPr>
          <w:sz w:val="2"/>
          <w:szCs w:val="2"/>
        </w:rPr>
      </w:pPr>
      <w:r w:rsidRPr="008203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8203EC">
                  <w:pPr>
                    <w:pStyle w:val="1ffffff7"/>
                    <w:spacing w:line="240" w:lineRule="auto"/>
                  </w:pPr>
                  <w:fldSimple w:instr=" PAGE \* MERGEFORMAT ">
                    <w:r w:rsidR="007C0A14"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5A2E6-FEB0-4BC0-A908-C61EDE68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8</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2022-11-21T19:25:00Z</dcterms:created>
  <dcterms:modified xsi:type="dcterms:W3CDTF">2023-03-31T13:06:00Z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