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56D3" w14:textId="50B80FE1" w:rsidR="007F5016" w:rsidRDefault="00C11209" w:rsidP="00C11209">
      <w:pPr>
        <w:rPr>
          <w:rFonts w:ascii="Times New Roman" w:eastAsia="Arial Unicode MS" w:hAnsi="Times New Roman" w:cs="Times New Roman"/>
          <w:b/>
          <w:bCs/>
          <w:color w:val="000000"/>
          <w:kern w:val="0"/>
          <w:sz w:val="28"/>
          <w:szCs w:val="28"/>
          <w:lang w:eastAsia="ru-RU" w:bidi="uk-UA"/>
        </w:rPr>
      </w:pPr>
      <w:r w:rsidRPr="00C11209">
        <w:rPr>
          <w:rFonts w:ascii="Times New Roman" w:eastAsia="Arial Unicode MS" w:hAnsi="Times New Roman" w:cs="Times New Roman" w:hint="eastAsia"/>
          <w:b/>
          <w:bCs/>
          <w:color w:val="000000"/>
          <w:kern w:val="0"/>
          <w:sz w:val="28"/>
          <w:szCs w:val="28"/>
          <w:lang w:eastAsia="ru-RU" w:bidi="uk-UA"/>
        </w:rPr>
        <w:t>Сергеева</w:t>
      </w:r>
      <w:r w:rsidRPr="00C11209">
        <w:rPr>
          <w:rFonts w:ascii="Times New Roman" w:eastAsia="Arial Unicode MS" w:hAnsi="Times New Roman" w:cs="Times New Roman"/>
          <w:b/>
          <w:bCs/>
          <w:color w:val="000000"/>
          <w:kern w:val="0"/>
          <w:sz w:val="28"/>
          <w:szCs w:val="28"/>
          <w:lang w:eastAsia="ru-RU" w:bidi="uk-UA"/>
        </w:rPr>
        <w:t xml:space="preserve"> </w:t>
      </w:r>
      <w:r w:rsidRPr="00C11209">
        <w:rPr>
          <w:rFonts w:ascii="Times New Roman" w:eastAsia="Arial Unicode MS" w:hAnsi="Times New Roman" w:cs="Times New Roman" w:hint="eastAsia"/>
          <w:b/>
          <w:bCs/>
          <w:color w:val="000000"/>
          <w:kern w:val="0"/>
          <w:sz w:val="28"/>
          <w:szCs w:val="28"/>
          <w:lang w:eastAsia="ru-RU" w:bidi="uk-UA"/>
        </w:rPr>
        <w:t>Елена</w:t>
      </w:r>
      <w:r w:rsidRPr="00C11209">
        <w:rPr>
          <w:rFonts w:ascii="Times New Roman" w:eastAsia="Arial Unicode MS" w:hAnsi="Times New Roman" w:cs="Times New Roman"/>
          <w:b/>
          <w:bCs/>
          <w:color w:val="000000"/>
          <w:kern w:val="0"/>
          <w:sz w:val="28"/>
          <w:szCs w:val="28"/>
          <w:lang w:eastAsia="ru-RU" w:bidi="uk-UA"/>
        </w:rPr>
        <w:t xml:space="preserve"> </w:t>
      </w:r>
      <w:r w:rsidRPr="00C11209">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C11209">
        <w:rPr>
          <w:rFonts w:ascii="Times New Roman" w:eastAsia="Arial Unicode MS" w:hAnsi="Times New Roman" w:cs="Times New Roman" w:hint="eastAsia"/>
          <w:b/>
          <w:bCs/>
          <w:color w:val="000000"/>
          <w:kern w:val="0"/>
          <w:sz w:val="28"/>
          <w:szCs w:val="28"/>
          <w:lang w:eastAsia="ru-RU" w:bidi="uk-UA"/>
        </w:rPr>
        <w:t>Разработка</w:t>
      </w:r>
      <w:r w:rsidRPr="00C11209">
        <w:rPr>
          <w:rFonts w:ascii="Times New Roman" w:eastAsia="Arial Unicode MS" w:hAnsi="Times New Roman" w:cs="Times New Roman"/>
          <w:b/>
          <w:bCs/>
          <w:color w:val="000000"/>
          <w:kern w:val="0"/>
          <w:sz w:val="28"/>
          <w:szCs w:val="28"/>
          <w:lang w:eastAsia="ru-RU" w:bidi="uk-UA"/>
        </w:rPr>
        <w:t xml:space="preserve"> </w:t>
      </w:r>
      <w:r w:rsidRPr="00C11209">
        <w:rPr>
          <w:rFonts w:ascii="Times New Roman" w:eastAsia="Arial Unicode MS" w:hAnsi="Times New Roman" w:cs="Times New Roman" w:hint="eastAsia"/>
          <w:b/>
          <w:bCs/>
          <w:color w:val="000000"/>
          <w:kern w:val="0"/>
          <w:sz w:val="28"/>
          <w:szCs w:val="28"/>
          <w:lang w:eastAsia="ru-RU" w:bidi="uk-UA"/>
        </w:rPr>
        <w:t>методов</w:t>
      </w:r>
      <w:r w:rsidRPr="00C11209">
        <w:rPr>
          <w:rFonts w:ascii="Times New Roman" w:eastAsia="Arial Unicode MS" w:hAnsi="Times New Roman" w:cs="Times New Roman"/>
          <w:b/>
          <w:bCs/>
          <w:color w:val="000000"/>
          <w:kern w:val="0"/>
          <w:sz w:val="28"/>
          <w:szCs w:val="28"/>
          <w:lang w:eastAsia="ru-RU" w:bidi="uk-UA"/>
        </w:rPr>
        <w:t xml:space="preserve"> </w:t>
      </w:r>
      <w:r w:rsidRPr="00C11209">
        <w:rPr>
          <w:rFonts w:ascii="Times New Roman" w:eastAsia="Arial Unicode MS" w:hAnsi="Times New Roman" w:cs="Times New Roman" w:hint="eastAsia"/>
          <w:b/>
          <w:bCs/>
          <w:color w:val="000000"/>
          <w:kern w:val="0"/>
          <w:sz w:val="28"/>
          <w:szCs w:val="28"/>
          <w:lang w:eastAsia="ru-RU" w:bidi="uk-UA"/>
        </w:rPr>
        <w:t>трехуровневого</w:t>
      </w:r>
      <w:r w:rsidRPr="00C11209">
        <w:rPr>
          <w:rFonts w:ascii="Times New Roman" w:eastAsia="Arial Unicode MS" w:hAnsi="Times New Roman" w:cs="Times New Roman"/>
          <w:b/>
          <w:bCs/>
          <w:color w:val="000000"/>
          <w:kern w:val="0"/>
          <w:sz w:val="28"/>
          <w:szCs w:val="28"/>
          <w:lang w:eastAsia="ru-RU" w:bidi="uk-UA"/>
        </w:rPr>
        <w:t xml:space="preserve"> </w:t>
      </w:r>
      <w:r w:rsidRPr="00C11209">
        <w:rPr>
          <w:rFonts w:ascii="Times New Roman" w:eastAsia="Arial Unicode MS" w:hAnsi="Times New Roman" w:cs="Times New Roman" w:hint="eastAsia"/>
          <w:b/>
          <w:bCs/>
          <w:color w:val="000000"/>
          <w:kern w:val="0"/>
          <w:sz w:val="28"/>
          <w:szCs w:val="28"/>
          <w:lang w:eastAsia="ru-RU" w:bidi="uk-UA"/>
        </w:rPr>
        <w:t>математического</w:t>
      </w:r>
      <w:r w:rsidRPr="00C11209">
        <w:rPr>
          <w:rFonts w:ascii="Times New Roman" w:eastAsia="Arial Unicode MS" w:hAnsi="Times New Roman" w:cs="Times New Roman"/>
          <w:b/>
          <w:bCs/>
          <w:color w:val="000000"/>
          <w:kern w:val="0"/>
          <w:sz w:val="28"/>
          <w:szCs w:val="28"/>
          <w:lang w:eastAsia="ru-RU" w:bidi="uk-UA"/>
        </w:rPr>
        <w:t xml:space="preserve"> </w:t>
      </w:r>
      <w:r w:rsidRPr="00C11209">
        <w:rPr>
          <w:rFonts w:ascii="Times New Roman" w:eastAsia="Arial Unicode MS" w:hAnsi="Times New Roman" w:cs="Times New Roman" w:hint="eastAsia"/>
          <w:b/>
          <w:bCs/>
          <w:color w:val="000000"/>
          <w:kern w:val="0"/>
          <w:sz w:val="28"/>
          <w:szCs w:val="28"/>
          <w:lang w:eastAsia="ru-RU" w:bidi="uk-UA"/>
        </w:rPr>
        <w:t>моделирования</w:t>
      </w:r>
      <w:r w:rsidRPr="00C11209">
        <w:rPr>
          <w:rFonts w:ascii="Times New Roman" w:eastAsia="Arial Unicode MS" w:hAnsi="Times New Roman" w:cs="Times New Roman"/>
          <w:b/>
          <w:bCs/>
          <w:color w:val="000000"/>
          <w:kern w:val="0"/>
          <w:sz w:val="28"/>
          <w:szCs w:val="28"/>
          <w:lang w:eastAsia="ru-RU" w:bidi="uk-UA"/>
        </w:rPr>
        <w:t xml:space="preserve"> </w:t>
      </w:r>
      <w:r w:rsidRPr="00C11209">
        <w:rPr>
          <w:rFonts w:ascii="Times New Roman" w:eastAsia="Arial Unicode MS" w:hAnsi="Times New Roman" w:cs="Times New Roman" w:hint="eastAsia"/>
          <w:b/>
          <w:bCs/>
          <w:color w:val="000000"/>
          <w:kern w:val="0"/>
          <w:sz w:val="28"/>
          <w:szCs w:val="28"/>
          <w:lang w:eastAsia="ru-RU" w:bidi="uk-UA"/>
        </w:rPr>
        <w:t>эффективных</w:t>
      </w:r>
      <w:r w:rsidRPr="00C11209">
        <w:rPr>
          <w:rFonts w:ascii="Times New Roman" w:eastAsia="Arial Unicode MS" w:hAnsi="Times New Roman" w:cs="Times New Roman"/>
          <w:b/>
          <w:bCs/>
          <w:color w:val="000000"/>
          <w:kern w:val="0"/>
          <w:sz w:val="28"/>
          <w:szCs w:val="28"/>
          <w:lang w:eastAsia="ru-RU" w:bidi="uk-UA"/>
        </w:rPr>
        <w:t xml:space="preserve"> </w:t>
      </w:r>
      <w:r w:rsidRPr="00C11209">
        <w:rPr>
          <w:rFonts w:ascii="Times New Roman" w:eastAsia="Arial Unicode MS" w:hAnsi="Times New Roman" w:cs="Times New Roman" w:hint="eastAsia"/>
          <w:b/>
          <w:bCs/>
          <w:color w:val="000000"/>
          <w:kern w:val="0"/>
          <w:sz w:val="28"/>
          <w:szCs w:val="28"/>
          <w:lang w:eastAsia="ru-RU" w:bidi="uk-UA"/>
        </w:rPr>
        <w:t>термомеханических</w:t>
      </w:r>
      <w:r w:rsidRPr="00C11209">
        <w:rPr>
          <w:rFonts w:ascii="Times New Roman" w:eastAsia="Arial Unicode MS" w:hAnsi="Times New Roman" w:cs="Times New Roman"/>
          <w:b/>
          <w:bCs/>
          <w:color w:val="000000"/>
          <w:kern w:val="0"/>
          <w:sz w:val="28"/>
          <w:szCs w:val="28"/>
          <w:lang w:eastAsia="ru-RU" w:bidi="uk-UA"/>
        </w:rPr>
        <w:t xml:space="preserve"> </w:t>
      </w:r>
      <w:r w:rsidRPr="00C11209">
        <w:rPr>
          <w:rFonts w:ascii="Times New Roman" w:eastAsia="Arial Unicode MS" w:hAnsi="Times New Roman" w:cs="Times New Roman" w:hint="eastAsia"/>
          <w:b/>
          <w:bCs/>
          <w:color w:val="000000"/>
          <w:kern w:val="0"/>
          <w:sz w:val="28"/>
          <w:szCs w:val="28"/>
          <w:lang w:eastAsia="ru-RU" w:bidi="uk-UA"/>
        </w:rPr>
        <w:t>характеристик</w:t>
      </w:r>
      <w:r w:rsidRPr="00C11209">
        <w:rPr>
          <w:rFonts w:ascii="Times New Roman" w:eastAsia="Arial Unicode MS" w:hAnsi="Times New Roman" w:cs="Times New Roman"/>
          <w:b/>
          <w:bCs/>
          <w:color w:val="000000"/>
          <w:kern w:val="0"/>
          <w:sz w:val="28"/>
          <w:szCs w:val="28"/>
          <w:lang w:eastAsia="ru-RU" w:bidi="uk-UA"/>
        </w:rPr>
        <w:t xml:space="preserve"> </w:t>
      </w:r>
      <w:r w:rsidRPr="00C11209">
        <w:rPr>
          <w:rFonts w:ascii="Times New Roman" w:eastAsia="Arial Unicode MS" w:hAnsi="Times New Roman" w:cs="Times New Roman" w:hint="eastAsia"/>
          <w:b/>
          <w:bCs/>
          <w:color w:val="000000"/>
          <w:kern w:val="0"/>
          <w:sz w:val="28"/>
          <w:szCs w:val="28"/>
          <w:lang w:eastAsia="ru-RU" w:bidi="uk-UA"/>
        </w:rPr>
        <w:t>композиционных</w:t>
      </w:r>
      <w:r w:rsidRPr="00C11209">
        <w:rPr>
          <w:rFonts w:ascii="Times New Roman" w:eastAsia="Arial Unicode MS" w:hAnsi="Times New Roman" w:cs="Times New Roman"/>
          <w:b/>
          <w:bCs/>
          <w:color w:val="000000"/>
          <w:kern w:val="0"/>
          <w:sz w:val="28"/>
          <w:szCs w:val="28"/>
          <w:lang w:eastAsia="ru-RU" w:bidi="uk-UA"/>
        </w:rPr>
        <w:t xml:space="preserve"> </w:t>
      </w:r>
      <w:r w:rsidRPr="00C11209">
        <w:rPr>
          <w:rFonts w:ascii="Times New Roman" w:eastAsia="Arial Unicode MS" w:hAnsi="Times New Roman" w:cs="Times New Roman" w:hint="eastAsia"/>
          <w:b/>
          <w:bCs/>
          <w:color w:val="000000"/>
          <w:kern w:val="0"/>
          <w:sz w:val="28"/>
          <w:szCs w:val="28"/>
          <w:lang w:eastAsia="ru-RU" w:bidi="uk-UA"/>
        </w:rPr>
        <w:t>материалов</w:t>
      </w:r>
    </w:p>
    <w:p w14:paraId="7E0BDD3B" w14:textId="77777777" w:rsidR="00C11209" w:rsidRDefault="00C11209" w:rsidP="00C11209">
      <w:r>
        <w:rPr>
          <w:rFonts w:hint="eastAsia"/>
        </w:rPr>
        <w:t>ОГЛАВЛЕНИЕ</w:t>
      </w:r>
      <w:r>
        <w:t xml:space="preserve"> </w:t>
      </w:r>
      <w:r>
        <w:rPr>
          <w:rFonts w:hint="eastAsia"/>
        </w:rPr>
        <w:t>ДИССЕРТАЦИИ</w:t>
      </w:r>
    </w:p>
    <w:p w14:paraId="28331699" w14:textId="77777777" w:rsidR="00C11209" w:rsidRDefault="00C11209" w:rsidP="00C11209">
      <w:r>
        <w:rPr>
          <w:rFonts w:hint="eastAsia"/>
        </w:rPr>
        <w:t>кандидат</w:t>
      </w:r>
      <w:r>
        <w:t xml:space="preserve"> </w:t>
      </w:r>
      <w:r>
        <w:rPr>
          <w:rFonts w:hint="eastAsia"/>
        </w:rPr>
        <w:t>наук</w:t>
      </w:r>
      <w:r>
        <w:t xml:space="preserve"> </w:t>
      </w:r>
      <w:r>
        <w:rPr>
          <w:rFonts w:hint="eastAsia"/>
        </w:rPr>
        <w:t>Сергеева</w:t>
      </w:r>
      <w:r>
        <w:t xml:space="preserve"> </w:t>
      </w:r>
      <w:r>
        <w:rPr>
          <w:rFonts w:hint="eastAsia"/>
        </w:rPr>
        <w:t>Елена</w:t>
      </w:r>
      <w:r>
        <w:t xml:space="preserve"> </w:t>
      </w:r>
      <w:r>
        <w:rPr>
          <w:rFonts w:hint="eastAsia"/>
        </w:rPr>
        <w:t>Сергеевна</w:t>
      </w:r>
    </w:p>
    <w:p w14:paraId="4AF6B04A" w14:textId="77777777" w:rsidR="00C11209" w:rsidRDefault="00C11209" w:rsidP="00C11209">
      <w:r>
        <w:rPr>
          <w:rFonts w:hint="eastAsia"/>
        </w:rPr>
        <w:t>Введение</w:t>
      </w:r>
    </w:p>
    <w:p w14:paraId="74D5F660" w14:textId="77777777" w:rsidR="00C11209" w:rsidRDefault="00C11209" w:rsidP="00C11209"/>
    <w:p w14:paraId="4F59A581" w14:textId="77777777" w:rsidR="00C11209" w:rsidRDefault="00C11209" w:rsidP="00C11209">
      <w:r>
        <w:rPr>
          <w:rFonts w:hint="eastAsia"/>
        </w:rPr>
        <w:t>Глава</w:t>
      </w:r>
      <w:r>
        <w:t xml:space="preserve"> 1. </w:t>
      </w:r>
      <w:r>
        <w:rPr>
          <w:rFonts w:hint="eastAsia"/>
        </w:rPr>
        <w:t>Математические</w:t>
      </w:r>
      <w:r>
        <w:t xml:space="preserve"> </w:t>
      </w:r>
      <w:r>
        <w:rPr>
          <w:rFonts w:hint="eastAsia"/>
        </w:rPr>
        <w:t>модели</w:t>
      </w:r>
      <w:r>
        <w:t xml:space="preserve"> </w:t>
      </w:r>
      <w:r>
        <w:rPr>
          <w:rFonts w:hint="eastAsia"/>
        </w:rPr>
        <w:t>для</w:t>
      </w:r>
      <w:r>
        <w:t xml:space="preserve"> </w:t>
      </w:r>
      <w:r>
        <w:rPr>
          <w:rFonts w:hint="eastAsia"/>
        </w:rPr>
        <w:t>определения</w:t>
      </w:r>
      <w:r>
        <w:t xml:space="preserve"> </w:t>
      </w:r>
      <w:r>
        <w:rPr>
          <w:rFonts w:hint="eastAsia"/>
        </w:rPr>
        <w:t>эффективных</w:t>
      </w:r>
      <w:r>
        <w:t xml:space="preserve"> </w:t>
      </w:r>
      <w:r>
        <w:rPr>
          <w:rFonts w:hint="eastAsia"/>
        </w:rPr>
        <w:t>термомеханических</w:t>
      </w:r>
      <w:r>
        <w:t xml:space="preserve"> </w:t>
      </w:r>
      <w:r>
        <w:rPr>
          <w:rFonts w:hint="eastAsia"/>
        </w:rPr>
        <w:t>характеристик</w:t>
      </w:r>
      <w:r>
        <w:t xml:space="preserve"> </w:t>
      </w:r>
      <w:r>
        <w:rPr>
          <w:rFonts w:hint="eastAsia"/>
        </w:rPr>
        <w:t>композиционных</w:t>
      </w:r>
      <w:r>
        <w:t xml:space="preserve"> </w:t>
      </w:r>
      <w:r>
        <w:rPr>
          <w:rFonts w:hint="eastAsia"/>
        </w:rPr>
        <w:t>материалов</w:t>
      </w:r>
    </w:p>
    <w:p w14:paraId="3D2F1D9B" w14:textId="77777777" w:rsidR="00C11209" w:rsidRDefault="00C11209" w:rsidP="00C11209"/>
    <w:p w14:paraId="538F91AF" w14:textId="77777777" w:rsidR="00C11209" w:rsidRDefault="00C11209" w:rsidP="00C11209">
      <w:r>
        <w:t xml:space="preserve">1.1. </w:t>
      </w:r>
      <w:r>
        <w:rPr>
          <w:rFonts w:hint="eastAsia"/>
        </w:rPr>
        <w:t>Аналитические</w:t>
      </w:r>
      <w:r>
        <w:t xml:space="preserve"> </w:t>
      </w:r>
      <w:r>
        <w:rPr>
          <w:rFonts w:hint="eastAsia"/>
        </w:rPr>
        <w:t>методы</w:t>
      </w:r>
      <w:r>
        <w:t xml:space="preserve"> </w:t>
      </w:r>
      <w:r>
        <w:rPr>
          <w:rFonts w:hint="eastAsia"/>
        </w:rPr>
        <w:t>определения</w:t>
      </w:r>
      <w:r>
        <w:t xml:space="preserve"> </w:t>
      </w:r>
      <w:r>
        <w:rPr>
          <w:rFonts w:hint="eastAsia"/>
        </w:rPr>
        <w:t>эффективных</w:t>
      </w:r>
      <w:r>
        <w:t xml:space="preserve"> </w:t>
      </w:r>
      <w:r>
        <w:rPr>
          <w:rFonts w:hint="eastAsia"/>
        </w:rPr>
        <w:t>термомеханических</w:t>
      </w:r>
      <w:r>
        <w:t xml:space="preserve"> </w:t>
      </w:r>
      <w:r>
        <w:rPr>
          <w:rFonts w:hint="eastAsia"/>
        </w:rPr>
        <w:t>характеристик</w:t>
      </w:r>
      <w:r>
        <w:t xml:space="preserve"> </w:t>
      </w:r>
      <w:r>
        <w:rPr>
          <w:rFonts w:hint="eastAsia"/>
        </w:rPr>
        <w:t>композиционных</w:t>
      </w:r>
      <w:r>
        <w:t xml:space="preserve"> </w:t>
      </w:r>
      <w:r>
        <w:rPr>
          <w:rFonts w:hint="eastAsia"/>
        </w:rPr>
        <w:t>материалов</w:t>
      </w:r>
    </w:p>
    <w:p w14:paraId="45D4C043" w14:textId="77777777" w:rsidR="00C11209" w:rsidRDefault="00C11209" w:rsidP="00C11209"/>
    <w:p w14:paraId="0DE0B471" w14:textId="77777777" w:rsidR="00C11209" w:rsidRDefault="00C11209" w:rsidP="00C11209">
      <w:r>
        <w:t xml:space="preserve">1.2. </w:t>
      </w:r>
      <w:r>
        <w:rPr>
          <w:rFonts w:hint="eastAsia"/>
        </w:rPr>
        <w:t>Численные</w:t>
      </w:r>
      <w:r>
        <w:t xml:space="preserve"> </w:t>
      </w:r>
      <w:r>
        <w:rPr>
          <w:rFonts w:hint="eastAsia"/>
        </w:rPr>
        <w:t>и</w:t>
      </w:r>
      <w:r>
        <w:t xml:space="preserve"> </w:t>
      </w:r>
      <w:r>
        <w:rPr>
          <w:rFonts w:hint="eastAsia"/>
        </w:rPr>
        <w:t>комбинированные</w:t>
      </w:r>
      <w:r>
        <w:t xml:space="preserve"> </w:t>
      </w:r>
      <w:r>
        <w:rPr>
          <w:rFonts w:hint="eastAsia"/>
        </w:rPr>
        <w:t>методы</w:t>
      </w:r>
      <w:r>
        <w:t xml:space="preserve"> </w:t>
      </w:r>
      <w:r>
        <w:rPr>
          <w:rFonts w:hint="eastAsia"/>
        </w:rPr>
        <w:t>решения</w:t>
      </w:r>
      <w:r>
        <w:t xml:space="preserve"> </w:t>
      </w:r>
      <w:r>
        <w:rPr>
          <w:rFonts w:hint="eastAsia"/>
        </w:rPr>
        <w:t>задач</w:t>
      </w:r>
      <w:r>
        <w:t xml:space="preserve"> </w:t>
      </w:r>
      <w:r>
        <w:rPr>
          <w:rFonts w:hint="eastAsia"/>
        </w:rPr>
        <w:t>термомеханики</w:t>
      </w:r>
      <w:r>
        <w:t xml:space="preserve"> </w:t>
      </w:r>
      <w:r>
        <w:rPr>
          <w:rFonts w:hint="eastAsia"/>
        </w:rPr>
        <w:t>композитов</w:t>
      </w:r>
    </w:p>
    <w:p w14:paraId="00770E53" w14:textId="77777777" w:rsidR="00C11209" w:rsidRDefault="00C11209" w:rsidP="00C11209"/>
    <w:p w14:paraId="726D2D43" w14:textId="77777777" w:rsidR="00C11209" w:rsidRDefault="00C11209" w:rsidP="00C11209">
      <w:r>
        <w:t xml:space="preserve">1.3. </w:t>
      </w:r>
      <w:r>
        <w:rPr>
          <w:rFonts w:hint="eastAsia"/>
        </w:rPr>
        <w:t>Результаты</w:t>
      </w:r>
      <w:r>
        <w:t xml:space="preserve"> </w:t>
      </w:r>
      <w:r>
        <w:rPr>
          <w:rFonts w:hint="eastAsia"/>
        </w:rPr>
        <w:t>главы</w:t>
      </w:r>
    </w:p>
    <w:p w14:paraId="616E5C80" w14:textId="77777777" w:rsidR="00C11209" w:rsidRDefault="00C11209" w:rsidP="00C11209"/>
    <w:p w14:paraId="61DF74F0" w14:textId="77777777" w:rsidR="00C11209" w:rsidRDefault="00C11209" w:rsidP="00C11209">
      <w:r>
        <w:rPr>
          <w:rFonts w:hint="eastAsia"/>
        </w:rPr>
        <w:t>Глава</w:t>
      </w:r>
      <w:r>
        <w:t xml:space="preserve"> 2. </w:t>
      </w:r>
      <w:r>
        <w:rPr>
          <w:rFonts w:hint="eastAsia"/>
        </w:rPr>
        <w:t>Термомеханические</w:t>
      </w:r>
      <w:r>
        <w:t xml:space="preserve"> </w:t>
      </w:r>
      <w:r>
        <w:rPr>
          <w:rFonts w:hint="eastAsia"/>
        </w:rPr>
        <w:t>характеристики</w:t>
      </w:r>
      <w:r>
        <w:t xml:space="preserve"> </w:t>
      </w:r>
      <w:r>
        <w:rPr>
          <w:rFonts w:hint="eastAsia"/>
        </w:rPr>
        <w:t>компонентов</w:t>
      </w:r>
      <w:r>
        <w:t xml:space="preserve"> </w:t>
      </w:r>
      <w:r>
        <w:rPr>
          <w:rFonts w:hint="eastAsia"/>
        </w:rPr>
        <w:t>на</w:t>
      </w:r>
      <w:r>
        <w:t>-</w:t>
      </w:r>
    </w:p>
    <w:p w14:paraId="5495FE3E" w14:textId="77777777" w:rsidR="00C11209" w:rsidRDefault="00C11209" w:rsidP="00C11209"/>
    <w:p w14:paraId="19476F4F" w14:textId="77777777" w:rsidR="00C11209" w:rsidRDefault="00C11209" w:rsidP="00C11209">
      <w:r>
        <w:rPr>
          <w:rFonts w:hint="eastAsia"/>
        </w:rPr>
        <w:t>нокомпозита</w:t>
      </w:r>
      <w:r>
        <w:t xml:space="preserve">, </w:t>
      </w:r>
      <w:r>
        <w:rPr>
          <w:rFonts w:hint="eastAsia"/>
        </w:rPr>
        <w:t>состоящего</w:t>
      </w:r>
      <w:r>
        <w:t xml:space="preserve"> </w:t>
      </w:r>
      <w:r>
        <w:rPr>
          <w:rFonts w:hint="eastAsia"/>
        </w:rPr>
        <w:t>из</w:t>
      </w:r>
      <w:r>
        <w:t xml:space="preserve"> </w:t>
      </w:r>
      <w:r>
        <w:rPr>
          <w:rFonts w:hint="eastAsia"/>
        </w:rPr>
        <w:t>ОУНТ</w:t>
      </w:r>
      <w:r>
        <w:t xml:space="preserve"> </w:t>
      </w:r>
      <w:r>
        <w:rPr>
          <w:rFonts w:hint="eastAsia"/>
        </w:rPr>
        <w:t>и</w:t>
      </w:r>
      <w:r>
        <w:t xml:space="preserve"> </w:t>
      </w:r>
      <w:r>
        <w:rPr>
          <w:rFonts w:hint="eastAsia"/>
        </w:rPr>
        <w:t>модифицированной</w:t>
      </w:r>
    </w:p>
    <w:p w14:paraId="6485FAEB" w14:textId="77777777" w:rsidR="00C11209" w:rsidRDefault="00C11209" w:rsidP="00C11209"/>
    <w:p w14:paraId="02F805AE" w14:textId="77777777" w:rsidR="00C11209" w:rsidRDefault="00C11209" w:rsidP="00C11209">
      <w:r>
        <w:rPr>
          <w:rFonts w:hint="eastAsia"/>
        </w:rPr>
        <w:t>матрицы</w:t>
      </w:r>
    </w:p>
    <w:p w14:paraId="7FFEA4CC" w14:textId="77777777" w:rsidR="00C11209" w:rsidRDefault="00C11209" w:rsidP="00C11209"/>
    <w:p w14:paraId="670515FA" w14:textId="77777777" w:rsidR="00C11209" w:rsidRDefault="00C11209" w:rsidP="00C11209">
      <w:r>
        <w:t xml:space="preserve">2.1. </w:t>
      </w:r>
      <w:r>
        <w:rPr>
          <w:rFonts w:hint="eastAsia"/>
        </w:rPr>
        <w:t>Упругие</w:t>
      </w:r>
      <w:r>
        <w:t xml:space="preserve"> </w:t>
      </w:r>
      <w:r>
        <w:rPr>
          <w:rFonts w:hint="eastAsia"/>
        </w:rPr>
        <w:t>свойства</w:t>
      </w:r>
      <w:r>
        <w:t xml:space="preserve"> </w:t>
      </w:r>
      <w:r>
        <w:rPr>
          <w:rFonts w:hint="eastAsia"/>
        </w:rPr>
        <w:t>ОУНТ</w:t>
      </w:r>
    </w:p>
    <w:p w14:paraId="49290FEE" w14:textId="77777777" w:rsidR="00C11209" w:rsidRDefault="00C11209" w:rsidP="00C11209"/>
    <w:p w14:paraId="4754FDD2" w14:textId="77777777" w:rsidR="00C11209" w:rsidRDefault="00C11209" w:rsidP="00C11209">
      <w:r>
        <w:t xml:space="preserve">2.1.1. </w:t>
      </w:r>
      <w:r>
        <w:rPr>
          <w:rFonts w:hint="eastAsia"/>
        </w:rPr>
        <w:t>Основные</w:t>
      </w:r>
      <w:r>
        <w:t xml:space="preserve"> </w:t>
      </w:r>
      <w:r>
        <w:rPr>
          <w:rFonts w:hint="eastAsia"/>
        </w:rPr>
        <w:t>соотношения</w:t>
      </w:r>
      <w:r>
        <w:t xml:space="preserve"> </w:t>
      </w:r>
      <w:r>
        <w:rPr>
          <w:rFonts w:hint="eastAsia"/>
        </w:rPr>
        <w:t>и</w:t>
      </w:r>
      <w:r>
        <w:t xml:space="preserve"> </w:t>
      </w:r>
      <w:r>
        <w:rPr>
          <w:rFonts w:hint="eastAsia"/>
        </w:rPr>
        <w:t>допущения</w:t>
      </w:r>
    </w:p>
    <w:p w14:paraId="229A2B65" w14:textId="77777777" w:rsidR="00C11209" w:rsidRDefault="00C11209" w:rsidP="00C11209"/>
    <w:p w14:paraId="0F7F8DD2" w14:textId="77777777" w:rsidR="00C11209" w:rsidRDefault="00C11209" w:rsidP="00C11209">
      <w:r>
        <w:t>2.1.2.</w:t>
      </w:r>
      <w:r>
        <w:rPr>
          <w:rFonts w:hint="eastAsia"/>
        </w:rPr>
        <w:t>Математическая</w:t>
      </w:r>
      <w:r>
        <w:t xml:space="preserve"> </w:t>
      </w:r>
      <w:r>
        <w:rPr>
          <w:rFonts w:hint="eastAsia"/>
        </w:rPr>
        <w:t>модель</w:t>
      </w:r>
      <w:r>
        <w:t xml:space="preserve"> </w:t>
      </w:r>
      <w:r>
        <w:rPr>
          <w:rFonts w:hint="eastAsia"/>
        </w:rPr>
        <w:t>для</w:t>
      </w:r>
      <w:r>
        <w:t xml:space="preserve"> </w:t>
      </w:r>
      <w:r>
        <w:rPr>
          <w:rFonts w:hint="eastAsia"/>
        </w:rPr>
        <w:t>установления</w:t>
      </w:r>
      <w:r>
        <w:t xml:space="preserve"> </w:t>
      </w:r>
      <w:r>
        <w:rPr>
          <w:rFonts w:hint="eastAsia"/>
        </w:rPr>
        <w:t>зави</w:t>
      </w:r>
      <w:r>
        <w:rPr>
          <w:rFonts w:hint="eastAsia"/>
        </w:rPr>
        <w:lastRenderedPageBreak/>
        <w:t>симости</w:t>
      </w:r>
      <w:r>
        <w:t xml:space="preserve"> </w:t>
      </w:r>
      <w:r>
        <w:rPr>
          <w:rFonts w:hint="eastAsia"/>
        </w:rPr>
        <w:t>упругих</w:t>
      </w:r>
      <w:r>
        <w:t xml:space="preserve"> </w:t>
      </w:r>
      <w:r>
        <w:rPr>
          <w:rFonts w:hint="eastAsia"/>
        </w:rPr>
        <w:t>свойств</w:t>
      </w:r>
      <w:r>
        <w:t xml:space="preserve"> </w:t>
      </w:r>
      <w:r>
        <w:rPr>
          <w:rFonts w:hint="eastAsia"/>
        </w:rPr>
        <w:t>ОУНТ</w:t>
      </w:r>
      <w:r>
        <w:t xml:space="preserve"> </w:t>
      </w:r>
      <w:r>
        <w:rPr>
          <w:rFonts w:hint="eastAsia"/>
        </w:rPr>
        <w:t>от</w:t>
      </w:r>
      <w:r>
        <w:t xml:space="preserve"> </w:t>
      </w:r>
      <w:r>
        <w:rPr>
          <w:rFonts w:hint="eastAsia"/>
        </w:rPr>
        <w:t>ее</w:t>
      </w:r>
      <w:r>
        <w:t xml:space="preserve"> </w:t>
      </w:r>
      <w:r>
        <w:rPr>
          <w:rFonts w:hint="eastAsia"/>
        </w:rPr>
        <w:t>конфигурации</w:t>
      </w:r>
      <w:r>
        <w:t xml:space="preserve"> </w:t>
      </w:r>
      <w:r>
        <w:rPr>
          <w:rFonts w:hint="eastAsia"/>
        </w:rPr>
        <w:t>и</w:t>
      </w:r>
    </w:p>
    <w:p w14:paraId="2B7079BF" w14:textId="77777777" w:rsidR="00C11209" w:rsidRDefault="00C11209" w:rsidP="00C11209"/>
    <w:p w14:paraId="14FB60AB" w14:textId="77777777" w:rsidR="00C11209" w:rsidRDefault="00C11209" w:rsidP="00C11209">
      <w:r>
        <w:rPr>
          <w:rFonts w:hint="eastAsia"/>
        </w:rPr>
        <w:t>упругих</w:t>
      </w:r>
      <w:r>
        <w:t xml:space="preserve"> </w:t>
      </w:r>
      <w:r>
        <w:rPr>
          <w:rFonts w:hint="eastAsia"/>
        </w:rPr>
        <w:t>характеристик</w:t>
      </w:r>
      <w:r>
        <w:t xml:space="preserve"> </w:t>
      </w:r>
      <w:r>
        <w:rPr>
          <w:rFonts w:hint="eastAsia"/>
        </w:rPr>
        <w:t>графена</w:t>
      </w:r>
      <w:r>
        <w:t xml:space="preserve">, </w:t>
      </w:r>
      <w:r>
        <w:rPr>
          <w:rFonts w:hint="eastAsia"/>
        </w:rPr>
        <w:t>взятого</w:t>
      </w:r>
      <w:r>
        <w:t xml:space="preserve"> </w:t>
      </w:r>
      <w:r>
        <w:rPr>
          <w:rFonts w:hint="eastAsia"/>
        </w:rPr>
        <w:t>за</w:t>
      </w:r>
      <w:r>
        <w:t xml:space="preserve"> </w:t>
      </w:r>
      <w:r>
        <w:rPr>
          <w:rFonts w:hint="eastAsia"/>
        </w:rPr>
        <w:t>ее</w:t>
      </w:r>
      <w:r>
        <w:t xml:space="preserve"> </w:t>
      </w:r>
      <w:r>
        <w:rPr>
          <w:rFonts w:hint="eastAsia"/>
        </w:rPr>
        <w:t>основу</w:t>
      </w:r>
      <w:r>
        <w:t xml:space="preserve"> 44 2.1.3. </w:t>
      </w:r>
      <w:r>
        <w:rPr>
          <w:rFonts w:hint="eastAsia"/>
        </w:rPr>
        <w:t>Оценка</w:t>
      </w:r>
      <w:r>
        <w:t xml:space="preserve"> </w:t>
      </w:r>
      <w:r>
        <w:rPr>
          <w:rFonts w:hint="eastAsia"/>
        </w:rPr>
        <w:t>влияния</w:t>
      </w:r>
      <w:r>
        <w:t xml:space="preserve"> </w:t>
      </w:r>
      <w:r>
        <w:rPr>
          <w:rFonts w:hint="eastAsia"/>
        </w:rPr>
        <w:t>длины</w:t>
      </w:r>
      <w:r>
        <w:t xml:space="preserve"> </w:t>
      </w:r>
      <w:r>
        <w:rPr>
          <w:rFonts w:hint="eastAsia"/>
        </w:rPr>
        <w:t>ОУНТ</w:t>
      </w:r>
      <w:r>
        <w:t xml:space="preserve"> </w:t>
      </w:r>
      <w:r>
        <w:rPr>
          <w:rFonts w:hint="eastAsia"/>
        </w:rPr>
        <w:t>на</w:t>
      </w:r>
      <w:r>
        <w:t xml:space="preserve"> </w:t>
      </w:r>
      <w:r>
        <w:rPr>
          <w:rFonts w:hint="eastAsia"/>
        </w:rPr>
        <w:t>ее</w:t>
      </w:r>
      <w:r>
        <w:t xml:space="preserve"> </w:t>
      </w:r>
      <w:r>
        <w:rPr>
          <w:rFonts w:hint="eastAsia"/>
        </w:rPr>
        <w:t>упругие</w:t>
      </w:r>
      <w:r>
        <w:t xml:space="preserve"> </w:t>
      </w:r>
      <w:r>
        <w:rPr>
          <w:rFonts w:hint="eastAsia"/>
        </w:rPr>
        <w:t>свойства</w:t>
      </w:r>
    </w:p>
    <w:p w14:paraId="0AB83027" w14:textId="77777777" w:rsidR="00C11209" w:rsidRDefault="00C11209" w:rsidP="00C11209"/>
    <w:p w14:paraId="571C0C34" w14:textId="77777777" w:rsidR="00C11209" w:rsidRDefault="00C11209" w:rsidP="00C11209">
      <w:r>
        <w:t xml:space="preserve">2.1.4. </w:t>
      </w:r>
      <w:r>
        <w:rPr>
          <w:rFonts w:hint="eastAsia"/>
        </w:rPr>
        <w:t>Результаты</w:t>
      </w:r>
      <w:r>
        <w:t xml:space="preserve"> </w:t>
      </w:r>
      <w:r>
        <w:rPr>
          <w:rFonts w:hint="eastAsia"/>
        </w:rPr>
        <w:t>расчетов</w:t>
      </w:r>
      <w:r>
        <w:t xml:space="preserve"> </w:t>
      </w:r>
      <w:r>
        <w:rPr>
          <w:rFonts w:hint="eastAsia"/>
        </w:rPr>
        <w:t>упругих</w:t>
      </w:r>
      <w:r>
        <w:t xml:space="preserve"> </w:t>
      </w:r>
      <w:r>
        <w:rPr>
          <w:rFonts w:hint="eastAsia"/>
        </w:rPr>
        <w:t>характеристик</w:t>
      </w:r>
      <w:r>
        <w:t xml:space="preserve"> </w:t>
      </w:r>
      <w:r>
        <w:rPr>
          <w:rFonts w:hint="eastAsia"/>
        </w:rPr>
        <w:t>ОУНТ</w:t>
      </w:r>
      <w:r>
        <w:t xml:space="preserve"> 52 2.2. </w:t>
      </w:r>
      <w:r>
        <w:rPr>
          <w:rFonts w:hint="eastAsia"/>
        </w:rPr>
        <w:t>Определение</w:t>
      </w:r>
      <w:r>
        <w:t xml:space="preserve"> </w:t>
      </w:r>
      <w:r>
        <w:rPr>
          <w:rFonts w:hint="eastAsia"/>
        </w:rPr>
        <w:t>эквивалентных</w:t>
      </w:r>
      <w:r>
        <w:t xml:space="preserve"> </w:t>
      </w:r>
      <w:r>
        <w:rPr>
          <w:rFonts w:hint="eastAsia"/>
        </w:rPr>
        <w:t>коэффициентов</w:t>
      </w:r>
      <w:r>
        <w:t xml:space="preserve"> </w:t>
      </w:r>
      <w:r>
        <w:rPr>
          <w:rFonts w:hint="eastAsia"/>
        </w:rPr>
        <w:t>теплопроводности</w:t>
      </w:r>
      <w:r>
        <w:t xml:space="preserve"> </w:t>
      </w:r>
      <w:r>
        <w:rPr>
          <w:rFonts w:hint="eastAsia"/>
        </w:rPr>
        <w:t>и</w:t>
      </w:r>
      <w:r>
        <w:t xml:space="preserve"> </w:t>
      </w:r>
      <w:r>
        <w:rPr>
          <w:rFonts w:hint="eastAsia"/>
        </w:rPr>
        <w:t>температурного</w:t>
      </w:r>
      <w:r>
        <w:t xml:space="preserve"> </w:t>
      </w:r>
      <w:r>
        <w:rPr>
          <w:rFonts w:hint="eastAsia"/>
        </w:rPr>
        <w:t>коэффициента</w:t>
      </w:r>
      <w:r>
        <w:t xml:space="preserve"> </w:t>
      </w:r>
      <w:r>
        <w:rPr>
          <w:rFonts w:hint="eastAsia"/>
        </w:rPr>
        <w:t>линейного</w:t>
      </w:r>
      <w:r>
        <w:t xml:space="preserve"> </w:t>
      </w:r>
      <w:r>
        <w:rPr>
          <w:rFonts w:hint="eastAsia"/>
        </w:rPr>
        <w:t>расширения</w:t>
      </w:r>
      <w:r>
        <w:t xml:space="preserve"> </w:t>
      </w:r>
      <w:r>
        <w:rPr>
          <w:rFonts w:hint="eastAsia"/>
        </w:rPr>
        <w:t>ОУНТ</w:t>
      </w:r>
    </w:p>
    <w:p w14:paraId="6A0CFE08" w14:textId="77777777" w:rsidR="00C11209" w:rsidRDefault="00C11209" w:rsidP="00C11209"/>
    <w:p w14:paraId="0F7A5C44" w14:textId="77777777" w:rsidR="00C11209" w:rsidRDefault="00C11209" w:rsidP="00C11209">
      <w:r>
        <w:t xml:space="preserve">2.2.1. </w:t>
      </w:r>
      <w:r>
        <w:rPr>
          <w:rFonts w:hint="eastAsia"/>
        </w:rPr>
        <w:t>Температурный</w:t>
      </w:r>
      <w:r>
        <w:t xml:space="preserve"> </w:t>
      </w:r>
      <w:r>
        <w:rPr>
          <w:rFonts w:hint="eastAsia"/>
        </w:rPr>
        <w:t>коэффициент</w:t>
      </w:r>
      <w:r>
        <w:t xml:space="preserve"> </w:t>
      </w:r>
      <w:r>
        <w:rPr>
          <w:rFonts w:hint="eastAsia"/>
        </w:rPr>
        <w:t>линейного</w:t>
      </w:r>
      <w:r>
        <w:t xml:space="preserve"> </w:t>
      </w:r>
      <w:r>
        <w:rPr>
          <w:rFonts w:hint="eastAsia"/>
        </w:rPr>
        <w:t>расширения</w:t>
      </w:r>
      <w:r>
        <w:t xml:space="preserve"> </w:t>
      </w:r>
      <w:r>
        <w:rPr>
          <w:rFonts w:hint="eastAsia"/>
        </w:rPr>
        <w:t>ОУНТ</w:t>
      </w:r>
    </w:p>
    <w:p w14:paraId="64324AA2" w14:textId="77777777" w:rsidR="00C11209" w:rsidRDefault="00C11209" w:rsidP="00C11209"/>
    <w:p w14:paraId="78660FF3" w14:textId="77777777" w:rsidR="00C11209" w:rsidRDefault="00C11209" w:rsidP="00C11209">
      <w:r>
        <w:t xml:space="preserve">2.2.2. </w:t>
      </w:r>
      <w:r>
        <w:rPr>
          <w:rFonts w:hint="eastAsia"/>
        </w:rPr>
        <w:t>Математическая</w:t>
      </w:r>
      <w:r>
        <w:t xml:space="preserve"> </w:t>
      </w:r>
      <w:r>
        <w:rPr>
          <w:rFonts w:hint="eastAsia"/>
        </w:rPr>
        <w:t>модель</w:t>
      </w:r>
      <w:r>
        <w:t xml:space="preserve"> </w:t>
      </w:r>
      <w:r>
        <w:rPr>
          <w:rFonts w:hint="eastAsia"/>
        </w:rPr>
        <w:t>переноса</w:t>
      </w:r>
      <w:r>
        <w:t xml:space="preserve"> </w:t>
      </w:r>
      <w:r>
        <w:rPr>
          <w:rFonts w:hint="eastAsia"/>
        </w:rPr>
        <w:t>тепловой</w:t>
      </w:r>
      <w:r>
        <w:t xml:space="preserve"> </w:t>
      </w:r>
      <w:r>
        <w:rPr>
          <w:rFonts w:hint="eastAsia"/>
        </w:rPr>
        <w:t>энергии</w:t>
      </w:r>
      <w:r>
        <w:t xml:space="preserve"> </w:t>
      </w:r>
      <w:r>
        <w:rPr>
          <w:rFonts w:hint="eastAsia"/>
        </w:rPr>
        <w:t>теплопроводностью</w:t>
      </w:r>
      <w:r>
        <w:t xml:space="preserve"> </w:t>
      </w:r>
      <w:r>
        <w:rPr>
          <w:rFonts w:hint="eastAsia"/>
        </w:rPr>
        <w:t>в</w:t>
      </w:r>
      <w:r>
        <w:t xml:space="preserve"> </w:t>
      </w:r>
      <w:r>
        <w:rPr>
          <w:rFonts w:hint="eastAsia"/>
        </w:rPr>
        <w:t>нанотрубке</w:t>
      </w:r>
    </w:p>
    <w:p w14:paraId="7E7EDB14" w14:textId="77777777" w:rsidR="00C11209" w:rsidRDefault="00C11209" w:rsidP="00C11209"/>
    <w:p w14:paraId="63A78D91" w14:textId="77777777" w:rsidR="00C11209" w:rsidRDefault="00C11209" w:rsidP="00C11209">
      <w:r>
        <w:t xml:space="preserve">2.2.3. </w:t>
      </w:r>
      <w:r>
        <w:rPr>
          <w:rFonts w:hint="eastAsia"/>
        </w:rPr>
        <w:t>Результаты</w:t>
      </w:r>
      <w:r>
        <w:t xml:space="preserve"> </w:t>
      </w:r>
      <w:r>
        <w:rPr>
          <w:rFonts w:hint="eastAsia"/>
        </w:rPr>
        <w:t>расчетов</w:t>
      </w:r>
      <w:r>
        <w:t xml:space="preserve"> </w:t>
      </w:r>
      <w:r>
        <w:rPr>
          <w:rFonts w:hint="eastAsia"/>
        </w:rPr>
        <w:t>тепловых</w:t>
      </w:r>
      <w:r>
        <w:t xml:space="preserve"> </w:t>
      </w:r>
      <w:r>
        <w:rPr>
          <w:rFonts w:hint="eastAsia"/>
        </w:rPr>
        <w:t>характеристик</w:t>
      </w:r>
      <w:r>
        <w:t xml:space="preserve"> </w:t>
      </w:r>
      <w:r>
        <w:rPr>
          <w:rFonts w:hint="eastAsia"/>
        </w:rPr>
        <w:t>ОУНТ</w:t>
      </w:r>
    </w:p>
    <w:p w14:paraId="2DEEE4E5" w14:textId="77777777" w:rsidR="00C11209" w:rsidRDefault="00C11209" w:rsidP="00C11209"/>
    <w:p w14:paraId="40CFEA47" w14:textId="77777777" w:rsidR="00C11209" w:rsidRDefault="00C11209" w:rsidP="00C11209">
      <w:r>
        <w:rPr>
          <w:rFonts w:hint="eastAsia"/>
        </w:rPr>
        <w:t>Стр</w:t>
      </w:r>
      <w:r>
        <w:t>.</w:t>
      </w:r>
    </w:p>
    <w:p w14:paraId="035B6B68" w14:textId="77777777" w:rsidR="00C11209" w:rsidRDefault="00C11209" w:rsidP="00C11209"/>
    <w:p w14:paraId="65341E70" w14:textId="77777777" w:rsidR="00C11209" w:rsidRDefault="00C11209" w:rsidP="00C11209">
      <w:r>
        <w:t xml:space="preserve">2.3. </w:t>
      </w:r>
      <w:r>
        <w:rPr>
          <w:rFonts w:hint="eastAsia"/>
        </w:rPr>
        <w:t>Термомеханические</w:t>
      </w:r>
      <w:r>
        <w:t xml:space="preserve"> </w:t>
      </w:r>
      <w:r>
        <w:rPr>
          <w:rFonts w:hint="eastAsia"/>
        </w:rPr>
        <w:t>характеристики</w:t>
      </w:r>
      <w:r>
        <w:t xml:space="preserve"> </w:t>
      </w:r>
      <w:r>
        <w:rPr>
          <w:rFonts w:hint="eastAsia"/>
        </w:rPr>
        <w:t>матрицы</w:t>
      </w:r>
      <w:r>
        <w:t xml:space="preserve">, </w:t>
      </w:r>
      <w:r>
        <w:rPr>
          <w:rFonts w:hint="eastAsia"/>
        </w:rPr>
        <w:t>модифицированной</w:t>
      </w:r>
      <w:r>
        <w:t xml:space="preserve"> </w:t>
      </w:r>
      <w:r>
        <w:rPr>
          <w:rFonts w:hint="eastAsia"/>
        </w:rPr>
        <w:t>нанокластерами</w:t>
      </w:r>
      <w:r>
        <w:t xml:space="preserve"> </w:t>
      </w:r>
      <w:r>
        <w:rPr>
          <w:rFonts w:hint="eastAsia"/>
        </w:rPr>
        <w:t>из</w:t>
      </w:r>
      <w:r>
        <w:t xml:space="preserve"> </w:t>
      </w:r>
      <w:r>
        <w:rPr>
          <w:rFonts w:hint="eastAsia"/>
        </w:rPr>
        <w:t>ОУНТ</w:t>
      </w:r>
    </w:p>
    <w:p w14:paraId="1B80AE98" w14:textId="77777777" w:rsidR="00C11209" w:rsidRDefault="00C11209" w:rsidP="00C11209"/>
    <w:p w14:paraId="32B6B305" w14:textId="77777777" w:rsidR="00C11209" w:rsidRDefault="00C11209" w:rsidP="00C11209">
      <w:r>
        <w:t xml:space="preserve">2.3.1. </w:t>
      </w:r>
      <w:r>
        <w:rPr>
          <w:rFonts w:hint="eastAsia"/>
        </w:rPr>
        <w:t>Термомеханические</w:t>
      </w:r>
      <w:r>
        <w:t xml:space="preserve"> </w:t>
      </w:r>
      <w:r>
        <w:rPr>
          <w:rFonts w:hint="eastAsia"/>
        </w:rPr>
        <w:t>характеристики</w:t>
      </w:r>
      <w:r>
        <w:t xml:space="preserve"> </w:t>
      </w:r>
      <w:r>
        <w:rPr>
          <w:rFonts w:hint="eastAsia"/>
        </w:rPr>
        <w:t>нанокластеров</w:t>
      </w:r>
    </w:p>
    <w:p w14:paraId="25FE8A54" w14:textId="77777777" w:rsidR="00C11209" w:rsidRDefault="00C11209" w:rsidP="00C11209"/>
    <w:p w14:paraId="310D853E" w14:textId="77777777" w:rsidR="00C11209" w:rsidRDefault="00C11209" w:rsidP="00C11209">
      <w:r>
        <w:rPr>
          <w:rFonts w:hint="eastAsia"/>
        </w:rPr>
        <w:t>из</w:t>
      </w:r>
      <w:r>
        <w:t xml:space="preserve"> </w:t>
      </w:r>
      <w:r>
        <w:rPr>
          <w:rFonts w:hint="eastAsia"/>
        </w:rPr>
        <w:t>ОУНТ</w:t>
      </w:r>
    </w:p>
    <w:p w14:paraId="6EBD755C" w14:textId="77777777" w:rsidR="00C11209" w:rsidRDefault="00C11209" w:rsidP="00C11209"/>
    <w:p w14:paraId="754C4274" w14:textId="77777777" w:rsidR="00C11209" w:rsidRDefault="00C11209" w:rsidP="00C11209">
      <w:r>
        <w:t xml:space="preserve">2.3.2. </w:t>
      </w:r>
      <w:r>
        <w:rPr>
          <w:rFonts w:hint="eastAsia"/>
        </w:rPr>
        <w:t>Аналитические</w:t>
      </w:r>
      <w:r>
        <w:t xml:space="preserve"> </w:t>
      </w:r>
      <w:r>
        <w:rPr>
          <w:rFonts w:hint="eastAsia"/>
        </w:rPr>
        <w:t>модели</w:t>
      </w:r>
      <w:r>
        <w:t xml:space="preserve"> </w:t>
      </w:r>
      <w:r>
        <w:rPr>
          <w:rFonts w:hint="eastAsia"/>
        </w:rPr>
        <w:t>для</w:t>
      </w:r>
      <w:r>
        <w:t xml:space="preserve"> </w:t>
      </w:r>
      <w:r>
        <w:rPr>
          <w:rFonts w:hint="eastAsia"/>
        </w:rPr>
        <w:t>определения</w:t>
      </w:r>
      <w:r>
        <w:t xml:space="preserve"> </w:t>
      </w:r>
      <w:r>
        <w:rPr>
          <w:rFonts w:hint="eastAsia"/>
        </w:rPr>
        <w:t>термомеханических</w:t>
      </w:r>
      <w:r>
        <w:t xml:space="preserve"> </w:t>
      </w:r>
      <w:r>
        <w:rPr>
          <w:rFonts w:hint="eastAsia"/>
        </w:rPr>
        <w:t>характеристик</w:t>
      </w:r>
      <w:r>
        <w:t xml:space="preserve"> </w:t>
      </w:r>
      <w:r>
        <w:rPr>
          <w:rFonts w:hint="eastAsia"/>
        </w:rPr>
        <w:t>модифицированной</w:t>
      </w:r>
      <w:r>
        <w:t xml:space="preserve"> </w:t>
      </w:r>
      <w:r>
        <w:rPr>
          <w:rFonts w:hint="eastAsia"/>
        </w:rPr>
        <w:t>матрицы</w:t>
      </w:r>
    </w:p>
    <w:p w14:paraId="099E5C0C" w14:textId="77777777" w:rsidR="00C11209" w:rsidRDefault="00C11209" w:rsidP="00C11209"/>
    <w:p w14:paraId="1B3DEE3C" w14:textId="77777777" w:rsidR="00C11209" w:rsidRDefault="00C11209" w:rsidP="00C11209">
      <w:r>
        <w:t xml:space="preserve">2.3.3. </w:t>
      </w:r>
      <w:r>
        <w:rPr>
          <w:rFonts w:hint="eastAsia"/>
        </w:rPr>
        <w:t>Конечно</w:t>
      </w:r>
      <w:r>
        <w:t>-</w:t>
      </w:r>
      <w:r>
        <w:rPr>
          <w:rFonts w:hint="eastAsia"/>
        </w:rPr>
        <w:t>элементное</w:t>
      </w:r>
      <w:r>
        <w:t xml:space="preserve"> </w:t>
      </w:r>
      <w:r>
        <w:rPr>
          <w:rFonts w:hint="eastAsia"/>
        </w:rPr>
        <w:t>моделирование</w:t>
      </w:r>
      <w:r>
        <w:t xml:space="preserve"> </w:t>
      </w:r>
      <w:r>
        <w:rPr>
          <w:rFonts w:hint="eastAsia"/>
        </w:rPr>
        <w:t>термомеханического</w:t>
      </w:r>
      <w:r>
        <w:t xml:space="preserve"> </w:t>
      </w:r>
      <w:r>
        <w:rPr>
          <w:rFonts w:hint="eastAsia"/>
        </w:rPr>
        <w:t>поведения</w:t>
      </w:r>
      <w:r>
        <w:t xml:space="preserve"> </w:t>
      </w:r>
      <w:r>
        <w:rPr>
          <w:rFonts w:hint="eastAsia"/>
        </w:rPr>
        <w:t>модифицированной</w:t>
      </w:r>
      <w:r>
        <w:t xml:space="preserve"> </w:t>
      </w:r>
      <w:r>
        <w:rPr>
          <w:rFonts w:hint="eastAsia"/>
        </w:rPr>
        <w:t>матрицы</w:t>
      </w:r>
    </w:p>
    <w:p w14:paraId="31E93E47" w14:textId="77777777" w:rsidR="00C11209" w:rsidRDefault="00C11209" w:rsidP="00C11209"/>
    <w:p w14:paraId="5C06F266" w14:textId="77777777" w:rsidR="00C11209" w:rsidRDefault="00C11209" w:rsidP="00C11209">
      <w:r>
        <w:t xml:space="preserve">2.3.4. </w:t>
      </w:r>
      <w:r>
        <w:rPr>
          <w:rFonts w:hint="eastAsia"/>
        </w:rPr>
        <w:t>Результаты</w:t>
      </w:r>
      <w:r>
        <w:t xml:space="preserve"> </w:t>
      </w:r>
      <w:r>
        <w:rPr>
          <w:rFonts w:hint="eastAsia"/>
        </w:rPr>
        <w:t>расчетов</w:t>
      </w:r>
      <w:r>
        <w:t xml:space="preserve"> </w:t>
      </w:r>
      <w:r>
        <w:rPr>
          <w:rFonts w:hint="eastAsia"/>
        </w:rPr>
        <w:t>термомеханических</w:t>
      </w:r>
      <w:r>
        <w:t xml:space="preserve"> </w:t>
      </w:r>
      <w:r>
        <w:rPr>
          <w:rFonts w:hint="eastAsia"/>
        </w:rPr>
        <w:t>характеристик</w:t>
      </w:r>
      <w:r>
        <w:t xml:space="preserve"> </w:t>
      </w:r>
      <w:r>
        <w:rPr>
          <w:rFonts w:hint="eastAsia"/>
        </w:rPr>
        <w:t>модифицированной</w:t>
      </w:r>
      <w:r>
        <w:t xml:space="preserve"> </w:t>
      </w:r>
      <w:r>
        <w:rPr>
          <w:rFonts w:hint="eastAsia"/>
        </w:rPr>
        <w:t>матрицы</w:t>
      </w:r>
    </w:p>
    <w:p w14:paraId="118E0D46" w14:textId="77777777" w:rsidR="00C11209" w:rsidRDefault="00C11209" w:rsidP="00C11209"/>
    <w:p w14:paraId="119FDE38" w14:textId="77777777" w:rsidR="00C11209" w:rsidRDefault="00C11209" w:rsidP="00C11209">
      <w:r>
        <w:t xml:space="preserve">2.4. </w:t>
      </w:r>
      <w:r>
        <w:rPr>
          <w:rFonts w:hint="eastAsia"/>
        </w:rPr>
        <w:t>Результаты</w:t>
      </w:r>
      <w:r>
        <w:t xml:space="preserve"> </w:t>
      </w:r>
      <w:r>
        <w:rPr>
          <w:rFonts w:hint="eastAsia"/>
        </w:rPr>
        <w:t>главы</w:t>
      </w:r>
    </w:p>
    <w:p w14:paraId="3D1CCF21" w14:textId="77777777" w:rsidR="00C11209" w:rsidRDefault="00C11209" w:rsidP="00C11209"/>
    <w:p w14:paraId="1542F517" w14:textId="77777777" w:rsidR="00C11209" w:rsidRDefault="00C11209" w:rsidP="00C11209">
      <w:r>
        <w:rPr>
          <w:rFonts w:hint="eastAsia"/>
        </w:rPr>
        <w:t>Глава</w:t>
      </w:r>
      <w:r>
        <w:t xml:space="preserve"> 3. </w:t>
      </w:r>
      <w:r>
        <w:rPr>
          <w:rFonts w:hint="eastAsia"/>
        </w:rPr>
        <w:t>Численный</w:t>
      </w:r>
      <w:r>
        <w:t xml:space="preserve"> </w:t>
      </w:r>
      <w:r>
        <w:rPr>
          <w:rFonts w:hint="eastAsia"/>
        </w:rPr>
        <w:t>алгоритм</w:t>
      </w:r>
      <w:r>
        <w:t xml:space="preserve">, </w:t>
      </w:r>
      <w:r>
        <w:rPr>
          <w:rFonts w:hint="eastAsia"/>
        </w:rPr>
        <w:t>позволяющий</w:t>
      </w:r>
      <w:r>
        <w:t xml:space="preserve"> </w:t>
      </w:r>
      <w:r>
        <w:rPr>
          <w:rFonts w:hint="eastAsia"/>
        </w:rPr>
        <w:t>установить</w:t>
      </w:r>
      <w:r>
        <w:t xml:space="preserve"> </w:t>
      </w:r>
      <w:r>
        <w:rPr>
          <w:rFonts w:hint="eastAsia"/>
        </w:rPr>
        <w:t>связь</w:t>
      </w:r>
    </w:p>
    <w:p w14:paraId="44C12D80" w14:textId="77777777" w:rsidR="00C11209" w:rsidRDefault="00C11209" w:rsidP="00C11209"/>
    <w:p w14:paraId="41FB5F8A" w14:textId="77777777" w:rsidR="00C11209" w:rsidRDefault="00C11209" w:rsidP="00C11209">
      <w:r>
        <w:rPr>
          <w:rFonts w:hint="eastAsia"/>
        </w:rPr>
        <w:t>моделей</w:t>
      </w:r>
      <w:r>
        <w:t xml:space="preserve"> </w:t>
      </w:r>
      <w:r>
        <w:rPr>
          <w:rFonts w:hint="eastAsia"/>
        </w:rPr>
        <w:t>на</w:t>
      </w:r>
      <w:r>
        <w:t xml:space="preserve"> 3-</w:t>
      </w:r>
      <w:r>
        <w:rPr>
          <w:rFonts w:hint="eastAsia"/>
        </w:rPr>
        <w:t>м</w:t>
      </w:r>
      <w:r>
        <w:t xml:space="preserve"> </w:t>
      </w:r>
      <w:r>
        <w:rPr>
          <w:rFonts w:hint="eastAsia"/>
        </w:rPr>
        <w:t>и</w:t>
      </w:r>
      <w:r>
        <w:t xml:space="preserve"> 2-</w:t>
      </w:r>
      <w:r>
        <w:rPr>
          <w:rFonts w:hint="eastAsia"/>
        </w:rPr>
        <w:t>м</w:t>
      </w:r>
      <w:r>
        <w:t xml:space="preserve"> </w:t>
      </w:r>
      <w:r>
        <w:rPr>
          <w:rFonts w:hint="eastAsia"/>
        </w:rPr>
        <w:t>уровнях</w:t>
      </w:r>
      <w:r>
        <w:t xml:space="preserve"> </w:t>
      </w:r>
      <w:r>
        <w:rPr>
          <w:rFonts w:hint="eastAsia"/>
        </w:rPr>
        <w:t>трехуровневого</w:t>
      </w:r>
      <w:r>
        <w:t xml:space="preserve"> </w:t>
      </w:r>
      <w:r>
        <w:rPr>
          <w:rFonts w:hint="eastAsia"/>
        </w:rPr>
        <w:t>моделирования</w:t>
      </w:r>
      <w:r>
        <w:t xml:space="preserve"> </w:t>
      </w:r>
      <w:r>
        <w:rPr>
          <w:rFonts w:hint="eastAsia"/>
        </w:rPr>
        <w:t>термомеханических</w:t>
      </w:r>
      <w:r>
        <w:t xml:space="preserve"> </w:t>
      </w:r>
      <w:r>
        <w:rPr>
          <w:rFonts w:hint="eastAsia"/>
        </w:rPr>
        <w:t>характеристик</w:t>
      </w:r>
      <w:r>
        <w:t xml:space="preserve"> </w:t>
      </w:r>
      <w:r>
        <w:rPr>
          <w:rFonts w:hint="eastAsia"/>
        </w:rPr>
        <w:t>композиционных</w:t>
      </w:r>
      <w:r>
        <w:t xml:space="preserve"> </w:t>
      </w:r>
      <w:r>
        <w:rPr>
          <w:rFonts w:hint="eastAsia"/>
        </w:rPr>
        <w:t>материалов</w:t>
      </w:r>
    </w:p>
    <w:p w14:paraId="638D1B61" w14:textId="77777777" w:rsidR="00C11209" w:rsidRDefault="00C11209" w:rsidP="00C11209"/>
    <w:p w14:paraId="376047CF" w14:textId="77777777" w:rsidR="00C11209" w:rsidRDefault="00C11209" w:rsidP="00C11209">
      <w:r>
        <w:t xml:space="preserve">3.1. </w:t>
      </w:r>
      <w:r>
        <w:rPr>
          <w:rFonts w:hint="eastAsia"/>
        </w:rPr>
        <w:t>Исследование</w:t>
      </w:r>
      <w:r>
        <w:t xml:space="preserve"> </w:t>
      </w:r>
      <w:r>
        <w:rPr>
          <w:rFonts w:hint="eastAsia"/>
        </w:rPr>
        <w:t>возможности</w:t>
      </w:r>
      <w:r>
        <w:t xml:space="preserve"> </w:t>
      </w:r>
      <w:r>
        <w:rPr>
          <w:rFonts w:hint="eastAsia"/>
        </w:rPr>
        <w:t>применения</w:t>
      </w:r>
      <w:r>
        <w:t xml:space="preserve"> </w:t>
      </w:r>
      <w:r>
        <w:rPr>
          <w:rFonts w:hint="eastAsia"/>
        </w:rPr>
        <w:t>различных</w:t>
      </w:r>
      <w:r>
        <w:t xml:space="preserve"> </w:t>
      </w:r>
      <w:r>
        <w:rPr>
          <w:rFonts w:hint="eastAsia"/>
        </w:rPr>
        <w:t>математических</w:t>
      </w:r>
      <w:r>
        <w:t xml:space="preserve"> </w:t>
      </w:r>
      <w:r>
        <w:rPr>
          <w:rFonts w:hint="eastAsia"/>
        </w:rPr>
        <w:t>моделей</w:t>
      </w:r>
      <w:r>
        <w:t xml:space="preserve"> </w:t>
      </w:r>
      <w:r>
        <w:rPr>
          <w:rFonts w:hint="eastAsia"/>
        </w:rPr>
        <w:t>для</w:t>
      </w:r>
      <w:r>
        <w:t xml:space="preserve"> </w:t>
      </w:r>
      <w:r>
        <w:rPr>
          <w:rFonts w:hint="eastAsia"/>
        </w:rPr>
        <w:t>определения</w:t>
      </w:r>
      <w:r>
        <w:t xml:space="preserve"> </w:t>
      </w:r>
      <w:r>
        <w:rPr>
          <w:rFonts w:hint="eastAsia"/>
        </w:rPr>
        <w:t>термомеханических</w:t>
      </w:r>
      <w:r>
        <w:t xml:space="preserve"> </w:t>
      </w:r>
      <w:r>
        <w:rPr>
          <w:rFonts w:hint="eastAsia"/>
        </w:rPr>
        <w:t>характеристик</w:t>
      </w:r>
      <w:r>
        <w:t xml:space="preserve"> </w:t>
      </w:r>
      <w:r>
        <w:rPr>
          <w:rFonts w:hint="eastAsia"/>
        </w:rPr>
        <w:t>композитов</w:t>
      </w:r>
    </w:p>
    <w:p w14:paraId="03AF9570" w14:textId="77777777" w:rsidR="00C11209" w:rsidRDefault="00C11209" w:rsidP="00C11209"/>
    <w:p w14:paraId="020496E0" w14:textId="77777777" w:rsidR="00C11209" w:rsidRDefault="00C11209" w:rsidP="00C11209">
      <w:r>
        <w:t xml:space="preserve">3.2. </w:t>
      </w:r>
      <w:r>
        <w:rPr>
          <w:rFonts w:hint="eastAsia"/>
        </w:rPr>
        <w:t>Конечно</w:t>
      </w:r>
      <w:r>
        <w:t>-</w:t>
      </w:r>
      <w:r>
        <w:rPr>
          <w:rFonts w:hint="eastAsia"/>
        </w:rPr>
        <w:t>элементная</w:t>
      </w:r>
      <w:r>
        <w:t xml:space="preserve"> </w:t>
      </w:r>
      <w:r>
        <w:rPr>
          <w:rFonts w:hint="eastAsia"/>
        </w:rPr>
        <w:t>модель</w:t>
      </w:r>
      <w:r>
        <w:t xml:space="preserve"> </w:t>
      </w:r>
      <w:r>
        <w:rPr>
          <w:rFonts w:hint="eastAsia"/>
        </w:rPr>
        <w:t>ячейки</w:t>
      </w:r>
      <w:r>
        <w:t xml:space="preserve"> </w:t>
      </w:r>
      <w:r>
        <w:rPr>
          <w:rFonts w:hint="eastAsia"/>
        </w:rPr>
        <w:t>периодичности</w:t>
      </w:r>
      <w:r>
        <w:t xml:space="preserve"> </w:t>
      </w:r>
      <w:r>
        <w:rPr>
          <w:rFonts w:hint="eastAsia"/>
        </w:rPr>
        <w:t>композита</w:t>
      </w:r>
    </w:p>
    <w:p w14:paraId="051CB0CC" w14:textId="77777777" w:rsidR="00C11209" w:rsidRDefault="00C11209" w:rsidP="00C11209"/>
    <w:p w14:paraId="38B7360A" w14:textId="77777777" w:rsidR="00C11209" w:rsidRDefault="00C11209" w:rsidP="00C11209">
      <w:r>
        <w:t xml:space="preserve">3.3. </w:t>
      </w:r>
      <w:r>
        <w:rPr>
          <w:rFonts w:hint="eastAsia"/>
        </w:rPr>
        <w:t>Численный</w:t>
      </w:r>
      <w:r>
        <w:t xml:space="preserve"> </w:t>
      </w:r>
      <w:r>
        <w:rPr>
          <w:rFonts w:hint="eastAsia"/>
        </w:rPr>
        <w:t>алгоритм</w:t>
      </w:r>
      <w:r>
        <w:t xml:space="preserve">, </w:t>
      </w:r>
      <w:r>
        <w:rPr>
          <w:rFonts w:hint="eastAsia"/>
        </w:rPr>
        <w:t>связывающий</w:t>
      </w:r>
      <w:r>
        <w:t xml:space="preserve"> </w:t>
      </w:r>
      <w:r>
        <w:rPr>
          <w:rFonts w:hint="eastAsia"/>
        </w:rPr>
        <w:t>модели</w:t>
      </w:r>
      <w:r>
        <w:t xml:space="preserve"> 2-</w:t>
      </w:r>
      <w:r>
        <w:rPr>
          <w:rFonts w:hint="eastAsia"/>
        </w:rPr>
        <w:t>го</w:t>
      </w:r>
      <w:r>
        <w:t xml:space="preserve"> </w:t>
      </w:r>
      <w:r>
        <w:rPr>
          <w:rFonts w:hint="eastAsia"/>
        </w:rPr>
        <w:t>и</w:t>
      </w:r>
      <w:r>
        <w:t xml:space="preserve"> 3-</w:t>
      </w:r>
      <w:r>
        <w:rPr>
          <w:rFonts w:hint="eastAsia"/>
        </w:rPr>
        <w:t>го</w:t>
      </w:r>
      <w:r>
        <w:t xml:space="preserve"> </w:t>
      </w:r>
      <w:r>
        <w:rPr>
          <w:rFonts w:hint="eastAsia"/>
        </w:rPr>
        <w:t>уровней</w:t>
      </w:r>
      <w:r>
        <w:t xml:space="preserve">. </w:t>
      </w:r>
      <w:r>
        <w:rPr>
          <w:rFonts w:hint="eastAsia"/>
        </w:rPr>
        <w:t>Разработанный</w:t>
      </w:r>
      <w:r>
        <w:t xml:space="preserve"> </w:t>
      </w:r>
      <w:r>
        <w:rPr>
          <w:rFonts w:hint="eastAsia"/>
        </w:rPr>
        <w:t>конечный</w:t>
      </w:r>
      <w:r>
        <w:t xml:space="preserve"> </w:t>
      </w:r>
      <w:r>
        <w:rPr>
          <w:rFonts w:hint="eastAsia"/>
        </w:rPr>
        <w:t>элемент</w:t>
      </w:r>
      <w:r>
        <w:t xml:space="preserve">, </w:t>
      </w:r>
      <w:r>
        <w:rPr>
          <w:rFonts w:hint="eastAsia"/>
        </w:rPr>
        <w:t>соответствующий</w:t>
      </w:r>
      <w:r>
        <w:t xml:space="preserve"> </w:t>
      </w:r>
      <w:r>
        <w:rPr>
          <w:rFonts w:hint="eastAsia"/>
        </w:rPr>
        <w:t>ячейке</w:t>
      </w:r>
      <w:r>
        <w:t xml:space="preserve"> </w:t>
      </w:r>
      <w:r>
        <w:rPr>
          <w:rFonts w:hint="eastAsia"/>
        </w:rPr>
        <w:t>периодичности</w:t>
      </w:r>
      <w:r>
        <w:t xml:space="preserve"> </w:t>
      </w:r>
      <w:r>
        <w:rPr>
          <w:rFonts w:hint="eastAsia"/>
        </w:rPr>
        <w:t>композита</w:t>
      </w:r>
    </w:p>
    <w:p w14:paraId="67A0E361" w14:textId="77777777" w:rsidR="00C11209" w:rsidRDefault="00C11209" w:rsidP="00C11209"/>
    <w:p w14:paraId="223FF547" w14:textId="77777777" w:rsidR="00C11209" w:rsidRDefault="00C11209" w:rsidP="00C11209">
      <w:r>
        <w:t xml:space="preserve">3.4. </w:t>
      </w:r>
      <w:r>
        <w:rPr>
          <w:rFonts w:hint="eastAsia"/>
        </w:rPr>
        <w:t>Результаты</w:t>
      </w:r>
      <w:r>
        <w:t xml:space="preserve"> </w:t>
      </w:r>
      <w:r>
        <w:rPr>
          <w:rFonts w:hint="eastAsia"/>
        </w:rPr>
        <w:t>главы</w:t>
      </w:r>
    </w:p>
    <w:p w14:paraId="0AB173FF" w14:textId="77777777" w:rsidR="00C11209" w:rsidRDefault="00C11209" w:rsidP="00C11209"/>
    <w:p w14:paraId="54BBB0E3" w14:textId="77777777" w:rsidR="00C11209" w:rsidRDefault="00C11209" w:rsidP="00C11209">
      <w:r>
        <w:rPr>
          <w:rFonts w:hint="eastAsia"/>
        </w:rPr>
        <w:t>Глава</w:t>
      </w:r>
      <w:r>
        <w:t xml:space="preserve"> 4. </w:t>
      </w:r>
      <w:r>
        <w:rPr>
          <w:rFonts w:hint="eastAsia"/>
        </w:rPr>
        <w:t>Программный</w:t>
      </w:r>
      <w:r>
        <w:t xml:space="preserve"> </w:t>
      </w:r>
      <w:r>
        <w:rPr>
          <w:rFonts w:hint="eastAsia"/>
        </w:rPr>
        <w:t>комплекс</w:t>
      </w:r>
      <w:r>
        <w:t xml:space="preserve"> </w:t>
      </w:r>
      <w:r>
        <w:rPr>
          <w:rFonts w:hint="eastAsia"/>
        </w:rPr>
        <w:t>«</w:t>
      </w:r>
      <w:r>
        <w:t>ThermoMech2D</w:t>
      </w:r>
      <w:r>
        <w:rPr>
          <w:rFonts w:hint="eastAsia"/>
        </w:rPr>
        <w:t>»</w:t>
      </w:r>
    </w:p>
    <w:p w14:paraId="3F7DD798" w14:textId="77777777" w:rsidR="00C11209" w:rsidRDefault="00C11209" w:rsidP="00C11209"/>
    <w:p w14:paraId="59C4C7F8" w14:textId="77777777" w:rsidR="00C11209" w:rsidRDefault="00C11209" w:rsidP="00C11209">
      <w:r>
        <w:t xml:space="preserve">4.1. </w:t>
      </w:r>
      <w:r>
        <w:rPr>
          <w:rFonts w:hint="eastAsia"/>
        </w:rPr>
        <w:t>Структура</w:t>
      </w:r>
      <w:r>
        <w:t xml:space="preserve"> </w:t>
      </w:r>
      <w:r>
        <w:rPr>
          <w:rFonts w:hint="eastAsia"/>
        </w:rPr>
        <w:t>программного</w:t>
      </w:r>
      <w:r>
        <w:t xml:space="preserve"> </w:t>
      </w:r>
      <w:r>
        <w:rPr>
          <w:rFonts w:hint="eastAsia"/>
        </w:rPr>
        <w:t>комплекса</w:t>
      </w:r>
      <w:r>
        <w:t xml:space="preserve"> </w:t>
      </w:r>
      <w:r>
        <w:rPr>
          <w:rFonts w:hint="eastAsia"/>
        </w:rPr>
        <w:t>«</w:t>
      </w:r>
      <w:r>
        <w:rPr>
          <w:rFonts w:hint="eastAsia"/>
        </w:rPr>
        <w:t>ТЬегшоМесЬ</w:t>
      </w:r>
      <w:r>
        <w:t>20</w:t>
      </w:r>
      <w:r>
        <w:rPr>
          <w:rFonts w:hint="eastAsia"/>
        </w:rPr>
        <w:t>»</w:t>
      </w:r>
    </w:p>
    <w:p w14:paraId="6D38688E" w14:textId="77777777" w:rsidR="00C11209" w:rsidRDefault="00C11209" w:rsidP="00C11209"/>
    <w:p w14:paraId="28100C45" w14:textId="77777777" w:rsidR="00C11209" w:rsidRDefault="00C11209" w:rsidP="00C11209">
      <w:r>
        <w:t xml:space="preserve">4.1.1. </w:t>
      </w:r>
      <w:r>
        <w:rPr>
          <w:rFonts w:hint="eastAsia"/>
        </w:rPr>
        <w:t>Определение</w:t>
      </w:r>
      <w:r>
        <w:t xml:space="preserve"> </w:t>
      </w:r>
      <w:r>
        <w:rPr>
          <w:rFonts w:hint="eastAsia"/>
        </w:rPr>
        <w:t>упругих</w:t>
      </w:r>
      <w:r>
        <w:t xml:space="preserve"> </w:t>
      </w:r>
      <w:r>
        <w:rPr>
          <w:rFonts w:hint="eastAsia"/>
        </w:rPr>
        <w:t>свойств</w:t>
      </w:r>
      <w:r>
        <w:t xml:space="preserve"> </w:t>
      </w:r>
      <w:r>
        <w:rPr>
          <w:rFonts w:hint="eastAsia"/>
        </w:rPr>
        <w:t>ОУНТ</w:t>
      </w:r>
      <w:r>
        <w:t xml:space="preserve"> </w:t>
      </w:r>
      <w:r>
        <w:rPr>
          <w:rFonts w:hint="eastAsia"/>
        </w:rPr>
        <w:t>—</w:t>
      </w:r>
      <w:r>
        <w:t xml:space="preserve"> </w:t>
      </w:r>
      <w:r>
        <w:rPr>
          <w:rFonts w:hint="eastAsia"/>
        </w:rPr>
        <w:t>первый</w:t>
      </w:r>
      <w:r>
        <w:t xml:space="preserve"> </w:t>
      </w:r>
      <w:r>
        <w:rPr>
          <w:rFonts w:hint="eastAsia"/>
        </w:rPr>
        <w:t>уровень</w:t>
      </w:r>
      <w:r>
        <w:t xml:space="preserve"> </w:t>
      </w:r>
      <w:r>
        <w:rPr>
          <w:rFonts w:hint="eastAsia"/>
        </w:rPr>
        <w:t>моделирования</w:t>
      </w:r>
    </w:p>
    <w:p w14:paraId="0AB37023" w14:textId="77777777" w:rsidR="00C11209" w:rsidRDefault="00C11209" w:rsidP="00C11209"/>
    <w:p w14:paraId="20E1A39E" w14:textId="77777777" w:rsidR="00C11209" w:rsidRDefault="00C11209" w:rsidP="00C11209">
      <w:r>
        <w:t xml:space="preserve">4.1.2. </w:t>
      </w:r>
      <w:r>
        <w:rPr>
          <w:rFonts w:hint="eastAsia"/>
        </w:rPr>
        <w:t>Определение</w:t>
      </w:r>
      <w:r>
        <w:t xml:space="preserve"> </w:t>
      </w:r>
      <w:r>
        <w:rPr>
          <w:rFonts w:hint="eastAsia"/>
        </w:rPr>
        <w:t>упругих</w:t>
      </w:r>
      <w:r>
        <w:t xml:space="preserve"> </w:t>
      </w:r>
      <w:r>
        <w:rPr>
          <w:rFonts w:hint="eastAsia"/>
        </w:rPr>
        <w:t>свойств</w:t>
      </w:r>
      <w:r>
        <w:t xml:space="preserve"> </w:t>
      </w:r>
      <w:r>
        <w:rPr>
          <w:rFonts w:hint="eastAsia"/>
        </w:rPr>
        <w:t>ячейки</w:t>
      </w:r>
      <w:r>
        <w:t xml:space="preserve"> </w:t>
      </w:r>
      <w:r>
        <w:rPr>
          <w:rFonts w:hint="eastAsia"/>
        </w:rPr>
        <w:t>периодич</w:t>
      </w:r>
      <w:r>
        <w:rPr>
          <w:rFonts w:hint="eastAsia"/>
        </w:rPr>
        <w:lastRenderedPageBreak/>
        <w:t>ности</w:t>
      </w:r>
      <w:r>
        <w:t xml:space="preserve"> </w:t>
      </w:r>
      <w:r>
        <w:rPr>
          <w:rFonts w:hint="eastAsia"/>
        </w:rPr>
        <w:t>композита</w:t>
      </w:r>
      <w:r>
        <w:t xml:space="preserve"> </w:t>
      </w:r>
      <w:r>
        <w:rPr>
          <w:rFonts w:hint="eastAsia"/>
        </w:rPr>
        <w:t>—</w:t>
      </w:r>
      <w:r>
        <w:t xml:space="preserve"> </w:t>
      </w:r>
      <w:r>
        <w:rPr>
          <w:rFonts w:hint="eastAsia"/>
        </w:rPr>
        <w:t>второй</w:t>
      </w:r>
      <w:r>
        <w:t xml:space="preserve"> </w:t>
      </w:r>
      <w:r>
        <w:rPr>
          <w:rFonts w:hint="eastAsia"/>
        </w:rPr>
        <w:t>уровень</w:t>
      </w:r>
      <w:r>
        <w:t xml:space="preserve"> </w:t>
      </w:r>
      <w:r>
        <w:rPr>
          <w:rFonts w:hint="eastAsia"/>
        </w:rPr>
        <w:t>моделирования</w:t>
      </w:r>
    </w:p>
    <w:p w14:paraId="0B4EA105" w14:textId="77777777" w:rsidR="00C11209" w:rsidRDefault="00C11209" w:rsidP="00C11209"/>
    <w:p w14:paraId="6283EE44" w14:textId="77777777" w:rsidR="00C11209" w:rsidRDefault="00C11209" w:rsidP="00C11209">
      <w:r>
        <w:rPr>
          <w:rFonts w:hint="eastAsia"/>
        </w:rPr>
        <w:t>Стр</w:t>
      </w:r>
      <w:r>
        <w:t>.</w:t>
      </w:r>
    </w:p>
    <w:p w14:paraId="7A58A268" w14:textId="77777777" w:rsidR="00C11209" w:rsidRDefault="00C11209" w:rsidP="00C11209"/>
    <w:p w14:paraId="355B6BB7" w14:textId="77777777" w:rsidR="00C11209" w:rsidRDefault="00C11209" w:rsidP="00C11209">
      <w:r>
        <w:t xml:space="preserve">4.1.3. </w:t>
      </w:r>
      <w:r>
        <w:rPr>
          <w:rFonts w:hint="eastAsia"/>
        </w:rPr>
        <w:t>Составление</w:t>
      </w:r>
      <w:r>
        <w:t xml:space="preserve"> </w:t>
      </w:r>
      <w:r>
        <w:rPr>
          <w:rFonts w:hint="eastAsia"/>
        </w:rPr>
        <w:t>конечного</w:t>
      </w:r>
      <w:r>
        <w:t xml:space="preserve"> </w:t>
      </w:r>
      <w:r>
        <w:rPr>
          <w:rFonts w:hint="eastAsia"/>
        </w:rPr>
        <w:t>элемента</w:t>
      </w:r>
      <w:r>
        <w:t xml:space="preserve">, </w:t>
      </w:r>
      <w:r>
        <w:rPr>
          <w:rFonts w:hint="eastAsia"/>
        </w:rPr>
        <w:t>соответствующего</w:t>
      </w:r>
      <w:r>
        <w:t xml:space="preserve"> </w:t>
      </w:r>
      <w:r>
        <w:rPr>
          <w:rFonts w:hint="eastAsia"/>
        </w:rPr>
        <w:t>ячейке</w:t>
      </w:r>
      <w:r>
        <w:t xml:space="preserve"> </w:t>
      </w:r>
      <w:r>
        <w:rPr>
          <w:rFonts w:hint="eastAsia"/>
        </w:rPr>
        <w:t>периодичности</w:t>
      </w:r>
      <w:r>
        <w:t xml:space="preserve"> </w:t>
      </w:r>
      <w:r>
        <w:rPr>
          <w:rFonts w:hint="eastAsia"/>
        </w:rPr>
        <w:t>композита</w:t>
      </w:r>
      <w:r>
        <w:t xml:space="preserve">. </w:t>
      </w:r>
      <w:r>
        <w:rPr>
          <w:rFonts w:hint="eastAsia"/>
        </w:rPr>
        <w:t>Упругий</w:t>
      </w:r>
      <w:r>
        <w:t xml:space="preserve"> </w:t>
      </w:r>
      <w:r>
        <w:rPr>
          <w:rFonts w:hint="eastAsia"/>
        </w:rPr>
        <w:t>расчет</w:t>
      </w:r>
      <w:r>
        <w:t xml:space="preserve"> </w:t>
      </w:r>
      <w:r>
        <w:rPr>
          <w:rFonts w:hint="eastAsia"/>
        </w:rPr>
        <w:t>тела</w:t>
      </w:r>
      <w:r>
        <w:t xml:space="preserve"> </w:t>
      </w:r>
      <w:r>
        <w:rPr>
          <w:rFonts w:hint="eastAsia"/>
        </w:rPr>
        <w:t>из</w:t>
      </w:r>
      <w:r>
        <w:t xml:space="preserve"> </w:t>
      </w:r>
      <w:r>
        <w:rPr>
          <w:rFonts w:hint="eastAsia"/>
        </w:rPr>
        <w:t>периодического</w:t>
      </w:r>
      <w:r>
        <w:t xml:space="preserve"> </w:t>
      </w:r>
      <w:r>
        <w:rPr>
          <w:rFonts w:hint="eastAsia"/>
        </w:rPr>
        <w:t>композита</w:t>
      </w:r>
      <w:r>
        <w:t xml:space="preserve"> </w:t>
      </w:r>
      <w:r>
        <w:rPr>
          <w:rFonts w:hint="eastAsia"/>
        </w:rPr>
        <w:t>—</w:t>
      </w:r>
      <w:r>
        <w:t xml:space="preserve"> 3 </w:t>
      </w:r>
      <w:r>
        <w:rPr>
          <w:rFonts w:hint="eastAsia"/>
        </w:rPr>
        <w:t>уровень</w:t>
      </w:r>
      <w:r>
        <w:t xml:space="preserve"> </w:t>
      </w:r>
      <w:r>
        <w:rPr>
          <w:rFonts w:hint="eastAsia"/>
        </w:rPr>
        <w:t>моделирования</w:t>
      </w:r>
    </w:p>
    <w:p w14:paraId="0F400FBE" w14:textId="77777777" w:rsidR="00C11209" w:rsidRDefault="00C11209" w:rsidP="00C11209"/>
    <w:p w14:paraId="27A8B1B5" w14:textId="77777777" w:rsidR="00C11209" w:rsidRDefault="00C11209" w:rsidP="00C11209">
      <w:r>
        <w:t xml:space="preserve">4.2. </w:t>
      </w:r>
      <w:r>
        <w:rPr>
          <w:rFonts w:hint="eastAsia"/>
        </w:rPr>
        <w:t>Верификация</w:t>
      </w:r>
      <w:r>
        <w:t xml:space="preserve"> </w:t>
      </w:r>
      <w:r>
        <w:rPr>
          <w:rFonts w:hint="eastAsia"/>
        </w:rPr>
        <w:t>программного</w:t>
      </w:r>
      <w:r>
        <w:t xml:space="preserve"> </w:t>
      </w:r>
      <w:r>
        <w:rPr>
          <w:rFonts w:hint="eastAsia"/>
        </w:rPr>
        <w:t>комплекса</w:t>
      </w:r>
      <w:r>
        <w:t xml:space="preserve"> </w:t>
      </w:r>
      <w:r>
        <w:rPr>
          <w:rFonts w:hint="eastAsia"/>
        </w:rPr>
        <w:t>«</w:t>
      </w:r>
      <w:r>
        <w:rPr>
          <w:rFonts w:hint="eastAsia"/>
        </w:rPr>
        <w:t>ТЬегшоМесЬ</w:t>
      </w:r>
      <w:r>
        <w:t>20</w:t>
      </w:r>
      <w:r>
        <w:rPr>
          <w:rFonts w:hint="eastAsia"/>
        </w:rPr>
        <w:t>»</w:t>
      </w:r>
    </w:p>
    <w:p w14:paraId="0DB643C0" w14:textId="77777777" w:rsidR="00C11209" w:rsidRDefault="00C11209" w:rsidP="00C11209"/>
    <w:p w14:paraId="2451CBCF" w14:textId="77777777" w:rsidR="00C11209" w:rsidRDefault="00C11209" w:rsidP="00C11209">
      <w:r>
        <w:t xml:space="preserve">4.3. </w:t>
      </w:r>
      <w:r>
        <w:rPr>
          <w:rFonts w:hint="eastAsia"/>
        </w:rPr>
        <w:t>Пример</w:t>
      </w:r>
      <w:r>
        <w:t xml:space="preserve"> </w:t>
      </w:r>
      <w:r>
        <w:rPr>
          <w:rFonts w:hint="eastAsia"/>
        </w:rPr>
        <w:t>расчета</w:t>
      </w:r>
    </w:p>
    <w:p w14:paraId="71047A5F" w14:textId="77777777" w:rsidR="00C11209" w:rsidRDefault="00C11209" w:rsidP="00C11209"/>
    <w:p w14:paraId="53D774DD" w14:textId="77777777" w:rsidR="00C11209" w:rsidRDefault="00C11209" w:rsidP="00C11209">
      <w:r>
        <w:t xml:space="preserve">4.4. </w:t>
      </w:r>
      <w:r>
        <w:rPr>
          <w:rFonts w:hint="eastAsia"/>
        </w:rPr>
        <w:t>Результаты</w:t>
      </w:r>
      <w:r>
        <w:t xml:space="preserve"> </w:t>
      </w:r>
      <w:r>
        <w:rPr>
          <w:rFonts w:hint="eastAsia"/>
        </w:rPr>
        <w:t>главы</w:t>
      </w:r>
    </w:p>
    <w:p w14:paraId="0BAB20EC" w14:textId="77777777" w:rsidR="00C11209" w:rsidRDefault="00C11209" w:rsidP="00C11209"/>
    <w:p w14:paraId="3F1AC105" w14:textId="77777777" w:rsidR="00C11209" w:rsidRDefault="00C11209" w:rsidP="00C11209">
      <w:r>
        <w:rPr>
          <w:rFonts w:hint="eastAsia"/>
        </w:rPr>
        <w:t>Основные</w:t>
      </w:r>
      <w:r>
        <w:t xml:space="preserve"> </w:t>
      </w:r>
      <w:r>
        <w:rPr>
          <w:rFonts w:hint="eastAsia"/>
        </w:rPr>
        <w:t>результаты</w:t>
      </w:r>
      <w:r>
        <w:t xml:space="preserve">, </w:t>
      </w:r>
      <w:r>
        <w:rPr>
          <w:rFonts w:hint="eastAsia"/>
        </w:rPr>
        <w:t>выводы</w:t>
      </w:r>
      <w:r>
        <w:t xml:space="preserve"> </w:t>
      </w:r>
      <w:r>
        <w:rPr>
          <w:rFonts w:hint="eastAsia"/>
        </w:rPr>
        <w:t>и</w:t>
      </w:r>
      <w:r>
        <w:t xml:space="preserve"> </w:t>
      </w:r>
      <w:r>
        <w:rPr>
          <w:rFonts w:hint="eastAsia"/>
        </w:rPr>
        <w:t>заключение</w:t>
      </w:r>
    </w:p>
    <w:p w14:paraId="006BBB01" w14:textId="77777777" w:rsidR="00C11209" w:rsidRDefault="00C11209" w:rsidP="00C11209"/>
    <w:p w14:paraId="5CFEA756" w14:textId="3FF1D534" w:rsidR="00C11209" w:rsidRPr="00C11209" w:rsidRDefault="00C11209" w:rsidP="00C11209">
      <w:r>
        <w:rPr>
          <w:rFonts w:hint="eastAsia"/>
        </w:rPr>
        <w:t>Литература</w:t>
      </w:r>
    </w:p>
    <w:sectPr w:rsidR="00C11209" w:rsidRPr="00C11209" w:rsidSect="004672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0507" w14:textId="77777777" w:rsidR="00467210" w:rsidRDefault="00467210">
      <w:pPr>
        <w:spacing w:after="0" w:line="240" w:lineRule="auto"/>
      </w:pPr>
      <w:r>
        <w:separator/>
      </w:r>
    </w:p>
  </w:endnote>
  <w:endnote w:type="continuationSeparator" w:id="0">
    <w:p w14:paraId="2E37E567" w14:textId="77777777" w:rsidR="00467210" w:rsidRDefault="00467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6B37" w14:textId="77777777" w:rsidR="00467210" w:rsidRDefault="00467210"/>
    <w:p w14:paraId="695BDADE" w14:textId="77777777" w:rsidR="00467210" w:rsidRDefault="00467210"/>
    <w:p w14:paraId="03E87834" w14:textId="77777777" w:rsidR="00467210" w:rsidRDefault="00467210"/>
    <w:p w14:paraId="0858188B" w14:textId="77777777" w:rsidR="00467210" w:rsidRDefault="00467210"/>
    <w:p w14:paraId="36B24212" w14:textId="77777777" w:rsidR="00467210" w:rsidRDefault="00467210"/>
    <w:p w14:paraId="6F9D8181" w14:textId="77777777" w:rsidR="00467210" w:rsidRDefault="00467210"/>
    <w:p w14:paraId="087E3152" w14:textId="77777777" w:rsidR="00467210" w:rsidRDefault="004672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E0363B" wp14:editId="6E8D30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F9372" w14:textId="77777777" w:rsidR="00467210" w:rsidRDefault="004672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036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7F9372" w14:textId="77777777" w:rsidR="00467210" w:rsidRDefault="004672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36C937" w14:textId="77777777" w:rsidR="00467210" w:rsidRDefault="00467210"/>
    <w:p w14:paraId="0CD22630" w14:textId="77777777" w:rsidR="00467210" w:rsidRDefault="00467210"/>
    <w:p w14:paraId="750FC5CB" w14:textId="77777777" w:rsidR="00467210" w:rsidRDefault="004672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97F69C" wp14:editId="15DCA0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12B7" w14:textId="77777777" w:rsidR="00467210" w:rsidRDefault="00467210"/>
                          <w:p w14:paraId="7D3FE37F" w14:textId="77777777" w:rsidR="00467210" w:rsidRDefault="004672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97F6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A912B7" w14:textId="77777777" w:rsidR="00467210" w:rsidRDefault="00467210"/>
                    <w:p w14:paraId="7D3FE37F" w14:textId="77777777" w:rsidR="00467210" w:rsidRDefault="004672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23EC16" w14:textId="77777777" w:rsidR="00467210" w:rsidRDefault="00467210"/>
    <w:p w14:paraId="72250532" w14:textId="77777777" w:rsidR="00467210" w:rsidRDefault="00467210">
      <w:pPr>
        <w:rPr>
          <w:sz w:val="2"/>
          <w:szCs w:val="2"/>
        </w:rPr>
      </w:pPr>
    </w:p>
    <w:p w14:paraId="11453D16" w14:textId="77777777" w:rsidR="00467210" w:rsidRDefault="00467210"/>
    <w:p w14:paraId="28453A74" w14:textId="77777777" w:rsidR="00467210" w:rsidRDefault="00467210">
      <w:pPr>
        <w:spacing w:after="0" w:line="240" w:lineRule="auto"/>
      </w:pPr>
    </w:p>
  </w:footnote>
  <w:footnote w:type="continuationSeparator" w:id="0">
    <w:p w14:paraId="01F9075D" w14:textId="77777777" w:rsidR="00467210" w:rsidRDefault="00467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210"/>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11755</TotalTime>
  <Pages>4</Pages>
  <Words>438</Words>
  <Characters>2499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1103</cp:revision>
  <cp:lastPrinted>2009-02-06T05:36:00Z</cp:lastPrinted>
  <dcterms:created xsi:type="dcterms:W3CDTF">2024-01-07T13:43:00Z</dcterms:created>
  <dcterms:modified xsi:type="dcterms:W3CDTF">2024-01-25T12:37:00Z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