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62C07" w14:textId="1FBCFB62" w:rsidR="00216BDD" w:rsidRDefault="00B94FD4" w:rsidP="00B94FD4">
      <w:pPr>
        <w:rPr>
          <w:rFonts w:ascii="Times New Roman" w:eastAsia="Arial Unicode MS" w:hAnsi="Times New Roman" w:cs="Times New Roman"/>
          <w:b/>
          <w:bCs/>
          <w:color w:val="000000"/>
          <w:kern w:val="0"/>
          <w:sz w:val="28"/>
          <w:szCs w:val="28"/>
          <w:lang w:eastAsia="ru-RU" w:bidi="uk-UA"/>
        </w:rPr>
      </w:pPr>
      <w:r w:rsidRPr="00B94FD4">
        <w:rPr>
          <w:rFonts w:ascii="Times New Roman" w:eastAsia="Arial Unicode MS" w:hAnsi="Times New Roman" w:cs="Times New Roman" w:hint="eastAsia"/>
          <w:b/>
          <w:bCs/>
          <w:color w:val="000000"/>
          <w:kern w:val="0"/>
          <w:sz w:val="28"/>
          <w:szCs w:val="28"/>
          <w:lang w:eastAsia="ru-RU" w:bidi="uk-UA"/>
        </w:rPr>
        <w:t>Сагитова</w:t>
      </w:r>
      <w:r w:rsidRPr="00B94FD4">
        <w:rPr>
          <w:rFonts w:ascii="Times New Roman" w:eastAsia="Arial Unicode MS" w:hAnsi="Times New Roman" w:cs="Times New Roman"/>
          <w:b/>
          <w:bCs/>
          <w:color w:val="000000"/>
          <w:kern w:val="0"/>
          <w:sz w:val="28"/>
          <w:szCs w:val="28"/>
          <w:lang w:eastAsia="ru-RU" w:bidi="uk-UA"/>
        </w:rPr>
        <w:t xml:space="preserve"> </w:t>
      </w:r>
      <w:r w:rsidRPr="00B94FD4">
        <w:rPr>
          <w:rFonts w:ascii="Times New Roman" w:eastAsia="Arial Unicode MS" w:hAnsi="Times New Roman" w:cs="Times New Roman" w:hint="eastAsia"/>
          <w:b/>
          <w:bCs/>
          <w:color w:val="000000"/>
          <w:kern w:val="0"/>
          <w:sz w:val="28"/>
          <w:szCs w:val="28"/>
          <w:lang w:eastAsia="ru-RU" w:bidi="uk-UA"/>
        </w:rPr>
        <w:t>Валентина</w:t>
      </w:r>
      <w:r w:rsidRPr="00B94FD4">
        <w:rPr>
          <w:rFonts w:ascii="Times New Roman" w:eastAsia="Arial Unicode MS" w:hAnsi="Times New Roman" w:cs="Times New Roman"/>
          <w:b/>
          <w:bCs/>
          <w:color w:val="000000"/>
          <w:kern w:val="0"/>
          <w:sz w:val="28"/>
          <w:szCs w:val="28"/>
          <w:lang w:eastAsia="ru-RU" w:bidi="uk-UA"/>
        </w:rPr>
        <w:t xml:space="preserve"> </w:t>
      </w:r>
      <w:r w:rsidRPr="00B94FD4">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B94FD4">
        <w:rPr>
          <w:rFonts w:ascii="Times New Roman" w:eastAsia="Arial Unicode MS" w:hAnsi="Times New Roman" w:cs="Times New Roman" w:hint="eastAsia"/>
          <w:b/>
          <w:bCs/>
          <w:color w:val="000000"/>
          <w:kern w:val="0"/>
          <w:sz w:val="28"/>
          <w:szCs w:val="28"/>
          <w:lang w:eastAsia="ru-RU" w:bidi="uk-UA"/>
        </w:rPr>
        <w:t>Модели</w:t>
      </w:r>
      <w:r w:rsidRPr="00B94FD4">
        <w:rPr>
          <w:rFonts w:ascii="Times New Roman" w:eastAsia="Arial Unicode MS" w:hAnsi="Times New Roman" w:cs="Times New Roman"/>
          <w:b/>
          <w:bCs/>
          <w:color w:val="000000"/>
          <w:kern w:val="0"/>
          <w:sz w:val="28"/>
          <w:szCs w:val="28"/>
          <w:lang w:eastAsia="ru-RU" w:bidi="uk-UA"/>
        </w:rPr>
        <w:t xml:space="preserve"> </w:t>
      </w:r>
      <w:r w:rsidRPr="00B94FD4">
        <w:rPr>
          <w:rFonts w:ascii="Times New Roman" w:eastAsia="Arial Unicode MS" w:hAnsi="Times New Roman" w:cs="Times New Roman" w:hint="eastAsia"/>
          <w:b/>
          <w:bCs/>
          <w:color w:val="000000"/>
          <w:kern w:val="0"/>
          <w:sz w:val="28"/>
          <w:szCs w:val="28"/>
          <w:lang w:eastAsia="ru-RU" w:bidi="uk-UA"/>
        </w:rPr>
        <w:t>и</w:t>
      </w:r>
      <w:r w:rsidRPr="00B94FD4">
        <w:rPr>
          <w:rFonts w:ascii="Times New Roman" w:eastAsia="Arial Unicode MS" w:hAnsi="Times New Roman" w:cs="Times New Roman"/>
          <w:b/>
          <w:bCs/>
          <w:color w:val="000000"/>
          <w:kern w:val="0"/>
          <w:sz w:val="28"/>
          <w:szCs w:val="28"/>
          <w:lang w:eastAsia="ru-RU" w:bidi="uk-UA"/>
        </w:rPr>
        <w:t xml:space="preserve"> </w:t>
      </w:r>
      <w:r w:rsidRPr="00B94FD4">
        <w:rPr>
          <w:rFonts w:ascii="Times New Roman" w:eastAsia="Arial Unicode MS" w:hAnsi="Times New Roman" w:cs="Times New Roman" w:hint="eastAsia"/>
          <w:b/>
          <w:bCs/>
          <w:color w:val="000000"/>
          <w:kern w:val="0"/>
          <w:sz w:val="28"/>
          <w:szCs w:val="28"/>
          <w:lang w:eastAsia="ru-RU" w:bidi="uk-UA"/>
        </w:rPr>
        <w:t>алгоритмы</w:t>
      </w:r>
      <w:r w:rsidRPr="00B94FD4">
        <w:rPr>
          <w:rFonts w:ascii="Times New Roman" w:eastAsia="Arial Unicode MS" w:hAnsi="Times New Roman" w:cs="Times New Roman"/>
          <w:b/>
          <w:bCs/>
          <w:color w:val="000000"/>
          <w:kern w:val="0"/>
          <w:sz w:val="28"/>
          <w:szCs w:val="28"/>
          <w:lang w:eastAsia="ru-RU" w:bidi="uk-UA"/>
        </w:rPr>
        <w:t xml:space="preserve"> </w:t>
      </w:r>
      <w:r w:rsidRPr="00B94FD4">
        <w:rPr>
          <w:rFonts w:ascii="Times New Roman" w:eastAsia="Arial Unicode MS" w:hAnsi="Times New Roman" w:cs="Times New Roman" w:hint="eastAsia"/>
          <w:b/>
          <w:bCs/>
          <w:color w:val="000000"/>
          <w:kern w:val="0"/>
          <w:sz w:val="28"/>
          <w:szCs w:val="28"/>
          <w:lang w:eastAsia="ru-RU" w:bidi="uk-UA"/>
        </w:rPr>
        <w:t>анализа</w:t>
      </w:r>
      <w:r w:rsidRPr="00B94FD4">
        <w:rPr>
          <w:rFonts w:ascii="Times New Roman" w:eastAsia="Arial Unicode MS" w:hAnsi="Times New Roman" w:cs="Times New Roman"/>
          <w:b/>
          <w:bCs/>
          <w:color w:val="000000"/>
          <w:kern w:val="0"/>
          <w:sz w:val="28"/>
          <w:szCs w:val="28"/>
          <w:lang w:eastAsia="ru-RU" w:bidi="uk-UA"/>
        </w:rPr>
        <w:t xml:space="preserve"> </w:t>
      </w:r>
      <w:r w:rsidRPr="00B94FD4">
        <w:rPr>
          <w:rFonts w:ascii="Times New Roman" w:eastAsia="Arial Unicode MS" w:hAnsi="Times New Roman" w:cs="Times New Roman" w:hint="eastAsia"/>
          <w:b/>
          <w:bCs/>
          <w:color w:val="000000"/>
          <w:kern w:val="0"/>
          <w:sz w:val="28"/>
          <w:szCs w:val="28"/>
          <w:lang w:eastAsia="ru-RU" w:bidi="uk-UA"/>
        </w:rPr>
        <w:t>информационных</w:t>
      </w:r>
      <w:r w:rsidRPr="00B94FD4">
        <w:rPr>
          <w:rFonts w:ascii="Times New Roman" w:eastAsia="Arial Unicode MS" w:hAnsi="Times New Roman" w:cs="Times New Roman"/>
          <w:b/>
          <w:bCs/>
          <w:color w:val="000000"/>
          <w:kern w:val="0"/>
          <w:sz w:val="28"/>
          <w:szCs w:val="28"/>
          <w:lang w:eastAsia="ru-RU" w:bidi="uk-UA"/>
        </w:rPr>
        <w:t xml:space="preserve"> </w:t>
      </w:r>
      <w:r w:rsidRPr="00B94FD4">
        <w:rPr>
          <w:rFonts w:ascii="Times New Roman" w:eastAsia="Arial Unicode MS" w:hAnsi="Times New Roman" w:cs="Times New Roman" w:hint="eastAsia"/>
          <w:b/>
          <w:bCs/>
          <w:color w:val="000000"/>
          <w:kern w:val="0"/>
          <w:sz w:val="28"/>
          <w:szCs w:val="28"/>
          <w:lang w:eastAsia="ru-RU" w:bidi="uk-UA"/>
        </w:rPr>
        <w:t>рисков</w:t>
      </w:r>
      <w:r w:rsidRPr="00B94FD4">
        <w:rPr>
          <w:rFonts w:ascii="Times New Roman" w:eastAsia="Arial Unicode MS" w:hAnsi="Times New Roman" w:cs="Times New Roman"/>
          <w:b/>
          <w:bCs/>
          <w:color w:val="000000"/>
          <w:kern w:val="0"/>
          <w:sz w:val="28"/>
          <w:szCs w:val="28"/>
          <w:lang w:eastAsia="ru-RU" w:bidi="uk-UA"/>
        </w:rPr>
        <w:t xml:space="preserve"> </w:t>
      </w:r>
      <w:r w:rsidRPr="00B94FD4">
        <w:rPr>
          <w:rFonts w:ascii="Times New Roman" w:eastAsia="Arial Unicode MS" w:hAnsi="Times New Roman" w:cs="Times New Roman" w:hint="eastAsia"/>
          <w:b/>
          <w:bCs/>
          <w:color w:val="000000"/>
          <w:kern w:val="0"/>
          <w:sz w:val="28"/>
          <w:szCs w:val="28"/>
          <w:lang w:eastAsia="ru-RU" w:bidi="uk-UA"/>
        </w:rPr>
        <w:t>при</w:t>
      </w:r>
      <w:r w:rsidRPr="00B94FD4">
        <w:rPr>
          <w:rFonts w:ascii="Times New Roman" w:eastAsia="Arial Unicode MS" w:hAnsi="Times New Roman" w:cs="Times New Roman"/>
          <w:b/>
          <w:bCs/>
          <w:color w:val="000000"/>
          <w:kern w:val="0"/>
          <w:sz w:val="28"/>
          <w:szCs w:val="28"/>
          <w:lang w:eastAsia="ru-RU" w:bidi="uk-UA"/>
        </w:rPr>
        <w:t xml:space="preserve"> </w:t>
      </w:r>
      <w:r w:rsidRPr="00B94FD4">
        <w:rPr>
          <w:rFonts w:ascii="Times New Roman" w:eastAsia="Arial Unicode MS" w:hAnsi="Times New Roman" w:cs="Times New Roman" w:hint="eastAsia"/>
          <w:b/>
          <w:bCs/>
          <w:color w:val="000000"/>
          <w:kern w:val="0"/>
          <w:sz w:val="28"/>
          <w:szCs w:val="28"/>
          <w:lang w:eastAsia="ru-RU" w:bidi="uk-UA"/>
        </w:rPr>
        <w:t>проведении</w:t>
      </w:r>
      <w:r w:rsidRPr="00B94FD4">
        <w:rPr>
          <w:rFonts w:ascii="Times New Roman" w:eastAsia="Arial Unicode MS" w:hAnsi="Times New Roman" w:cs="Times New Roman"/>
          <w:b/>
          <w:bCs/>
          <w:color w:val="000000"/>
          <w:kern w:val="0"/>
          <w:sz w:val="28"/>
          <w:szCs w:val="28"/>
          <w:lang w:eastAsia="ru-RU" w:bidi="uk-UA"/>
        </w:rPr>
        <w:t xml:space="preserve"> </w:t>
      </w:r>
      <w:r w:rsidRPr="00B94FD4">
        <w:rPr>
          <w:rFonts w:ascii="Times New Roman" w:eastAsia="Arial Unicode MS" w:hAnsi="Times New Roman" w:cs="Times New Roman" w:hint="eastAsia"/>
          <w:b/>
          <w:bCs/>
          <w:color w:val="000000"/>
          <w:kern w:val="0"/>
          <w:sz w:val="28"/>
          <w:szCs w:val="28"/>
          <w:lang w:eastAsia="ru-RU" w:bidi="uk-UA"/>
        </w:rPr>
        <w:t>аудита</w:t>
      </w:r>
      <w:r w:rsidRPr="00B94FD4">
        <w:rPr>
          <w:rFonts w:ascii="Times New Roman" w:eastAsia="Arial Unicode MS" w:hAnsi="Times New Roman" w:cs="Times New Roman"/>
          <w:b/>
          <w:bCs/>
          <w:color w:val="000000"/>
          <w:kern w:val="0"/>
          <w:sz w:val="28"/>
          <w:szCs w:val="28"/>
          <w:lang w:eastAsia="ru-RU" w:bidi="uk-UA"/>
        </w:rPr>
        <w:t xml:space="preserve"> </w:t>
      </w:r>
      <w:r w:rsidRPr="00B94FD4">
        <w:rPr>
          <w:rFonts w:ascii="Times New Roman" w:eastAsia="Arial Unicode MS" w:hAnsi="Times New Roman" w:cs="Times New Roman" w:hint="eastAsia"/>
          <w:b/>
          <w:bCs/>
          <w:color w:val="000000"/>
          <w:kern w:val="0"/>
          <w:sz w:val="28"/>
          <w:szCs w:val="28"/>
          <w:lang w:eastAsia="ru-RU" w:bidi="uk-UA"/>
        </w:rPr>
        <w:t>безопасности</w:t>
      </w:r>
      <w:r w:rsidRPr="00B94FD4">
        <w:rPr>
          <w:rFonts w:ascii="Times New Roman" w:eastAsia="Arial Unicode MS" w:hAnsi="Times New Roman" w:cs="Times New Roman"/>
          <w:b/>
          <w:bCs/>
          <w:color w:val="000000"/>
          <w:kern w:val="0"/>
          <w:sz w:val="28"/>
          <w:szCs w:val="28"/>
          <w:lang w:eastAsia="ru-RU" w:bidi="uk-UA"/>
        </w:rPr>
        <w:t xml:space="preserve"> </w:t>
      </w:r>
      <w:r w:rsidRPr="00B94FD4">
        <w:rPr>
          <w:rFonts w:ascii="Times New Roman" w:eastAsia="Arial Unicode MS" w:hAnsi="Times New Roman" w:cs="Times New Roman" w:hint="eastAsia"/>
          <w:b/>
          <w:bCs/>
          <w:color w:val="000000"/>
          <w:kern w:val="0"/>
          <w:sz w:val="28"/>
          <w:szCs w:val="28"/>
          <w:lang w:eastAsia="ru-RU" w:bidi="uk-UA"/>
        </w:rPr>
        <w:t>информационной</w:t>
      </w:r>
      <w:r w:rsidRPr="00B94FD4">
        <w:rPr>
          <w:rFonts w:ascii="Times New Roman" w:eastAsia="Arial Unicode MS" w:hAnsi="Times New Roman" w:cs="Times New Roman"/>
          <w:b/>
          <w:bCs/>
          <w:color w:val="000000"/>
          <w:kern w:val="0"/>
          <w:sz w:val="28"/>
          <w:szCs w:val="28"/>
          <w:lang w:eastAsia="ru-RU" w:bidi="uk-UA"/>
        </w:rPr>
        <w:t xml:space="preserve"> </w:t>
      </w:r>
      <w:r w:rsidRPr="00B94FD4">
        <w:rPr>
          <w:rFonts w:ascii="Times New Roman" w:eastAsia="Arial Unicode MS" w:hAnsi="Times New Roman" w:cs="Times New Roman" w:hint="eastAsia"/>
          <w:b/>
          <w:bCs/>
          <w:color w:val="000000"/>
          <w:kern w:val="0"/>
          <w:sz w:val="28"/>
          <w:szCs w:val="28"/>
          <w:lang w:eastAsia="ru-RU" w:bidi="uk-UA"/>
        </w:rPr>
        <w:t>системы</w:t>
      </w:r>
      <w:r w:rsidRPr="00B94FD4">
        <w:rPr>
          <w:rFonts w:ascii="Times New Roman" w:eastAsia="Arial Unicode MS" w:hAnsi="Times New Roman" w:cs="Times New Roman"/>
          <w:b/>
          <w:bCs/>
          <w:color w:val="000000"/>
          <w:kern w:val="0"/>
          <w:sz w:val="28"/>
          <w:szCs w:val="28"/>
          <w:lang w:eastAsia="ru-RU" w:bidi="uk-UA"/>
        </w:rPr>
        <w:t xml:space="preserve"> </w:t>
      </w:r>
      <w:r w:rsidRPr="00B94FD4">
        <w:rPr>
          <w:rFonts w:ascii="Times New Roman" w:eastAsia="Arial Unicode MS" w:hAnsi="Times New Roman" w:cs="Times New Roman" w:hint="eastAsia"/>
          <w:b/>
          <w:bCs/>
          <w:color w:val="000000"/>
          <w:kern w:val="0"/>
          <w:sz w:val="28"/>
          <w:szCs w:val="28"/>
          <w:lang w:eastAsia="ru-RU" w:bidi="uk-UA"/>
        </w:rPr>
        <w:t>персональных</w:t>
      </w:r>
      <w:r w:rsidRPr="00B94FD4">
        <w:rPr>
          <w:rFonts w:ascii="Times New Roman" w:eastAsia="Arial Unicode MS" w:hAnsi="Times New Roman" w:cs="Times New Roman"/>
          <w:b/>
          <w:bCs/>
          <w:color w:val="000000"/>
          <w:kern w:val="0"/>
          <w:sz w:val="28"/>
          <w:szCs w:val="28"/>
          <w:lang w:eastAsia="ru-RU" w:bidi="uk-UA"/>
        </w:rPr>
        <w:t xml:space="preserve"> </w:t>
      </w:r>
      <w:r w:rsidRPr="00B94FD4">
        <w:rPr>
          <w:rFonts w:ascii="Times New Roman" w:eastAsia="Arial Unicode MS" w:hAnsi="Times New Roman" w:cs="Times New Roman" w:hint="eastAsia"/>
          <w:b/>
          <w:bCs/>
          <w:color w:val="000000"/>
          <w:kern w:val="0"/>
          <w:sz w:val="28"/>
          <w:szCs w:val="28"/>
          <w:lang w:eastAsia="ru-RU" w:bidi="uk-UA"/>
        </w:rPr>
        <w:t>данных</w:t>
      </w:r>
    </w:p>
    <w:p w14:paraId="0D06C655" w14:textId="77777777" w:rsidR="00B94FD4" w:rsidRDefault="00B94FD4" w:rsidP="00B94FD4">
      <w:r>
        <w:rPr>
          <w:rFonts w:hint="eastAsia"/>
        </w:rPr>
        <w:t>ОГЛАВЛЕНИЕ</w:t>
      </w:r>
      <w:r>
        <w:t xml:space="preserve"> </w:t>
      </w:r>
      <w:r>
        <w:rPr>
          <w:rFonts w:hint="eastAsia"/>
        </w:rPr>
        <w:t>ДИССЕРТАЦИИ</w:t>
      </w:r>
    </w:p>
    <w:p w14:paraId="57F35417" w14:textId="77777777" w:rsidR="00B94FD4" w:rsidRDefault="00B94FD4" w:rsidP="00B94FD4">
      <w:r>
        <w:rPr>
          <w:rFonts w:hint="eastAsia"/>
        </w:rPr>
        <w:t>кандидат</w:t>
      </w:r>
      <w:r>
        <w:t xml:space="preserve"> </w:t>
      </w:r>
      <w:r>
        <w:rPr>
          <w:rFonts w:hint="eastAsia"/>
        </w:rPr>
        <w:t>наук</w:t>
      </w:r>
      <w:r>
        <w:t xml:space="preserve"> </w:t>
      </w:r>
      <w:r>
        <w:rPr>
          <w:rFonts w:hint="eastAsia"/>
        </w:rPr>
        <w:t>Сагитова</w:t>
      </w:r>
      <w:r>
        <w:t xml:space="preserve"> </w:t>
      </w:r>
      <w:r>
        <w:rPr>
          <w:rFonts w:hint="eastAsia"/>
        </w:rPr>
        <w:t>Валентина</w:t>
      </w:r>
      <w:r>
        <w:t xml:space="preserve"> </w:t>
      </w:r>
      <w:r>
        <w:rPr>
          <w:rFonts w:hint="eastAsia"/>
        </w:rPr>
        <w:t>Владимировна</w:t>
      </w:r>
    </w:p>
    <w:p w14:paraId="2CEDCC73" w14:textId="77777777" w:rsidR="00B94FD4" w:rsidRDefault="00B94FD4" w:rsidP="00B94FD4">
      <w:r>
        <w:rPr>
          <w:rFonts w:hint="eastAsia"/>
        </w:rPr>
        <w:t>Введение</w:t>
      </w:r>
    </w:p>
    <w:p w14:paraId="39C9264E" w14:textId="77777777" w:rsidR="00B94FD4" w:rsidRDefault="00B94FD4" w:rsidP="00B94FD4"/>
    <w:p w14:paraId="74CF3F98" w14:textId="77777777" w:rsidR="00B94FD4" w:rsidRDefault="00B94FD4" w:rsidP="00B94FD4">
      <w:r>
        <w:rPr>
          <w:rFonts w:hint="eastAsia"/>
        </w:rPr>
        <w:t>ГЛАВА</w:t>
      </w:r>
      <w:r>
        <w:t xml:space="preserve"> 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проблемы</w:t>
      </w:r>
      <w:r>
        <w:t xml:space="preserve"> </w:t>
      </w:r>
      <w:r>
        <w:rPr>
          <w:rFonts w:hint="eastAsia"/>
        </w:rPr>
        <w:t>аудита</w:t>
      </w:r>
      <w:r>
        <w:t xml:space="preserve"> </w:t>
      </w:r>
      <w:r>
        <w:rPr>
          <w:rFonts w:hint="eastAsia"/>
        </w:rPr>
        <w:t>информационной</w:t>
      </w:r>
      <w:r>
        <w:t xml:space="preserve"> </w:t>
      </w:r>
      <w:r>
        <w:rPr>
          <w:rFonts w:hint="eastAsia"/>
        </w:rPr>
        <w:t>безопасности</w:t>
      </w:r>
      <w:r>
        <w:t xml:space="preserve"> </w:t>
      </w:r>
      <w:r>
        <w:rPr>
          <w:rFonts w:hint="eastAsia"/>
        </w:rPr>
        <w:t>информационных</w:t>
      </w:r>
      <w:r>
        <w:t xml:space="preserve"> </w:t>
      </w:r>
      <w:r>
        <w:rPr>
          <w:rFonts w:hint="eastAsia"/>
        </w:rPr>
        <w:t>систем</w:t>
      </w:r>
      <w:r>
        <w:t xml:space="preserve"> </w:t>
      </w:r>
      <w:r>
        <w:rPr>
          <w:rFonts w:hint="eastAsia"/>
        </w:rPr>
        <w:t>персональных</w:t>
      </w:r>
      <w:r>
        <w:t xml:space="preserve"> </w:t>
      </w:r>
      <w:r>
        <w:rPr>
          <w:rFonts w:hint="eastAsia"/>
        </w:rPr>
        <w:t>данных</w:t>
      </w:r>
    </w:p>
    <w:p w14:paraId="4DC7B270" w14:textId="77777777" w:rsidR="00B94FD4" w:rsidRDefault="00B94FD4" w:rsidP="00B94FD4"/>
    <w:p w14:paraId="01155539" w14:textId="77777777" w:rsidR="00B94FD4" w:rsidRDefault="00B94FD4" w:rsidP="00B94FD4">
      <w:r>
        <w:t xml:space="preserve">1.1 </w:t>
      </w:r>
      <w:r>
        <w:rPr>
          <w:rFonts w:hint="eastAsia"/>
        </w:rPr>
        <w:t>Специфика</w:t>
      </w:r>
      <w:r>
        <w:t xml:space="preserve"> </w:t>
      </w:r>
      <w:r>
        <w:rPr>
          <w:rFonts w:hint="eastAsia"/>
        </w:rPr>
        <w:t>персональных</w:t>
      </w:r>
      <w:r>
        <w:t xml:space="preserve"> </w:t>
      </w:r>
      <w:r>
        <w:rPr>
          <w:rFonts w:hint="eastAsia"/>
        </w:rPr>
        <w:t>данных</w:t>
      </w:r>
      <w:r>
        <w:t xml:space="preserve"> </w:t>
      </w:r>
      <w:r>
        <w:rPr>
          <w:rFonts w:hint="eastAsia"/>
        </w:rPr>
        <w:t>как</w:t>
      </w:r>
      <w:r>
        <w:t xml:space="preserve"> </w:t>
      </w:r>
      <w:r>
        <w:rPr>
          <w:rFonts w:hint="eastAsia"/>
        </w:rPr>
        <w:t>объекта</w:t>
      </w:r>
      <w:r>
        <w:t xml:space="preserve"> </w:t>
      </w:r>
      <w:r>
        <w:rPr>
          <w:rFonts w:hint="eastAsia"/>
        </w:rPr>
        <w:t>защиты</w:t>
      </w:r>
      <w:r>
        <w:t xml:space="preserve">. </w:t>
      </w:r>
      <w:r>
        <w:rPr>
          <w:rFonts w:hint="eastAsia"/>
        </w:rPr>
        <w:t>Нормативно</w:t>
      </w:r>
      <w:r>
        <w:t>-</w:t>
      </w:r>
      <w:r>
        <w:rPr>
          <w:rFonts w:hint="eastAsia"/>
        </w:rPr>
        <w:t>правовая</w:t>
      </w:r>
      <w:r>
        <w:t xml:space="preserve"> </w:t>
      </w:r>
      <w:r>
        <w:rPr>
          <w:rFonts w:hint="eastAsia"/>
        </w:rPr>
        <w:t>база</w:t>
      </w:r>
      <w:r>
        <w:t xml:space="preserve"> </w:t>
      </w:r>
      <w:r>
        <w:rPr>
          <w:rFonts w:hint="eastAsia"/>
        </w:rPr>
        <w:t>по</w:t>
      </w:r>
      <w:r>
        <w:t xml:space="preserve"> </w:t>
      </w:r>
      <w:r>
        <w:rPr>
          <w:rFonts w:hint="eastAsia"/>
        </w:rPr>
        <w:t>защите</w:t>
      </w:r>
      <w:r>
        <w:t xml:space="preserve"> </w:t>
      </w:r>
      <w:r>
        <w:rPr>
          <w:rFonts w:hint="eastAsia"/>
        </w:rPr>
        <w:t>ПДн</w:t>
      </w:r>
    </w:p>
    <w:p w14:paraId="2A7319B7" w14:textId="77777777" w:rsidR="00B94FD4" w:rsidRDefault="00B94FD4" w:rsidP="00B94FD4"/>
    <w:p w14:paraId="1CAE4931" w14:textId="77777777" w:rsidR="00B94FD4" w:rsidRDefault="00B94FD4" w:rsidP="00B94FD4">
      <w:r>
        <w:t xml:space="preserve">1.2 </w:t>
      </w:r>
      <w:r>
        <w:rPr>
          <w:rFonts w:hint="eastAsia"/>
        </w:rPr>
        <w:t>Концепция</w:t>
      </w:r>
      <w:r>
        <w:t xml:space="preserve"> </w:t>
      </w:r>
      <w:r>
        <w:rPr>
          <w:rFonts w:hint="eastAsia"/>
        </w:rPr>
        <w:t>обеспечения</w:t>
      </w:r>
      <w:r>
        <w:t xml:space="preserve"> </w:t>
      </w:r>
      <w:r>
        <w:rPr>
          <w:rFonts w:hint="eastAsia"/>
        </w:rPr>
        <w:t>информационной</w:t>
      </w:r>
      <w:r>
        <w:t xml:space="preserve"> </w:t>
      </w:r>
      <w:r>
        <w:rPr>
          <w:rFonts w:hint="eastAsia"/>
        </w:rPr>
        <w:t>безопасности</w:t>
      </w:r>
      <w:r>
        <w:t xml:space="preserve"> </w:t>
      </w:r>
      <w:r>
        <w:rPr>
          <w:rFonts w:hint="eastAsia"/>
        </w:rPr>
        <w:t>ИСПДн</w:t>
      </w:r>
      <w:r>
        <w:t xml:space="preserve">. </w:t>
      </w:r>
      <w:r>
        <w:rPr>
          <w:rFonts w:hint="eastAsia"/>
        </w:rPr>
        <w:t>Анализ</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аудиту</w:t>
      </w:r>
      <w:r>
        <w:t xml:space="preserve"> </w:t>
      </w:r>
      <w:r>
        <w:rPr>
          <w:rFonts w:hint="eastAsia"/>
        </w:rPr>
        <w:t>ИБ</w:t>
      </w:r>
      <w:r>
        <w:t xml:space="preserve"> </w:t>
      </w:r>
      <w:r>
        <w:rPr>
          <w:rFonts w:hint="eastAsia"/>
        </w:rPr>
        <w:t>ИСПДн</w:t>
      </w:r>
    </w:p>
    <w:p w14:paraId="653A9542" w14:textId="77777777" w:rsidR="00B94FD4" w:rsidRDefault="00B94FD4" w:rsidP="00B94FD4"/>
    <w:p w14:paraId="137CECDE" w14:textId="77777777" w:rsidR="00B94FD4" w:rsidRDefault="00B94FD4" w:rsidP="00B94FD4">
      <w:r>
        <w:t xml:space="preserve">1.2.1 </w:t>
      </w:r>
      <w:r>
        <w:rPr>
          <w:rFonts w:hint="eastAsia"/>
        </w:rPr>
        <w:t>Жизненный</w:t>
      </w:r>
      <w:r>
        <w:t xml:space="preserve"> </w:t>
      </w:r>
      <w:r>
        <w:rPr>
          <w:rFonts w:hint="eastAsia"/>
        </w:rPr>
        <w:t>цикл</w:t>
      </w:r>
      <w:r>
        <w:t xml:space="preserve"> </w:t>
      </w:r>
      <w:r>
        <w:rPr>
          <w:rFonts w:hint="eastAsia"/>
        </w:rPr>
        <w:t>системы</w:t>
      </w:r>
      <w:r>
        <w:t xml:space="preserve"> </w:t>
      </w:r>
      <w:r>
        <w:rPr>
          <w:rFonts w:hint="eastAsia"/>
        </w:rPr>
        <w:t>защиты</w:t>
      </w:r>
      <w:r>
        <w:t xml:space="preserve"> </w:t>
      </w:r>
      <w:r>
        <w:rPr>
          <w:rFonts w:hint="eastAsia"/>
        </w:rPr>
        <w:t>персональных</w:t>
      </w:r>
      <w:r>
        <w:t xml:space="preserve"> </w:t>
      </w:r>
      <w:r>
        <w:rPr>
          <w:rFonts w:hint="eastAsia"/>
        </w:rPr>
        <w:t>данных</w:t>
      </w:r>
    </w:p>
    <w:p w14:paraId="3A97C163" w14:textId="77777777" w:rsidR="00B94FD4" w:rsidRDefault="00B94FD4" w:rsidP="00B94FD4"/>
    <w:p w14:paraId="6AE2CA67" w14:textId="77777777" w:rsidR="00B94FD4" w:rsidRDefault="00B94FD4" w:rsidP="00B94FD4">
      <w:r>
        <w:t xml:space="preserve">1.2.2 </w:t>
      </w:r>
      <w:r>
        <w:rPr>
          <w:rFonts w:hint="eastAsia"/>
        </w:rPr>
        <w:t>Государственные</w:t>
      </w:r>
      <w:r>
        <w:t xml:space="preserve"> </w:t>
      </w:r>
      <w:r>
        <w:rPr>
          <w:rFonts w:hint="eastAsia"/>
        </w:rPr>
        <w:t>стандарты</w:t>
      </w:r>
      <w:r>
        <w:t xml:space="preserve"> </w:t>
      </w:r>
      <w:r>
        <w:rPr>
          <w:rFonts w:hint="eastAsia"/>
        </w:rPr>
        <w:t>в</w:t>
      </w:r>
      <w:r>
        <w:t xml:space="preserve"> </w:t>
      </w:r>
      <w:r>
        <w:rPr>
          <w:rFonts w:hint="eastAsia"/>
        </w:rPr>
        <w:t>области</w:t>
      </w:r>
      <w:r>
        <w:t xml:space="preserve"> </w:t>
      </w:r>
      <w:r>
        <w:rPr>
          <w:rFonts w:hint="eastAsia"/>
        </w:rPr>
        <w:t>аудита</w:t>
      </w:r>
      <w:r>
        <w:t xml:space="preserve"> </w:t>
      </w:r>
      <w:r>
        <w:rPr>
          <w:rFonts w:hint="eastAsia"/>
        </w:rPr>
        <w:t>ИБ</w:t>
      </w:r>
    </w:p>
    <w:p w14:paraId="197BD0A6" w14:textId="77777777" w:rsidR="00B94FD4" w:rsidRDefault="00B94FD4" w:rsidP="00B94FD4"/>
    <w:p w14:paraId="3E003444" w14:textId="77777777" w:rsidR="00B94FD4" w:rsidRDefault="00B94FD4" w:rsidP="00B94FD4">
      <w:r>
        <w:t xml:space="preserve">1.2.3 </w:t>
      </w:r>
      <w:r>
        <w:rPr>
          <w:rFonts w:hint="eastAsia"/>
        </w:rPr>
        <w:t>Анализ</w:t>
      </w:r>
      <w:r>
        <w:t xml:space="preserve"> </w:t>
      </w:r>
      <w:r>
        <w:rPr>
          <w:rFonts w:hint="eastAsia"/>
        </w:rPr>
        <w:t>способов</w:t>
      </w:r>
      <w:r>
        <w:t xml:space="preserve"> </w:t>
      </w:r>
      <w:r>
        <w:rPr>
          <w:rFonts w:hint="eastAsia"/>
        </w:rPr>
        <w:t>проведения</w:t>
      </w:r>
      <w:r>
        <w:t xml:space="preserve"> </w:t>
      </w:r>
      <w:r>
        <w:rPr>
          <w:rFonts w:hint="eastAsia"/>
        </w:rPr>
        <w:t>аудита</w:t>
      </w:r>
      <w:r>
        <w:t xml:space="preserve"> </w:t>
      </w:r>
      <w:r>
        <w:rPr>
          <w:rFonts w:hint="eastAsia"/>
        </w:rPr>
        <w:t>ИБ</w:t>
      </w:r>
      <w:r>
        <w:t xml:space="preserve"> </w:t>
      </w:r>
      <w:r>
        <w:rPr>
          <w:rFonts w:hint="eastAsia"/>
        </w:rPr>
        <w:t>ИСПДн</w:t>
      </w:r>
    </w:p>
    <w:p w14:paraId="28E1E4E1" w14:textId="77777777" w:rsidR="00B94FD4" w:rsidRDefault="00B94FD4" w:rsidP="00B94FD4"/>
    <w:p w14:paraId="7D164CD9" w14:textId="77777777" w:rsidR="00B94FD4" w:rsidRDefault="00B94FD4" w:rsidP="00B94FD4">
      <w:r>
        <w:t xml:space="preserve">1.3 </w:t>
      </w:r>
      <w:r>
        <w:rPr>
          <w:rFonts w:hint="eastAsia"/>
        </w:rPr>
        <w:t>Методы</w:t>
      </w:r>
      <w:r>
        <w:t xml:space="preserve"> </w:t>
      </w:r>
      <w:r>
        <w:rPr>
          <w:rFonts w:hint="eastAsia"/>
        </w:rPr>
        <w:t>и</w:t>
      </w:r>
      <w:r>
        <w:t xml:space="preserve"> </w:t>
      </w:r>
      <w:r>
        <w:rPr>
          <w:rFonts w:hint="eastAsia"/>
        </w:rPr>
        <w:t>алгоритмы</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проведении</w:t>
      </w:r>
      <w:r>
        <w:t xml:space="preserve"> </w:t>
      </w:r>
      <w:r>
        <w:rPr>
          <w:rFonts w:hint="eastAsia"/>
        </w:rPr>
        <w:t>аудита</w:t>
      </w:r>
      <w:r>
        <w:t xml:space="preserve"> </w:t>
      </w:r>
      <w:r>
        <w:rPr>
          <w:rFonts w:hint="eastAsia"/>
        </w:rPr>
        <w:t>ИБ</w:t>
      </w:r>
      <w:r>
        <w:t xml:space="preserve"> </w:t>
      </w:r>
      <w:r>
        <w:rPr>
          <w:rFonts w:hint="eastAsia"/>
        </w:rPr>
        <w:t>ИСПДн</w:t>
      </w:r>
    </w:p>
    <w:p w14:paraId="5B8F1B1D" w14:textId="77777777" w:rsidR="00B94FD4" w:rsidRDefault="00B94FD4" w:rsidP="00B94FD4"/>
    <w:p w14:paraId="1C101229" w14:textId="77777777" w:rsidR="00B94FD4" w:rsidRDefault="00B94FD4" w:rsidP="00B94FD4">
      <w:r>
        <w:t xml:space="preserve">1.4 </w:t>
      </w:r>
      <w:r>
        <w:rPr>
          <w:rFonts w:hint="eastAsia"/>
        </w:rPr>
        <w:t>Анализ</w:t>
      </w:r>
      <w:r>
        <w:t xml:space="preserve"> </w:t>
      </w:r>
      <w:r>
        <w:rPr>
          <w:rFonts w:hint="eastAsia"/>
        </w:rPr>
        <w:t>инструментальных</w:t>
      </w:r>
      <w:r>
        <w:t xml:space="preserve"> </w:t>
      </w:r>
      <w:r>
        <w:rPr>
          <w:rFonts w:hint="eastAsia"/>
        </w:rPr>
        <w:t>средств</w:t>
      </w:r>
      <w:r>
        <w:t xml:space="preserve"> </w:t>
      </w:r>
      <w:r>
        <w:rPr>
          <w:rFonts w:hint="eastAsia"/>
        </w:rPr>
        <w:t>автоматизации</w:t>
      </w:r>
      <w:r>
        <w:t xml:space="preserve"> </w:t>
      </w:r>
      <w:r>
        <w:rPr>
          <w:rFonts w:hint="eastAsia"/>
        </w:rPr>
        <w:t>этапов</w:t>
      </w:r>
      <w:r>
        <w:t xml:space="preserve"> </w:t>
      </w:r>
      <w:r>
        <w:rPr>
          <w:rFonts w:hint="eastAsia"/>
        </w:rPr>
        <w:t>проведения</w:t>
      </w:r>
    </w:p>
    <w:p w14:paraId="2F957494" w14:textId="77777777" w:rsidR="00B94FD4" w:rsidRDefault="00B94FD4" w:rsidP="00B94FD4"/>
    <w:p w14:paraId="13A628C3" w14:textId="77777777" w:rsidR="00B94FD4" w:rsidRDefault="00B94FD4" w:rsidP="00B94FD4">
      <w:r>
        <w:rPr>
          <w:rFonts w:hint="eastAsia"/>
        </w:rPr>
        <w:t>аудита</w:t>
      </w:r>
      <w:r>
        <w:t xml:space="preserve"> </w:t>
      </w:r>
      <w:r>
        <w:rPr>
          <w:rFonts w:hint="eastAsia"/>
        </w:rPr>
        <w:t>ИБ</w:t>
      </w:r>
      <w:r>
        <w:t xml:space="preserve"> </w:t>
      </w:r>
      <w:r>
        <w:rPr>
          <w:rFonts w:hint="eastAsia"/>
        </w:rPr>
        <w:t>ИСПДн</w:t>
      </w:r>
    </w:p>
    <w:p w14:paraId="68766FE5" w14:textId="77777777" w:rsidR="00B94FD4" w:rsidRDefault="00B94FD4" w:rsidP="00B94FD4"/>
    <w:p w14:paraId="22AF80BB" w14:textId="77777777" w:rsidR="00B94FD4" w:rsidRDefault="00B94FD4" w:rsidP="00B94FD4">
      <w:r>
        <w:rPr>
          <w:rFonts w:hint="eastAsia"/>
        </w:rPr>
        <w:lastRenderedPageBreak/>
        <w:t>Выводы</w:t>
      </w:r>
      <w:r>
        <w:t xml:space="preserve"> </w:t>
      </w:r>
      <w:r>
        <w:rPr>
          <w:rFonts w:hint="eastAsia"/>
        </w:rPr>
        <w:t>по</w:t>
      </w:r>
      <w:r>
        <w:t xml:space="preserve"> </w:t>
      </w:r>
      <w:r>
        <w:rPr>
          <w:rFonts w:hint="eastAsia"/>
        </w:rPr>
        <w:t>первой</w:t>
      </w:r>
      <w:r>
        <w:t xml:space="preserve"> </w:t>
      </w:r>
      <w:r>
        <w:rPr>
          <w:rFonts w:hint="eastAsia"/>
        </w:rPr>
        <w:t>главе</w:t>
      </w:r>
      <w:r>
        <w:t xml:space="preserve">.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41EA45EC" w14:textId="77777777" w:rsidR="00B94FD4" w:rsidRDefault="00B94FD4" w:rsidP="00B94FD4"/>
    <w:p w14:paraId="53894D38" w14:textId="77777777" w:rsidR="00B94FD4" w:rsidRDefault="00B94FD4" w:rsidP="00B94FD4">
      <w:r>
        <w:rPr>
          <w:rFonts w:hint="eastAsia"/>
        </w:rPr>
        <w:t>ГЛАВА</w:t>
      </w:r>
      <w:r>
        <w:t xml:space="preserve"> 2. </w:t>
      </w:r>
      <w:r>
        <w:rPr>
          <w:rFonts w:hint="eastAsia"/>
        </w:rPr>
        <w:t>Разработка</w:t>
      </w:r>
      <w:r>
        <w:t xml:space="preserve"> </w:t>
      </w:r>
      <w:r>
        <w:rPr>
          <w:rFonts w:hint="eastAsia"/>
        </w:rPr>
        <w:t>системных</w:t>
      </w:r>
      <w:r>
        <w:t xml:space="preserve"> </w:t>
      </w:r>
      <w:r>
        <w:rPr>
          <w:rFonts w:hint="eastAsia"/>
        </w:rPr>
        <w:t>моделей</w:t>
      </w:r>
      <w:r>
        <w:t xml:space="preserve"> </w:t>
      </w:r>
      <w:r>
        <w:rPr>
          <w:rFonts w:hint="eastAsia"/>
        </w:rPr>
        <w:t>и</w:t>
      </w:r>
      <w:r>
        <w:t xml:space="preserve"> </w:t>
      </w:r>
      <w:r>
        <w:rPr>
          <w:rFonts w:hint="eastAsia"/>
        </w:rPr>
        <w:t>методики</w:t>
      </w:r>
      <w:r>
        <w:t xml:space="preserve"> </w:t>
      </w:r>
      <w:r>
        <w:rPr>
          <w:rFonts w:hint="eastAsia"/>
        </w:rPr>
        <w:t>оценки</w:t>
      </w:r>
      <w:r>
        <w:t xml:space="preserve"> </w:t>
      </w:r>
      <w:r>
        <w:rPr>
          <w:rFonts w:hint="eastAsia"/>
        </w:rPr>
        <w:t>защищенности</w:t>
      </w:r>
      <w:r>
        <w:t xml:space="preserve"> </w:t>
      </w:r>
      <w:r>
        <w:rPr>
          <w:rFonts w:hint="eastAsia"/>
        </w:rPr>
        <w:t>ИСПДн</w:t>
      </w:r>
    </w:p>
    <w:p w14:paraId="5564390E" w14:textId="77777777" w:rsidR="00B94FD4" w:rsidRDefault="00B94FD4" w:rsidP="00B94FD4"/>
    <w:p w14:paraId="00EDB484" w14:textId="77777777" w:rsidR="00B94FD4" w:rsidRDefault="00B94FD4" w:rsidP="00B94FD4">
      <w:r>
        <w:t xml:space="preserve">2.1 </w:t>
      </w:r>
      <w:r>
        <w:rPr>
          <w:rFonts w:hint="eastAsia"/>
        </w:rPr>
        <w:t>Системное</w:t>
      </w:r>
      <w:r>
        <w:t xml:space="preserve"> </w:t>
      </w:r>
      <w:r>
        <w:rPr>
          <w:rFonts w:hint="eastAsia"/>
        </w:rPr>
        <w:t>моделирование</w:t>
      </w:r>
      <w:r>
        <w:t xml:space="preserve"> </w:t>
      </w:r>
      <w:r>
        <w:rPr>
          <w:rFonts w:hint="eastAsia"/>
        </w:rPr>
        <w:t>процесса</w:t>
      </w:r>
      <w:r>
        <w:t xml:space="preserve"> </w:t>
      </w:r>
      <w:r>
        <w:rPr>
          <w:rFonts w:hint="eastAsia"/>
        </w:rPr>
        <w:t>аудита</w:t>
      </w:r>
      <w:r>
        <w:t xml:space="preserve"> </w:t>
      </w:r>
      <w:r>
        <w:rPr>
          <w:rFonts w:hint="eastAsia"/>
        </w:rPr>
        <w:t>ИБ</w:t>
      </w:r>
      <w:r>
        <w:t xml:space="preserve"> </w:t>
      </w:r>
      <w:r>
        <w:rPr>
          <w:rFonts w:hint="eastAsia"/>
        </w:rPr>
        <w:t>ИСПДн</w:t>
      </w:r>
      <w:r>
        <w:t xml:space="preserve"> </w:t>
      </w:r>
      <w:r>
        <w:rPr>
          <w:rFonts w:hint="eastAsia"/>
        </w:rPr>
        <w:t>на</w:t>
      </w:r>
      <w:r>
        <w:t xml:space="preserve"> </w:t>
      </w:r>
      <w:r>
        <w:rPr>
          <w:rFonts w:hint="eastAsia"/>
        </w:rPr>
        <w:t>основе</w:t>
      </w:r>
      <w:r>
        <w:t xml:space="preserve"> IDEF-</w:t>
      </w:r>
      <w:r>
        <w:rPr>
          <w:rFonts w:hint="eastAsia"/>
        </w:rPr>
        <w:t>технологий</w:t>
      </w:r>
    </w:p>
    <w:p w14:paraId="3A32EB0B" w14:textId="77777777" w:rsidR="00B94FD4" w:rsidRDefault="00B94FD4" w:rsidP="00B94FD4"/>
    <w:p w14:paraId="4E6FDC96" w14:textId="77777777" w:rsidR="00B94FD4" w:rsidRDefault="00B94FD4" w:rsidP="00B94FD4">
      <w:r>
        <w:t xml:space="preserve">2.2 </w:t>
      </w:r>
      <w:r>
        <w:rPr>
          <w:rFonts w:hint="eastAsia"/>
        </w:rPr>
        <w:t>Построение</w:t>
      </w:r>
      <w:r>
        <w:t xml:space="preserve"> </w:t>
      </w:r>
      <w:r>
        <w:rPr>
          <w:rFonts w:hint="eastAsia"/>
        </w:rPr>
        <w:t>онтологии</w:t>
      </w:r>
      <w:r>
        <w:t xml:space="preserve"> </w:t>
      </w:r>
      <w:r>
        <w:rPr>
          <w:rFonts w:hint="eastAsia"/>
        </w:rPr>
        <w:t>процесса</w:t>
      </w:r>
      <w:r>
        <w:t xml:space="preserve"> </w:t>
      </w:r>
      <w:r>
        <w:rPr>
          <w:rFonts w:hint="eastAsia"/>
        </w:rPr>
        <w:t>аудита</w:t>
      </w:r>
      <w:r>
        <w:t xml:space="preserve"> </w:t>
      </w:r>
      <w:r>
        <w:rPr>
          <w:rFonts w:hint="eastAsia"/>
        </w:rPr>
        <w:t>ИБ</w:t>
      </w:r>
      <w:r>
        <w:t xml:space="preserve"> </w:t>
      </w:r>
      <w:r>
        <w:rPr>
          <w:rFonts w:hint="eastAsia"/>
        </w:rPr>
        <w:t>ИСПДн</w:t>
      </w:r>
    </w:p>
    <w:p w14:paraId="346E58C2" w14:textId="77777777" w:rsidR="00B94FD4" w:rsidRDefault="00B94FD4" w:rsidP="00B94FD4"/>
    <w:p w14:paraId="084FE465" w14:textId="77777777" w:rsidR="00B94FD4" w:rsidRDefault="00B94FD4" w:rsidP="00B94FD4">
      <w:r>
        <w:t xml:space="preserve">2.3 </w:t>
      </w:r>
      <w:r>
        <w:rPr>
          <w:rFonts w:hint="eastAsia"/>
        </w:rPr>
        <w:t>Модель</w:t>
      </w:r>
      <w:r>
        <w:t xml:space="preserve"> </w:t>
      </w:r>
      <w:r>
        <w:rPr>
          <w:rFonts w:hint="eastAsia"/>
        </w:rPr>
        <w:t>ИСПДн</w:t>
      </w:r>
      <w:r>
        <w:t xml:space="preserve"> </w:t>
      </w:r>
      <w:r>
        <w:rPr>
          <w:rFonts w:hint="eastAsia"/>
        </w:rPr>
        <w:t>как</w:t>
      </w:r>
      <w:r>
        <w:t xml:space="preserve"> </w:t>
      </w:r>
      <w:r>
        <w:rPr>
          <w:rFonts w:hint="eastAsia"/>
        </w:rPr>
        <w:t>объекта</w:t>
      </w:r>
      <w:r>
        <w:t xml:space="preserve"> </w:t>
      </w:r>
      <w:r>
        <w:rPr>
          <w:rFonts w:hint="eastAsia"/>
        </w:rPr>
        <w:t>аудита</w:t>
      </w:r>
      <w:r>
        <w:t xml:space="preserve"> </w:t>
      </w:r>
      <w:r>
        <w:rPr>
          <w:rFonts w:hint="eastAsia"/>
        </w:rPr>
        <w:t>ИБ</w:t>
      </w:r>
      <w:r>
        <w:t xml:space="preserve"> </w:t>
      </w:r>
      <w:r>
        <w:rPr>
          <w:rFonts w:hint="eastAsia"/>
        </w:rPr>
        <w:t>на</w:t>
      </w:r>
      <w:r>
        <w:t xml:space="preserve"> </w:t>
      </w:r>
      <w:r>
        <w:rPr>
          <w:rFonts w:hint="eastAsia"/>
        </w:rPr>
        <w:t>основе</w:t>
      </w:r>
      <w:r>
        <w:t xml:space="preserve"> </w:t>
      </w:r>
      <w:r>
        <w:rPr>
          <w:rFonts w:hint="eastAsia"/>
        </w:rPr>
        <w:t>построения</w:t>
      </w:r>
      <w:r>
        <w:t xml:space="preserve"> </w:t>
      </w:r>
      <w:r>
        <w:rPr>
          <w:rFonts w:hint="eastAsia"/>
        </w:rPr>
        <w:t>профиля</w:t>
      </w:r>
      <w:r>
        <w:t xml:space="preserve"> </w:t>
      </w:r>
      <w:r>
        <w:rPr>
          <w:rFonts w:hint="eastAsia"/>
        </w:rPr>
        <w:t>защиты</w:t>
      </w:r>
    </w:p>
    <w:p w14:paraId="7BF9A8F7" w14:textId="77777777" w:rsidR="00B94FD4" w:rsidRDefault="00B94FD4" w:rsidP="00B94FD4"/>
    <w:p w14:paraId="33D4075D" w14:textId="77777777" w:rsidR="00B94FD4" w:rsidRDefault="00B94FD4" w:rsidP="00B94FD4">
      <w:r>
        <w:t xml:space="preserve">2.3.1 </w:t>
      </w:r>
      <w:r>
        <w:rPr>
          <w:rFonts w:hint="eastAsia"/>
        </w:rPr>
        <w:t>Требования</w:t>
      </w:r>
      <w:r>
        <w:t xml:space="preserve"> </w:t>
      </w:r>
      <w:r>
        <w:rPr>
          <w:rFonts w:hint="eastAsia"/>
        </w:rPr>
        <w:t>к</w:t>
      </w:r>
      <w:r>
        <w:t xml:space="preserve"> </w:t>
      </w:r>
      <w:r>
        <w:rPr>
          <w:rFonts w:hint="eastAsia"/>
        </w:rPr>
        <w:t>защищенности</w:t>
      </w:r>
      <w:r>
        <w:t xml:space="preserve"> </w:t>
      </w:r>
      <w:r>
        <w:rPr>
          <w:rFonts w:hint="eastAsia"/>
        </w:rPr>
        <w:t>ИСПДн</w:t>
      </w:r>
      <w:r>
        <w:t xml:space="preserve"> </w:t>
      </w:r>
      <w:r>
        <w:rPr>
          <w:rFonts w:hint="eastAsia"/>
        </w:rPr>
        <w:t>на</w:t>
      </w:r>
      <w:r>
        <w:t xml:space="preserve"> </w:t>
      </w:r>
      <w:r>
        <w:rPr>
          <w:rFonts w:hint="eastAsia"/>
        </w:rPr>
        <w:t>основе</w:t>
      </w:r>
      <w:r>
        <w:t xml:space="preserve"> </w:t>
      </w:r>
      <w:r>
        <w:rPr>
          <w:rFonts w:hint="eastAsia"/>
        </w:rPr>
        <w:t>нормативно</w:t>
      </w:r>
      <w:r>
        <w:t>-</w:t>
      </w:r>
      <w:r>
        <w:rPr>
          <w:rFonts w:hint="eastAsia"/>
        </w:rPr>
        <w:t>методических</w:t>
      </w:r>
      <w:r>
        <w:t xml:space="preserve"> </w:t>
      </w:r>
      <w:r>
        <w:rPr>
          <w:rFonts w:hint="eastAsia"/>
        </w:rPr>
        <w:t>материалов</w:t>
      </w:r>
      <w:r>
        <w:t xml:space="preserve"> </w:t>
      </w:r>
      <w:r>
        <w:rPr>
          <w:rFonts w:hint="eastAsia"/>
        </w:rPr>
        <w:t>ФСТЭК</w:t>
      </w:r>
      <w:r>
        <w:t xml:space="preserve"> </w:t>
      </w:r>
      <w:r>
        <w:rPr>
          <w:rFonts w:hint="eastAsia"/>
        </w:rPr>
        <w:t>России</w:t>
      </w:r>
    </w:p>
    <w:p w14:paraId="682B4988" w14:textId="77777777" w:rsidR="00B94FD4" w:rsidRDefault="00B94FD4" w:rsidP="00B94FD4"/>
    <w:p w14:paraId="5FB0E2EF" w14:textId="77777777" w:rsidR="00B94FD4" w:rsidRDefault="00B94FD4" w:rsidP="00B94FD4">
      <w:r>
        <w:t xml:space="preserve">2.3.2 </w:t>
      </w:r>
      <w:r>
        <w:rPr>
          <w:rFonts w:hint="eastAsia"/>
        </w:rPr>
        <w:t>Модель</w:t>
      </w:r>
      <w:r>
        <w:t xml:space="preserve"> </w:t>
      </w:r>
      <w:r>
        <w:rPr>
          <w:rFonts w:hint="eastAsia"/>
        </w:rPr>
        <w:t>ИСПДн</w:t>
      </w:r>
      <w:r>
        <w:t xml:space="preserve"> </w:t>
      </w:r>
      <w:r>
        <w:rPr>
          <w:rFonts w:hint="eastAsia"/>
        </w:rPr>
        <w:t>как</w:t>
      </w:r>
      <w:r>
        <w:t xml:space="preserve"> </w:t>
      </w:r>
      <w:r>
        <w:rPr>
          <w:rFonts w:hint="eastAsia"/>
        </w:rPr>
        <w:t>объекта</w:t>
      </w:r>
      <w:r>
        <w:t xml:space="preserve"> </w:t>
      </w:r>
      <w:r>
        <w:rPr>
          <w:rFonts w:hint="eastAsia"/>
        </w:rPr>
        <w:t>аудита</w:t>
      </w:r>
      <w:r>
        <w:t xml:space="preserve"> </w:t>
      </w:r>
      <w:r>
        <w:rPr>
          <w:rFonts w:hint="eastAsia"/>
        </w:rPr>
        <w:t>ИБ</w:t>
      </w:r>
      <w:r>
        <w:t xml:space="preserve"> </w:t>
      </w:r>
      <w:r>
        <w:rPr>
          <w:rFonts w:hint="eastAsia"/>
        </w:rPr>
        <w:t>на</w:t>
      </w:r>
      <w:r>
        <w:t xml:space="preserve"> </w:t>
      </w:r>
      <w:r>
        <w:rPr>
          <w:rFonts w:hint="eastAsia"/>
        </w:rPr>
        <w:t>основе</w:t>
      </w:r>
      <w:r>
        <w:t xml:space="preserve"> </w:t>
      </w:r>
      <w:r>
        <w:rPr>
          <w:rFonts w:hint="eastAsia"/>
        </w:rPr>
        <w:t>построения</w:t>
      </w:r>
      <w:r>
        <w:t xml:space="preserve"> </w:t>
      </w:r>
      <w:r>
        <w:rPr>
          <w:rFonts w:hint="eastAsia"/>
        </w:rPr>
        <w:t>профиля</w:t>
      </w:r>
      <w:r>
        <w:t xml:space="preserve"> </w:t>
      </w:r>
      <w:r>
        <w:rPr>
          <w:rFonts w:hint="eastAsia"/>
        </w:rPr>
        <w:t>защиты</w:t>
      </w:r>
    </w:p>
    <w:p w14:paraId="1FFEE6AF" w14:textId="77777777" w:rsidR="00B94FD4" w:rsidRDefault="00B94FD4" w:rsidP="00B94FD4"/>
    <w:p w14:paraId="10E484B8" w14:textId="77777777" w:rsidR="00B94FD4" w:rsidRDefault="00B94FD4" w:rsidP="00B94FD4">
      <w:r>
        <w:t xml:space="preserve">2.4. </w:t>
      </w:r>
      <w:r>
        <w:rPr>
          <w:rFonts w:hint="eastAsia"/>
        </w:rPr>
        <w:t>Методика</w:t>
      </w:r>
      <w:r>
        <w:t xml:space="preserve"> </w:t>
      </w:r>
      <w:r>
        <w:rPr>
          <w:rFonts w:hint="eastAsia"/>
        </w:rPr>
        <w:t>оценки</w:t>
      </w:r>
      <w:r>
        <w:t xml:space="preserve"> </w:t>
      </w:r>
      <w:r>
        <w:rPr>
          <w:rFonts w:hint="eastAsia"/>
        </w:rPr>
        <w:t>соответствия</w:t>
      </w:r>
      <w:r>
        <w:t xml:space="preserve"> </w:t>
      </w:r>
      <w:r>
        <w:rPr>
          <w:rFonts w:hint="eastAsia"/>
        </w:rPr>
        <w:t>уровня</w:t>
      </w:r>
      <w:r>
        <w:t xml:space="preserve"> </w:t>
      </w:r>
      <w:r>
        <w:rPr>
          <w:rFonts w:hint="eastAsia"/>
        </w:rPr>
        <w:t>защищенности</w:t>
      </w:r>
      <w:r>
        <w:t xml:space="preserve"> </w:t>
      </w:r>
      <w:r>
        <w:rPr>
          <w:rFonts w:hint="eastAsia"/>
        </w:rPr>
        <w:t>ИСПДн</w:t>
      </w:r>
    </w:p>
    <w:p w14:paraId="29C442B7" w14:textId="77777777" w:rsidR="00B94FD4" w:rsidRDefault="00B94FD4" w:rsidP="00B94FD4"/>
    <w:p w14:paraId="69401EF9" w14:textId="77777777" w:rsidR="00B94FD4" w:rsidRDefault="00B94FD4" w:rsidP="00B94FD4">
      <w:r>
        <w:rPr>
          <w:rFonts w:hint="eastAsia"/>
        </w:rPr>
        <w:t>требованиям</w:t>
      </w:r>
      <w:r>
        <w:t xml:space="preserve"> </w:t>
      </w:r>
      <w:r>
        <w:rPr>
          <w:rFonts w:hint="eastAsia"/>
        </w:rPr>
        <w:t>нормативных</w:t>
      </w:r>
      <w:r>
        <w:t xml:space="preserve"> </w:t>
      </w:r>
      <w:r>
        <w:rPr>
          <w:rFonts w:hint="eastAsia"/>
        </w:rPr>
        <w:t>документов</w:t>
      </w:r>
    </w:p>
    <w:p w14:paraId="5BF13502" w14:textId="77777777" w:rsidR="00B94FD4" w:rsidRDefault="00B94FD4" w:rsidP="00B94FD4"/>
    <w:p w14:paraId="4F8B85E9" w14:textId="77777777" w:rsidR="00B94FD4" w:rsidRDefault="00B94FD4" w:rsidP="00B94FD4">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69D22F9" w14:textId="77777777" w:rsidR="00B94FD4" w:rsidRDefault="00B94FD4" w:rsidP="00B94FD4"/>
    <w:p w14:paraId="45537071" w14:textId="77777777" w:rsidR="00B94FD4" w:rsidRDefault="00B94FD4" w:rsidP="00B94FD4">
      <w:r>
        <w:rPr>
          <w:rFonts w:hint="eastAsia"/>
        </w:rPr>
        <w:t>ГЛАВА</w:t>
      </w:r>
      <w:r>
        <w:t xml:space="preserve"> 3. </w:t>
      </w:r>
      <w:r>
        <w:rPr>
          <w:rFonts w:hint="eastAsia"/>
        </w:rPr>
        <w:t>Разработка</w:t>
      </w:r>
      <w:r>
        <w:t xml:space="preserve"> </w:t>
      </w:r>
      <w:r>
        <w:rPr>
          <w:rFonts w:hint="eastAsia"/>
        </w:rPr>
        <w:t>алгоритма</w:t>
      </w:r>
      <w:r>
        <w:t xml:space="preserve"> </w:t>
      </w:r>
      <w:r>
        <w:rPr>
          <w:rFonts w:hint="eastAsia"/>
        </w:rPr>
        <w:t>принятия</w:t>
      </w:r>
      <w:r>
        <w:t xml:space="preserve"> </w:t>
      </w:r>
      <w:r>
        <w:rPr>
          <w:rFonts w:hint="eastAsia"/>
        </w:rPr>
        <w:t>решений</w:t>
      </w:r>
      <w:r>
        <w:t xml:space="preserve"> </w:t>
      </w:r>
      <w:r>
        <w:rPr>
          <w:rFonts w:hint="eastAsia"/>
        </w:rPr>
        <w:t>по</w:t>
      </w:r>
      <w:r>
        <w:t xml:space="preserve"> </w:t>
      </w:r>
      <w:r>
        <w:rPr>
          <w:rFonts w:hint="eastAsia"/>
        </w:rPr>
        <w:t>оценке</w:t>
      </w:r>
      <w:r>
        <w:t xml:space="preserve"> </w:t>
      </w:r>
      <w:r>
        <w:rPr>
          <w:rFonts w:hint="eastAsia"/>
        </w:rPr>
        <w:t>рисков</w:t>
      </w:r>
      <w:r>
        <w:t xml:space="preserve"> </w:t>
      </w:r>
      <w:r>
        <w:rPr>
          <w:rFonts w:hint="eastAsia"/>
        </w:rPr>
        <w:t>ИБ</w:t>
      </w:r>
      <w:r>
        <w:t xml:space="preserve"> </w:t>
      </w:r>
      <w:r>
        <w:rPr>
          <w:rFonts w:hint="eastAsia"/>
        </w:rPr>
        <w:t>информационным</w:t>
      </w:r>
      <w:r>
        <w:t xml:space="preserve"> </w:t>
      </w:r>
      <w:r>
        <w:rPr>
          <w:rFonts w:hint="eastAsia"/>
        </w:rPr>
        <w:t>активам</w:t>
      </w:r>
      <w:r>
        <w:t xml:space="preserve"> </w:t>
      </w:r>
      <w:r>
        <w:rPr>
          <w:rFonts w:hint="eastAsia"/>
        </w:rPr>
        <w:t>ИСПДн</w:t>
      </w:r>
      <w:r>
        <w:t xml:space="preserve"> </w:t>
      </w:r>
      <w:r>
        <w:rPr>
          <w:rFonts w:hint="eastAsia"/>
        </w:rPr>
        <w:t>с</w:t>
      </w:r>
      <w:r>
        <w:t xml:space="preserve"> </w:t>
      </w:r>
      <w:r>
        <w:rPr>
          <w:rFonts w:hint="eastAsia"/>
        </w:rPr>
        <w:t>применением</w:t>
      </w:r>
      <w:r>
        <w:t xml:space="preserve"> </w:t>
      </w:r>
      <w:r>
        <w:rPr>
          <w:rFonts w:hint="eastAsia"/>
        </w:rPr>
        <w:t>технологий</w:t>
      </w:r>
      <w:r>
        <w:t xml:space="preserve"> </w:t>
      </w:r>
      <w:r>
        <w:rPr>
          <w:rFonts w:hint="eastAsia"/>
        </w:rPr>
        <w:t>интеллектуального</w:t>
      </w:r>
      <w:r>
        <w:t xml:space="preserve"> </w:t>
      </w:r>
      <w:r>
        <w:rPr>
          <w:rFonts w:hint="eastAsia"/>
        </w:rPr>
        <w:t>анализа</w:t>
      </w:r>
      <w:r>
        <w:t xml:space="preserve"> </w:t>
      </w:r>
      <w:r>
        <w:rPr>
          <w:rFonts w:hint="eastAsia"/>
        </w:rPr>
        <w:t>данных</w:t>
      </w:r>
    </w:p>
    <w:p w14:paraId="2D0D6B8E" w14:textId="77777777" w:rsidR="00B94FD4" w:rsidRDefault="00B94FD4" w:rsidP="00B94FD4"/>
    <w:p w14:paraId="76E3EB84" w14:textId="77777777" w:rsidR="00B94FD4" w:rsidRDefault="00B94FD4" w:rsidP="00B94FD4">
      <w:r>
        <w:t xml:space="preserve">3.1 </w:t>
      </w:r>
      <w:r>
        <w:rPr>
          <w:rFonts w:hint="eastAsia"/>
        </w:rPr>
        <w:t>Оценка</w:t>
      </w:r>
      <w:r>
        <w:t xml:space="preserve"> </w:t>
      </w:r>
      <w:r>
        <w:rPr>
          <w:rFonts w:hint="eastAsia"/>
        </w:rPr>
        <w:t>рисков</w:t>
      </w:r>
      <w:r>
        <w:t xml:space="preserve"> </w:t>
      </w:r>
      <w:r>
        <w:rPr>
          <w:rFonts w:hint="eastAsia"/>
        </w:rPr>
        <w:t>ИБ</w:t>
      </w:r>
      <w:r>
        <w:t xml:space="preserve"> </w:t>
      </w:r>
      <w:r>
        <w:rPr>
          <w:rFonts w:hint="eastAsia"/>
        </w:rPr>
        <w:t>информационным</w:t>
      </w:r>
      <w:r>
        <w:t xml:space="preserve"> </w:t>
      </w:r>
      <w:r>
        <w:rPr>
          <w:rFonts w:hint="eastAsia"/>
        </w:rPr>
        <w:t>активам</w:t>
      </w:r>
      <w:r>
        <w:t xml:space="preserve"> </w:t>
      </w:r>
      <w:r>
        <w:rPr>
          <w:rFonts w:hint="eastAsia"/>
        </w:rPr>
        <w:t>ИСПДн</w:t>
      </w:r>
      <w:r>
        <w:t xml:space="preserve"> </w:t>
      </w:r>
      <w:r>
        <w:rPr>
          <w:rFonts w:hint="eastAsia"/>
        </w:rPr>
        <w:t>на</w:t>
      </w:r>
      <w:r>
        <w:t xml:space="preserve"> </w:t>
      </w:r>
      <w:r>
        <w:rPr>
          <w:rFonts w:hint="eastAsia"/>
        </w:rPr>
        <w:t>основе</w:t>
      </w:r>
      <w:r>
        <w:t xml:space="preserve"> </w:t>
      </w:r>
      <w:r>
        <w:rPr>
          <w:rFonts w:hint="eastAsia"/>
        </w:rPr>
        <w:t>нечетких</w:t>
      </w:r>
      <w:r>
        <w:t xml:space="preserve"> </w:t>
      </w:r>
      <w:r>
        <w:rPr>
          <w:rFonts w:hint="eastAsia"/>
        </w:rPr>
        <w:t>продукционных</w:t>
      </w:r>
      <w:r>
        <w:t xml:space="preserve"> </w:t>
      </w:r>
      <w:r>
        <w:rPr>
          <w:rFonts w:hint="eastAsia"/>
        </w:rPr>
        <w:t>правил</w:t>
      </w:r>
    </w:p>
    <w:p w14:paraId="20CF2B5B" w14:textId="77777777" w:rsidR="00B94FD4" w:rsidRDefault="00B94FD4" w:rsidP="00B94FD4"/>
    <w:p w14:paraId="46BEF409" w14:textId="77777777" w:rsidR="00B94FD4" w:rsidRDefault="00B94FD4" w:rsidP="00B94FD4">
      <w:r>
        <w:lastRenderedPageBreak/>
        <w:t xml:space="preserve">3.2 </w:t>
      </w:r>
      <w:r>
        <w:rPr>
          <w:rFonts w:hint="eastAsia"/>
        </w:rPr>
        <w:t>Принятие</w:t>
      </w:r>
      <w:r>
        <w:t xml:space="preserve"> </w:t>
      </w:r>
      <w:r>
        <w:rPr>
          <w:rFonts w:hint="eastAsia"/>
        </w:rPr>
        <w:t>решений</w:t>
      </w:r>
      <w:r>
        <w:t xml:space="preserve"> </w:t>
      </w:r>
      <w:r>
        <w:rPr>
          <w:rFonts w:hint="eastAsia"/>
        </w:rPr>
        <w:t>на</w:t>
      </w:r>
      <w:r>
        <w:t xml:space="preserve"> </w:t>
      </w:r>
      <w:r>
        <w:rPr>
          <w:rFonts w:hint="eastAsia"/>
        </w:rPr>
        <w:t>этапе</w:t>
      </w:r>
      <w:r>
        <w:t xml:space="preserve"> </w:t>
      </w:r>
      <w:r>
        <w:rPr>
          <w:rFonts w:hint="eastAsia"/>
        </w:rPr>
        <w:t>оценки</w:t>
      </w:r>
      <w:r>
        <w:t xml:space="preserve"> </w:t>
      </w:r>
      <w:r>
        <w:rPr>
          <w:rFonts w:hint="eastAsia"/>
        </w:rPr>
        <w:t>и</w:t>
      </w:r>
      <w:r>
        <w:t xml:space="preserve"> </w:t>
      </w:r>
      <w:r>
        <w:rPr>
          <w:rFonts w:hint="eastAsia"/>
        </w:rPr>
        <w:t>обработки</w:t>
      </w:r>
      <w:r>
        <w:t xml:space="preserve"> </w:t>
      </w:r>
      <w:r>
        <w:rPr>
          <w:rFonts w:hint="eastAsia"/>
        </w:rPr>
        <w:t>рисков</w:t>
      </w:r>
      <w:r>
        <w:t xml:space="preserve"> </w:t>
      </w:r>
      <w:r>
        <w:rPr>
          <w:rFonts w:hint="eastAsia"/>
        </w:rPr>
        <w:t>ИБ</w:t>
      </w:r>
      <w:r>
        <w:t xml:space="preserve"> </w:t>
      </w:r>
      <w:r>
        <w:rPr>
          <w:rFonts w:hint="eastAsia"/>
        </w:rPr>
        <w:t>информационным</w:t>
      </w:r>
      <w:r>
        <w:t xml:space="preserve"> </w:t>
      </w:r>
      <w:r>
        <w:rPr>
          <w:rFonts w:hint="eastAsia"/>
        </w:rPr>
        <w:t>активам</w:t>
      </w:r>
      <w:r>
        <w:t xml:space="preserve"> </w:t>
      </w:r>
      <w:r>
        <w:rPr>
          <w:rFonts w:hint="eastAsia"/>
        </w:rPr>
        <w:t>ИСПДн</w:t>
      </w:r>
      <w:r>
        <w:t xml:space="preserve"> </w:t>
      </w:r>
      <w:r>
        <w:rPr>
          <w:rFonts w:hint="eastAsia"/>
        </w:rPr>
        <w:t>с</w:t>
      </w:r>
      <w:r>
        <w:t xml:space="preserve"> </w:t>
      </w:r>
      <w:r>
        <w:rPr>
          <w:rFonts w:hint="eastAsia"/>
        </w:rPr>
        <w:t>использованием</w:t>
      </w:r>
      <w:r>
        <w:t xml:space="preserve"> </w:t>
      </w:r>
      <w:r>
        <w:rPr>
          <w:rFonts w:hint="eastAsia"/>
        </w:rPr>
        <w:t>нечеткой</w:t>
      </w:r>
      <w:r>
        <w:t xml:space="preserve"> </w:t>
      </w:r>
      <w:r>
        <w:rPr>
          <w:rFonts w:hint="eastAsia"/>
        </w:rPr>
        <w:t>нейронной</w:t>
      </w:r>
      <w:r>
        <w:t xml:space="preserve"> </w:t>
      </w:r>
      <w:r>
        <w:rPr>
          <w:rFonts w:hint="eastAsia"/>
        </w:rPr>
        <w:t>сети</w:t>
      </w:r>
    </w:p>
    <w:p w14:paraId="26A4DD08" w14:textId="77777777" w:rsidR="00B94FD4" w:rsidRDefault="00B94FD4" w:rsidP="00B94FD4"/>
    <w:p w14:paraId="1DC034A1" w14:textId="77777777" w:rsidR="00B94FD4" w:rsidRDefault="00B94FD4" w:rsidP="00B94FD4">
      <w:r>
        <w:t xml:space="preserve">3.3 </w:t>
      </w:r>
      <w:r>
        <w:rPr>
          <w:rFonts w:hint="eastAsia"/>
        </w:rPr>
        <w:t>Оценка</w:t>
      </w:r>
      <w:r>
        <w:t xml:space="preserve"> </w:t>
      </w:r>
      <w:r>
        <w:rPr>
          <w:rFonts w:hint="eastAsia"/>
        </w:rPr>
        <w:t>эффективности</w:t>
      </w:r>
      <w:r>
        <w:t xml:space="preserve"> </w:t>
      </w:r>
      <w:r>
        <w:rPr>
          <w:rFonts w:hint="eastAsia"/>
        </w:rPr>
        <w:t>системы</w:t>
      </w:r>
      <w:r>
        <w:t xml:space="preserve"> </w:t>
      </w:r>
      <w:r>
        <w:rPr>
          <w:rFonts w:hint="eastAsia"/>
        </w:rPr>
        <w:t>защиты</w:t>
      </w:r>
      <w:r>
        <w:t xml:space="preserve"> </w:t>
      </w:r>
      <w:r>
        <w:rPr>
          <w:rFonts w:hint="eastAsia"/>
        </w:rPr>
        <w:t>ПДн</w:t>
      </w:r>
      <w:r>
        <w:t xml:space="preserve"> </w:t>
      </w:r>
      <w:r>
        <w:rPr>
          <w:rFonts w:hint="eastAsia"/>
        </w:rPr>
        <w:t>на</w:t>
      </w:r>
      <w:r>
        <w:t xml:space="preserve"> </w:t>
      </w:r>
      <w:r>
        <w:rPr>
          <w:rFonts w:hint="eastAsia"/>
        </w:rPr>
        <w:t>основе</w:t>
      </w:r>
      <w:r>
        <w:t xml:space="preserve"> </w:t>
      </w:r>
      <w:r>
        <w:rPr>
          <w:rFonts w:hint="eastAsia"/>
        </w:rPr>
        <w:t>модели</w:t>
      </w:r>
    </w:p>
    <w:p w14:paraId="71AFCB38" w14:textId="77777777" w:rsidR="00B94FD4" w:rsidRDefault="00B94FD4" w:rsidP="00B94FD4"/>
    <w:p w14:paraId="00140F2B" w14:textId="77777777" w:rsidR="00B94FD4" w:rsidRDefault="00B94FD4" w:rsidP="00B94FD4">
      <w:r>
        <w:rPr>
          <w:rFonts w:hint="eastAsia"/>
        </w:rPr>
        <w:t>системы</w:t>
      </w:r>
      <w:r>
        <w:t xml:space="preserve"> </w:t>
      </w:r>
      <w:r>
        <w:rPr>
          <w:rFonts w:hint="eastAsia"/>
        </w:rPr>
        <w:t>защиты</w:t>
      </w:r>
      <w:r>
        <w:t xml:space="preserve"> </w:t>
      </w:r>
      <w:r>
        <w:rPr>
          <w:rFonts w:hint="eastAsia"/>
        </w:rPr>
        <w:t>информации</w:t>
      </w:r>
      <w:r>
        <w:t xml:space="preserve"> </w:t>
      </w:r>
      <w:r>
        <w:rPr>
          <w:rFonts w:hint="eastAsia"/>
        </w:rPr>
        <w:t>с</w:t>
      </w:r>
      <w:r>
        <w:t xml:space="preserve"> </w:t>
      </w:r>
      <w:r>
        <w:rPr>
          <w:rFonts w:hint="eastAsia"/>
        </w:rPr>
        <w:t>полным</w:t>
      </w:r>
      <w:r>
        <w:t xml:space="preserve"> </w:t>
      </w:r>
      <w:r>
        <w:rPr>
          <w:rFonts w:hint="eastAsia"/>
        </w:rPr>
        <w:t>перекрытием</w:t>
      </w:r>
    </w:p>
    <w:p w14:paraId="1C96A6C9" w14:textId="77777777" w:rsidR="00B94FD4" w:rsidRDefault="00B94FD4" w:rsidP="00B94FD4"/>
    <w:p w14:paraId="5A892F68" w14:textId="77777777" w:rsidR="00B94FD4" w:rsidRDefault="00B94FD4" w:rsidP="00B94FD4">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BEC8DB5" w14:textId="77777777" w:rsidR="00B94FD4" w:rsidRDefault="00B94FD4" w:rsidP="00B94FD4"/>
    <w:p w14:paraId="1D054C4C" w14:textId="77777777" w:rsidR="00B94FD4" w:rsidRDefault="00B94FD4" w:rsidP="00B94FD4">
      <w:r>
        <w:rPr>
          <w:rFonts w:hint="eastAsia"/>
        </w:rPr>
        <w:t>ГЛАВА</w:t>
      </w:r>
      <w:r>
        <w:t xml:space="preserve"> 4. </w:t>
      </w:r>
      <w:r>
        <w:rPr>
          <w:rFonts w:hint="eastAsia"/>
        </w:rPr>
        <w:t>Разработка</w:t>
      </w:r>
      <w:r>
        <w:t xml:space="preserve"> </w:t>
      </w:r>
      <w:r>
        <w:rPr>
          <w:rFonts w:hint="eastAsia"/>
        </w:rPr>
        <w:t>исследовательского</w:t>
      </w:r>
      <w:r>
        <w:t xml:space="preserve"> </w:t>
      </w:r>
      <w:r>
        <w:rPr>
          <w:rFonts w:hint="eastAsia"/>
        </w:rPr>
        <w:t>прототипа</w:t>
      </w:r>
      <w:r>
        <w:t xml:space="preserve"> </w:t>
      </w:r>
      <w:r>
        <w:rPr>
          <w:rFonts w:hint="eastAsia"/>
        </w:rPr>
        <w:t>интеллектуальной</w:t>
      </w:r>
      <w:r>
        <w:t xml:space="preserve"> </w:t>
      </w:r>
      <w:r>
        <w:rPr>
          <w:rFonts w:hint="eastAsia"/>
        </w:rPr>
        <w:t>системы</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ИСППР</w:t>
      </w:r>
      <w:r>
        <w:t xml:space="preserve">) </w:t>
      </w:r>
      <w:r>
        <w:rPr>
          <w:rFonts w:hint="eastAsia"/>
        </w:rPr>
        <w:t>при</w:t>
      </w:r>
      <w:r>
        <w:t xml:space="preserve"> </w:t>
      </w:r>
      <w:r>
        <w:rPr>
          <w:rFonts w:hint="eastAsia"/>
        </w:rPr>
        <w:t>проведении</w:t>
      </w:r>
      <w:r>
        <w:t xml:space="preserve"> </w:t>
      </w:r>
      <w:r>
        <w:rPr>
          <w:rFonts w:hint="eastAsia"/>
        </w:rPr>
        <w:t>аудита</w:t>
      </w:r>
    </w:p>
    <w:p w14:paraId="6F4CB687" w14:textId="77777777" w:rsidR="00B94FD4" w:rsidRDefault="00B94FD4" w:rsidP="00B94FD4"/>
    <w:p w14:paraId="6D035EB6" w14:textId="77777777" w:rsidR="00B94FD4" w:rsidRDefault="00B94FD4" w:rsidP="00B94FD4">
      <w:r>
        <w:rPr>
          <w:rFonts w:hint="eastAsia"/>
        </w:rPr>
        <w:t>ИБ</w:t>
      </w:r>
      <w:r>
        <w:t xml:space="preserve"> </w:t>
      </w:r>
      <w:r>
        <w:rPr>
          <w:rFonts w:hint="eastAsia"/>
        </w:rPr>
        <w:t>ИСПДн</w:t>
      </w:r>
    </w:p>
    <w:p w14:paraId="35556E1E" w14:textId="77777777" w:rsidR="00B94FD4" w:rsidRDefault="00B94FD4" w:rsidP="00B94FD4"/>
    <w:p w14:paraId="296E546F" w14:textId="77777777" w:rsidR="00B94FD4" w:rsidRDefault="00B94FD4" w:rsidP="00B94FD4">
      <w:r>
        <w:t xml:space="preserve">4. 1 </w:t>
      </w:r>
      <w:r>
        <w:rPr>
          <w:rFonts w:hint="eastAsia"/>
        </w:rPr>
        <w:t>Разработка</w:t>
      </w:r>
      <w:r>
        <w:t xml:space="preserve"> </w:t>
      </w:r>
      <w:r>
        <w:rPr>
          <w:rFonts w:hint="eastAsia"/>
        </w:rPr>
        <w:t>архитектуры</w:t>
      </w:r>
      <w:r>
        <w:t xml:space="preserve"> </w:t>
      </w:r>
      <w:r>
        <w:rPr>
          <w:rFonts w:hint="eastAsia"/>
        </w:rPr>
        <w:t>ИСППР</w:t>
      </w:r>
    </w:p>
    <w:p w14:paraId="08A9F082" w14:textId="77777777" w:rsidR="00B94FD4" w:rsidRDefault="00B94FD4" w:rsidP="00B94FD4"/>
    <w:p w14:paraId="7A7C57F5" w14:textId="77777777" w:rsidR="00B94FD4" w:rsidRDefault="00B94FD4" w:rsidP="00B94FD4">
      <w:r>
        <w:t xml:space="preserve">4.2 </w:t>
      </w:r>
      <w:r>
        <w:rPr>
          <w:rFonts w:hint="eastAsia"/>
        </w:rPr>
        <w:t>Координация</w:t>
      </w:r>
      <w:r>
        <w:t xml:space="preserve"> </w:t>
      </w:r>
      <w:r>
        <w:rPr>
          <w:rFonts w:hint="eastAsia"/>
        </w:rPr>
        <w:t>совместной</w:t>
      </w:r>
      <w:r>
        <w:t xml:space="preserve"> </w:t>
      </w:r>
      <w:r>
        <w:rPr>
          <w:rFonts w:hint="eastAsia"/>
        </w:rPr>
        <w:t>работы</w:t>
      </w:r>
      <w:r>
        <w:t xml:space="preserve"> </w:t>
      </w:r>
      <w:r>
        <w:rPr>
          <w:rFonts w:hint="eastAsia"/>
        </w:rPr>
        <w:t>базы</w:t>
      </w:r>
      <w:r>
        <w:t xml:space="preserve"> </w:t>
      </w:r>
      <w:r>
        <w:rPr>
          <w:rFonts w:hint="eastAsia"/>
        </w:rPr>
        <w:t>правил</w:t>
      </w:r>
      <w:r>
        <w:t xml:space="preserve"> </w:t>
      </w:r>
      <w:r>
        <w:rPr>
          <w:rFonts w:hint="eastAsia"/>
        </w:rPr>
        <w:t>и</w:t>
      </w:r>
      <w:r>
        <w:t xml:space="preserve"> </w:t>
      </w:r>
      <w:r>
        <w:rPr>
          <w:rFonts w:hint="eastAsia"/>
        </w:rPr>
        <w:t>базы</w:t>
      </w:r>
      <w:r>
        <w:t xml:space="preserve"> </w:t>
      </w:r>
      <w:r>
        <w:rPr>
          <w:rFonts w:hint="eastAsia"/>
        </w:rPr>
        <w:t>прецедентов</w:t>
      </w:r>
      <w:r>
        <w:t xml:space="preserve"> </w:t>
      </w:r>
      <w:r>
        <w:rPr>
          <w:rFonts w:hint="eastAsia"/>
        </w:rPr>
        <w:t>в</w:t>
      </w:r>
      <w:r>
        <w:t xml:space="preserve"> </w:t>
      </w:r>
      <w:r>
        <w:rPr>
          <w:rFonts w:hint="eastAsia"/>
        </w:rPr>
        <w:t>процессе</w:t>
      </w:r>
      <w:r>
        <w:t xml:space="preserve"> </w:t>
      </w:r>
      <w:r>
        <w:rPr>
          <w:rFonts w:hint="eastAsia"/>
        </w:rPr>
        <w:t>применения</w:t>
      </w:r>
      <w:r>
        <w:t xml:space="preserve"> </w:t>
      </w:r>
      <w:r>
        <w:rPr>
          <w:rFonts w:hint="eastAsia"/>
        </w:rPr>
        <w:t>ИСППР</w:t>
      </w:r>
      <w:r>
        <w:t xml:space="preserve"> </w:t>
      </w:r>
      <w:r>
        <w:rPr>
          <w:rFonts w:hint="eastAsia"/>
        </w:rPr>
        <w:t>для</w:t>
      </w:r>
      <w:r>
        <w:t xml:space="preserve"> </w:t>
      </w:r>
      <w:r>
        <w:rPr>
          <w:rFonts w:hint="eastAsia"/>
        </w:rPr>
        <w:t>различных</w:t>
      </w:r>
      <w:r>
        <w:t xml:space="preserve"> </w:t>
      </w:r>
      <w:r>
        <w:rPr>
          <w:rFonts w:hint="eastAsia"/>
        </w:rPr>
        <w:t>исходных</w:t>
      </w:r>
      <w:r>
        <w:t xml:space="preserve"> </w:t>
      </w:r>
      <w:r>
        <w:rPr>
          <w:rFonts w:hint="eastAsia"/>
        </w:rPr>
        <w:t>данных</w:t>
      </w:r>
    </w:p>
    <w:p w14:paraId="0F473CB5" w14:textId="77777777" w:rsidR="00B94FD4" w:rsidRDefault="00B94FD4" w:rsidP="00B94FD4"/>
    <w:p w14:paraId="3AF0920B" w14:textId="77777777" w:rsidR="00B94FD4" w:rsidRDefault="00B94FD4" w:rsidP="00B94FD4">
      <w:r>
        <w:t xml:space="preserve">4.3 </w:t>
      </w:r>
      <w:r>
        <w:rPr>
          <w:rFonts w:hint="eastAsia"/>
        </w:rPr>
        <w:t>Результаты</w:t>
      </w:r>
      <w:r>
        <w:t xml:space="preserve"> </w:t>
      </w:r>
      <w:r>
        <w:rPr>
          <w:rFonts w:hint="eastAsia"/>
        </w:rPr>
        <w:t>применения</w:t>
      </w:r>
      <w:r>
        <w:t xml:space="preserve"> </w:t>
      </w:r>
      <w:r>
        <w:rPr>
          <w:rFonts w:hint="eastAsia"/>
        </w:rPr>
        <w:t>ИСППР</w:t>
      </w:r>
      <w:r>
        <w:t xml:space="preserve"> </w:t>
      </w:r>
      <w:r>
        <w:rPr>
          <w:rFonts w:hint="eastAsia"/>
        </w:rPr>
        <w:t>в</w:t>
      </w:r>
      <w:r>
        <w:t xml:space="preserve"> </w:t>
      </w:r>
      <w:r>
        <w:rPr>
          <w:rFonts w:hint="eastAsia"/>
        </w:rPr>
        <w:t>процессе</w:t>
      </w:r>
      <w:r>
        <w:t xml:space="preserve"> </w:t>
      </w:r>
      <w:r>
        <w:rPr>
          <w:rFonts w:hint="eastAsia"/>
        </w:rPr>
        <w:t>аудита</w:t>
      </w:r>
      <w:r>
        <w:t xml:space="preserve"> </w:t>
      </w:r>
      <w:r>
        <w:rPr>
          <w:rFonts w:hint="eastAsia"/>
        </w:rPr>
        <w:t>ИБ</w:t>
      </w:r>
      <w:r>
        <w:t xml:space="preserve"> </w:t>
      </w:r>
      <w:r>
        <w:rPr>
          <w:rFonts w:hint="eastAsia"/>
        </w:rPr>
        <w:t>ИСПДн</w:t>
      </w:r>
      <w:r>
        <w:t xml:space="preserve"> </w:t>
      </w:r>
      <w:r>
        <w:rPr>
          <w:rFonts w:hint="eastAsia"/>
        </w:rPr>
        <w:t>медицинского</w:t>
      </w:r>
      <w:r>
        <w:t xml:space="preserve"> </w:t>
      </w:r>
      <w:r>
        <w:rPr>
          <w:rFonts w:hint="eastAsia"/>
        </w:rPr>
        <w:t>учреждения</w:t>
      </w:r>
    </w:p>
    <w:p w14:paraId="3A1F82DE" w14:textId="77777777" w:rsidR="00B94FD4" w:rsidRDefault="00B94FD4" w:rsidP="00B94FD4"/>
    <w:p w14:paraId="65EC5470" w14:textId="77777777" w:rsidR="00B94FD4" w:rsidRDefault="00B94FD4" w:rsidP="00B94FD4">
      <w:r>
        <w:t xml:space="preserve">4.4 </w:t>
      </w:r>
      <w:r>
        <w:rPr>
          <w:rFonts w:hint="eastAsia"/>
        </w:rPr>
        <w:t>Результаты</w:t>
      </w:r>
      <w:r>
        <w:t xml:space="preserve"> </w:t>
      </w:r>
      <w:r>
        <w:rPr>
          <w:rFonts w:hint="eastAsia"/>
        </w:rPr>
        <w:t>применения</w:t>
      </w:r>
      <w:r>
        <w:t xml:space="preserve"> </w:t>
      </w:r>
      <w:r>
        <w:rPr>
          <w:rFonts w:hint="eastAsia"/>
        </w:rPr>
        <w:t>ИСППР</w:t>
      </w:r>
      <w:r>
        <w:t xml:space="preserve"> </w:t>
      </w:r>
      <w:r>
        <w:rPr>
          <w:rFonts w:hint="eastAsia"/>
        </w:rPr>
        <w:t>в</w:t>
      </w:r>
      <w:r>
        <w:t xml:space="preserve"> </w:t>
      </w:r>
      <w:r>
        <w:rPr>
          <w:rFonts w:hint="eastAsia"/>
        </w:rPr>
        <w:t>процессе</w:t>
      </w:r>
      <w:r>
        <w:t xml:space="preserve"> </w:t>
      </w:r>
      <w:r>
        <w:rPr>
          <w:rFonts w:hint="eastAsia"/>
        </w:rPr>
        <w:t>аудита</w:t>
      </w:r>
      <w:r>
        <w:t xml:space="preserve"> </w:t>
      </w:r>
      <w:r>
        <w:rPr>
          <w:rFonts w:hint="eastAsia"/>
        </w:rPr>
        <w:t>ИБ</w:t>
      </w:r>
      <w:r>
        <w:t xml:space="preserve"> </w:t>
      </w:r>
      <w:r>
        <w:rPr>
          <w:rFonts w:hint="eastAsia"/>
        </w:rPr>
        <w:t>ИСПДн</w:t>
      </w:r>
    </w:p>
    <w:p w14:paraId="36704C11" w14:textId="77777777" w:rsidR="00B94FD4" w:rsidRDefault="00B94FD4" w:rsidP="00B94FD4"/>
    <w:p w14:paraId="0D22F9ED" w14:textId="77777777" w:rsidR="00B94FD4" w:rsidRDefault="00B94FD4" w:rsidP="00B94FD4">
      <w:r>
        <w:rPr>
          <w:rFonts w:hint="eastAsia"/>
        </w:rPr>
        <w:t>госучреждения</w:t>
      </w:r>
    </w:p>
    <w:p w14:paraId="11DAB318" w14:textId="77777777" w:rsidR="00B94FD4" w:rsidRDefault="00B94FD4" w:rsidP="00B94FD4"/>
    <w:p w14:paraId="0E1569D4" w14:textId="77777777" w:rsidR="00B94FD4" w:rsidRDefault="00B94FD4" w:rsidP="00B94FD4">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66898FC7" w14:textId="77777777" w:rsidR="00B94FD4" w:rsidRDefault="00B94FD4" w:rsidP="00B94FD4"/>
    <w:p w14:paraId="465DB41D" w14:textId="77777777" w:rsidR="00B94FD4" w:rsidRDefault="00B94FD4" w:rsidP="00B94FD4">
      <w:r>
        <w:rPr>
          <w:rFonts w:hint="eastAsia"/>
        </w:rPr>
        <w:t>Заключение</w:t>
      </w:r>
    </w:p>
    <w:p w14:paraId="13D388D1" w14:textId="77777777" w:rsidR="00B94FD4" w:rsidRDefault="00B94FD4" w:rsidP="00B94FD4"/>
    <w:p w14:paraId="353469F5" w14:textId="77777777" w:rsidR="00B94FD4" w:rsidRDefault="00B94FD4" w:rsidP="00B94FD4">
      <w:r>
        <w:rPr>
          <w:rFonts w:hint="eastAsia"/>
        </w:rPr>
        <w:t>Список</w:t>
      </w:r>
      <w:r>
        <w:t xml:space="preserve"> </w:t>
      </w:r>
      <w:r>
        <w:rPr>
          <w:rFonts w:hint="eastAsia"/>
        </w:rPr>
        <w:t>использованных</w:t>
      </w:r>
      <w:r>
        <w:t xml:space="preserve"> </w:t>
      </w:r>
      <w:r>
        <w:rPr>
          <w:rFonts w:hint="eastAsia"/>
        </w:rPr>
        <w:t>источников</w:t>
      </w:r>
    </w:p>
    <w:p w14:paraId="36D1A00A" w14:textId="77777777" w:rsidR="00B94FD4" w:rsidRDefault="00B94FD4" w:rsidP="00B94FD4"/>
    <w:p w14:paraId="3C3F2599" w14:textId="22F576C7" w:rsidR="00B94FD4" w:rsidRPr="00B94FD4" w:rsidRDefault="00B94FD4" w:rsidP="00B94FD4">
      <w:r>
        <w:rPr>
          <w:rFonts w:hint="eastAsia"/>
        </w:rPr>
        <w:t>Приложения</w:t>
      </w:r>
    </w:p>
    <w:sectPr w:rsidR="00B94FD4" w:rsidRPr="00B94FD4" w:rsidSect="00E64B5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AC468" w14:textId="77777777" w:rsidR="00E64B50" w:rsidRDefault="00E64B50">
      <w:pPr>
        <w:spacing w:after="0" w:line="240" w:lineRule="auto"/>
      </w:pPr>
      <w:r>
        <w:separator/>
      </w:r>
    </w:p>
  </w:endnote>
  <w:endnote w:type="continuationSeparator" w:id="0">
    <w:p w14:paraId="1708B0C2" w14:textId="77777777" w:rsidR="00E64B50" w:rsidRDefault="00E64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D2F5F" w14:textId="77777777" w:rsidR="00E64B50" w:rsidRDefault="00E64B50"/>
    <w:p w14:paraId="11FF4707" w14:textId="77777777" w:rsidR="00E64B50" w:rsidRDefault="00E64B50"/>
    <w:p w14:paraId="09548028" w14:textId="77777777" w:rsidR="00E64B50" w:rsidRDefault="00E64B50"/>
    <w:p w14:paraId="09C5433E" w14:textId="77777777" w:rsidR="00E64B50" w:rsidRDefault="00E64B50"/>
    <w:p w14:paraId="6FB16AA7" w14:textId="77777777" w:rsidR="00E64B50" w:rsidRDefault="00E64B50"/>
    <w:p w14:paraId="04556D4D" w14:textId="77777777" w:rsidR="00E64B50" w:rsidRDefault="00E64B50"/>
    <w:p w14:paraId="5C4ED459" w14:textId="77777777" w:rsidR="00E64B50" w:rsidRDefault="00E64B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628869" wp14:editId="4C17F5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977BE" w14:textId="77777777" w:rsidR="00E64B50" w:rsidRDefault="00E64B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6288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8977BE" w14:textId="77777777" w:rsidR="00E64B50" w:rsidRDefault="00E64B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354F12" w14:textId="77777777" w:rsidR="00E64B50" w:rsidRDefault="00E64B50"/>
    <w:p w14:paraId="33273F3B" w14:textId="77777777" w:rsidR="00E64B50" w:rsidRDefault="00E64B50"/>
    <w:p w14:paraId="03B17E2C" w14:textId="77777777" w:rsidR="00E64B50" w:rsidRDefault="00E64B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32ACD5" wp14:editId="091D46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90D3C" w14:textId="77777777" w:rsidR="00E64B50" w:rsidRDefault="00E64B50"/>
                          <w:p w14:paraId="155D5B84" w14:textId="77777777" w:rsidR="00E64B50" w:rsidRDefault="00E64B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32AC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590D3C" w14:textId="77777777" w:rsidR="00E64B50" w:rsidRDefault="00E64B50"/>
                    <w:p w14:paraId="155D5B84" w14:textId="77777777" w:rsidR="00E64B50" w:rsidRDefault="00E64B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421941" w14:textId="77777777" w:rsidR="00E64B50" w:rsidRDefault="00E64B50"/>
    <w:p w14:paraId="41CFA017" w14:textId="77777777" w:rsidR="00E64B50" w:rsidRDefault="00E64B50">
      <w:pPr>
        <w:rPr>
          <w:sz w:val="2"/>
          <w:szCs w:val="2"/>
        </w:rPr>
      </w:pPr>
    </w:p>
    <w:p w14:paraId="553D6526" w14:textId="77777777" w:rsidR="00E64B50" w:rsidRDefault="00E64B50"/>
    <w:p w14:paraId="2F5E57FE" w14:textId="77777777" w:rsidR="00E64B50" w:rsidRDefault="00E64B50">
      <w:pPr>
        <w:spacing w:after="0" w:line="240" w:lineRule="auto"/>
      </w:pPr>
    </w:p>
  </w:footnote>
  <w:footnote w:type="continuationSeparator" w:id="0">
    <w:p w14:paraId="579BFCBC" w14:textId="77777777" w:rsidR="00E64B50" w:rsidRDefault="00E64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50"/>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14780</TotalTime>
  <Pages>4</Pages>
  <Words>385</Words>
  <Characters>2196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1604</cp:revision>
  <cp:lastPrinted>2009-02-06T05:36:00Z</cp:lastPrinted>
  <dcterms:created xsi:type="dcterms:W3CDTF">2024-01-07T13:43:00Z</dcterms:created>
  <dcterms:modified xsi:type="dcterms:W3CDTF">2024-02-01T10:37:00Z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