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2CF67" w14:textId="6A92FCCE" w:rsidR="00587B43" w:rsidRDefault="004D6E25" w:rsidP="004D6E25">
      <w:pPr>
        <w:rPr>
          <w:rFonts w:ascii="Times New Roman" w:eastAsia="Arial Unicode MS" w:hAnsi="Times New Roman" w:cs="Times New Roman"/>
          <w:b/>
          <w:bCs/>
          <w:color w:val="000000"/>
          <w:kern w:val="0"/>
          <w:sz w:val="28"/>
          <w:szCs w:val="28"/>
          <w:lang w:eastAsia="ru-RU" w:bidi="uk-UA"/>
        </w:rPr>
      </w:pPr>
      <w:r w:rsidRPr="004D6E25">
        <w:rPr>
          <w:rFonts w:ascii="Times New Roman" w:eastAsia="Arial Unicode MS" w:hAnsi="Times New Roman" w:cs="Times New Roman" w:hint="eastAsia"/>
          <w:b/>
          <w:bCs/>
          <w:color w:val="000000"/>
          <w:kern w:val="0"/>
          <w:sz w:val="28"/>
          <w:szCs w:val="28"/>
          <w:lang w:eastAsia="ru-RU" w:bidi="uk-UA"/>
        </w:rPr>
        <w:t>Демидовский</w:t>
      </w:r>
      <w:r w:rsidRPr="004D6E25">
        <w:rPr>
          <w:rFonts w:ascii="Times New Roman" w:eastAsia="Arial Unicode MS" w:hAnsi="Times New Roman" w:cs="Times New Roman"/>
          <w:b/>
          <w:bCs/>
          <w:color w:val="000000"/>
          <w:kern w:val="0"/>
          <w:sz w:val="28"/>
          <w:szCs w:val="28"/>
          <w:lang w:eastAsia="ru-RU" w:bidi="uk-UA"/>
        </w:rPr>
        <w:t xml:space="preserve"> </w:t>
      </w:r>
      <w:r w:rsidRPr="004D6E25">
        <w:rPr>
          <w:rFonts w:ascii="Times New Roman" w:eastAsia="Arial Unicode MS" w:hAnsi="Times New Roman" w:cs="Times New Roman" w:hint="eastAsia"/>
          <w:b/>
          <w:bCs/>
          <w:color w:val="000000"/>
          <w:kern w:val="0"/>
          <w:sz w:val="28"/>
          <w:szCs w:val="28"/>
          <w:lang w:eastAsia="ru-RU" w:bidi="uk-UA"/>
        </w:rPr>
        <w:t>Александр</w:t>
      </w:r>
      <w:r w:rsidRPr="004D6E25">
        <w:rPr>
          <w:rFonts w:ascii="Times New Roman" w:eastAsia="Arial Unicode MS" w:hAnsi="Times New Roman" w:cs="Times New Roman"/>
          <w:b/>
          <w:bCs/>
          <w:color w:val="000000"/>
          <w:kern w:val="0"/>
          <w:sz w:val="28"/>
          <w:szCs w:val="28"/>
          <w:lang w:eastAsia="ru-RU" w:bidi="uk-UA"/>
        </w:rPr>
        <w:t xml:space="preserve"> </w:t>
      </w:r>
      <w:r w:rsidRPr="004D6E25">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4D6E25">
        <w:rPr>
          <w:rFonts w:ascii="Times New Roman" w:eastAsia="Arial Unicode MS" w:hAnsi="Times New Roman" w:cs="Times New Roman" w:hint="eastAsia"/>
          <w:b/>
          <w:bCs/>
          <w:color w:val="000000"/>
          <w:kern w:val="0"/>
          <w:sz w:val="28"/>
          <w:szCs w:val="28"/>
          <w:lang w:eastAsia="ru-RU" w:bidi="uk-UA"/>
        </w:rPr>
        <w:t>Развитие</w:t>
      </w:r>
      <w:r w:rsidRPr="004D6E25">
        <w:rPr>
          <w:rFonts w:ascii="Times New Roman" w:eastAsia="Arial Unicode MS" w:hAnsi="Times New Roman" w:cs="Times New Roman"/>
          <w:b/>
          <w:bCs/>
          <w:color w:val="000000"/>
          <w:kern w:val="0"/>
          <w:sz w:val="28"/>
          <w:szCs w:val="28"/>
          <w:lang w:eastAsia="ru-RU" w:bidi="uk-UA"/>
        </w:rPr>
        <w:t xml:space="preserve"> </w:t>
      </w:r>
      <w:r w:rsidRPr="004D6E25">
        <w:rPr>
          <w:rFonts w:ascii="Times New Roman" w:eastAsia="Arial Unicode MS" w:hAnsi="Times New Roman" w:cs="Times New Roman" w:hint="eastAsia"/>
          <w:b/>
          <w:bCs/>
          <w:color w:val="000000"/>
          <w:kern w:val="0"/>
          <w:sz w:val="28"/>
          <w:szCs w:val="28"/>
          <w:lang w:eastAsia="ru-RU" w:bidi="uk-UA"/>
        </w:rPr>
        <w:t>моделей</w:t>
      </w:r>
      <w:r w:rsidRPr="004D6E25">
        <w:rPr>
          <w:rFonts w:ascii="Times New Roman" w:eastAsia="Arial Unicode MS" w:hAnsi="Times New Roman" w:cs="Times New Roman"/>
          <w:b/>
          <w:bCs/>
          <w:color w:val="000000"/>
          <w:kern w:val="0"/>
          <w:sz w:val="28"/>
          <w:szCs w:val="28"/>
          <w:lang w:eastAsia="ru-RU" w:bidi="uk-UA"/>
        </w:rPr>
        <w:t xml:space="preserve"> </w:t>
      </w:r>
      <w:r w:rsidRPr="004D6E25">
        <w:rPr>
          <w:rFonts w:ascii="Times New Roman" w:eastAsia="Arial Unicode MS" w:hAnsi="Times New Roman" w:cs="Times New Roman" w:hint="eastAsia"/>
          <w:b/>
          <w:bCs/>
          <w:color w:val="000000"/>
          <w:kern w:val="0"/>
          <w:sz w:val="28"/>
          <w:szCs w:val="28"/>
          <w:lang w:eastAsia="ru-RU" w:bidi="uk-UA"/>
        </w:rPr>
        <w:t>субсимвольных</w:t>
      </w:r>
      <w:r w:rsidRPr="004D6E25">
        <w:rPr>
          <w:rFonts w:ascii="Times New Roman" w:eastAsia="Arial Unicode MS" w:hAnsi="Times New Roman" w:cs="Times New Roman"/>
          <w:b/>
          <w:bCs/>
          <w:color w:val="000000"/>
          <w:kern w:val="0"/>
          <w:sz w:val="28"/>
          <w:szCs w:val="28"/>
          <w:lang w:eastAsia="ru-RU" w:bidi="uk-UA"/>
        </w:rPr>
        <w:t xml:space="preserve"> </w:t>
      </w:r>
      <w:r w:rsidRPr="004D6E25">
        <w:rPr>
          <w:rFonts w:ascii="Times New Roman" w:eastAsia="Arial Unicode MS" w:hAnsi="Times New Roman" w:cs="Times New Roman" w:hint="eastAsia"/>
          <w:b/>
          <w:bCs/>
          <w:color w:val="000000"/>
          <w:kern w:val="0"/>
          <w:sz w:val="28"/>
          <w:szCs w:val="28"/>
          <w:lang w:eastAsia="ru-RU" w:bidi="uk-UA"/>
        </w:rPr>
        <w:t>распределенных</w:t>
      </w:r>
      <w:r w:rsidRPr="004D6E25">
        <w:rPr>
          <w:rFonts w:ascii="Times New Roman" w:eastAsia="Arial Unicode MS" w:hAnsi="Times New Roman" w:cs="Times New Roman"/>
          <w:b/>
          <w:bCs/>
          <w:color w:val="000000"/>
          <w:kern w:val="0"/>
          <w:sz w:val="28"/>
          <w:szCs w:val="28"/>
          <w:lang w:eastAsia="ru-RU" w:bidi="uk-UA"/>
        </w:rPr>
        <w:t xml:space="preserve"> </w:t>
      </w:r>
      <w:r w:rsidRPr="004D6E25">
        <w:rPr>
          <w:rFonts w:ascii="Times New Roman" w:eastAsia="Arial Unicode MS" w:hAnsi="Times New Roman" w:cs="Times New Roman" w:hint="eastAsia"/>
          <w:b/>
          <w:bCs/>
          <w:color w:val="000000"/>
          <w:kern w:val="0"/>
          <w:sz w:val="28"/>
          <w:szCs w:val="28"/>
          <w:lang w:eastAsia="ru-RU" w:bidi="uk-UA"/>
        </w:rPr>
        <w:t>вычислений</w:t>
      </w:r>
      <w:r w:rsidRPr="004D6E25">
        <w:rPr>
          <w:rFonts w:ascii="Times New Roman" w:eastAsia="Arial Unicode MS" w:hAnsi="Times New Roman" w:cs="Times New Roman"/>
          <w:b/>
          <w:bCs/>
          <w:color w:val="000000"/>
          <w:kern w:val="0"/>
          <w:sz w:val="28"/>
          <w:szCs w:val="28"/>
          <w:lang w:eastAsia="ru-RU" w:bidi="uk-UA"/>
        </w:rPr>
        <w:t xml:space="preserve"> </w:t>
      </w:r>
      <w:r w:rsidRPr="004D6E25">
        <w:rPr>
          <w:rFonts w:ascii="Times New Roman" w:eastAsia="Arial Unicode MS" w:hAnsi="Times New Roman" w:cs="Times New Roman" w:hint="eastAsia"/>
          <w:b/>
          <w:bCs/>
          <w:color w:val="000000"/>
          <w:kern w:val="0"/>
          <w:sz w:val="28"/>
          <w:szCs w:val="28"/>
          <w:lang w:eastAsia="ru-RU" w:bidi="uk-UA"/>
        </w:rPr>
        <w:t>в</w:t>
      </w:r>
      <w:r w:rsidRPr="004D6E25">
        <w:rPr>
          <w:rFonts w:ascii="Times New Roman" w:eastAsia="Arial Unicode MS" w:hAnsi="Times New Roman" w:cs="Times New Roman"/>
          <w:b/>
          <w:bCs/>
          <w:color w:val="000000"/>
          <w:kern w:val="0"/>
          <w:sz w:val="28"/>
          <w:szCs w:val="28"/>
          <w:lang w:eastAsia="ru-RU" w:bidi="uk-UA"/>
        </w:rPr>
        <w:t xml:space="preserve"> </w:t>
      </w:r>
      <w:r w:rsidRPr="004D6E25">
        <w:rPr>
          <w:rFonts w:ascii="Times New Roman" w:eastAsia="Arial Unicode MS" w:hAnsi="Times New Roman" w:cs="Times New Roman" w:hint="eastAsia"/>
          <w:b/>
          <w:bCs/>
          <w:color w:val="000000"/>
          <w:kern w:val="0"/>
          <w:sz w:val="28"/>
          <w:szCs w:val="28"/>
          <w:lang w:eastAsia="ru-RU" w:bidi="uk-UA"/>
        </w:rPr>
        <w:t>задачах</w:t>
      </w:r>
      <w:r w:rsidRPr="004D6E25">
        <w:rPr>
          <w:rFonts w:ascii="Times New Roman" w:eastAsia="Arial Unicode MS" w:hAnsi="Times New Roman" w:cs="Times New Roman"/>
          <w:b/>
          <w:bCs/>
          <w:color w:val="000000"/>
          <w:kern w:val="0"/>
          <w:sz w:val="28"/>
          <w:szCs w:val="28"/>
          <w:lang w:eastAsia="ru-RU" w:bidi="uk-UA"/>
        </w:rPr>
        <w:t xml:space="preserve"> </w:t>
      </w:r>
      <w:r w:rsidRPr="004D6E25">
        <w:rPr>
          <w:rFonts w:ascii="Times New Roman" w:eastAsia="Arial Unicode MS" w:hAnsi="Times New Roman" w:cs="Times New Roman" w:hint="eastAsia"/>
          <w:b/>
          <w:bCs/>
          <w:color w:val="000000"/>
          <w:kern w:val="0"/>
          <w:sz w:val="28"/>
          <w:szCs w:val="28"/>
          <w:lang w:eastAsia="ru-RU" w:bidi="uk-UA"/>
        </w:rPr>
        <w:t>многокритериального</w:t>
      </w:r>
      <w:r w:rsidRPr="004D6E25">
        <w:rPr>
          <w:rFonts w:ascii="Times New Roman" w:eastAsia="Arial Unicode MS" w:hAnsi="Times New Roman" w:cs="Times New Roman"/>
          <w:b/>
          <w:bCs/>
          <w:color w:val="000000"/>
          <w:kern w:val="0"/>
          <w:sz w:val="28"/>
          <w:szCs w:val="28"/>
          <w:lang w:eastAsia="ru-RU" w:bidi="uk-UA"/>
        </w:rPr>
        <w:t xml:space="preserve"> </w:t>
      </w:r>
      <w:r w:rsidRPr="004D6E25">
        <w:rPr>
          <w:rFonts w:ascii="Times New Roman" w:eastAsia="Arial Unicode MS" w:hAnsi="Times New Roman" w:cs="Times New Roman" w:hint="eastAsia"/>
          <w:b/>
          <w:bCs/>
          <w:color w:val="000000"/>
          <w:kern w:val="0"/>
          <w:sz w:val="28"/>
          <w:szCs w:val="28"/>
          <w:lang w:eastAsia="ru-RU" w:bidi="uk-UA"/>
        </w:rPr>
        <w:t>выбора</w:t>
      </w:r>
    </w:p>
    <w:p w14:paraId="44821BAD" w14:textId="77777777" w:rsidR="004D6E25" w:rsidRDefault="004D6E25" w:rsidP="004D6E25">
      <w:r>
        <w:rPr>
          <w:rFonts w:hint="eastAsia"/>
        </w:rPr>
        <w:t>ОГЛАВЛЕНИЕ</w:t>
      </w:r>
      <w:r>
        <w:t xml:space="preserve"> </w:t>
      </w:r>
      <w:r>
        <w:rPr>
          <w:rFonts w:hint="eastAsia"/>
        </w:rPr>
        <w:t>ДИССЕРТАЦИИ</w:t>
      </w:r>
    </w:p>
    <w:p w14:paraId="4E6C9A55" w14:textId="77777777" w:rsidR="004D6E25" w:rsidRDefault="004D6E25" w:rsidP="004D6E25">
      <w:r>
        <w:rPr>
          <w:rFonts w:hint="eastAsia"/>
        </w:rPr>
        <w:t>кандидат</w:t>
      </w:r>
      <w:r>
        <w:t xml:space="preserve"> </w:t>
      </w:r>
      <w:r>
        <w:rPr>
          <w:rFonts w:hint="eastAsia"/>
        </w:rPr>
        <w:t>наук</w:t>
      </w:r>
      <w:r>
        <w:t xml:space="preserve"> </w:t>
      </w:r>
      <w:r>
        <w:rPr>
          <w:rFonts w:hint="eastAsia"/>
        </w:rPr>
        <w:t>Демидовский</w:t>
      </w:r>
      <w:r>
        <w:t xml:space="preserve"> </w:t>
      </w:r>
      <w:r>
        <w:rPr>
          <w:rFonts w:hint="eastAsia"/>
        </w:rPr>
        <w:t>Александр</w:t>
      </w:r>
      <w:r>
        <w:t xml:space="preserve"> </w:t>
      </w:r>
      <w:r>
        <w:rPr>
          <w:rFonts w:hint="eastAsia"/>
        </w:rPr>
        <w:t>Владимирович</w:t>
      </w:r>
    </w:p>
    <w:p w14:paraId="37698A98" w14:textId="77777777" w:rsidR="004D6E25" w:rsidRDefault="004D6E25" w:rsidP="004D6E25">
      <w:r>
        <w:rPr>
          <w:rFonts w:hint="eastAsia"/>
        </w:rPr>
        <w:t>Введение</w:t>
      </w:r>
    </w:p>
    <w:p w14:paraId="66F6A948" w14:textId="77777777" w:rsidR="004D6E25" w:rsidRDefault="004D6E25" w:rsidP="004D6E25"/>
    <w:p w14:paraId="1FC9149D" w14:textId="77777777" w:rsidR="004D6E25" w:rsidRDefault="004D6E25" w:rsidP="004D6E25">
      <w:r>
        <w:rPr>
          <w:rFonts w:hint="eastAsia"/>
        </w:rPr>
        <w:t>Глава</w:t>
      </w:r>
      <w:r>
        <w:t xml:space="preserve"> 1. </w:t>
      </w:r>
      <w:r>
        <w:rPr>
          <w:rFonts w:hint="eastAsia"/>
        </w:rPr>
        <w:t>Анализ</w:t>
      </w:r>
      <w:r>
        <w:t xml:space="preserve"> </w:t>
      </w:r>
      <w:r>
        <w:rPr>
          <w:rFonts w:hint="eastAsia"/>
        </w:rPr>
        <w:t>современных</w:t>
      </w:r>
      <w:r>
        <w:t xml:space="preserve"> </w:t>
      </w:r>
      <w:r>
        <w:rPr>
          <w:rFonts w:hint="eastAsia"/>
        </w:rPr>
        <w:t>подходов</w:t>
      </w:r>
      <w:r>
        <w:t xml:space="preserve"> </w:t>
      </w:r>
      <w:r>
        <w:rPr>
          <w:rFonts w:hint="eastAsia"/>
        </w:rPr>
        <w:t>к</w:t>
      </w:r>
      <w:r>
        <w:t xml:space="preserve"> </w:t>
      </w:r>
      <w:r>
        <w:rPr>
          <w:rFonts w:hint="eastAsia"/>
        </w:rPr>
        <w:t>построению</w:t>
      </w:r>
      <w:r>
        <w:t xml:space="preserve"> </w:t>
      </w:r>
      <w:r>
        <w:rPr>
          <w:rFonts w:hint="eastAsia"/>
        </w:rPr>
        <w:t>ИСППР</w:t>
      </w:r>
    </w:p>
    <w:p w14:paraId="00287C44" w14:textId="77777777" w:rsidR="004D6E25" w:rsidRDefault="004D6E25" w:rsidP="004D6E25"/>
    <w:p w14:paraId="2C33FD25" w14:textId="77777777" w:rsidR="004D6E25" w:rsidRDefault="004D6E25" w:rsidP="004D6E25">
      <w:r>
        <w:t xml:space="preserve">1.1 </w:t>
      </w:r>
      <w:r>
        <w:rPr>
          <w:rFonts w:hint="eastAsia"/>
        </w:rPr>
        <w:t>Анализ</w:t>
      </w:r>
      <w:r>
        <w:t xml:space="preserve"> </w:t>
      </w:r>
      <w:r>
        <w:rPr>
          <w:rFonts w:hint="eastAsia"/>
        </w:rPr>
        <w:t>современных</w:t>
      </w:r>
      <w:r>
        <w:t xml:space="preserve"> </w:t>
      </w:r>
      <w:r>
        <w:rPr>
          <w:rFonts w:hint="eastAsia"/>
        </w:rPr>
        <w:t>подходов</w:t>
      </w:r>
      <w:r>
        <w:t xml:space="preserve"> </w:t>
      </w:r>
      <w:r>
        <w:rPr>
          <w:rFonts w:hint="eastAsia"/>
        </w:rPr>
        <w:t>к</w:t>
      </w:r>
      <w:r>
        <w:t xml:space="preserve"> </w:t>
      </w:r>
      <w:r>
        <w:rPr>
          <w:rFonts w:hint="eastAsia"/>
        </w:rPr>
        <w:t>построению</w:t>
      </w:r>
      <w:r>
        <w:t xml:space="preserve"> </w:t>
      </w:r>
      <w:r>
        <w:rPr>
          <w:rFonts w:hint="eastAsia"/>
        </w:rPr>
        <w:t>ИСППР</w:t>
      </w:r>
    </w:p>
    <w:p w14:paraId="61833002" w14:textId="77777777" w:rsidR="004D6E25" w:rsidRDefault="004D6E25" w:rsidP="004D6E25"/>
    <w:p w14:paraId="00D5B477" w14:textId="77777777" w:rsidR="004D6E25" w:rsidRDefault="004D6E25" w:rsidP="004D6E25">
      <w:r>
        <w:t xml:space="preserve">1.1.1 </w:t>
      </w:r>
      <w:r>
        <w:rPr>
          <w:rFonts w:hint="eastAsia"/>
        </w:rPr>
        <w:t>Ключевые</w:t>
      </w:r>
      <w:r>
        <w:t xml:space="preserve"> </w:t>
      </w:r>
      <w:r>
        <w:rPr>
          <w:rFonts w:hint="eastAsia"/>
        </w:rPr>
        <w:t>определения</w:t>
      </w:r>
      <w:r>
        <w:t xml:space="preserve"> </w:t>
      </w:r>
      <w:r>
        <w:rPr>
          <w:rFonts w:hint="eastAsia"/>
        </w:rPr>
        <w:t>и</w:t>
      </w:r>
      <w:r>
        <w:t xml:space="preserve"> </w:t>
      </w:r>
      <w:r>
        <w:rPr>
          <w:rFonts w:hint="eastAsia"/>
        </w:rPr>
        <w:t>общие</w:t>
      </w:r>
      <w:r>
        <w:t xml:space="preserve"> </w:t>
      </w:r>
      <w:r>
        <w:rPr>
          <w:rFonts w:hint="eastAsia"/>
        </w:rPr>
        <w:t>требования</w:t>
      </w:r>
    </w:p>
    <w:p w14:paraId="2178F6C0" w14:textId="77777777" w:rsidR="004D6E25" w:rsidRDefault="004D6E25" w:rsidP="004D6E25"/>
    <w:p w14:paraId="389EDC19" w14:textId="77777777" w:rsidR="004D6E25" w:rsidRDefault="004D6E25" w:rsidP="004D6E25">
      <w:r>
        <w:t xml:space="preserve">1.1.2 </w:t>
      </w:r>
      <w:r>
        <w:rPr>
          <w:rFonts w:hint="eastAsia"/>
        </w:rPr>
        <w:t>Обзор</w:t>
      </w:r>
      <w:r>
        <w:t xml:space="preserve"> </w:t>
      </w:r>
      <w:r>
        <w:rPr>
          <w:rFonts w:hint="eastAsia"/>
        </w:rPr>
        <w:t>научной</w:t>
      </w:r>
      <w:r>
        <w:t xml:space="preserve"> </w:t>
      </w:r>
      <w:r>
        <w:rPr>
          <w:rFonts w:hint="eastAsia"/>
        </w:rPr>
        <w:t>литературы</w:t>
      </w:r>
      <w:r>
        <w:t xml:space="preserve">, </w:t>
      </w:r>
      <w:r>
        <w:rPr>
          <w:rFonts w:hint="eastAsia"/>
        </w:rPr>
        <w:t>посвященной</w:t>
      </w:r>
      <w:r>
        <w:t xml:space="preserve"> </w:t>
      </w:r>
      <w:r>
        <w:rPr>
          <w:rFonts w:hint="eastAsia"/>
        </w:rPr>
        <w:t>вопросам</w:t>
      </w:r>
      <w:r>
        <w:t xml:space="preserve"> </w:t>
      </w:r>
      <w:r>
        <w:rPr>
          <w:rFonts w:hint="eastAsia"/>
        </w:rPr>
        <w:t>интеграции</w:t>
      </w:r>
      <w:r>
        <w:t xml:space="preserve"> </w:t>
      </w:r>
      <w:r>
        <w:rPr>
          <w:rFonts w:hint="eastAsia"/>
        </w:rPr>
        <w:t>ПНС</w:t>
      </w:r>
      <w:r>
        <w:t xml:space="preserve"> </w:t>
      </w:r>
      <w:r>
        <w:rPr>
          <w:rFonts w:hint="eastAsia"/>
        </w:rPr>
        <w:t>в</w:t>
      </w:r>
      <w:r>
        <w:t xml:space="preserve"> </w:t>
      </w:r>
      <w:r>
        <w:rPr>
          <w:rFonts w:hint="eastAsia"/>
        </w:rPr>
        <w:t>ИСППР</w:t>
      </w:r>
    </w:p>
    <w:p w14:paraId="416E80D6" w14:textId="77777777" w:rsidR="004D6E25" w:rsidRDefault="004D6E25" w:rsidP="004D6E25"/>
    <w:p w14:paraId="47517A7E" w14:textId="77777777" w:rsidR="004D6E25" w:rsidRDefault="004D6E25" w:rsidP="004D6E25">
      <w:r>
        <w:t xml:space="preserve">1.2 </w:t>
      </w:r>
      <w:r>
        <w:rPr>
          <w:rFonts w:hint="eastAsia"/>
        </w:rPr>
        <w:t>Методы</w:t>
      </w:r>
      <w:r>
        <w:t xml:space="preserve"> </w:t>
      </w:r>
      <w:r>
        <w:rPr>
          <w:rFonts w:hint="eastAsia"/>
        </w:rPr>
        <w:t>многокритериального</w:t>
      </w:r>
      <w:r>
        <w:t xml:space="preserve"> </w:t>
      </w:r>
      <w:r>
        <w:rPr>
          <w:rFonts w:hint="eastAsia"/>
        </w:rPr>
        <w:t>принятия</w:t>
      </w:r>
      <w:r>
        <w:t xml:space="preserve"> </w:t>
      </w:r>
      <w:r>
        <w:rPr>
          <w:rFonts w:hint="eastAsia"/>
        </w:rPr>
        <w:t>решений</w:t>
      </w:r>
      <w:r>
        <w:t xml:space="preserve"> </w:t>
      </w:r>
      <w:r>
        <w:rPr>
          <w:rFonts w:hint="eastAsia"/>
        </w:rPr>
        <w:t>в</w:t>
      </w:r>
      <w:r>
        <w:t xml:space="preserve"> </w:t>
      </w:r>
      <w:r>
        <w:rPr>
          <w:rFonts w:hint="eastAsia"/>
        </w:rPr>
        <w:t>условиях</w:t>
      </w:r>
      <w:r>
        <w:t xml:space="preserve"> </w:t>
      </w:r>
      <w:r>
        <w:rPr>
          <w:rFonts w:hint="eastAsia"/>
        </w:rPr>
        <w:t>нечеткой</w:t>
      </w:r>
      <w:r>
        <w:t xml:space="preserve"> </w:t>
      </w:r>
      <w:r>
        <w:rPr>
          <w:rFonts w:hint="eastAsia"/>
        </w:rPr>
        <w:t>исходной</w:t>
      </w:r>
      <w:r>
        <w:t xml:space="preserve"> </w:t>
      </w:r>
      <w:r>
        <w:rPr>
          <w:rFonts w:hint="eastAsia"/>
        </w:rPr>
        <w:t>информации</w:t>
      </w:r>
      <w:r>
        <w:t xml:space="preserve"> </w:t>
      </w:r>
      <w:r>
        <w:rPr>
          <w:rFonts w:hint="eastAsia"/>
        </w:rPr>
        <w:t>и</w:t>
      </w:r>
      <w:r>
        <w:t xml:space="preserve"> </w:t>
      </w:r>
      <w:r>
        <w:rPr>
          <w:rFonts w:hint="eastAsia"/>
        </w:rPr>
        <w:t>существующие</w:t>
      </w:r>
      <w:r>
        <w:t xml:space="preserve"> </w:t>
      </w:r>
      <w:r>
        <w:rPr>
          <w:rFonts w:hint="eastAsia"/>
        </w:rPr>
        <w:t>подходы</w:t>
      </w:r>
      <w:r>
        <w:t xml:space="preserve"> </w:t>
      </w:r>
      <w:r>
        <w:rPr>
          <w:rFonts w:hint="eastAsia"/>
        </w:rPr>
        <w:t>к</w:t>
      </w:r>
      <w:r>
        <w:t xml:space="preserve"> </w:t>
      </w:r>
      <w:r>
        <w:rPr>
          <w:rFonts w:hint="eastAsia"/>
        </w:rPr>
        <w:t>их</w:t>
      </w:r>
      <w:r>
        <w:t xml:space="preserve"> </w:t>
      </w:r>
      <w:r>
        <w:rPr>
          <w:rFonts w:hint="eastAsia"/>
        </w:rPr>
        <w:t>сравнению</w:t>
      </w:r>
    </w:p>
    <w:p w14:paraId="1BD50B11" w14:textId="77777777" w:rsidR="004D6E25" w:rsidRDefault="004D6E25" w:rsidP="004D6E25"/>
    <w:p w14:paraId="5716561A" w14:textId="77777777" w:rsidR="004D6E25" w:rsidRDefault="004D6E25" w:rsidP="004D6E25">
      <w:r>
        <w:t xml:space="preserve">1.3 </w:t>
      </w:r>
      <w:r>
        <w:rPr>
          <w:rFonts w:hint="eastAsia"/>
        </w:rPr>
        <w:t>Использование</w:t>
      </w:r>
      <w:r>
        <w:t xml:space="preserve"> </w:t>
      </w:r>
      <w:r>
        <w:rPr>
          <w:rFonts w:hint="eastAsia"/>
        </w:rPr>
        <w:t>лингвистических</w:t>
      </w:r>
      <w:r>
        <w:t xml:space="preserve"> </w:t>
      </w:r>
      <w:r>
        <w:rPr>
          <w:rFonts w:hint="eastAsia"/>
        </w:rPr>
        <w:t>оценок</w:t>
      </w:r>
      <w:r>
        <w:t xml:space="preserve"> </w:t>
      </w:r>
      <w:r>
        <w:rPr>
          <w:rFonts w:hint="eastAsia"/>
        </w:rPr>
        <w:t>для</w:t>
      </w:r>
      <w:r>
        <w:t xml:space="preserve"> </w:t>
      </w:r>
      <w:r>
        <w:rPr>
          <w:rFonts w:hint="eastAsia"/>
        </w:rPr>
        <w:t>работы</w:t>
      </w:r>
      <w:r>
        <w:t xml:space="preserve"> </w:t>
      </w:r>
      <w:r>
        <w:rPr>
          <w:rFonts w:hint="eastAsia"/>
        </w:rPr>
        <w:t>с</w:t>
      </w:r>
      <w:r>
        <w:t xml:space="preserve"> </w:t>
      </w:r>
      <w:r>
        <w:rPr>
          <w:rFonts w:hint="eastAsia"/>
        </w:rPr>
        <w:t>нечеткой</w:t>
      </w:r>
      <w:r>
        <w:t xml:space="preserve"> </w:t>
      </w:r>
      <w:r>
        <w:rPr>
          <w:rFonts w:hint="eastAsia"/>
        </w:rPr>
        <w:t>информацией</w:t>
      </w:r>
    </w:p>
    <w:p w14:paraId="0EF215DD" w14:textId="77777777" w:rsidR="004D6E25" w:rsidRDefault="004D6E25" w:rsidP="004D6E25"/>
    <w:p w14:paraId="783D80C5" w14:textId="77777777" w:rsidR="004D6E25" w:rsidRDefault="004D6E25" w:rsidP="004D6E25">
      <w:r>
        <w:t xml:space="preserve">1.3.1 </w:t>
      </w:r>
      <w:r>
        <w:rPr>
          <w:rFonts w:hint="eastAsia"/>
        </w:rPr>
        <w:t>Двухкортежная</w:t>
      </w:r>
      <w:r>
        <w:t xml:space="preserve"> </w:t>
      </w:r>
      <w:r>
        <w:rPr>
          <w:rFonts w:hint="eastAsia"/>
        </w:rPr>
        <w:t>модель</w:t>
      </w:r>
      <w:r>
        <w:t xml:space="preserve"> </w:t>
      </w:r>
      <w:r>
        <w:rPr>
          <w:rFonts w:hint="eastAsia"/>
        </w:rPr>
        <w:t>представления</w:t>
      </w:r>
      <w:r>
        <w:t xml:space="preserve"> </w:t>
      </w:r>
      <w:r>
        <w:rPr>
          <w:rFonts w:hint="eastAsia"/>
        </w:rPr>
        <w:t>лингвистической</w:t>
      </w:r>
      <w:r>
        <w:t xml:space="preserve"> </w:t>
      </w:r>
      <w:r>
        <w:rPr>
          <w:rFonts w:hint="eastAsia"/>
        </w:rPr>
        <w:t>информации</w:t>
      </w:r>
    </w:p>
    <w:p w14:paraId="6A81FC53" w14:textId="77777777" w:rsidR="004D6E25" w:rsidRDefault="004D6E25" w:rsidP="004D6E25"/>
    <w:p w14:paraId="17B9F89C" w14:textId="77777777" w:rsidR="004D6E25" w:rsidRDefault="004D6E25" w:rsidP="004D6E25">
      <w:r>
        <w:t xml:space="preserve">1.3.2 </w:t>
      </w:r>
      <w:r>
        <w:rPr>
          <w:rFonts w:hint="eastAsia"/>
        </w:rPr>
        <w:t>Расширения</w:t>
      </w:r>
      <w:r>
        <w:t xml:space="preserve"> </w:t>
      </w:r>
      <w:r>
        <w:rPr>
          <w:rFonts w:hint="eastAsia"/>
        </w:rPr>
        <w:t>для</w:t>
      </w:r>
      <w:r>
        <w:t xml:space="preserve"> </w:t>
      </w:r>
      <w:r>
        <w:rPr>
          <w:rFonts w:hint="eastAsia"/>
        </w:rPr>
        <w:t>двухкортежной</w:t>
      </w:r>
      <w:r>
        <w:t xml:space="preserve"> </w:t>
      </w:r>
      <w:r>
        <w:rPr>
          <w:rFonts w:hint="eastAsia"/>
        </w:rPr>
        <w:t>модели</w:t>
      </w:r>
      <w:r>
        <w:t xml:space="preserve"> </w:t>
      </w:r>
      <w:r>
        <w:rPr>
          <w:rFonts w:hint="eastAsia"/>
        </w:rPr>
        <w:t>для</w:t>
      </w:r>
      <w:r>
        <w:t xml:space="preserve"> </w:t>
      </w:r>
      <w:r>
        <w:rPr>
          <w:rFonts w:hint="eastAsia"/>
        </w:rPr>
        <w:t>выражения</w:t>
      </w:r>
      <w:r>
        <w:t xml:space="preserve"> </w:t>
      </w:r>
      <w:r>
        <w:rPr>
          <w:rFonts w:hint="eastAsia"/>
        </w:rPr>
        <w:t>различных</w:t>
      </w:r>
      <w:r>
        <w:t xml:space="preserve"> </w:t>
      </w:r>
      <w:r>
        <w:rPr>
          <w:rFonts w:hint="eastAsia"/>
        </w:rPr>
        <w:t>видов</w:t>
      </w:r>
      <w:r>
        <w:t xml:space="preserve"> </w:t>
      </w:r>
      <w:r>
        <w:rPr>
          <w:rFonts w:hint="eastAsia"/>
        </w:rPr>
        <w:t>экспертных</w:t>
      </w:r>
      <w:r>
        <w:t xml:space="preserve"> </w:t>
      </w:r>
      <w:r>
        <w:rPr>
          <w:rFonts w:hint="eastAsia"/>
        </w:rPr>
        <w:t>оценок</w:t>
      </w:r>
    </w:p>
    <w:p w14:paraId="54834732" w14:textId="77777777" w:rsidR="004D6E25" w:rsidRDefault="004D6E25" w:rsidP="004D6E25"/>
    <w:p w14:paraId="4B4F30CA" w14:textId="77777777" w:rsidR="004D6E25" w:rsidRDefault="004D6E25" w:rsidP="004D6E25">
      <w:r>
        <w:t xml:space="preserve">1.3.3 </w:t>
      </w:r>
      <w:r>
        <w:rPr>
          <w:rFonts w:hint="eastAsia"/>
        </w:rPr>
        <w:t>Основные</w:t>
      </w:r>
      <w:r>
        <w:t xml:space="preserve"> </w:t>
      </w:r>
      <w:r>
        <w:rPr>
          <w:rFonts w:hint="eastAsia"/>
        </w:rPr>
        <w:t>операторы</w:t>
      </w:r>
      <w:r>
        <w:t xml:space="preserve"> </w:t>
      </w:r>
      <w:r>
        <w:rPr>
          <w:rFonts w:hint="eastAsia"/>
        </w:rPr>
        <w:t>агрегации</w:t>
      </w:r>
      <w:r>
        <w:t xml:space="preserve"> </w:t>
      </w:r>
      <w:r>
        <w:rPr>
          <w:rFonts w:hint="eastAsia"/>
        </w:rPr>
        <w:t>лингвистических</w:t>
      </w:r>
      <w:r>
        <w:t xml:space="preserve"> </w:t>
      </w:r>
      <w:r>
        <w:rPr>
          <w:rFonts w:hint="eastAsia"/>
        </w:rPr>
        <w:t>оценок</w:t>
      </w:r>
    </w:p>
    <w:p w14:paraId="380F973D" w14:textId="77777777" w:rsidR="004D6E25" w:rsidRDefault="004D6E25" w:rsidP="004D6E25"/>
    <w:p w14:paraId="4929E18A" w14:textId="77777777" w:rsidR="004D6E25" w:rsidRDefault="004D6E25" w:rsidP="004D6E25">
      <w:r>
        <w:rPr>
          <w:rFonts w:hint="eastAsia"/>
        </w:rPr>
        <w:lastRenderedPageBreak/>
        <w:t>в</w:t>
      </w:r>
      <w:r>
        <w:t xml:space="preserve"> </w:t>
      </w:r>
      <w:r>
        <w:rPr>
          <w:rFonts w:hint="eastAsia"/>
        </w:rPr>
        <w:t>формате</w:t>
      </w:r>
      <w:r>
        <w:t xml:space="preserve"> </w:t>
      </w:r>
      <w:r>
        <w:rPr>
          <w:rFonts w:hint="eastAsia"/>
        </w:rPr>
        <w:t>двухкортежной</w:t>
      </w:r>
      <w:r>
        <w:t xml:space="preserve"> </w:t>
      </w:r>
      <w:r>
        <w:rPr>
          <w:rFonts w:hint="eastAsia"/>
        </w:rPr>
        <w:t>модели</w:t>
      </w:r>
    </w:p>
    <w:p w14:paraId="66BE57ED" w14:textId="77777777" w:rsidR="004D6E25" w:rsidRDefault="004D6E25" w:rsidP="004D6E25"/>
    <w:p w14:paraId="2F401569" w14:textId="77777777" w:rsidR="004D6E25" w:rsidRDefault="004D6E25" w:rsidP="004D6E25">
      <w:r>
        <w:t xml:space="preserve">1.4 </w:t>
      </w:r>
      <w:r>
        <w:rPr>
          <w:rFonts w:hint="eastAsia"/>
        </w:rPr>
        <w:t>Принцип</w:t>
      </w:r>
      <w:r>
        <w:t xml:space="preserve"> </w:t>
      </w:r>
      <w:r>
        <w:rPr>
          <w:rFonts w:hint="eastAsia"/>
        </w:rPr>
        <w:t>мета</w:t>
      </w:r>
      <w:r>
        <w:t>-</w:t>
      </w:r>
      <w:r>
        <w:rPr>
          <w:rFonts w:hint="eastAsia"/>
        </w:rPr>
        <w:t>решений</w:t>
      </w:r>
      <w:r>
        <w:t xml:space="preserve"> </w:t>
      </w:r>
      <w:r>
        <w:rPr>
          <w:rFonts w:hint="eastAsia"/>
        </w:rPr>
        <w:t>на</w:t>
      </w:r>
      <w:r>
        <w:t xml:space="preserve"> </w:t>
      </w:r>
      <w:r>
        <w:rPr>
          <w:rFonts w:hint="eastAsia"/>
        </w:rPr>
        <w:t>основе</w:t>
      </w:r>
      <w:r>
        <w:t xml:space="preserve"> </w:t>
      </w:r>
      <w:r>
        <w:rPr>
          <w:rFonts w:hint="eastAsia"/>
        </w:rPr>
        <w:t>иерархии</w:t>
      </w:r>
      <w:r>
        <w:t xml:space="preserve"> </w:t>
      </w:r>
      <w:r>
        <w:rPr>
          <w:rFonts w:hint="eastAsia"/>
        </w:rPr>
        <w:t>уровней</w:t>
      </w:r>
      <w:r>
        <w:t xml:space="preserve"> </w:t>
      </w:r>
      <w:r>
        <w:rPr>
          <w:rFonts w:hint="eastAsia"/>
        </w:rPr>
        <w:t>абстракции</w:t>
      </w:r>
    </w:p>
    <w:p w14:paraId="48822FB7" w14:textId="77777777" w:rsidR="004D6E25" w:rsidRDefault="004D6E25" w:rsidP="004D6E25"/>
    <w:p w14:paraId="456D5FC3" w14:textId="77777777" w:rsidR="004D6E25" w:rsidRDefault="004D6E25" w:rsidP="004D6E25">
      <w:r>
        <w:t xml:space="preserve">1.5 </w:t>
      </w:r>
      <w:r>
        <w:rPr>
          <w:rFonts w:hint="eastAsia"/>
        </w:rPr>
        <w:t>Символический</w:t>
      </w:r>
      <w:r>
        <w:t xml:space="preserve"> </w:t>
      </w:r>
      <w:r>
        <w:rPr>
          <w:rFonts w:hint="eastAsia"/>
        </w:rPr>
        <w:t>и</w:t>
      </w:r>
      <w:r>
        <w:t xml:space="preserve"> </w:t>
      </w:r>
      <w:r>
        <w:rPr>
          <w:rFonts w:hint="eastAsia"/>
        </w:rPr>
        <w:t>коннективистский</w:t>
      </w:r>
      <w:r>
        <w:t xml:space="preserve"> </w:t>
      </w:r>
      <w:r>
        <w:rPr>
          <w:rFonts w:hint="eastAsia"/>
        </w:rPr>
        <w:t>подходы</w:t>
      </w:r>
      <w:r>
        <w:t xml:space="preserve"> </w:t>
      </w:r>
      <w:r>
        <w:rPr>
          <w:rFonts w:hint="eastAsia"/>
        </w:rPr>
        <w:t>к</w:t>
      </w:r>
      <w:r>
        <w:t xml:space="preserve"> </w:t>
      </w:r>
      <w:r>
        <w:rPr>
          <w:rFonts w:hint="eastAsia"/>
        </w:rPr>
        <w:t>построению</w:t>
      </w:r>
      <w:r>
        <w:t xml:space="preserve"> </w:t>
      </w:r>
      <w:r>
        <w:rPr>
          <w:rFonts w:hint="eastAsia"/>
        </w:rPr>
        <w:t>ИСППР</w:t>
      </w:r>
      <w:r>
        <w:t xml:space="preserve">. </w:t>
      </w:r>
      <w:r>
        <w:rPr>
          <w:rFonts w:hint="eastAsia"/>
        </w:rPr>
        <w:t>Перспективы</w:t>
      </w:r>
      <w:r>
        <w:t xml:space="preserve"> </w:t>
      </w:r>
      <w:r>
        <w:rPr>
          <w:rFonts w:hint="eastAsia"/>
        </w:rPr>
        <w:t>построения</w:t>
      </w:r>
      <w:r>
        <w:t xml:space="preserve"> </w:t>
      </w:r>
      <w:r>
        <w:rPr>
          <w:rFonts w:hint="eastAsia"/>
        </w:rPr>
        <w:t>нейросимволических</w:t>
      </w:r>
      <w:r>
        <w:t xml:space="preserve"> </w:t>
      </w:r>
      <w:r>
        <w:rPr>
          <w:rFonts w:hint="eastAsia"/>
        </w:rPr>
        <w:t>ИСППР</w:t>
      </w:r>
    </w:p>
    <w:p w14:paraId="0FFFA558" w14:textId="77777777" w:rsidR="004D6E25" w:rsidRDefault="004D6E25" w:rsidP="004D6E25"/>
    <w:p w14:paraId="5D76CADA" w14:textId="77777777" w:rsidR="004D6E25" w:rsidRDefault="004D6E25" w:rsidP="004D6E25">
      <w:r>
        <w:t xml:space="preserve">1.6 </w:t>
      </w:r>
      <w:r>
        <w:rPr>
          <w:rFonts w:hint="eastAsia"/>
        </w:rPr>
        <w:t>Обзор</w:t>
      </w:r>
      <w:r>
        <w:t xml:space="preserve"> </w:t>
      </w:r>
      <w:r>
        <w:rPr>
          <w:rFonts w:hint="eastAsia"/>
        </w:rPr>
        <w:t>архитектуры</w:t>
      </w:r>
      <w:r>
        <w:t xml:space="preserve"> </w:t>
      </w:r>
      <w:r>
        <w:rPr>
          <w:rFonts w:hint="eastAsia"/>
        </w:rPr>
        <w:t>нейронной</w:t>
      </w:r>
      <w:r>
        <w:t xml:space="preserve"> </w:t>
      </w:r>
      <w:r>
        <w:rPr>
          <w:rFonts w:hint="eastAsia"/>
        </w:rPr>
        <w:t>машины</w:t>
      </w:r>
      <w:r>
        <w:t xml:space="preserve"> </w:t>
      </w:r>
      <w:r>
        <w:rPr>
          <w:rFonts w:hint="eastAsia"/>
        </w:rPr>
        <w:t>Тьюринга</w:t>
      </w:r>
      <w:r>
        <w:t xml:space="preserve"> </w:t>
      </w:r>
      <w:r>
        <w:rPr>
          <w:rFonts w:hint="eastAsia"/>
        </w:rPr>
        <w:t>как</w:t>
      </w:r>
      <w:r>
        <w:t xml:space="preserve"> </w:t>
      </w:r>
      <w:r>
        <w:rPr>
          <w:rFonts w:hint="eastAsia"/>
        </w:rPr>
        <w:t>перспективной</w:t>
      </w:r>
      <w:r>
        <w:t xml:space="preserve"> </w:t>
      </w:r>
      <w:r>
        <w:rPr>
          <w:rFonts w:hint="eastAsia"/>
        </w:rPr>
        <w:t>ИНС</w:t>
      </w:r>
      <w:r>
        <w:t xml:space="preserve"> </w:t>
      </w:r>
      <w:r>
        <w:rPr>
          <w:rFonts w:hint="eastAsia"/>
        </w:rPr>
        <w:t>для</w:t>
      </w:r>
      <w:r>
        <w:t xml:space="preserve"> </w:t>
      </w:r>
      <w:r>
        <w:rPr>
          <w:rFonts w:hint="eastAsia"/>
        </w:rPr>
        <w:t>интеграции</w:t>
      </w:r>
      <w:r>
        <w:t xml:space="preserve"> </w:t>
      </w:r>
      <w:r>
        <w:rPr>
          <w:rFonts w:hint="eastAsia"/>
        </w:rPr>
        <w:t>в</w:t>
      </w:r>
      <w:r>
        <w:t xml:space="preserve"> </w:t>
      </w:r>
      <w:r>
        <w:rPr>
          <w:rFonts w:hint="eastAsia"/>
        </w:rPr>
        <w:t>ИСППР</w:t>
      </w:r>
    </w:p>
    <w:p w14:paraId="3150FBA4" w14:textId="77777777" w:rsidR="004D6E25" w:rsidRDefault="004D6E25" w:rsidP="004D6E25"/>
    <w:p w14:paraId="0AD29261" w14:textId="77777777" w:rsidR="004D6E25" w:rsidRDefault="004D6E25" w:rsidP="004D6E25">
      <w:r>
        <w:t xml:space="preserve">1.7 </w:t>
      </w:r>
      <w:r>
        <w:rPr>
          <w:rFonts w:hint="eastAsia"/>
        </w:rPr>
        <w:t>Особенности</w:t>
      </w:r>
      <w:r>
        <w:t xml:space="preserve"> </w:t>
      </w:r>
      <w:r>
        <w:rPr>
          <w:rFonts w:hint="eastAsia"/>
        </w:rPr>
        <w:t>интеграции</w:t>
      </w:r>
      <w:r>
        <w:t xml:space="preserve"> </w:t>
      </w:r>
      <w:r>
        <w:rPr>
          <w:rFonts w:hint="eastAsia"/>
        </w:rPr>
        <w:t>ИНС</w:t>
      </w:r>
      <w:r>
        <w:t xml:space="preserve"> </w:t>
      </w:r>
      <w:r>
        <w:rPr>
          <w:rFonts w:hint="eastAsia"/>
        </w:rPr>
        <w:t>в</w:t>
      </w:r>
      <w:r>
        <w:t xml:space="preserve"> </w:t>
      </w:r>
      <w:r>
        <w:rPr>
          <w:rFonts w:hint="eastAsia"/>
        </w:rPr>
        <w:t>ИСППР</w:t>
      </w:r>
      <w:r>
        <w:t xml:space="preserve">. </w:t>
      </w:r>
      <w:r>
        <w:rPr>
          <w:rFonts w:hint="eastAsia"/>
        </w:rPr>
        <w:t>Распределенное</w:t>
      </w:r>
      <w:r>
        <w:t xml:space="preserve"> </w:t>
      </w:r>
      <w:r>
        <w:rPr>
          <w:rFonts w:hint="eastAsia"/>
        </w:rPr>
        <w:t>представление</w:t>
      </w:r>
      <w:r>
        <w:t xml:space="preserve"> </w:t>
      </w:r>
      <w:r>
        <w:rPr>
          <w:rFonts w:hint="eastAsia"/>
        </w:rPr>
        <w:t>как</w:t>
      </w:r>
      <w:r>
        <w:t xml:space="preserve"> </w:t>
      </w:r>
      <w:r>
        <w:rPr>
          <w:rFonts w:hint="eastAsia"/>
        </w:rPr>
        <w:t>центральный</w:t>
      </w:r>
      <w:r>
        <w:t xml:space="preserve"> </w:t>
      </w:r>
      <w:r>
        <w:rPr>
          <w:rFonts w:hint="eastAsia"/>
        </w:rPr>
        <w:t>элемент</w:t>
      </w:r>
      <w:r>
        <w:t xml:space="preserve"> </w:t>
      </w:r>
      <w:r>
        <w:rPr>
          <w:rFonts w:hint="eastAsia"/>
        </w:rPr>
        <w:t>субсимвольных</w:t>
      </w:r>
      <w:r>
        <w:t xml:space="preserve"> </w:t>
      </w:r>
      <w:r>
        <w:rPr>
          <w:rFonts w:hint="eastAsia"/>
        </w:rPr>
        <w:t>вычислений</w:t>
      </w:r>
    </w:p>
    <w:p w14:paraId="4B4657DF" w14:textId="77777777" w:rsidR="004D6E25" w:rsidRDefault="004D6E25" w:rsidP="004D6E25"/>
    <w:p w14:paraId="64A5EE89" w14:textId="77777777" w:rsidR="004D6E25" w:rsidRDefault="004D6E25" w:rsidP="004D6E25">
      <w:r>
        <w:t xml:space="preserve">1.8 </w:t>
      </w:r>
      <w:r>
        <w:rPr>
          <w:rFonts w:hint="eastAsia"/>
        </w:rPr>
        <w:t>Обзор</w:t>
      </w:r>
      <w:r>
        <w:t xml:space="preserve"> </w:t>
      </w:r>
      <w:r>
        <w:rPr>
          <w:rFonts w:hint="eastAsia"/>
        </w:rPr>
        <w:t>метода</w:t>
      </w:r>
      <w:r>
        <w:t xml:space="preserve"> </w:t>
      </w:r>
      <w:r>
        <w:rPr>
          <w:rFonts w:hint="eastAsia"/>
        </w:rPr>
        <w:t>тензорных</w:t>
      </w:r>
      <w:r>
        <w:t xml:space="preserve"> </w:t>
      </w:r>
      <w:r>
        <w:rPr>
          <w:rFonts w:hint="eastAsia"/>
        </w:rPr>
        <w:t>представлений</w:t>
      </w:r>
      <w:r>
        <w:t xml:space="preserve"> </w:t>
      </w:r>
      <w:r>
        <w:rPr>
          <w:rFonts w:hint="eastAsia"/>
        </w:rPr>
        <w:t>к</w:t>
      </w:r>
      <w:r>
        <w:t xml:space="preserve"> </w:t>
      </w:r>
      <w:r>
        <w:rPr>
          <w:rFonts w:hint="eastAsia"/>
        </w:rPr>
        <w:t>построению</w:t>
      </w:r>
      <w:r>
        <w:t xml:space="preserve"> </w:t>
      </w:r>
      <w:r>
        <w:rPr>
          <w:rFonts w:hint="eastAsia"/>
        </w:rPr>
        <w:t>высокоразмерных</w:t>
      </w:r>
      <w:r>
        <w:t xml:space="preserve"> </w:t>
      </w:r>
      <w:r>
        <w:rPr>
          <w:rFonts w:hint="eastAsia"/>
        </w:rPr>
        <w:t>представлений</w:t>
      </w:r>
    </w:p>
    <w:p w14:paraId="4CBCE685" w14:textId="77777777" w:rsidR="004D6E25" w:rsidRDefault="004D6E25" w:rsidP="004D6E25"/>
    <w:p w14:paraId="05E4539D" w14:textId="77777777" w:rsidR="004D6E25" w:rsidRDefault="004D6E25" w:rsidP="004D6E25">
      <w:r>
        <w:t xml:space="preserve">1.8.1 </w:t>
      </w:r>
      <w:r>
        <w:rPr>
          <w:rFonts w:hint="eastAsia"/>
        </w:rPr>
        <w:t>Правила</w:t>
      </w:r>
      <w:r>
        <w:t xml:space="preserve"> </w:t>
      </w:r>
      <w:r>
        <w:rPr>
          <w:rFonts w:hint="eastAsia"/>
        </w:rPr>
        <w:t>кодирования</w:t>
      </w:r>
      <w:r>
        <w:t xml:space="preserve"> </w:t>
      </w:r>
      <w:r>
        <w:rPr>
          <w:rFonts w:hint="eastAsia"/>
        </w:rPr>
        <w:t>структуры</w:t>
      </w:r>
      <w:r>
        <w:t xml:space="preserve"> </w:t>
      </w:r>
      <w:r>
        <w:rPr>
          <w:rFonts w:hint="eastAsia"/>
        </w:rPr>
        <w:t>в</w:t>
      </w:r>
      <w:r>
        <w:t xml:space="preserve"> </w:t>
      </w:r>
      <w:r>
        <w:rPr>
          <w:rFonts w:hint="eastAsia"/>
        </w:rPr>
        <w:t>распределенный</w:t>
      </w:r>
      <w:r>
        <w:t xml:space="preserve"> </w:t>
      </w:r>
      <w:r>
        <w:rPr>
          <w:rFonts w:hint="eastAsia"/>
        </w:rPr>
        <w:t>вид</w:t>
      </w:r>
    </w:p>
    <w:p w14:paraId="2368529A" w14:textId="77777777" w:rsidR="004D6E25" w:rsidRDefault="004D6E25" w:rsidP="004D6E25"/>
    <w:p w14:paraId="7435A9FF" w14:textId="77777777" w:rsidR="004D6E25" w:rsidRDefault="004D6E25" w:rsidP="004D6E25">
      <w:r>
        <w:t xml:space="preserve">1.8.2 </w:t>
      </w:r>
      <w:r>
        <w:rPr>
          <w:rFonts w:hint="eastAsia"/>
        </w:rPr>
        <w:t>Правила</w:t>
      </w:r>
      <w:r>
        <w:t xml:space="preserve"> </w:t>
      </w:r>
      <w:r>
        <w:rPr>
          <w:rFonts w:hint="eastAsia"/>
        </w:rPr>
        <w:t>декодирования</w:t>
      </w:r>
      <w:r>
        <w:t xml:space="preserve"> </w:t>
      </w:r>
      <w:r>
        <w:rPr>
          <w:rFonts w:hint="eastAsia"/>
        </w:rPr>
        <w:t>структуры</w:t>
      </w:r>
      <w:r>
        <w:t xml:space="preserve"> </w:t>
      </w:r>
      <w:r>
        <w:rPr>
          <w:rFonts w:hint="eastAsia"/>
        </w:rPr>
        <w:t>из</w:t>
      </w:r>
      <w:r>
        <w:t xml:space="preserve"> </w:t>
      </w:r>
      <w:r>
        <w:rPr>
          <w:rFonts w:hint="eastAsia"/>
        </w:rPr>
        <w:t>распределенного</w:t>
      </w:r>
    </w:p>
    <w:p w14:paraId="49C7837D" w14:textId="77777777" w:rsidR="004D6E25" w:rsidRDefault="004D6E25" w:rsidP="004D6E25"/>
    <w:p w14:paraId="060C22F6" w14:textId="77777777" w:rsidR="004D6E25" w:rsidRDefault="004D6E25" w:rsidP="004D6E25">
      <w:r>
        <w:rPr>
          <w:rFonts w:hint="eastAsia"/>
        </w:rPr>
        <w:t>вида</w:t>
      </w:r>
    </w:p>
    <w:p w14:paraId="1AA5F4F6" w14:textId="77777777" w:rsidR="004D6E25" w:rsidRDefault="004D6E25" w:rsidP="004D6E25"/>
    <w:p w14:paraId="6BB340AE" w14:textId="77777777" w:rsidR="004D6E25" w:rsidRDefault="004D6E25" w:rsidP="004D6E25">
      <w:r>
        <w:t xml:space="preserve">1.9 </w:t>
      </w:r>
      <w:r>
        <w:rPr>
          <w:rFonts w:hint="eastAsia"/>
        </w:rPr>
        <w:t>Выводы</w:t>
      </w:r>
    </w:p>
    <w:p w14:paraId="56C53FB5" w14:textId="77777777" w:rsidR="004D6E25" w:rsidRDefault="004D6E25" w:rsidP="004D6E25"/>
    <w:p w14:paraId="6829DD31" w14:textId="77777777" w:rsidR="004D6E25" w:rsidRDefault="004D6E25" w:rsidP="004D6E25">
      <w:r>
        <w:rPr>
          <w:rFonts w:hint="eastAsia"/>
        </w:rPr>
        <w:t>Глава</w:t>
      </w:r>
      <w:r>
        <w:t xml:space="preserve"> 2. </w:t>
      </w:r>
      <w:r>
        <w:rPr>
          <w:rFonts w:hint="eastAsia"/>
        </w:rPr>
        <w:t>Разработка</w:t>
      </w:r>
      <w:r>
        <w:t xml:space="preserve"> </w:t>
      </w:r>
      <w:r>
        <w:rPr>
          <w:rFonts w:hint="eastAsia"/>
        </w:rPr>
        <w:t>модели</w:t>
      </w:r>
      <w:r>
        <w:t xml:space="preserve"> </w:t>
      </w:r>
      <w:r>
        <w:rPr>
          <w:rFonts w:hint="eastAsia"/>
        </w:rPr>
        <w:t>многокритериального</w:t>
      </w:r>
      <w:r>
        <w:t xml:space="preserve"> </w:t>
      </w:r>
      <w:r>
        <w:rPr>
          <w:rFonts w:hint="eastAsia"/>
        </w:rPr>
        <w:t>принятия</w:t>
      </w:r>
      <w:r>
        <w:t xml:space="preserve"> </w:t>
      </w:r>
      <w:r>
        <w:rPr>
          <w:rFonts w:hint="eastAsia"/>
        </w:rPr>
        <w:t>решений</w:t>
      </w:r>
      <w:r>
        <w:t xml:space="preserve"> </w:t>
      </w:r>
      <w:r>
        <w:rPr>
          <w:rFonts w:hint="eastAsia"/>
        </w:rPr>
        <w:t>с</w:t>
      </w:r>
      <w:r>
        <w:t xml:space="preserve"> </w:t>
      </w:r>
      <w:r>
        <w:rPr>
          <w:rFonts w:hint="eastAsia"/>
        </w:rPr>
        <w:t>использованием</w:t>
      </w:r>
      <w:r>
        <w:t xml:space="preserve"> </w:t>
      </w:r>
      <w:r>
        <w:rPr>
          <w:rFonts w:hint="eastAsia"/>
        </w:rPr>
        <w:t>лингвистической</w:t>
      </w:r>
    </w:p>
    <w:p w14:paraId="291783DC" w14:textId="77777777" w:rsidR="004D6E25" w:rsidRDefault="004D6E25" w:rsidP="004D6E25"/>
    <w:p w14:paraId="062A4759" w14:textId="77777777" w:rsidR="004D6E25" w:rsidRDefault="004D6E25" w:rsidP="004D6E25">
      <w:r>
        <w:rPr>
          <w:rFonts w:hint="eastAsia"/>
        </w:rPr>
        <w:t>информации</w:t>
      </w:r>
    </w:p>
    <w:p w14:paraId="1EFFCC32" w14:textId="77777777" w:rsidR="004D6E25" w:rsidRDefault="004D6E25" w:rsidP="004D6E25"/>
    <w:p w14:paraId="564949BE" w14:textId="77777777" w:rsidR="004D6E25" w:rsidRDefault="004D6E25" w:rsidP="004D6E25">
      <w:r>
        <w:lastRenderedPageBreak/>
        <w:t xml:space="preserve">2.1 </w:t>
      </w:r>
      <w:r>
        <w:rPr>
          <w:rFonts w:hint="eastAsia"/>
        </w:rPr>
        <w:t>Предлагаемая</w:t>
      </w:r>
      <w:r>
        <w:t xml:space="preserve"> </w:t>
      </w:r>
      <w:r>
        <w:rPr>
          <w:rFonts w:hint="eastAsia"/>
        </w:rPr>
        <w:t>модель</w:t>
      </w:r>
      <w:r>
        <w:t xml:space="preserve"> </w:t>
      </w:r>
      <w:r>
        <w:rPr>
          <w:rFonts w:hint="eastAsia"/>
        </w:rPr>
        <w:t>лингвистического</w:t>
      </w:r>
      <w:r>
        <w:t xml:space="preserve"> </w:t>
      </w:r>
      <w:r>
        <w:rPr>
          <w:rFonts w:hint="eastAsia"/>
        </w:rPr>
        <w:t>многокритериального</w:t>
      </w:r>
      <w:r>
        <w:t xml:space="preserve"> </w:t>
      </w:r>
      <w:r>
        <w:rPr>
          <w:rFonts w:hint="eastAsia"/>
        </w:rPr>
        <w:t>принятия</w:t>
      </w:r>
      <w:r>
        <w:t xml:space="preserve"> </w:t>
      </w:r>
      <w:r>
        <w:rPr>
          <w:rFonts w:hint="eastAsia"/>
        </w:rPr>
        <w:t>решений</w:t>
      </w:r>
    </w:p>
    <w:p w14:paraId="549EE4F9" w14:textId="77777777" w:rsidR="004D6E25" w:rsidRDefault="004D6E25" w:rsidP="004D6E25"/>
    <w:p w14:paraId="6EC31453" w14:textId="77777777" w:rsidR="004D6E25" w:rsidRDefault="004D6E25" w:rsidP="004D6E25">
      <w:r>
        <w:t xml:space="preserve">2.2 </w:t>
      </w:r>
      <w:r>
        <w:rPr>
          <w:rFonts w:hint="eastAsia"/>
        </w:rPr>
        <w:t>Описание</w:t>
      </w:r>
      <w:r>
        <w:t xml:space="preserve"> </w:t>
      </w:r>
      <w:r>
        <w:rPr>
          <w:rFonts w:hint="eastAsia"/>
        </w:rPr>
        <w:t>шагов</w:t>
      </w:r>
      <w:r>
        <w:t xml:space="preserve"> </w:t>
      </w:r>
      <w:r>
        <w:rPr>
          <w:rFonts w:hint="eastAsia"/>
        </w:rPr>
        <w:t>в</w:t>
      </w:r>
      <w:r>
        <w:t xml:space="preserve"> </w:t>
      </w:r>
      <w:r>
        <w:rPr>
          <w:rFonts w:hint="eastAsia"/>
        </w:rPr>
        <w:t>процессе</w:t>
      </w:r>
      <w:r>
        <w:t xml:space="preserve"> </w:t>
      </w:r>
      <w:r>
        <w:rPr>
          <w:rFonts w:hint="eastAsia"/>
        </w:rPr>
        <w:t>многоуровневого</w:t>
      </w:r>
      <w:r>
        <w:t xml:space="preserve"> </w:t>
      </w:r>
      <w:r>
        <w:rPr>
          <w:rFonts w:hint="eastAsia"/>
        </w:rPr>
        <w:t>многокритериального</w:t>
      </w:r>
      <w:r>
        <w:t xml:space="preserve"> </w:t>
      </w:r>
      <w:r>
        <w:rPr>
          <w:rFonts w:hint="eastAsia"/>
        </w:rPr>
        <w:t>принятия</w:t>
      </w:r>
      <w:r>
        <w:t xml:space="preserve"> </w:t>
      </w:r>
      <w:r>
        <w:rPr>
          <w:rFonts w:hint="eastAsia"/>
        </w:rPr>
        <w:t>решений</w:t>
      </w:r>
    </w:p>
    <w:p w14:paraId="4CEF9542" w14:textId="77777777" w:rsidR="004D6E25" w:rsidRDefault="004D6E25" w:rsidP="004D6E25"/>
    <w:p w14:paraId="1E3DEE67" w14:textId="77777777" w:rsidR="004D6E25" w:rsidRDefault="004D6E25" w:rsidP="004D6E25">
      <w:r>
        <w:t xml:space="preserve">2.3 </w:t>
      </w:r>
      <w:r>
        <w:rPr>
          <w:rFonts w:hint="eastAsia"/>
        </w:rPr>
        <w:t>Агрегирование</w:t>
      </w:r>
      <w:r>
        <w:t xml:space="preserve"> </w:t>
      </w:r>
      <w:r>
        <w:rPr>
          <w:rFonts w:hint="eastAsia"/>
        </w:rPr>
        <w:t>полученной</w:t>
      </w:r>
      <w:r>
        <w:t xml:space="preserve"> </w:t>
      </w:r>
      <w:r>
        <w:rPr>
          <w:rFonts w:hint="eastAsia"/>
        </w:rPr>
        <w:t>информации</w:t>
      </w:r>
    </w:p>
    <w:p w14:paraId="48EFAEB3" w14:textId="77777777" w:rsidR="004D6E25" w:rsidRDefault="004D6E25" w:rsidP="004D6E25"/>
    <w:p w14:paraId="2E0DD53B" w14:textId="77777777" w:rsidR="004D6E25" w:rsidRDefault="004D6E25" w:rsidP="004D6E25">
      <w:r>
        <w:t xml:space="preserve">2.3.1 </w:t>
      </w:r>
      <w:r>
        <w:rPr>
          <w:rFonts w:hint="eastAsia"/>
        </w:rPr>
        <w:t>Шаг</w:t>
      </w:r>
      <w:r>
        <w:t xml:space="preserve"> 1. </w:t>
      </w:r>
      <w:r>
        <w:rPr>
          <w:rFonts w:hint="eastAsia"/>
        </w:rPr>
        <w:t>Формирование</w:t>
      </w:r>
      <w:r>
        <w:t xml:space="preserve"> </w:t>
      </w:r>
      <w:r>
        <w:rPr>
          <w:rFonts w:hint="eastAsia"/>
        </w:rPr>
        <w:t>матриц</w:t>
      </w:r>
      <w:r>
        <w:t xml:space="preserve"> </w:t>
      </w:r>
      <w:r>
        <w:rPr>
          <w:rFonts w:hint="eastAsia"/>
        </w:rPr>
        <w:t>из</w:t>
      </w:r>
      <w:r>
        <w:t xml:space="preserve"> </w:t>
      </w:r>
      <w:r>
        <w:rPr>
          <w:rFonts w:hint="eastAsia"/>
        </w:rPr>
        <w:t>оценок</w:t>
      </w:r>
      <w:r>
        <w:t xml:space="preserve"> </w:t>
      </w:r>
      <w:r>
        <w:rPr>
          <w:rFonts w:hint="eastAsia"/>
        </w:rPr>
        <w:t>в</w:t>
      </w:r>
      <w:r>
        <w:t xml:space="preserve"> </w:t>
      </w:r>
      <w:r>
        <w:rPr>
          <w:rFonts w:hint="eastAsia"/>
        </w:rPr>
        <w:t>виде</w:t>
      </w:r>
      <w:r>
        <w:t xml:space="preserve"> H2TS</w:t>
      </w:r>
    </w:p>
    <w:p w14:paraId="63BA07DB" w14:textId="77777777" w:rsidR="004D6E25" w:rsidRDefault="004D6E25" w:rsidP="004D6E25"/>
    <w:p w14:paraId="72CC4B13" w14:textId="77777777" w:rsidR="004D6E25" w:rsidRDefault="004D6E25" w:rsidP="004D6E25">
      <w:r>
        <w:t xml:space="preserve">2.3.2 </w:t>
      </w:r>
      <w:r>
        <w:rPr>
          <w:rFonts w:hint="eastAsia"/>
        </w:rPr>
        <w:t>Шаг</w:t>
      </w:r>
      <w:r>
        <w:t xml:space="preserve"> 2. </w:t>
      </w:r>
      <w:r>
        <w:rPr>
          <w:rFonts w:hint="eastAsia"/>
        </w:rPr>
        <w:t>Агрегация</w:t>
      </w:r>
      <w:r>
        <w:t xml:space="preserve"> </w:t>
      </w:r>
      <w:r>
        <w:rPr>
          <w:rFonts w:hint="eastAsia"/>
        </w:rPr>
        <w:t>оценок</w:t>
      </w:r>
      <w:r>
        <w:t xml:space="preserve"> </w:t>
      </w:r>
      <w:r>
        <w:rPr>
          <w:rFonts w:hint="eastAsia"/>
        </w:rPr>
        <w:t>по</w:t>
      </w:r>
      <w:r>
        <w:t xml:space="preserve"> </w:t>
      </w:r>
      <w:r>
        <w:rPr>
          <w:rFonts w:hint="eastAsia"/>
        </w:rPr>
        <w:t>критериям</w:t>
      </w:r>
    </w:p>
    <w:p w14:paraId="22691509" w14:textId="77777777" w:rsidR="004D6E25" w:rsidRDefault="004D6E25" w:rsidP="004D6E25"/>
    <w:p w14:paraId="3458BAEF" w14:textId="77777777" w:rsidR="004D6E25" w:rsidRDefault="004D6E25" w:rsidP="004D6E25">
      <w:r>
        <w:t xml:space="preserve">2.3.3 </w:t>
      </w:r>
      <w:r>
        <w:rPr>
          <w:rFonts w:hint="eastAsia"/>
        </w:rPr>
        <w:t>Шаг</w:t>
      </w:r>
      <w:r>
        <w:t xml:space="preserve"> 3. </w:t>
      </w:r>
      <w:r>
        <w:rPr>
          <w:rFonts w:hint="eastAsia"/>
        </w:rPr>
        <w:t>Перевод</w:t>
      </w:r>
      <w:r>
        <w:t xml:space="preserve"> </w:t>
      </w:r>
      <w:r>
        <w:rPr>
          <w:rFonts w:hint="eastAsia"/>
        </w:rPr>
        <w:t>оценок</w:t>
      </w:r>
      <w:r>
        <w:t xml:space="preserve"> </w:t>
      </w:r>
      <w:r>
        <w:rPr>
          <w:rFonts w:hint="eastAsia"/>
        </w:rPr>
        <w:t>на</w:t>
      </w:r>
      <w:r>
        <w:t xml:space="preserve"> </w:t>
      </w:r>
      <w:r>
        <w:rPr>
          <w:rFonts w:hint="eastAsia"/>
        </w:rPr>
        <w:t>уровни</w:t>
      </w:r>
      <w:r>
        <w:t xml:space="preserve"> </w:t>
      </w:r>
      <w:r>
        <w:rPr>
          <w:rFonts w:hint="eastAsia"/>
        </w:rPr>
        <w:t>абстракции</w:t>
      </w:r>
    </w:p>
    <w:p w14:paraId="4B08334C" w14:textId="77777777" w:rsidR="004D6E25" w:rsidRDefault="004D6E25" w:rsidP="004D6E25"/>
    <w:p w14:paraId="14A4C799" w14:textId="77777777" w:rsidR="004D6E25" w:rsidRDefault="004D6E25" w:rsidP="004D6E25">
      <w:r>
        <w:t xml:space="preserve">2.3.4 </w:t>
      </w:r>
      <w:r>
        <w:rPr>
          <w:rFonts w:hint="eastAsia"/>
        </w:rPr>
        <w:t>Шаг</w:t>
      </w:r>
      <w:r>
        <w:t xml:space="preserve"> 4. </w:t>
      </w:r>
      <w:r>
        <w:rPr>
          <w:rFonts w:hint="eastAsia"/>
        </w:rPr>
        <w:t>Агрегация</w:t>
      </w:r>
      <w:r>
        <w:t xml:space="preserve"> </w:t>
      </w:r>
      <w:r>
        <w:rPr>
          <w:rFonts w:hint="eastAsia"/>
        </w:rPr>
        <w:t>оценок</w:t>
      </w:r>
      <w:r>
        <w:t xml:space="preserve"> </w:t>
      </w:r>
      <w:r>
        <w:rPr>
          <w:rFonts w:hint="eastAsia"/>
        </w:rPr>
        <w:t>по</w:t>
      </w:r>
      <w:r>
        <w:t xml:space="preserve"> </w:t>
      </w:r>
      <w:r>
        <w:rPr>
          <w:rFonts w:hint="eastAsia"/>
        </w:rPr>
        <w:t>экспертам</w:t>
      </w:r>
    </w:p>
    <w:p w14:paraId="1089FC05" w14:textId="77777777" w:rsidR="004D6E25" w:rsidRDefault="004D6E25" w:rsidP="004D6E25"/>
    <w:p w14:paraId="18961194" w14:textId="77777777" w:rsidR="004D6E25" w:rsidRDefault="004D6E25" w:rsidP="004D6E25">
      <w:r>
        <w:t xml:space="preserve">2.3.5 </w:t>
      </w:r>
      <w:r>
        <w:rPr>
          <w:rFonts w:hint="eastAsia"/>
        </w:rPr>
        <w:t>Шаг</w:t>
      </w:r>
      <w:r>
        <w:t xml:space="preserve"> 5. </w:t>
      </w:r>
      <w:r>
        <w:rPr>
          <w:rFonts w:hint="eastAsia"/>
        </w:rPr>
        <w:t>Агрегация</w:t>
      </w:r>
      <w:r>
        <w:t xml:space="preserve"> </w:t>
      </w:r>
      <w:r>
        <w:rPr>
          <w:rFonts w:hint="eastAsia"/>
        </w:rPr>
        <w:t>оценок</w:t>
      </w:r>
      <w:r>
        <w:t xml:space="preserve"> </w:t>
      </w:r>
      <w:r>
        <w:rPr>
          <w:rFonts w:hint="eastAsia"/>
        </w:rPr>
        <w:t>по</w:t>
      </w:r>
      <w:r>
        <w:t xml:space="preserve"> </w:t>
      </w:r>
      <w:r>
        <w:rPr>
          <w:rFonts w:hint="eastAsia"/>
        </w:rPr>
        <w:t>уровням</w:t>
      </w:r>
      <w:r>
        <w:t xml:space="preserve"> </w:t>
      </w:r>
      <w:r>
        <w:rPr>
          <w:rFonts w:hint="eastAsia"/>
        </w:rPr>
        <w:t>абстракции</w:t>
      </w:r>
    </w:p>
    <w:p w14:paraId="502D125D" w14:textId="77777777" w:rsidR="004D6E25" w:rsidRDefault="004D6E25" w:rsidP="004D6E25"/>
    <w:p w14:paraId="6C264B14" w14:textId="77777777" w:rsidR="004D6E25" w:rsidRDefault="004D6E25" w:rsidP="004D6E25">
      <w:r>
        <w:t xml:space="preserve">2.4 </w:t>
      </w:r>
      <w:r>
        <w:rPr>
          <w:rFonts w:hint="eastAsia"/>
        </w:rPr>
        <w:t>Анализ</w:t>
      </w:r>
      <w:r>
        <w:t xml:space="preserve"> </w:t>
      </w:r>
      <w:r>
        <w:rPr>
          <w:rFonts w:hint="eastAsia"/>
        </w:rPr>
        <w:t>согласованности</w:t>
      </w:r>
      <w:r>
        <w:t xml:space="preserve"> </w:t>
      </w:r>
      <w:r>
        <w:rPr>
          <w:rFonts w:hint="eastAsia"/>
        </w:rPr>
        <w:t>рекомендаций</w:t>
      </w:r>
      <w:r>
        <w:t xml:space="preserve"> </w:t>
      </w:r>
      <w:r>
        <w:rPr>
          <w:rFonts w:hint="eastAsia"/>
        </w:rPr>
        <w:t>предложенной</w:t>
      </w:r>
      <w:r>
        <w:t xml:space="preserve"> </w:t>
      </w:r>
      <w:r>
        <w:rPr>
          <w:rFonts w:hint="eastAsia"/>
        </w:rPr>
        <w:t>модели</w:t>
      </w:r>
      <w:r>
        <w:t xml:space="preserve"> </w:t>
      </w:r>
      <w:r>
        <w:rPr>
          <w:rFonts w:hint="eastAsia"/>
        </w:rPr>
        <w:t>с</w:t>
      </w:r>
      <w:r>
        <w:t xml:space="preserve"> </w:t>
      </w:r>
      <w:r>
        <w:rPr>
          <w:rFonts w:hint="eastAsia"/>
        </w:rPr>
        <w:t>рекомендациями</w:t>
      </w:r>
      <w:r>
        <w:t xml:space="preserve"> ELECTRE </w:t>
      </w:r>
      <w:r>
        <w:rPr>
          <w:rFonts w:hint="eastAsia"/>
        </w:rPr>
        <w:t>и</w:t>
      </w:r>
      <w:r>
        <w:t xml:space="preserve"> TOPSIS</w:t>
      </w:r>
    </w:p>
    <w:p w14:paraId="141B418B" w14:textId="77777777" w:rsidR="004D6E25" w:rsidRDefault="004D6E25" w:rsidP="004D6E25"/>
    <w:p w14:paraId="74AE2DF6" w14:textId="77777777" w:rsidR="004D6E25" w:rsidRDefault="004D6E25" w:rsidP="004D6E25">
      <w:r>
        <w:t xml:space="preserve">2.5 </w:t>
      </w:r>
      <w:r>
        <w:rPr>
          <w:rFonts w:hint="eastAsia"/>
        </w:rPr>
        <w:t>Выводы</w:t>
      </w:r>
    </w:p>
    <w:p w14:paraId="5926269C" w14:textId="77777777" w:rsidR="004D6E25" w:rsidRDefault="004D6E25" w:rsidP="004D6E25"/>
    <w:p w14:paraId="27A40C69" w14:textId="77777777" w:rsidR="004D6E25" w:rsidRDefault="004D6E25" w:rsidP="004D6E25">
      <w:r>
        <w:rPr>
          <w:rFonts w:hint="eastAsia"/>
        </w:rPr>
        <w:t>Глава</w:t>
      </w:r>
      <w:r>
        <w:t xml:space="preserve"> 3. </w:t>
      </w:r>
      <w:r>
        <w:rPr>
          <w:rFonts w:hint="eastAsia"/>
        </w:rPr>
        <w:t>Предлагаемые</w:t>
      </w:r>
      <w:r>
        <w:t xml:space="preserve"> </w:t>
      </w:r>
      <w:r>
        <w:rPr>
          <w:rFonts w:hint="eastAsia"/>
        </w:rPr>
        <w:t>модели</w:t>
      </w:r>
      <w:r>
        <w:t xml:space="preserve"> </w:t>
      </w:r>
      <w:r>
        <w:rPr>
          <w:rFonts w:hint="eastAsia"/>
        </w:rPr>
        <w:t>для</w:t>
      </w:r>
      <w:r>
        <w:t xml:space="preserve"> </w:t>
      </w:r>
      <w:r>
        <w:rPr>
          <w:rFonts w:hint="eastAsia"/>
        </w:rPr>
        <w:t>агрегации</w:t>
      </w:r>
      <w:r>
        <w:t xml:space="preserve"> </w:t>
      </w:r>
      <w:r>
        <w:rPr>
          <w:rFonts w:hint="eastAsia"/>
        </w:rPr>
        <w:t>лингвистических</w:t>
      </w:r>
    </w:p>
    <w:p w14:paraId="5B7CD489" w14:textId="77777777" w:rsidR="004D6E25" w:rsidRDefault="004D6E25" w:rsidP="004D6E25"/>
    <w:p w14:paraId="5EF2750B" w14:textId="77777777" w:rsidR="004D6E25" w:rsidRDefault="004D6E25" w:rsidP="004D6E25">
      <w:r>
        <w:rPr>
          <w:rFonts w:hint="eastAsia"/>
        </w:rPr>
        <w:t>оценок</w:t>
      </w:r>
      <w:r>
        <w:t xml:space="preserve"> </w:t>
      </w:r>
      <w:r>
        <w:rPr>
          <w:rFonts w:hint="eastAsia"/>
        </w:rPr>
        <w:t>с</w:t>
      </w:r>
      <w:r>
        <w:t xml:space="preserve"> </w:t>
      </w:r>
      <w:r>
        <w:rPr>
          <w:rFonts w:hint="eastAsia"/>
        </w:rPr>
        <w:t>помощью</w:t>
      </w:r>
      <w:r>
        <w:t xml:space="preserve"> </w:t>
      </w:r>
      <w:r>
        <w:rPr>
          <w:rFonts w:hint="eastAsia"/>
        </w:rPr>
        <w:t>нейросетевых</w:t>
      </w:r>
      <w:r>
        <w:t xml:space="preserve"> </w:t>
      </w:r>
      <w:r>
        <w:rPr>
          <w:rFonts w:hint="eastAsia"/>
        </w:rPr>
        <w:t>технологий</w:t>
      </w:r>
    </w:p>
    <w:p w14:paraId="168108B5" w14:textId="77777777" w:rsidR="004D6E25" w:rsidRDefault="004D6E25" w:rsidP="004D6E25"/>
    <w:p w14:paraId="6F37B5D5" w14:textId="77777777" w:rsidR="004D6E25" w:rsidRDefault="004D6E25" w:rsidP="004D6E25">
      <w:r>
        <w:t xml:space="preserve">3.1 </w:t>
      </w:r>
      <w:r>
        <w:rPr>
          <w:rFonts w:hint="eastAsia"/>
        </w:rPr>
        <w:t>Предлагаемая</w:t>
      </w:r>
      <w:r>
        <w:t xml:space="preserve"> </w:t>
      </w:r>
      <w:r>
        <w:rPr>
          <w:rFonts w:hint="eastAsia"/>
        </w:rPr>
        <w:t>общая</w:t>
      </w:r>
      <w:r>
        <w:t xml:space="preserve"> </w:t>
      </w:r>
      <w:r>
        <w:rPr>
          <w:rFonts w:hint="eastAsia"/>
        </w:rPr>
        <w:t>схема</w:t>
      </w:r>
      <w:r>
        <w:t xml:space="preserve"> </w:t>
      </w:r>
      <w:r>
        <w:rPr>
          <w:rFonts w:hint="eastAsia"/>
        </w:rPr>
        <w:t>выражения</w:t>
      </w:r>
      <w:r>
        <w:t xml:space="preserve"> </w:t>
      </w:r>
      <w:r>
        <w:rPr>
          <w:rFonts w:hint="eastAsia"/>
        </w:rPr>
        <w:t>шага</w:t>
      </w:r>
      <w:r>
        <w:t xml:space="preserve"> </w:t>
      </w:r>
      <w:r>
        <w:rPr>
          <w:rFonts w:hint="eastAsia"/>
        </w:rPr>
        <w:t>агрегации</w:t>
      </w:r>
      <w:r>
        <w:t xml:space="preserve"> </w:t>
      </w:r>
      <w:r>
        <w:rPr>
          <w:rFonts w:hint="eastAsia"/>
        </w:rPr>
        <w:t>лингвистических</w:t>
      </w:r>
      <w:r>
        <w:t xml:space="preserve"> </w:t>
      </w:r>
      <w:r>
        <w:rPr>
          <w:rFonts w:hint="eastAsia"/>
        </w:rPr>
        <w:t>оценок</w:t>
      </w:r>
      <w:r>
        <w:t xml:space="preserve"> </w:t>
      </w:r>
      <w:r>
        <w:rPr>
          <w:rFonts w:hint="eastAsia"/>
        </w:rPr>
        <w:t>на</w:t>
      </w:r>
      <w:r>
        <w:t xml:space="preserve"> </w:t>
      </w:r>
      <w:r>
        <w:rPr>
          <w:rFonts w:hint="eastAsia"/>
        </w:rPr>
        <w:t>субсимволическом</w:t>
      </w:r>
      <w:r>
        <w:t xml:space="preserve"> </w:t>
      </w:r>
      <w:r>
        <w:rPr>
          <w:rFonts w:hint="eastAsia"/>
        </w:rPr>
        <w:t>уровне</w:t>
      </w:r>
    </w:p>
    <w:p w14:paraId="4747A16B" w14:textId="77777777" w:rsidR="004D6E25" w:rsidRDefault="004D6E25" w:rsidP="004D6E25"/>
    <w:p w14:paraId="22085539" w14:textId="77777777" w:rsidR="004D6E25" w:rsidRDefault="004D6E25" w:rsidP="004D6E25">
      <w:r>
        <w:t xml:space="preserve">3.2 </w:t>
      </w:r>
      <w:r>
        <w:rPr>
          <w:rFonts w:hint="eastAsia"/>
        </w:rPr>
        <w:t>Предлагаемый</w:t>
      </w:r>
      <w:r>
        <w:t xml:space="preserve"> </w:t>
      </w:r>
      <w:r>
        <w:rPr>
          <w:rFonts w:hint="eastAsia"/>
        </w:rPr>
        <w:t>дизайн</w:t>
      </w:r>
      <w:r>
        <w:t xml:space="preserve"> </w:t>
      </w:r>
      <w:r>
        <w:rPr>
          <w:rFonts w:hint="eastAsia"/>
        </w:rPr>
        <w:t>компилируемой</w:t>
      </w:r>
      <w:r>
        <w:t xml:space="preserve"> II</w:t>
      </w:r>
      <w:r>
        <w:rPr>
          <w:rFonts w:hint="eastAsia"/>
        </w:rPr>
        <w:t>НО</w:t>
      </w:r>
      <w:r>
        <w:t xml:space="preserve"> </w:t>
      </w:r>
      <w:r>
        <w:rPr>
          <w:rFonts w:hint="eastAsia"/>
        </w:rPr>
        <w:t>для</w:t>
      </w:r>
      <w:r>
        <w:t xml:space="preserve"> </w:t>
      </w:r>
      <w:r>
        <w:rPr>
          <w:rFonts w:hint="eastAsia"/>
        </w:rPr>
        <w:t>код</w:t>
      </w:r>
      <w:r>
        <w:rPr>
          <w:rFonts w:hint="eastAsia"/>
        </w:rPr>
        <w:lastRenderedPageBreak/>
        <w:t>ирования</w:t>
      </w:r>
      <w:r>
        <w:t xml:space="preserve"> </w:t>
      </w:r>
      <w:r>
        <w:rPr>
          <w:rFonts w:hint="eastAsia"/>
        </w:rPr>
        <w:t>рекурсивной</w:t>
      </w:r>
      <w:r>
        <w:t xml:space="preserve"> </w:t>
      </w:r>
      <w:r>
        <w:rPr>
          <w:rFonts w:hint="eastAsia"/>
        </w:rPr>
        <w:t>структуры</w:t>
      </w:r>
      <w:r>
        <w:t xml:space="preserve"> </w:t>
      </w:r>
      <w:r>
        <w:rPr>
          <w:rFonts w:hint="eastAsia"/>
        </w:rPr>
        <w:t>в</w:t>
      </w:r>
      <w:r>
        <w:t xml:space="preserve"> </w:t>
      </w:r>
      <w:r>
        <w:rPr>
          <w:rFonts w:hint="eastAsia"/>
        </w:rPr>
        <w:t>распределенное</w:t>
      </w:r>
      <w:r>
        <w:t xml:space="preserve"> </w:t>
      </w:r>
      <w:r>
        <w:rPr>
          <w:rFonts w:hint="eastAsia"/>
        </w:rPr>
        <w:t>представление</w:t>
      </w:r>
      <w:r>
        <w:t xml:space="preserve"> </w:t>
      </w:r>
      <w:r>
        <w:rPr>
          <w:rFonts w:hint="eastAsia"/>
        </w:rPr>
        <w:t>и</w:t>
      </w:r>
      <w:r>
        <w:t xml:space="preserve"> </w:t>
      </w:r>
      <w:r>
        <w:rPr>
          <w:rFonts w:hint="eastAsia"/>
        </w:rPr>
        <w:t>обратного</w:t>
      </w:r>
      <w:r>
        <w:t xml:space="preserve"> </w:t>
      </w:r>
      <w:r>
        <w:rPr>
          <w:rFonts w:hint="eastAsia"/>
        </w:rPr>
        <w:t>восстановления</w:t>
      </w:r>
      <w:r>
        <w:t xml:space="preserve"> </w:t>
      </w:r>
      <w:r>
        <w:rPr>
          <w:rFonts w:hint="eastAsia"/>
        </w:rPr>
        <w:t>из</w:t>
      </w:r>
      <w:r>
        <w:t xml:space="preserve"> </w:t>
      </w:r>
      <w:r>
        <w:rPr>
          <w:rFonts w:hint="eastAsia"/>
        </w:rPr>
        <w:t>него</w:t>
      </w:r>
    </w:p>
    <w:p w14:paraId="34BA2CE5" w14:textId="77777777" w:rsidR="004D6E25" w:rsidRDefault="004D6E25" w:rsidP="004D6E25"/>
    <w:p w14:paraId="65592814" w14:textId="77777777" w:rsidR="004D6E25" w:rsidRDefault="004D6E25" w:rsidP="004D6E25">
      <w:r>
        <w:t xml:space="preserve">3.2.1 </w:t>
      </w:r>
      <w:r>
        <w:rPr>
          <w:rFonts w:hint="eastAsia"/>
        </w:rPr>
        <w:t>Принципиальная</w:t>
      </w:r>
      <w:r>
        <w:t xml:space="preserve"> </w:t>
      </w:r>
      <w:r>
        <w:rPr>
          <w:rFonts w:hint="eastAsia"/>
        </w:rPr>
        <w:t>схема</w:t>
      </w:r>
      <w:r>
        <w:t xml:space="preserve"> </w:t>
      </w:r>
      <w:r>
        <w:rPr>
          <w:rFonts w:hint="eastAsia"/>
        </w:rPr>
        <w:t>ИНС</w:t>
      </w:r>
      <w:r>
        <w:t>-</w:t>
      </w:r>
      <w:r>
        <w:rPr>
          <w:rFonts w:hint="eastAsia"/>
        </w:rPr>
        <w:t>кодировщика</w:t>
      </w:r>
    </w:p>
    <w:p w14:paraId="28636DC5" w14:textId="77777777" w:rsidR="004D6E25" w:rsidRDefault="004D6E25" w:rsidP="004D6E25"/>
    <w:p w14:paraId="0976E4A1" w14:textId="77777777" w:rsidR="004D6E25" w:rsidRDefault="004D6E25" w:rsidP="004D6E25">
      <w:r>
        <w:t xml:space="preserve">3.2.2 </w:t>
      </w:r>
      <w:r>
        <w:rPr>
          <w:rFonts w:hint="eastAsia"/>
        </w:rPr>
        <w:t>Принципиальная</w:t>
      </w:r>
      <w:r>
        <w:t xml:space="preserve"> </w:t>
      </w:r>
      <w:r>
        <w:rPr>
          <w:rFonts w:hint="eastAsia"/>
        </w:rPr>
        <w:t>схема</w:t>
      </w:r>
      <w:r>
        <w:t xml:space="preserve"> </w:t>
      </w:r>
      <w:r>
        <w:rPr>
          <w:rFonts w:hint="eastAsia"/>
        </w:rPr>
        <w:t>ИНС</w:t>
      </w:r>
      <w:r>
        <w:t xml:space="preserve"> </w:t>
      </w:r>
      <w:r>
        <w:rPr>
          <w:rFonts w:hint="eastAsia"/>
        </w:rPr>
        <w:t>по</w:t>
      </w:r>
      <w:r>
        <w:t xml:space="preserve"> </w:t>
      </w:r>
      <w:r>
        <w:rPr>
          <w:rFonts w:hint="eastAsia"/>
        </w:rPr>
        <w:t>восстановлению</w:t>
      </w:r>
      <w:r>
        <w:t xml:space="preserve"> </w:t>
      </w:r>
      <w:r>
        <w:rPr>
          <w:rFonts w:hint="eastAsia"/>
        </w:rPr>
        <w:t>структуры</w:t>
      </w:r>
      <w:r>
        <w:t xml:space="preserve"> </w:t>
      </w:r>
      <w:r>
        <w:rPr>
          <w:rFonts w:hint="eastAsia"/>
        </w:rPr>
        <w:t>из</w:t>
      </w:r>
      <w:r>
        <w:t xml:space="preserve"> </w:t>
      </w:r>
      <w:r>
        <w:rPr>
          <w:rFonts w:hint="eastAsia"/>
        </w:rPr>
        <w:t>распределенного</w:t>
      </w:r>
      <w:r>
        <w:t xml:space="preserve"> </w:t>
      </w:r>
      <w:r>
        <w:rPr>
          <w:rFonts w:hint="eastAsia"/>
        </w:rPr>
        <w:t>представления</w:t>
      </w:r>
    </w:p>
    <w:p w14:paraId="312DA199" w14:textId="77777777" w:rsidR="004D6E25" w:rsidRDefault="004D6E25" w:rsidP="004D6E25"/>
    <w:p w14:paraId="3E9D2B65" w14:textId="77777777" w:rsidR="004D6E25" w:rsidRDefault="004D6E25" w:rsidP="004D6E25">
      <w:r>
        <w:t xml:space="preserve">3.3 </w:t>
      </w:r>
      <w:r>
        <w:rPr>
          <w:rFonts w:hint="eastAsia"/>
        </w:rPr>
        <w:t>Предлагаемый</w:t>
      </w:r>
      <w:r>
        <w:t xml:space="preserve"> </w:t>
      </w:r>
      <w:r>
        <w:rPr>
          <w:rFonts w:hint="eastAsia"/>
        </w:rPr>
        <w:t>дизайн</w:t>
      </w:r>
      <w:r>
        <w:t xml:space="preserve"> </w:t>
      </w:r>
      <w:r>
        <w:rPr>
          <w:rFonts w:hint="eastAsia"/>
        </w:rPr>
        <w:t>компилируемой</w:t>
      </w:r>
      <w:r>
        <w:t xml:space="preserve"> </w:t>
      </w:r>
      <w:r>
        <w:rPr>
          <w:rFonts w:hint="eastAsia"/>
        </w:rPr>
        <w:t>ИНС</w:t>
      </w:r>
      <w:r>
        <w:t xml:space="preserve"> </w:t>
      </w:r>
      <w:r>
        <w:rPr>
          <w:rFonts w:hint="eastAsia"/>
        </w:rPr>
        <w:t>для</w:t>
      </w:r>
      <w:r>
        <w:t xml:space="preserve"> </w:t>
      </w:r>
      <w:r>
        <w:rPr>
          <w:rFonts w:hint="eastAsia"/>
        </w:rPr>
        <w:t>условных</w:t>
      </w:r>
      <w:r>
        <w:t xml:space="preserve"> </w:t>
      </w:r>
      <w:r>
        <w:rPr>
          <w:rFonts w:hint="eastAsia"/>
        </w:rPr>
        <w:t>трансформаций</w:t>
      </w:r>
      <w:r>
        <w:t xml:space="preserve"> </w:t>
      </w:r>
      <w:r>
        <w:rPr>
          <w:rFonts w:hint="eastAsia"/>
        </w:rPr>
        <w:t>символических</w:t>
      </w:r>
      <w:r>
        <w:t xml:space="preserve"> </w:t>
      </w:r>
      <w:r>
        <w:rPr>
          <w:rFonts w:hint="eastAsia"/>
        </w:rPr>
        <w:t>структур</w:t>
      </w:r>
    </w:p>
    <w:p w14:paraId="2E96A01A" w14:textId="77777777" w:rsidR="004D6E25" w:rsidRDefault="004D6E25" w:rsidP="004D6E25"/>
    <w:p w14:paraId="6388DA30" w14:textId="77777777" w:rsidR="004D6E25" w:rsidRDefault="004D6E25" w:rsidP="004D6E25">
      <w:r>
        <w:t xml:space="preserve">3.3.1 </w:t>
      </w:r>
      <w:r>
        <w:rPr>
          <w:rFonts w:hint="eastAsia"/>
        </w:rPr>
        <w:t>Принципиальная</w:t>
      </w:r>
      <w:r>
        <w:t xml:space="preserve"> </w:t>
      </w:r>
      <w:r>
        <w:rPr>
          <w:rFonts w:hint="eastAsia"/>
        </w:rPr>
        <w:t>схема</w:t>
      </w:r>
      <w:r>
        <w:t xml:space="preserve"> </w:t>
      </w:r>
      <w:r>
        <w:rPr>
          <w:rFonts w:hint="eastAsia"/>
        </w:rPr>
        <w:t>ИНС</w:t>
      </w:r>
      <w:r>
        <w:t xml:space="preserve"> </w:t>
      </w:r>
      <w:r>
        <w:rPr>
          <w:rFonts w:hint="eastAsia"/>
        </w:rPr>
        <w:t>для</w:t>
      </w:r>
      <w:r>
        <w:t xml:space="preserve"> </w:t>
      </w:r>
      <w:r>
        <w:rPr>
          <w:rFonts w:hint="eastAsia"/>
        </w:rPr>
        <w:t>условных</w:t>
      </w:r>
      <w:r>
        <w:t xml:space="preserve"> </w:t>
      </w:r>
      <w:r>
        <w:rPr>
          <w:rFonts w:hint="eastAsia"/>
        </w:rPr>
        <w:t>трансформаций</w:t>
      </w:r>
      <w:r>
        <w:t xml:space="preserve"> </w:t>
      </w:r>
      <w:r>
        <w:rPr>
          <w:rFonts w:hint="eastAsia"/>
        </w:rPr>
        <w:t>символических</w:t>
      </w:r>
      <w:r>
        <w:t xml:space="preserve"> </w:t>
      </w:r>
      <w:r>
        <w:rPr>
          <w:rFonts w:hint="eastAsia"/>
        </w:rPr>
        <w:t>структур</w:t>
      </w:r>
    </w:p>
    <w:p w14:paraId="14274DFD" w14:textId="77777777" w:rsidR="004D6E25" w:rsidRDefault="004D6E25" w:rsidP="004D6E25"/>
    <w:p w14:paraId="42E7A1A0" w14:textId="77777777" w:rsidR="004D6E25" w:rsidRDefault="004D6E25" w:rsidP="004D6E25">
      <w:r>
        <w:t xml:space="preserve">3.3.2 </w:t>
      </w:r>
      <w:r>
        <w:rPr>
          <w:rFonts w:hint="eastAsia"/>
        </w:rPr>
        <w:t>Апробация</w:t>
      </w:r>
      <w:r>
        <w:t xml:space="preserve"> </w:t>
      </w:r>
      <w:r>
        <w:rPr>
          <w:rFonts w:hint="eastAsia"/>
        </w:rPr>
        <w:t>предлагаемого</w:t>
      </w:r>
      <w:r>
        <w:t xml:space="preserve"> </w:t>
      </w:r>
      <w:r>
        <w:rPr>
          <w:rFonts w:hint="eastAsia"/>
        </w:rPr>
        <w:t>решения</w:t>
      </w:r>
    </w:p>
    <w:p w14:paraId="4B30523D" w14:textId="77777777" w:rsidR="004D6E25" w:rsidRDefault="004D6E25" w:rsidP="004D6E25"/>
    <w:p w14:paraId="17CFC335" w14:textId="77777777" w:rsidR="004D6E25" w:rsidRDefault="004D6E25" w:rsidP="004D6E25">
      <w:r>
        <w:t xml:space="preserve">3.4 </w:t>
      </w:r>
      <w:r>
        <w:rPr>
          <w:rFonts w:hint="eastAsia"/>
        </w:rPr>
        <w:t>Предлагаемый</w:t>
      </w:r>
      <w:r>
        <w:t xml:space="preserve"> </w:t>
      </w:r>
      <w:r>
        <w:rPr>
          <w:rFonts w:hint="eastAsia"/>
        </w:rPr>
        <w:t>дизайн</w:t>
      </w:r>
      <w:r>
        <w:t xml:space="preserve"> </w:t>
      </w:r>
      <w:r>
        <w:rPr>
          <w:rFonts w:hint="eastAsia"/>
        </w:rPr>
        <w:t>компилируемой</w:t>
      </w:r>
      <w:r>
        <w:t xml:space="preserve"> </w:t>
      </w:r>
      <w:r>
        <w:rPr>
          <w:rFonts w:hint="eastAsia"/>
        </w:rPr>
        <w:t>ИНС</w:t>
      </w:r>
      <w:r>
        <w:t xml:space="preserve"> </w:t>
      </w:r>
      <w:r>
        <w:rPr>
          <w:rFonts w:hint="eastAsia"/>
        </w:rPr>
        <w:t>для</w:t>
      </w:r>
      <w:r>
        <w:t xml:space="preserve"> </w:t>
      </w:r>
      <w:r>
        <w:rPr>
          <w:rFonts w:hint="eastAsia"/>
        </w:rPr>
        <w:t>субсимволической</w:t>
      </w:r>
      <w:r>
        <w:t xml:space="preserve"> </w:t>
      </w:r>
      <w:r>
        <w:rPr>
          <w:rFonts w:hint="eastAsia"/>
        </w:rPr>
        <w:t>агрегации</w:t>
      </w:r>
      <w:r>
        <w:t xml:space="preserve"> </w:t>
      </w:r>
      <w:r>
        <w:rPr>
          <w:rFonts w:hint="eastAsia"/>
        </w:rPr>
        <w:t>лингвистических</w:t>
      </w:r>
      <w:r>
        <w:t xml:space="preserve"> </w:t>
      </w:r>
      <w:r>
        <w:rPr>
          <w:rFonts w:hint="eastAsia"/>
        </w:rPr>
        <w:t>оценок</w:t>
      </w:r>
    </w:p>
    <w:p w14:paraId="188081F4" w14:textId="77777777" w:rsidR="004D6E25" w:rsidRDefault="004D6E25" w:rsidP="004D6E25"/>
    <w:p w14:paraId="15061BE0" w14:textId="77777777" w:rsidR="004D6E25" w:rsidRDefault="004D6E25" w:rsidP="004D6E25">
      <w:r>
        <w:t xml:space="preserve">3.4.1 </w:t>
      </w:r>
      <w:r>
        <w:rPr>
          <w:rFonts w:hint="eastAsia"/>
        </w:rPr>
        <w:t>Арифметические</w:t>
      </w:r>
      <w:r>
        <w:t xml:space="preserve"> </w:t>
      </w:r>
      <w:r>
        <w:rPr>
          <w:rFonts w:hint="eastAsia"/>
        </w:rPr>
        <w:t>правила</w:t>
      </w:r>
      <w:r>
        <w:t xml:space="preserve"> </w:t>
      </w:r>
      <w:r>
        <w:rPr>
          <w:rFonts w:hint="eastAsia"/>
        </w:rPr>
        <w:t>для</w:t>
      </w:r>
      <w:r>
        <w:t xml:space="preserve"> </w:t>
      </w:r>
      <w:r>
        <w:rPr>
          <w:rFonts w:hint="eastAsia"/>
        </w:rPr>
        <w:t>работы</w:t>
      </w:r>
      <w:r>
        <w:t xml:space="preserve"> </w:t>
      </w:r>
      <w:r>
        <w:rPr>
          <w:rFonts w:hint="eastAsia"/>
        </w:rPr>
        <w:t>с</w:t>
      </w:r>
      <w:r>
        <w:t xml:space="preserve"> </w:t>
      </w:r>
      <w:r>
        <w:rPr>
          <w:rFonts w:hint="eastAsia"/>
        </w:rPr>
        <w:t>числами</w:t>
      </w:r>
      <w:r>
        <w:t xml:space="preserve"> </w:t>
      </w:r>
      <w:r>
        <w:rPr>
          <w:rFonts w:hint="eastAsia"/>
        </w:rPr>
        <w:t>с</w:t>
      </w:r>
      <w:r>
        <w:t xml:space="preserve"> </w:t>
      </w:r>
      <w:r>
        <w:rPr>
          <w:rFonts w:hint="eastAsia"/>
        </w:rPr>
        <w:t>фиксированной</w:t>
      </w:r>
      <w:r>
        <w:t xml:space="preserve"> </w:t>
      </w:r>
      <w:r>
        <w:rPr>
          <w:rFonts w:hint="eastAsia"/>
        </w:rPr>
        <w:t>точностью</w:t>
      </w:r>
      <w:r>
        <w:t xml:space="preserve">, </w:t>
      </w:r>
      <w:r>
        <w:rPr>
          <w:rFonts w:hint="eastAsia"/>
        </w:rPr>
        <w:t>выраженные</w:t>
      </w:r>
      <w:r>
        <w:t xml:space="preserve"> </w:t>
      </w:r>
      <w:r>
        <w:rPr>
          <w:rFonts w:hint="eastAsia"/>
        </w:rPr>
        <w:t>через</w:t>
      </w:r>
      <w:r>
        <w:t xml:space="preserve"> </w:t>
      </w:r>
      <w:r>
        <w:rPr>
          <w:rFonts w:hint="eastAsia"/>
        </w:rPr>
        <w:t>манипуляции</w:t>
      </w:r>
      <w:r>
        <w:t xml:space="preserve"> </w:t>
      </w:r>
      <w:r>
        <w:rPr>
          <w:rFonts w:hint="eastAsia"/>
        </w:rPr>
        <w:t>рекурсивными</w:t>
      </w:r>
      <w:r>
        <w:t xml:space="preserve"> </w:t>
      </w:r>
      <w:r>
        <w:rPr>
          <w:rFonts w:hint="eastAsia"/>
        </w:rPr>
        <w:t>структурами</w:t>
      </w:r>
    </w:p>
    <w:p w14:paraId="266816A0" w14:textId="77777777" w:rsidR="004D6E25" w:rsidRDefault="004D6E25" w:rsidP="004D6E25"/>
    <w:p w14:paraId="0238BF16" w14:textId="77777777" w:rsidR="004D6E25" w:rsidRDefault="004D6E25" w:rsidP="004D6E25">
      <w:r>
        <w:t xml:space="preserve">3.4.2 </w:t>
      </w:r>
      <w:r>
        <w:rPr>
          <w:rFonts w:hint="eastAsia"/>
        </w:rPr>
        <w:t>Принципиальная</w:t>
      </w:r>
      <w:r>
        <w:t xml:space="preserve"> </w:t>
      </w:r>
      <w:r>
        <w:rPr>
          <w:rFonts w:hint="eastAsia"/>
        </w:rPr>
        <w:t>схема</w:t>
      </w:r>
      <w:r>
        <w:t xml:space="preserve"> </w:t>
      </w:r>
      <w:r>
        <w:rPr>
          <w:rFonts w:hint="eastAsia"/>
        </w:rPr>
        <w:t>ИНС</w:t>
      </w:r>
      <w:r>
        <w:t>-</w:t>
      </w:r>
      <w:r>
        <w:rPr>
          <w:rFonts w:hint="eastAsia"/>
        </w:rPr>
        <w:t>сумматора</w:t>
      </w:r>
      <w:r>
        <w:t xml:space="preserve"> </w:t>
      </w:r>
      <w:r>
        <w:rPr>
          <w:rFonts w:hint="eastAsia"/>
        </w:rPr>
        <w:t>неотрицательных</w:t>
      </w:r>
      <w:r>
        <w:t xml:space="preserve"> </w:t>
      </w:r>
      <w:r>
        <w:rPr>
          <w:rFonts w:hint="eastAsia"/>
        </w:rPr>
        <w:t>чисел</w:t>
      </w:r>
      <w:r>
        <w:t xml:space="preserve"> </w:t>
      </w:r>
      <w:r>
        <w:rPr>
          <w:rFonts w:hint="eastAsia"/>
        </w:rPr>
        <w:t>с</w:t>
      </w:r>
      <w:r>
        <w:t xml:space="preserve"> </w:t>
      </w:r>
      <w:r>
        <w:rPr>
          <w:rFonts w:hint="eastAsia"/>
        </w:rPr>
        <w:t>фиксированной</w:t>
      </w:r>
      <w:r>
        <w:t xml:space="preserve"> </w:t>
      </w:r>
      <w:r>
        <w:rPr>
          <w:rFonts w:hint="eastAsia"/>
        </w:rPr>
        <w:t>точностью</w:t>
      </w:r>
    </w:p>
    <w:p w14:paraId="560762FE" w14:textId="77777777" w:rsidR="004D6E25" w:rsidRDefault="004D6E25" w:rsidP="004D6E25"/>
    <w:p w14:paraId="746D865C" w14:textId="77777777" w:rsidR="004D6E25" w:rsidRDefault="004D6E25" w:rsidP="004D6E25">
      <w:r>
        <w:t xml:space="preserve">3.5 </w:t>
      </w:r>
      <w:r>
        <w:rPr>
          <w:rFonts w:hint="eastAsia"/>
        </w:rPr>
        <w:t>Предлагаемое</w:t>
      </w:r>
      <w:r>
        <w:t xml:space="preserve"> </w:t>
      </w:r>
      <w:r>
        <w:rPr>
          <w:rFonts w:hint="eastAsia"/>
        </w:rPr>
        <w:t>решение</w:t>
      </w:r>
      <w:r>
        <w:t xml:space="preserve"> </w:t>
      </w:r>
      <w:r>
        <w:rPr>
          <w:rFonts w:hint="eastAsia"/>
        </w:rPr>
        <w:t>задачи</w:t>
      </w:r>
      <w:r>
        <w:t xml:space="preserve"> </w:t>
      </w:r>
      <w:r>
        <w:rPr>
          <w:rFonts w:hint="eastAsia"/>
        </w:rPr>
        <w:t>агрегации</w:t>
      </w:r>
      <w:r>
        <w:t xml:space="preserve"> </w:t>
      </w:r>
      <w:r>
        <w:rPr>
          <w:rFonts w:hint="eastAsia"/>
        </w:rPr>
        <w:t>лингвистических</w:t>
      </w:r>
      <w:r>
        <w:t xml:space="preserve"> </w:t>
      </w:r>
      <w:r>
        <w:rPr>
          <w:rFonts w:hint="eastAsia"/>
        </w:rPr>
        <w:t>оценок</w:t>
      </w:r>
      <w:r>
        <w:t xml:space="preserve"> </w:t>
      </w:r>
      <w:r>
        <w:rPr>
          <w:rFonts w:hint="eastAsia"/>
        </w:rPr>
        <w:t>на</w:t>
      </w:r>
      <w:r>
        <w:t xml:space="preserve"> </w:t>
      </w:r>
      <w:r>
        <w:rPr>
          <w:rFonts w:hint="eastAsia"/>
        </w:rPr>
        <w:t>субсимволическом</w:t>
      </w:r>
      <w:r>
        <w:t xml:space="preserve"> </w:t>
      </w:r>
      <w:r>
        <w:rPr>
          <w:rFonts w:hint="eastAsia"/>
        </w:rPr>
        <w:t>уровне</w:t>
      </w:r>
      <w:r>
        <w:t xml:space="preserve"> </w:t>
      </w:r>
      <w:r>
        <w:rPr>
          <w:rFonts w:hint="eastAsia"/>
        </w:rPr>
        <w:t>с</w:t>
      </w:r>
      <w:r>
        <w:t xml:space="preserve"> </w:t>
      </w:r>
      <w:r>
        <w:rPr>
          <w:rFonts w:hint="eastAsia"/>
        </w:rPr>
        <w:t>помощью</w:t>
      </w:r>
      <w:r>
        <w:t xml:space="preserve"> </w:t>
      </w:r>
      <w:r>
        <w:rPr>
          <w:rFonts w:hint="eastAsia"/>
        </w:rPr>
        <w:t>обучаемого</w:t>
      </w:r>
      <w:r>
        <w:t xml:space="preserve"> </w:t>
      </w:r>
      <w:r>
        <w:rPr>
          <w:rFonts w:hint="eastAsia"/>
        </w:rPr>
        <w:t>нейросетевого</w:t>
      </w:r>
      <w:r>
        <w:t xml:space="preserve"> </w:t>
      </w:r>
      <w:r>
        <w:rPr>
          <w:rFonts w:hint="eastAsia"/>
        </w:rPr>
        <w:t>агрегатора</w:t>
      </w:r>
    </w:p>
    <w:p w14:paraId="28C87155" w14:textId="77777777" w:rsidR="004D6E25" w:rsidRDefault="004D6E25" w:rsidP="004D6E25"/>
    <w:p w14:paraId="2CB091BD" w14:textId="77777777" w:rsidR="004D6E25" w:rsidRDefault="004D6E25" w:rsidP="004D6E25">
      <w:r>
        <w:t xml:space="preserve">3.5.1 </w:t>
      </w:r>
      <w:r>
        <w:rPr>
          <w:rFonts w:hint="eastAsia"/>
        </w:rPr>
        <w:t>Предлагаемый</w:t>
      </w:r>
      <w:r>
        <w:t xml:space="preserve"> </w:t>
      </w:r>
      <w:r>
        <w:rPr>
          <w:rFonts w:hint="eastAsia"/>
        </w:rPr>
        <w:t>способ</w:t>
      </w:r>
      <w:r>
        <w:t xml:space="preserve"> </w:t>
      </w:r>
      <w:r>
        <w:rPr>
          <w:rFonts w:hint="eastAsia"/>
        </w:rPr>
        <w:t>представления</w:t>
      </w:r>
      <w:r>
        <w:t xml:space="preserve"> </w:t>
      </w:r>
      <w:r>
        <w:rPr>
          <w:rFonts w:hint="eastAsia"/>
        </w:rPr>
        <w:t>лингвистической</w:t>
      </w:r>
      <w:r>
        <w:t xml:space="preserve"> </w:t>
      </w:r>
      <w:r>
        <w:rPr>
          <w:rFonts w:hint="eastAsia"/>
        </w:rPr>
        <w:t>оценки</w:t>
      </w:r>
      <w:r>
        <w:t xml:space="preserve"> </w:t>
      </w:r>
      <w:r>
        <w:rPr>
          <w:rFonts w:hint="eastAsia"/>
        </w:rPr>
        <w:t>в</w:t>
      </w:r>
      <w:r>
        <w:t xml:space="preserve"> </w:t>
      </w:r>
      <w:r>
        <w:rPr>
          <w:rFonts w:hint="eastAsia"/>
        </w:rPr>
        <w:t>виде</w:t>
      </w:r>
      <w:r>
        <w:t xml:space="preserve"> </w:t>
      </w:r>
      <w:r>
        <w:rPr>
          <w:rFonts w:hint="eastAsia"/>
        </w:rPr>
        <w:t>битовой</w:t>
      </w:r>
      <w:r>
        <w:t xml:space="preserve"> </w:t>
      </w:r>
      <w:r>
        <w:rPr>
          <w:rFonts w:hint="eastAsia"/>
        </w:rPr>
        <w:t>строки</w:t>
      </w:r>
      <w:r>
        <w:t xml:space="preserve"> </w:t>
      </w:r>
      <w:r>
        <w:rPr>
          <w:rFonts w:hint="eastAsia"/>
        </w:rPr>
        <w:t>фиксированной</w:t>
      </w:r>
      <w:r>
        <w:t xml:space="preserve"> </w:t>
      </w:r>
      <w:r>
        <w:rPr>
          <w:rFonts w:hint="eastAsia"/>
        </w:rPr>
        <w:t>длины</w:t>
      </w:r>
    </w:p>
    <w:p w14:paraId="0CD3BA8F" w14:textId="77777777" w:rsidR="004D6E25" w:rsidRDefault="004D6E25" w:rsidP="004D6E25"/>
    <w:p w14:paraId="31A8AA96" w14:textId="77777777" w:rsidR="004D6E25" w:rsidRDefault="004D6E25" w:rsidP="004D6E25">
      <w:r>
        <w:t xml:space="preserve">3.5.2 </w:t>
      </w:r>
      <w:r>
        <w:rPr>
          <w:rFonts w:hint="eastAsia"/>
        </w:rPr>
        <w:t>Предлагаемый</w:t>
      </w:r>
      <w:r>
        <w:t xml:space="preserve"> </w:t>
      </w:r>
      <w:r>
        <w:rPr>
          <w:rFonts w:hint="eastAsia"/>
        </w:rPr>
        <w:t>способ</w:t>
      </w:r>
      <w:r>
        <w:t xml:space="preserve"> </w:t>
      </w:r>
      <w:r>
        <w:rPr>
          <w:rFonts w:hint="eastAsia"/>
        </w:rPr>
        <w:t>представления</w:t>
      </w:r>
      <w:r>
        <w:t xml:space="preserve"> </w:t>
      </w:r>
      <w:r>
        <w:rPr>
          <w:rFonts w:hint="eastAsia"/>
        </w:rPr>
        <w:t>лингвистической</w:t>
      </w:r>
      <w:r>
        <w:t xml:space="preserve"> </w:t>
      </w:r>
      <w:r>
        <w:rPr>
          <w:rFonts w:hint="eastAsia"/>
        </w:rPr>
        <w:t>оценки</w:t>
      </w:r>
      <w:r>
        <w:t xml:space="preserve"> </w:t>
      </w:r>
      <w:r>
        <w:rPr>
          <w:rFonts w:hint="eastAsia"/>
        </w:rPr>
        <w:t>в</w:t>
      </w:r>
      <w:r>
        <w:t xml:space="preserve"> </w:t>
      </w:r>
      <w:r>
        <w:rPr>
          <w:rFonts w:hint="eastAsia"/>
        </w:rPr>
        <w:t>виде</w:t>
      </w:r>
      <w:r>
        <w:t xml:space="preserve"> </w:t>
      </w:r>
      <w:r>
        <w:rPr>
          <w:rFonts w:hint="eastAsia"/>
        </w:rPr>
        <w:t>ТП</w:t>
      </w:r>
    </w:p>
    <w:p w14:paraId="2EA4FD88" w14:textId="77777777" w:rsidR="004D6E25" w:rsidRDefault="004D6E25" w:rsidP="004D6E25"/>
    <w:p w14:paraId="0A9F175C" w14:textId="77777777" w:rsidR="004D6E25" w:rsidRDefault="004D6E25" w:rsidP="004D6E25">
      <w:r>
        <w:t xml:space="preserve">3.6 </w:t>
      </w:r>
      <w:r>
        <w:rPr>
          <w:rFonts w:hint="eastAsia"/>
        </w:rPr>
        <w:t>Выводы</w:t>
      </w:r>
    </w:p>
    <w:p w14:paraId="144FECCE" w14:textId="77777777" w:rsidR="004D6E25" w:rsidRDefault="004D6E25" w:rsidP="004D6E25"/>
    <w:p w14:paraId="593C6025" w14:textId="77777777" w:rsidR="004D6E25" w:rsidRDefault="004D6E25" w:rsidP="004D6E25">
      <w:r>
        <w:rPr>
          <w:rFonts w:hint="eastAsia"/>
        </w:rPr>
        <w:t>Глава</w:t>
      </w:r>
      <w:r>
        <w:t xml:space="preserve"> 4. </w:t>
      </w:r>
      <w:r>
        <w:rPr>
          <w:rFonts w:hint="eastAsia"/>
        </w:rPr>
        <w:t>Разработка</w:t>
      </w:r>
      <w:r>
        <w:t xml:space="preserve"> </w:t>
      </w:r>
      <w:r>
        <w:rPr>
          <w:rFonts w:hint="eastAsia"/>
        </w:rPr>
        <w:t>новых</w:t>
      </w:r>
      <w:r>
        <w:t xml:space="preserve"> </w:t>
      </w:r>
      <w:r>
        <w:rPr>
          <w:rFonts w:hint="eastAsia"/>
        </w:rPr>
        <w:t>алгоритмов</w:t>
      </w:r>
      <w:r>
        <w:t xml:space="preserve"> </w:t>
      </w:r>
      <w:r>
        <w:rPr>
          <w:rFonts w:hint="eastAsia"/>
        </w:rPr>
        <w:t>и</w:t>
      </w:r>
      <w:r>
        <w:t xml:space="preserve"> </w:t>
      </w:r>
      <w:r>
        <w:rPr>
          <w:rFonts w:hint="eastAsia"/>
        </w:rPr>
        <w:t>программной</w:t>
      </w:r>
    </w:p>
    <w:p w14:paraId="7C4145F4" w14:textId="77777777" w:rsidR="004D6E25" w:rsidRDefault="004D6E25" w:rsidP="004D6E25"/>
    <w:p w14:paraId="6F258BA9" w14:textId="77777777" w:rsidR="004D6E25" w:rsidRDefault="004D6E25" w:rsidP="004D6E25">
      <w:r>
        <w:rPr>
          <w:rFonts w:hint="eastAsia"/>
        </w:rPr>
        <w:t>реализации</w:t>
      </w:r>
      <w:r>
        <w:t xml:space="preserve"> </w:t>
      </w:r>
      <w:r>
        <w:rPr>
          <w:rFonts w:hint="eastAsia"/>
        </w:rPr>
        <w:t>нейросетевых</w:t>
      </w:r>
      <w:r>
        <w:t xml:space="preserve"> </w:t>
      </w:r>
      <w:r>
        <w:rPr>
          <w:rFonts w:hint="eastAsia"/>
        </w:rPr>
        <w:t>модулей</w:t>
      </w:r>
      <w:r>
        <w:t xml:space="preserve"> </w:t>
      </w:r>
      <w:r>
        <w:rPr>
          <w:rFonts w:hint="eastAsia"/>
        </w:rPr>
        <w:t>для</w:t>
      </w:r>
      <w:r>
        <w:t xml:space="preserve"> </w:t>
      </w:r>
      <w:r>
        <w:rPr>
          <w:rFonts w:hint="eastAsia"/>
        </w:rPr>
        <w:t>решения</w:t>
      </w:r>
    </w:p>
    <w:p w14:paraId="0E6BD380" w14:textId="77777777" w:rsidR="004D6E25" w:rsidRDefault="004D6E25" w:rsidP="004D6E25"/>
    <w:p w14:paraId="599D87C7" w14:textId="77777777" w:rsidR="004D6E25" w:rsidRDefault="004D6E25" w:rsidP="004D6E25">
      <w:r>
        <w:rPr>
          <w:rFonts w:hint="eastAsia"/>
        </w:rPr>
        <w:t>задачи</w:t>
      </w:r>
      <w:r>
        <w:t xml:space="preserve"> </w:t>
      </w:r>
      <w:r>
        <w:rPr>
          <w:rFonts w:hint="eastAsia"/>
        </w:rPr>
        <w:t>многокритериального</w:t>
      </w:r>
      <w:r>
        <w:t xml:space="preserve"> </w:t>
      </w:r>
      <w:r>
        <w:rPr>
          <w:rFonts w:hint="eastAsia"/>
        </w:rPr>
        <w:t>выбора</w:t>
      </w:r>
      <w:r>
        <w:t xml:space="preserve"> </w:t>
      </w:r>
      <w:r>
        <w:rPr>
          <w:rFonts w:hint="eastAsia"/>
        </w:rPr>
        <w:t>в</w:t>
      </w:r>
      <w:r>
        <w:t xml:space="preserve"> </w:t>
      </w:r>
      <w:r>
        <w:rPr>
          <w:rFonts w:hint="eastAsia"/>
        </w:rPr>
        <w:t>ИСППР</w:t>
      </w:r>
    </w:p>
    <w:p w14:paraId="0B6EB291" w14:textId="77777777" w:rsidR="004D6E25" w:rsidRDefault="004D6E25" w:rsidP="004D6E25"/>
    <w:p w14:paraId="30C50CEA" w14:textId="77777777" w:rsidR="004D6E25" w:rsidRDefault="004D6E25" w:rsidP="004D6E25">
      <w:r>
        <w:t xml:space="preserve">4.1 </w:t>
      </w:r>
      <w:r>
        <w:rPr>
          <w:rFonts w:hint="eastAsia"/>
        </w:rPr>
        <w:t>Анализ</w:t>
      </w:r>
      <w:r>
        <w:t xml:space="preserve"> </w:t>
      </w:r>
      <w:r>
        <w:rPr>
          <w:rFonts w:hint="eastAsia"/>
        </w:rPr>
        <w:t>и</w:t>
      </w:r>
      <w:r>
        <w:t xml:space="preserve"> </w:t>
      </w:r>
      <w:r>
        <w:rPr>
          <w:rFonts w:hint="eastAsia"/>
        </w:rPr>
        <w:t>выбор</w:t>
      </w:r>
      <w:r>
        <w:t xml:space="preserve"> </w:t>
      </w:r>
      <w:r>
        <w:rPr>
          <w:rFonts w:hint="eastAsia"/>
        </w:rPr>
        <w:t>программных</w:t>
      </w:r>
      <w:r>
        <w:t xml:space="preserve"> </w:t>
      </w:r>
      <w:r>
        <w:rPr>
          <w:rFonts w:hint="eastAsia"/>
        </w:rPr>
        <w:t>инструментов</w:t>
      </w:r>
      <w:r>
        <w:t xml:space="preserve"> </w:t>
      </w:r>
      <w:r>
        <w:rPr>
          <w:rFonts w:hint="eastAsia"/>
        </w:rPr>
        <w:t>для</w:t>
      </w:r>
      <w:r>
        <w:t xml:space="preserve"> </w:t>
      </w:r>
      <w:r>
        <w:rPr>
          <w:rFonts w:hint="eastAsia"/>
        </w:rPr>
        <w:t>создания</w:t>
      </w:r>
      <w:r>
        <w:t xml:space="preserve">, </w:t>
      </w:r>
      <w:r>
        <w:rPr>
          <w:rFonts w:hint="eastAsia"/>
        </w:rPr>
        <w:t>обучения</w:t>
      </w:r>
      <w:r>
        <w:t xml:space="preserve"> </w:t>
      </w:r>
      <w:r>
        <w:rPr>
          <w:rFonts w:hint="eastAsia"/>
        </w:rPr>
        <w:t>и</w:t>
      </w:r>
      <w:r>
        <w:t xml:space="preserve"> </w:t>
      </w:r>
      <w:r>
        <w:rPr>
          <w:rFonts w:hint="eastAsia"/>
        </w:rPr>
        <w:t>исполнения</w:t>
      </w:r>
      <w:r>
        <w:t xml:space="preserve"> </w:t>
      </w:r>
      <w:r>
        <w:rPr>
          <w:rFonts w:hint="eastAsia"/>
        </w:rPr>
        <w:t>ИНС</w:t>
      </w:r>
    </w:p>
    <w:p w14:paraId="128D353E" w14:textId="77777777" w:rsidR="004D6E25" w:rsidRDefault="004D6E25" w:rsidP="004D6E25"/>
    <w:p w14:paraId="4E4042E5" w14:textId="77777777" w:rsidR="004D6E25" w:rsidRDefault="004D6E25" w:rsidP="004D6E25">
      <w:r>
        <w:t xml:space="preserve">4.1.1 </w:t>
      </w:r>
      <w:r>
        <w:rPr>
          <w:rFonts w:hint="eastAsia"/>
        </w:rPr>
        <w:t>Программный</w:t>
      </w:r>
      <w:r>
        <w:t xml:space="preserve"> </w:t>
      </w:r>
      <w:r>
        <w:rPr>
          <w:rFonts w:hint="eastAsia"/>
        </w:rPr>
        <w:t>каркас</w:t>
      </w:r>
      <w:r>
        <w:t xml:space="preserve"> TensorFlow </w:t>
      </w:r>
      <w:r>
        <w:rPr>
          <w:rFonts w:hint="eastAsia"/>
        </w:rPr>
        <w:t>для</w:t>
      </w:r>
      <w:r>
        <w:t xml:space="preserve"> </w:t>
      </w:r>
      <w:r>
        <w:rPr>
          <w:rFonts w:hint="eastAsia"/>
        </w:rPr>
        <w:t>работы</w:t>
      </w:r>
      <w:r>
        <w:t xml:space="preserve"> </w:t>
      </w:r>
      <w:r>
        <w:rPr>
          <w:rFonts w:hint="eastAsia"/>
        </w:rPr>
        <w:t>с</w:t>
      </w:r>
      <w:r>
        <w:t xml:space="preserve"> </w:t>
      </w:r>
      <w:r>
        <w:rPr>
          <w:rFonts w:hint="eastAsia"/>
        </w:rPr>
        <w:t>ИНС</w:t>
      </w:r>
    </w:p>
    <w:p w14:paraId="12532DF3" w14:textId="77777777" w:rsidR="004D6E25" w:rsidRDefault="004D6E25" w:rsidP="004D6E25"/>
    <w:p w14:paraId="1C168631" w14:textId="77777777" w:rsidR="004D6E25" w:rsidRDefault="004D6E25" w:rsidP="004D6E25">
      <w:r>
        <w:t xml:space="preserve">4.1.2 </w:t>
      </w:r>
      <w:r>
        <w:rPr>
          <w:rFonts w:hint="eastAsia"/>
        </w:rPr>
        <w:t>Программный</w:t>
      </w:r>
      <w:r>
        <w:t xml:space="preserve"> </w:t>
      </w:r>
      <w:r>
        <w:rPr>
          <w:rFonts w:hint="eastAsia"/>
        </w:rPr>
        <w:t>каркас</w:t>
      </w:r>
      <w:r>
        <w:t xml:space="preserve"> PyTorch </w:t>
      </w:r>
      <w:r>
        <w:rPr>
          <w:rFonts w:hint="eastAsia"/>
        </w:rPr>
        <w:t>для</w:t>
      </w:r>
      <w:r>
        <w:t xml:space="preserve"> </w:t>
      </w:r>
      <w:r>
        <w:rPr>
          <w:rFonts w:hint="eastAsia"/>
        </w:rPr>
        <w:t>работы</w:t>
      </w:r>
      <w:r>
        <w:t xml:space="preserve"> </w:t>
      </w:r>
      <w:r>
        <w:rPr>
          <w:rFonts w:hint="eastAsia"/>
        </w:rPr>
        <w:t>с</w:t>
      </w:r>
      <w:r>
        <w:t xml:space="preserve"> </w:t>
      </w:r>
      <w:r>
        <w:rPr>
          <w:rFonts w:hint="eastAsia"/>
        </w:rPr>
        <w:t>ИНС</w:t>
      </w:r>
    </w:p>
    <w:p w14:paraId="2726C125" w14:textId="77777777" w:rsidR="004D6E25" w:rsidRDefault="004D6E25" w:rsidP="004D6E25"/>
    <w:p w14:paraId="14CC7CE3" w14:textId="77777777" w:rsidR="004D6E25" w:rsidRDefault="004D6E25" w:rsidP="004D6E25">
      <w:r>
        <w:t xml:space="preserve">4.1.3 </w:t>
      </w:r>
      <w:r>
        <w:rPr>
          <w:rFonts w:hint="eastAsia"/>
        </w:rPr>
        <w:t>Выбор</w:t>
      </w:r>
      <w:r>
        <w:t xml:space="preserve"> </w:t>
      </w:r>
      <w:r>
        <w:rPr>
          <w:rFonts w:hint="eastAsia"/>
        </w:rPr>
        <w:t>программного</w:t>
      </w:r>
      <w:r>
        <w:t xml:space="preserve"> </w:t>
      </w:r>
      <w:r>
        <w:rPr>
          <w:rFonts w:hint="eastAsia"/>
        </w:rPr>
        <w:t>каркаса</w:t>
      </w:r>
      <w:r>
        <w:t xml:space="preserve"> </w:t>
      </w:r>
      <w:r>
        <w:rPr>
          <w:rFonts w:hint="eastAsia"/>
        </w:rPr>
        <w:t>для</w:t>
      </w:r>
      <w:r>
        <w:t xml:space="preserve"> </w:t>
      </w:r>
      <w:r>
        <w:rPr>
          <w:rFonts w:hint="eastAsia"/>
        </w:rPr>
        <w:t>работы</w:t>
      </w:r>
      <w:r>
        <w:t xml:space="preserve"> </w:t>
      </w:r>
      <w:r>
        <w:rPr>
          <w:rFonts w:hint="eastAsia"/>
        </w:rPr>
        <w:t>с</w:t>
      </w:r>
      <w:r>
        <w:t xml:space="preserve"> </w:t>
      </w:r>
      <w:r>
        <w:rPr>
          <w:rFonts w:hint="eastAsia"/>
        </w:rPr>
        <w:t>ИНС</w:t>
      </w:r>
    </w:p>
    <w:p w14:paraId="03DFDF25" w14:textId="77777777" w:rsidR="004D6E25" w:rsidRDefault="004D6E25" w:rsidP="004D6E25"/>
    <w:p w14:paraId="3E803747" w14:textId="77777777" w:rsidR="004D6E25" w:rsidRDefault="004D6E25" w:rsidP="004D6E25">
      <w:r>
        <w:t xml:space="preserve">4.2 </w:t>
      </w:r>
      <w:r>
        <w:rPr>
          <w:rFonts w:hint="eastAsia"/>
        </w:rPr>
        <w:t>Программный</w:t>
      </w:r>
      <w:r>
        <w:t xml:space="preserve"> </w:t>
      </w:r>
      <w:r>
        <w:rPr>
          <w:rFonts w:hint="eastAsia"/>
        </w:rPr>
        <w:t>комплекс</w:t>
      </w:r>
      <w:r>
        <w:t xml:space="preserve"> </w:t>
      </w:r>
      <w:r>
        <w:rPr>
          <w:rFonts w:hint="eastAsia"/>
        </w:rPr>
        <w:t>для</w:t>
      </w:r>
      <w:r>
        <w:t xml:space="preserve"> </w:t>
      </w:r>
      <w:r>
        <w:rPr>
          <w:rFonts w:hint="eastAsia"/>
        </w:rPr>
        <w:t>создания</w:t>
      </w:r>
      <w:r>
        <w:t xml:space="preserve">, </w:t>
      </w:r>
      <w:r>
        <w:rPr>
          <w:rFonts w:hint="eastAsia"/>
        </w:rPr>
        <w:t>компиляции</w:t>
      </w:r>
      <w:r>
        <w:t xml:space="preserve"> </w:t>
      </w:r>
      <w:r>
        <w:rPr>
          <w:rFonts w:hint="eastAsia"/>
        </w:rPr>
        <w:t>и</w:t>
      </w:r>
      <w:r>
        <w:t xml:space="preserve"> </w:t>
      </w:r>
      <w:r>
        <w:rPr>
          <w:rFonts w:hint="eastAsia"/>
        </w:rPr>
        <w:t>исполнения</w:t>
      </w:r>
      <w:r>
        <w:t xml:space="preserve"> </w:t>
      </w:r>
      <w:r>
        <w:rPr>
          <w:rFonts w:hint="eastAsia"/>
        </w:rPr>
        <w:t>ИНС</w:t>
      </w:r>
      <w:r>
        <w:t xml:space="preserve"> </w:t>
      </w:r>
      <w:r>
        <w:rPr>
          <w:rFonts w:hint="eastAsia"/>
        </w:rPr>
        <w:t>для</w:t>
      </w:r>
      <w:r>
        <w:t xml:space="preserve"> </w:t>
      </w:r>
      <w:r>
        <w:rPr>
          <w:rFonts w:hint="eastAsia"/>
        </w:rPr>
        <w:t>кодирования</w:t>
      </w:r>
      <w:r>
        <w:t xml:space="preserve"> </w:t>
      </w:r>
      <w:r>
        <w:rPr>
          <w:rFonts w:hint="eastAsia"/>
        </w:rPr>
        <w:t>рекурсивных</w:t>
      </w:r>
      <w:r>
        <w:t xml:space="preserve"> </w:t>
      </w:r>
      <w:r>
        <w:rPr>
          <w:rFonts w:hint="eastAsia"/>
        </w:rPr>
        <w:t>структур</w:t>
      </w:r>
      <w:r>
        <w:t xml:space="preserve"> </w:t>
      </w:r>
      <w:r>
        <w:rPr>
          <w:rFonts w:hint="eastAsia"/>
        </w:rPr>
        <w:t>и</w:t>
      </w:r>
      <w:r>
        <w:t xml:space="preserve"> </w:t>
      </w:r>
      <w:r>
        <w:rPr>
          <w:rFonts w:hint="eastAsia"/>
        </w:rPr>
        <w:t>их</w:t>
      </w:r>
      <w:r>
        <w:t xml:space="preserve"> </w:t>
      </w:r>
      <w:r>
        <w:rPr>
          <w:rFonts w:hint="eastAsia"/>
        </w:rPr>
        <w:t>восстановления</w:t>
      </w:r>
      <w:r>
        <w:t xml:space="preserve"> </w:t>
      </w:r>
      <w:r>
        <w:rPr>
          <w:rFonts w:hint="eastAsia"/>
        </w:rPr>
        <w:t>из</w:t>
      </w:r>
      <w:r>
        <w:t xml:space="preserve"> </w:t>
      </w:r>
      <w:r>
        <w:rPr>
          <w:rFonts w:hint="eastAsia"/>
        </w:rPr>
        <w:t>распределенного</w:t>
      </w:r>
      <w:r>
        <w:t xml:space="preserve"> </w:t>
      </w:r>
      <w:r>
        <w:rPr>
          <w:rFonts w:hint="eastAsia"/>
        </w:rPr>
        <w:t>представления</w:t>
      </w:r>
    </w:p>
    <w:p w14:paraId="57D57868" w14:textId="77777777" w:rsidR="004D6E25" w:rsidRDefault="004D6E25" w:rsidP="004D6E25"/>
    <w:p w14:paraId="337910EA" w14:textId="77777777" w:rsidR="004D6E25" w:rsidRDefault="004D6E25" w:rsidP="004D6E25">
      <w:r>
        <w:t xml:space="preserve">4.2.1 </w:t>
      </w:r>
      <w:r>
        <w:rPr>
          <w:rFonts w:hint="eastAsia"/>
        </w:rPr>
        <w:t>Архитектура</w:t>
      </w:r>
      <w:r>
        <w:t xml:space="preserve"> </w:t>
      </w:r>
      <w:r>
        <w:rPr>
          <w:rFonts w:hint="eastAsia"/>
        </w:rPr>
        <w:t>программного</w:t>
      </w:r>
      <w:r>
        <w:t xml:space="preserve"> </w:t>
      </w:r>
      <w:r>
        <w:rPr>
          <w:rFonts w:hint="eastAsia"/>
        </w:rPr>
        <w:t>комплекса</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структуры</w:t>
      </w:r>
      <w:r>
        <w:t xml:space="preserve"> </w:t>
      </w:r>
      <w:r>
        <w:rPr>
          <w:rFonts w:hint="eastAsia"/>
        </w:rPr>
        <w:t>приложения</w:t>
      </w:r>
    </w:p>
    <w:p w14:paraId="468AA066" w14:textId="77777777" w:rsidR="004D6E25" w:rsidRDefault="004D6E25" w:rsidP="004D6E25"/>
    <w:p w14:paraId="4F383628" w14:textId="77777777" w:rsidR="004D6E25" w:rsidRDefault="004D6E25" w:rsidP="004D6E25">
      <w:r>
        <w:t xml:space="preserve">4.2.2 </w:t>
      </w:r>
      <w:r>
        <w:rPr>
          <w:rFonts w:hint="eastAsia"/>
        </w:rPr>
        <w:t>Архитектура</w:t>
      </w:r>
      <w:r>
        <w:t xml:space="preserve"> </w:t>
      </w:r>
      <w:r>
        <w:rPr>
          <w:rFonts w:hint="eastAsia"/>
        </w:rPr>
        <w:t>программного</w:t>
      </w:r>
      <w:r>
        <w:t xml:space="preserve"> </w:t>
      </w:r>
      <w:r>
        <w:rPr>
          <w:rFonts w:hint="eastAsia"/>
        </w:rPr>
        <w:t>комплекса</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реализации</w:t>
      </w:r>
      <w:r>
        <w:t xml:space="preserve"> </w:t>
      </w:r>
      <w:r>
        <w:rPr>
          <w:rFonts w:hint="eastAsia"/>
        </w:rPr>
        <w:t>и</w:t>
      </w:r>
      <w:r>
        <w:t xml:space="preserve"> </w:t>
      </w:r>
      <w:r>
        <w:rPr>
          <w:rFonts w:hint="eastAsia"/>
        </w:rPr>
        <w:t>развертывания</w:t>
      </w:r>
    </w:p>
    <w:p w14:paraId="3A8272D9" w14:textId="77777777" w:rsidR="004D6E25" w:rsidRDefault="004D6E25" w:rsidP="004D6E25"/>
    <w:p w14:paraId="397CD243" w14:textId="77777777" w:rsidR="004D6E25" w:rsidRDefault="004D6E25" w:rsidP="004D6E25">
      <w:r>
        <w:t xml:space="preserve">4.2.3 </w:t>
      </w:r>
      <w:r>
        <w:rPr>
          <w:rFonts w:hint="eastAsia"/>
        </w:rPr>
        <w:t>Архитектура</w:t>
      </w:r>
      <w:r>
        <w:t xml:space="preserve"> </w:t>
      </w:r>
      <w:r>
        <w:rPr>
          <w:rFonts w:hint="eastAsia"/>
        </w:rPr>
        <w:t>программного</w:t>
      </w:r>
      <w:r>
        <w:t xml:space="preserve"> </w:t>
      </w:r>
      <w:r>
        <w:rPr>
          <w:rFonts w:hint="eastAsia"/>
        </w:rPr>
        <w:t>комплекса</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использования</w:t>
      </w:r>
      <w:r>
        <w:t xml:space="preserve"> </w:t>
      </w:r>
      <w:r>
        <w:rPr>
          <w:rFonts w:hint="eastAsia"/>
        </w:rPr>
        <w:t>приложения</w:t>
      </w:r>
    </w:p>
    <w:p w14:paraId="049B2F9B" w14:textId="77777777" w:rsidR="004D6E25" w:rsidRDefault="004D6E25" w:rsidP="004D6E25"/>
    <w:p w14:paraId="507E09ED" w14:textId="77777777" w:rsidR="004D6E25" w:rsidRDefault="004D6E25" w:rsidP="004D6E25">
      <w:r>
        <w:t xml:space="preserve">4.2.4 </w:t>
      </w:r>
      <w:r>
        <w:rPr>
          <w:rFonts w:hint="eastAsia"/>
        </w:rPr>
        <w:t>Анализ</w:t>
      </w:r>
      <w:r>
        <w:t xml:space="preserve"> </w:t>
      </w:r>
      <w:r>
        <w:rPr>
          <w:rFonts w:hint="eastAsia"/>
        </w:rPr>
        <w:t>предлагаемого</w:t>
      </w:r>
      <w:r>
        <w:t xml:space="preserve"> </w:t>
      </w:r>
      <w:r>
        <w:rPr>
          <w:rFonts w:hint="eastAsia"/>
        </w:rPr>
        <w:t>нейросетевого</w:t>
      </w:r>
      <w:r>
        <w:t xml:space="preserve"> </w:t>
      </w:r>
      <w:r>
        <w:rPr>
          <w:rFonts w:hint="eastAsia"/>
        </w:rPr>
        <w:t>дизайна</w:t>
      </w:r>
      <w:r>
        <w:t xml:space="preserve"> </w:t>
      </w:r>
      <w:r>
        <w:rPr>
          <w:rFonts w:hint="eastAsia"/>
        </w:rPr>
        <w:lastRenderedPageBreak/>
        <w:t>по</w:t>
      </w:r>
      <w:r>
        <w:t xml:space="preserve"> </w:t>
      </w:r>
      <w:r>
        <w:rPr>
          <w:rFonts w:hint="eastAsia"/>
        </w:rPr>
        <w:t>кодированию</w:t>
      </w:r>
      <w:r>
        <w:t xml:space="preserve"> </w:t>
      </w:r>
      <w:r>
        <w:rPr>
          <w:rFonts w:hint="eastAsia"/>
        </w:rPr>
        <w:t>и</w:t>
      </w:r>
      <w:r>
        <w:t xml:space="preserve"> </w:t>
      </w:r>
      <w:r>
        <w:rPr>
          <w:rFonts w:hint="eastAsia"/>
        </w:rPr>
        <w:t>восстановлению</w:t>
      </w:r>
      <w:r>
        <w:t xml:space="preserve"> </w:t>
      </w:r>
      <w:r>
        <w:rPr>
          <w:rFonts w:hint="eastAsia"/>
        </w:rPr>
        <w:t>структуры</w:t>
      </w:r>
    </w:p>
    <w:p w14:paraId="0E4FA0EB" w14:textId="77777777" w:rsidR="004D6E25" w:rsidRDefault="004D6E25" w:rsidP="004D6E25"/>
    <w:p w14:paraId="1FDD065A" w14:textId="77777777" w:rsidR="004D6E25" w:rsidRDefault="004D6E25" w:rsidP="004D6E25">
      <w:r>
        <w:t xml:space="preserve">4.2.5 </w:t>
      </w:r>
      <w:r>
        <w:rPr>
          <w:rFonts w:hint="eastAsia"/>
        </w:rPr>
        <w:t>Анализ</w:t>
      </w:r>
      <w:r>
        <w:t xml:space="preserve"> </w:t>
      </w:r>
      <w:r>
        <w:rPr>
          <w:rFonts w:hint="eastAsia"/>
        </w:rPr>
        <w:t>предлагаемого</w:t>
      </w:r>
      <w:r>
        <w:t xml:space="preserve"> </w:t>
      </w:r>
      <w:r>
        <w:rPr>
          <w:rFonts w:hint="eastAsia"/>
        </w:rPr>
        <w:t>нейросетевого</w:t>
      </w:r>
      <w:r>
        <w:t xml:space="preserve"> </w:t>
      </w:r>
      <w:r>
        <w:rPr>
          <w:rFonts w:hint="eastAsia"/>
        </w:rPr>
        <w:t>дизайна</w:t>
      </w:r>
      <w:r>
        <w:t xml:space="preserve"> </w:t>
      </w:r>
      <w:r>
        <w:rPr>
          <w:rFonts w:hint="eastAsia"/>
        </w:rPr>
        <w:t>по</w:t>
      </w:r>
    </w:p>
    <w:p w14:paraId="7D498043" w14:textId="77777777" w:rsidR="004D6E25" w:rsidRDefault="004D6E25" w:rsidP="004D6E25"/>
    <w:p w14:paraId="07CA74D1" w14:textId="77777777" w:rsidR="004D6E25" w:rsidRDefault="004D6E25" w:rsidP="004D6E25">
      <w:r>
        <w:rPr>
          <w:rFonts w:hint="eastAsia"/>
        </w:rPr>
        <w:t>условной</w:t>
      </w:r>
      <w:r>
        <w:t xml:space="preserve"> </w:t>
      </w:r>
      <w:r>
        <w:rPr>
          <w:rFonts w:hint="eastAsia"/>
        </w:rPr>
        <w:t>манипуляции</w:t>
      </w:r>
      <w:r>
        <w:t xml:space="preserve"> </w:t>
      </w:r>
      <w:r>
        <w:rPr>
          <w:rFonts w:hint="eastAsia"/>
        </w:rPr>
        <w:t>символических</w:t>
      </w:r>
      <w:r>
        <w:t xml:space="preserve"> </w:t>
      </w:r>
      <w:r>
        <w:rPr>
          <w:rFonts w:hint="eastAsia"/>
        </w:rPr>
        <w:t>структур</w:t>
      </w:r>
    </w:p>
    <w:p w14:paraId="7CF02DBE" w14:textId="77777777" w:rsidR="004D6E25" w:rsidRDefault="004D6E25" w:rsidP="004D6E25"/>
    <w:p w14:paraId="2517DE97" w14:textId="77777777" w:rsidR="004D6E25" w:rsidRDefault="004D6E25" w:rsidP="004D6E25">
      <w:r>
        <w:t xml:space="preserve">4.3 </w:t>
      </w:r>
      <w:r>
        <w:rPr>
          <w:rFonts w:hint="eastAsia"/>
        </w:rPr>
        <w:t>Программный</w:t>
      </w:r>
      <w:r>
        <w:t xml:space="preserve"> </w:t>
      </w:r>
      <w:r>
        <w:rPr>
          <w:rFonts w:hint="eastAsia"/>
        </w:rPr>
        <w:t>комплекс</w:t>
      </w:r>
      <w:r>
        <w:t xml:space="preserve"> </w:t>
      </w:r>
      <w:r>
        <w:rPr>
          <w:rFonts w:hint="eastAsia"/>
        </w:rPr>
        <w:t>для</w:t>
      </w:r>
      <w:r>
        <w:t xml:space="preserve"> </w:t>
      </w:r>
      <w:r>
        <w:rPr>
          <w:rFonts w:hint="eastAsia"/>
        </w:rPr>
        <w:t>создания</w:t>
      </w:r>
      <w:r>
        <w:t xml:space="preserve">, </w:t>
      </w:r>
      <w:r>
        <w:rPr>
          <w:rFonts w:hint="eastAsia"/>
        </w:rPr>
        <w:t>обучения</w:t>
      </w:r>
      <w:r>
        <w:t xml:space="preserve"> </w:t>
      </w:r>
      <w:r>
        <w:rPr>
          <w:rFonts w:hint="eastAsia"/>
        </w:rPr>
        <w:t>и</w:t>
      </w:r>
      <w:r>
        <w:t xml:space="preserve"> </w:t>
      </w:r>
      <w:r>
        <w:rPr>
          <w:rFonts w:hint="eastAsia"/>
        </w:rPr>
        <w:t>исполнения</w:t>
      </w:r>
    </w:p>
    <w:p w14:paraId="1FC31768" w14:textId="77777777" w:rsidR="004D6E25" w:rsidRDefault="004D6E25" w:rsidP="004D6E25"/>
    <w:p w14:paraId="1A65AE60" w14:textId="77777777" w:rsidR="004D6E25" w:rsidRDefault="004D6E25" w:rsidP="004D6E25">
      <w:r>
        <w:rPr>
          <w:rFonts w:hint="eastAsia"/>
        </w:rPr>
        <w:t>ИНС</w:t>
      </w:r>
      <w:r>
        <w:t xml:space="preserve"> </w:t>
      </w:r>
      <w:r>
        <w:rPr>
          <w:rFonts w:hint="eastAsia"/>
        </w:rPr>
        <w:t>для</w:t>
      </w:r>
      <w:r>
        <w:t xml:space="preserve"> </w:t>
      </w:r>
      <w:r>
        <w:rPr>
          <w:rFonts w:hint="eastAsia"/>
        </w:rPr>
        <w:t>нейросетевой</w:t>
      </w:r>
      <w:r>
        <w:t xml:space="preserve"> </w:t>
      </w:r>
      <w:r>
        <w:rPr>
          <w:rFonts w:hint="eastAsia"/>
        </w:rPr>
        <w:t>агрегации</w:t>
      </w:r>
    </w:p>
    <w:p w14:paraId="49DF5830" w14:textId="77777777" w:rsidR="004D6E25" w:rsidRDefault="004D6E25" w:rsidP="004D6E25"/>
    <w:p w14:paraId="184715F0" w14:textId="77777777" w:rsidR="004D6E25" w:rsidRDefault="004D6E25" w:rsidP="004D6E25">
      <w:r>
        <w:t xml:space="preserve">4.3.1 </w:t>
      </w:r>
      <w:r>
        <w:rPr>
          <w:rFonts w:hint="eastAsia"/>
        </w:rPr>
        <w:t>Архитектура</w:t>
      </w:r>
      <w:r>
        <w:t xml:space="preserve"> </w:t>
      </w:r>
      <w:r>
        <w:rPr>
          <w:rFonts w:hint="eastAsia"/>
        </w:rPr>
        <w:t>программного</w:t>
      </w:r>
      <w:r>
        <w:t xml:space="preserve"> </w:t>
      </w:r>
      <w:r>
        <w:rPr>
          <w:rFonts w:hint="eastAsia"/>
        </w:rPr>
        <w:t>комплекса</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структуры</w:t>
      </w:r>
      <w:r>
        <w:t xml:space="preserve"> </w:t>
      </w:r>
      <w:r>
        <w:rPr>
          <w:rFonts w:hint="eastAsia"/>
        </w:rPr>
        <w:t>приложения</w:t>
      </w:r>
    </w:p>
    <w:p w14:paraId="7A214C42" w14:textId="77777777" w:rsidR="004D6E25" w:rsidRDefault="004D6E25" w:rsidP="004D6E25"/>
    <w:p w14:paraId="6A778965" w14:textId="77777777" w:rsidR="004D6E25" w:rsidRDefault="004D6E25" w:rsidP="004D6E25">
      <w:r>
        <w:t xml:space="preserve">4.3.2 </w:t>
      </w:r>
      <w:r>
        <w:rPr>
          <w:rFonts w:hint="eastAsia"/>
        </w:rPr>
        <w:t>Архитектура</w:t>
      </w:r>
      <w:r>
        <w:t xml:space="preserve"> </w:t>
      </w:r>
      <w:r>
        <w:rPr>
          <w:rFonts w:hint="eastAsia"/>
        </w:rPr>
        <w:t>программного</w:t>
      </w:r>
      <w:r>
        <w:t xml:space="preserve"> </w:t>
      </w:r>
      <w:r>
        <w:rPr>
          <w:rFonts w:hint="eastAsia"/>
        </w:rPr>
        <w:t>комплекса</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реализации</w:t>
      </w:r>
      <w:r>
        <w:t xml:space="preserve"> </w:t>
      </w:r>
      <w:r>
        <w:rPr>
          <w:rFonts w:hint="eastAsia"/>
        </w:rPr>
        <w:t>и</w:t>
      </w:r>
      <w:r>
        <w:t xml:space="preserve"> </w:t>
      </w:r>
      <w:r>
        <w:rPr>
          <w:rFonts w:hint="eastAsia"/>
        </w:rPr>
        <w:t>развертывания</w:t>
      </w:r>
    </w:p>
    <w:p w14:paraId="06DEC6A1" w14:textId="77777777" w:rsidR="004D6E25" w:rsidRDefault="004D6E25" w:rsidP="004D6E25"/>
    <w:p w14:paraId="2B76C749" w14:textId="77777777" w:rsidR="004D6E25" w:rsidRDefault="004D6E25" w:rsidP="004D6E25">
      <w:r>
        <w:t xml:space="preserve">4.3.3 </w:t>
      </w:r>
      <w:r>
        <w:rPr>
          <w:rFonts w:hint="eastAsia"/>
        </w:rPr>
        <w:t>Архитектура</w:t>
      </w:r>
      <w:r>
        <w:t xml:space="preserve"> </w:t>
      </w:r>
      <w:r>
        <w:rPr>
          <w:rFonts w:hint="eastAsia"/>
        </w:rPr>
        <w:t>программного</w:t>
      </w:r>
      <w:r>
        <w:t xml:space="preserve"> </w:t>
      </w:r>
      <w:r>
        <w:rPr>
          <w:rFonts w:hint="eastAsia"/>
        </w:rPr>
        <w:t>комплекса</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использования</w:t>
      </w:r>
      <w:r>
        <w:t xml:space="preserve"> </w:t>
      </w:r>
      <w:r>
        <w:rPr>
          <w:rFonts w:hint="eastAsia"/>
        </w:rPr>
        <w:t>приложения</w:t>
      </w:r>
    </w:p>
    <w:p w14:paraId="06C80939" w14:textId="77777777" w:rsidR="004D6E25" w:rsidRDefault="004D6E25" w:rsidP="004D6E25"/>
    <w:p w14:paraId="4316910B" w14:textId="77777777" w:rsidR="004D6E25" w:rsidRDefault="004D6E25" w:rsidP="004D6E25">
      <w:r>
        <w:t xml:space="preserve">4.3.4 </w:t>
      </w:r>
      <w:r>
        <w:rPr>
          <w:rFonts w:hint="eastAsia"/>
        </w:rPr>
        <w:t>Обучение</w:t>
      </w:r>
      <w:r>
        <w:t xml:space="preserve"> </w:t>
      </w:r>
      <w:r>
        <w:rPr>
          <w:rFonts w:hint="eastAsia"/>
        </w:rPr>
        <w:t>нейросетевого</w:t>
      </w:r>
      <w:r>
        <w:t xml:space="preserve"> </w:t>
      </w:r>
      <w:r>
        <w:rPr>
          <w:rFonts w:hint="eastAsia"/>
        </w:rPr>
        <w:t>агрегатора</w:t>
      </w:r>
      <w:r>
        <w:t xml:space="preserve"> </w:t>
      </w:r>
      <w:r>
        <w:rPr>
          <w:rFonts w:hint="eastAsia"/>
        </w:rPr>
        <w:t>и</w:t>
      </w:r>
      <w:r>
        <w:t xml:space="preserve"> </w:t>
      </w:r>
      <w:r>
        <w:rPr>
          <w:rFonts w:hint="eastAsia"/>
        </w:rPr>
        <w:t>оценка</w:t>
      </w:r>
      <w:r>
        <w:t xml:space="preserve"> </w:t>
      </w:r>
      <w:r>
        <w:rPr>
          <w:rFonts w:hint="eastAsia"/>
        </w:rPr>
        <w:t>его</w:t>
      </w:r>
      <w:r>
        <w:t xml:space="preserve"> </w:t>
      </w:r>
      <w:r>
        <w:rPr>
          <w:rFonts w:hint="eastAsia"/>
        </w:rPr>
        <w:t>функциональной</w:t>
      </w:r>
      <w:r>
        <w:t xml:space="preserve"> </w:t>
      </w:r>
      <w:r>
        <w:rPr>
          <w:rFonts w:hint="eastAsia"/>
        </w:rPr>
        <w:t>корректности</w:t>
      </w:r>
    </w:p>
    <w:p w14:paraId="53C73BD2" w14:textId="77777777" w:rsidR="004D6E25" w:rsidRDefault="004D6E25" w:rsidP="004D6E25"/>
    <w:p w14:paraId="1D4EC58D" w14:textId="77777777" w:rsidR="004D6E25" w:rsidRDefault="004D6E25" w:rsidP="004D6E25">
      <w:r>
        <w:t xml:space="preserve">4.4 </w:t>
      </w:r>
      <w:r>
        <w:rPr>
          <w:rFonts w:hint="eastAsia"/>
        </w:rPr>
        <w:t>Выводы</w:t>
      </w:r>
    </w:p>
    <w:p w14:paraId="71FD7907" w14:textId="77777777" w:rsidR="004D6E25" w:rsidRDefault="004D6E25" w:rsidP="004D6E25"/>
    <w:p w14:paraId="2DDD863C" w14:textId="2418F456" w:rsidR="004D6E25" w:rsidRPr="004D6E25" w:rsidRDefault="004D6E25" w:rsidP="004D6E25">
      <w:r>
        <w:rPr>
          <w:rFonts w:hint="eastAsia"/>
        </w:rPr>
        <w:t>Заключение</w:t>
      </w:r>
    </w:p>
    <w:sectPr w:rsidR="004D6E25" w:rsidRPr="004D6E25" w:rsidSect="009D638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0B918" w14:textId="77777777" w:rsidR="009D638D" w:rsidRDefault="009D638D">
      <w:pPr>
        <w:spacing w:after="0" w:line="240" w:lineRule="auto"/>
      </w:pPr>
      <w:r>
        <w:separator/>
      </w:r>
    </w:p>
  </w:endnote>
  <w:endnote w:type="continuationSeparator" w:id="0">
    <w:p w14:paraId="74E48C6A" w14:textId="77777777" w:rsidR="009D638D" w:rsidRDefault="009D6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B5456" w14:textId="77777777" w:rsidR="009D638D" w:rsidRDefault="009D638D"/>
    <w:p w14:paraId="4BCF5310" w14:textId="77777777" w:rsidR="009D638D" w:rsidRDefault="009D638D"/>
    <w:p w14:paraId="6BB27543" w14:textId="77777777" w:rsidR="009D638D" w:rsidRDefault="009D638D"/>
    <w:p w14:paraId="38496D1F" w14:textId="77777777" w:rsidR="009D638D" w:rsidRDefault="009D638D"/>
    <w:p w14:paraId="73EC19BF" w14:textId="77777777" w:rsidR="009D638D" w:rsidRDefault="009D638D"/>
    <w:p w14:paraId="43A4AC46" w14:textId="77777777" w:rsidR="009D638D" w:rsidRDefault="009D638D"/>
    <w:p w14:paraId="1F71C4E3" w14:textId="77777777" w:rsidR="009D638D" w:rsidRDefault="009D638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3381A3" wp14:editId="1E011A2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4ED84" w14:textId="77777777" w:rsidR="009D638D" w:rsidRDefault="009D63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3381A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714ED84" w14:textId="77777777" w:rsidR="009D638D" w:rsidRDefault="009D63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9AE891" w14:textId="77777777" w:rsidR="009D638D" w:rsidRDefault="009D638D"/>
    <w:p w14:paraId="53D8F40B" w14:textId="77777777" w:rsidR="009D638D" w:rsidRDefault="009D638D"/>
    <w:p w14:paraId="45171D04" w14:textId="77777777" w:rsidR="009D638D" w:rsidRDefault="009D638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558FD5" wp14:editId="0C7B984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4956C" w14:textId="77777777" w:rsidR="009D638D" w:rsidRDefault="009D638D"/>
                          <w:p w14:paraId="60353948" w14:textId="77777777" w:rsidR="009D638D" w:rsidRDefault="009D63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558FD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594956C" w14:textId="77777777" w:rsidR="009D638D" w:rsidRDefault="009D638D"/>
                    <w:p w14:paraId="60353948" w14:textId="77777777" w:rsidR="009D638D" w:rsidRDefault="009D63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C1062F" w14:textId="77777777" w:rsidR="009D638D" w:rsidRDefault="009D638D"/>
    <w:p w14:paraId="621709D8" w14:textId="77777777" w:rsidR="009D638D" w:rsidRDefault="009D638D">
      <w:pPr>
        <w:rPr>
          <w:sz w:val="2"/>
          <w:szCs w:val="2"/>
        </w:rPr>
      </w:pPr>
    </w:p>
    <w:p w14:paraId="28E19C54" w14:textId="77777777" w:rsidR="009D638D" w:rsidRDefault="009D638D"/>
    <w:p w14:paraId="72371BD4" w14:textId="77777777" w:rsidR="009D638D" w:rsidRDefault="009D638D">
      <w:pPr>
        <w:spacing w:after="0" w:line="240" w:lineRule="auto"/>
      </w:pPr>
    </w:p>
  </w:footnote>
  <w:footnote w:type="continuationSeparator" w:id="0">
    <w:p w14:paraId="0295536D" w14:textId="77777777" w:rsidR="009D638D" w:rsidRDefault="009D6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38D"/>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10862</TotalTime>
  <Pages>6</Pages>
  <Words>738</Words>
  <Characters>4210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994</cp:revision>
  <cp:lastPrinted>2009-02-06T05:36:00Z</cp:lastPrinted>
  <dcterms:created xsi:type="dcterms:W3CDTF">2024-01-07T13:43:00Z</dcterms:created>
  <dcterms:modified xsi:type="dcterms:W3CDTF">2024-01-24T11:41:00Z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