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1A09"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Лобанов, Константин Николаевич.</w:t>
      </w:r>
    </w:p>
    <w:p w14:paraId="66EDA81B"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 xml:space="preserve">Политические аспекты эволюции Европейского Союза на современном </w:t>
      </w:r>
      <w:proofErr w:type="gramStart"/>
      <w:r w:rsidRPr="00654CEE">
        <w:rPr>
          <w:rFonts w:ascii="Helvetica" w:eastAsia="Symbol" w:hAnsi="Helvetica" w:cs="Helvetica"/>
          <w:b/>
          <w:bCs/>
          <w:color w:val="222222"/>
          <w:kern w:val="0"/>
          <w:sz w:val="21"/>
          <w:szCs w:val="21"/>
          <w:lang w:eastAsia="ru-RU"/>
        </w:rPr>
        <w:t>этапе :</w:t>
      </w:r>
      <w:proofErr w:type="gramEnd"/>
      <w:r w:rsidRPr="00654CEE">
        <w:rPr>
          <w:rFonts w:ascii="Helvetica" w:eastAsia="Symbol" w:hAnsi="Helvetica" w:cs="Helvetica"/>
          <w:b/>
          <w:bCs/>
          <w:color w:val="222222"/>
          <w:kern w:val="0"/>
          <w:sz w:val="21"/>
          <w:szCs w:val="21"/>
          <w:lang w:eastAsia="ru-RU"/>
        </w:rPr>
        <w:t xml:space="preserve"> диссертация ... доктора политических наук : 23.00.04. - Москва, 2001. - 262 с.</w:t>
      </w:r>
    </w:p>
    <w:p w14:paraId="4656EFAC"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 xml:space="preserve">Оглавление </w:t>
      </w:r>
      <w:proofErr w:type="spellStart"/>
      <w:r w:rsidRPr="00654CEE">
        <w:rPr>
          <w:rFonts w:ascii="Helvetica" w:eastAsia="Symbol" w:hAnsi="Helvetica" w:cs="Helvetica"/>
          <w:b/>
          <w:bCs/>
          <w:color w:val="222222"/>
          <w:kern w:val="0"/>
          <w:sz w:val="21"/>
          <w:szCs w:val="21"/>
          <w:lang w:eastAsia="ru-RU"/>
        </w:rPr>
        <w:t>диссертациидоктор</w:t>
      </w:r>
      <w:proofErr w:type="spellEnd"/>
      <w:r w:rsidRPr="00654CEE">
        <w:rPr>
          <w:rFonts w:ascii="Helvetica" w:eastAsia="Symbol" w:hAnsi="Helvetica" w:cs="Helvetica"/>
          <w:b/>
          <w:bCs/>
          <w:color w:val="222222"/>
          <w:kern w:val="0"/>
          <w:sz w:val="21"/>
          <w:szCs w:val="21"/>
          <w:lang w:eastAsia="ru-RU"/>
        </w:rPr>
        <w:t xml:space="preserve"> политических наук Лобанов, Константин Николаевич</w:t>
      </w:r>
    </w:p>
    <w:p w14:paraId="1035677D"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ВВЕДЕНИЕ.</w:t>
      </w:r>
    </w:p>
    <w:p w14:paraId="6BCFDD41"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ГЛАВА I. ЭКОНОМИЧЕСКИЕ ПРЕДПОСЫЛКИ ФОРМИРОВАНИЯ ИНТЕГРИРОВАННОГО ЗАПАДНОЕВРОПЕЙСКОГО СООБЩЕСТВА.</w:t>
      </w:r>
    </w:p>
    <w:p w14:paraId="20680552"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 1. Строительство единого внутреннего рынка и проблемы перехода к формированию экономико-валютного союза.</w:t>
      </w:r>
    </w:p>
    <w:p w14:paraId="51A0D442"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 2. Углубление валютной интеграции в системе экономико-валютного союза и его политические последствия.</w:t>
      </w:r>
    </w:p>
    <w:p w14:paraId="21FBCE08"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ГЛАВА II. ПОЛИТИЧЕСКОЕ ИЗМЕРЕНИЕ ЕВРОПЕЙСКОГО</w:t>
      </w:r>
    </w:p>
    <w:p w14:paraId="541BCB84"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СОЮЗА.</w:t>
      </w:r>
    </w:p>
    <w:p w14:paraId="495B7326"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 1. Европейский Союз: поиски новой модели.</w:t>
      </w:r>
    </w:p>
    <w:p w14:paraId="545D5DBB"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 2. Расширение ЕС на Восток: проблемы политико-организационной готовности Европейского Союза.</w:t>
      </w:r>
    </w:p>
    <w:p w14:paraId="1CE1C27A"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 3. Европейский Союз и изменения в институциональной системе</w:t>
      </w:r>
    </w:p>
    <w:p w14:paraId="1BEE793F"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Европейских сообществ.</w:t>
      </w:r>
    </w:p>
    <w:p w14:paraId="26AE1ED6"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ГЛАВА III. ВНЕШНЕПОЛИТИЧЕСКИЕ ПРОБЛЕМЫ ЕВРОПЕЙСКОГО СОЮЗА.</w:t>
      </w:r>
    </w:p>
    <w:p w14:paraId="00E1AD05"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 1. Интеграционные тенденции в сфере безопасности и обороны.</w:t>
      </w:r>
    </w:p>
    <w:p w14:paraId="6CB751E9"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 2. ЕС - Россия: перспективы стратегического партнерства</w:t>
      </w:r>
    </w:p>
    <w:p w14:paraId="4FCE4138"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 3. ЕС - Украина: новые реалии, проблемы, перспективы.</w:t>
      </w:r>
    </w:p>
    <w:p w14:paraId="36A8E42D" w14:textId="77777777" w:rsidR="00654CEE" w:rsidRPr="00654CEE" w:rsidRDefault="00654CEE" w:rsidP="00654CEE">
      <w:pPr>
        <w:rPr>
          <w:rFonts w:ascii="Helvetica" w:eastAsia="Symbol" w:hAnsi="Helvetica" w:cs="Helvetica"/>
          <w:b/>
          <w:bCs/>
          <w:color w:val="222222"/>
          <w:kern w:val="0"/>
          <w:sz w:val="21"/>
          <w:szCs w:val="21"/>
          <w:lang w:eastAsia="ru-RU"/>
        </w:rPr>
      </w:pPr>
      <w:r w:rsidRPr="00654CEE">
        <w:rPr>
          <w:rFonts w:ascii="Helvetica" w:eastAsia="Symbol" w:hAnsi="Helvetica" w:cs="Helvetica"/>
          <w:b/>
          <w:bCs/>
          <w:color w:val="222222"/>
          <w:kern w:val="0"/>
          <w:sz w:val="21"/>
          <w:szCs w:val="21"/>
          <w:lang w:eastAsia="ru-RU"/>
        </w:rPr>
        <w:t>§ 4. ЕС - Балканы: геополитические интересы западноевропейских государств.</w:t>
      </w:r>
    </w:p>
    <w:p w14:paraId="4FDAD129" w14:textId="74BA4CFE" w:rsidR="00BD642D" w:rsidRPr="00654CEE" w:rsidRDefault="00BD642D" w:rsidP="00654CEE"/>
    <w:sectPr w:rsidR="00BD642D" w:rsidRPr="00654CE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0142" w14:textId="77777777" w:rsidR="00A27541" w:rsidRDefault="00A27541">
      <w:pPr>
        <w:spacing w:after="0" w:line="240" w:lineRule="auto"/>
      </w:pPr>
      <w:r>
        <w:separator/>
      </w:r>
    </w:p>
  </w:endnote>
  <w:endnote w:type="continuationSeparator" w:id="0">
    <w:p w14:paraId="1F1A5893" w14:textId="77777777" w:rsidR="00A27541" w:rsidRDefault="00A2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FBA9" w14:textId="77777777" w:rsidR="00A27541" w:rsidRDefault="00A27541"/>
    <w:p w14:paraId="7BC23D49" w14:textId="77777777" w:rsidR="00A27541" w:rsidRDefault="00A27541"/>
    <w:p w14:paraId="65B610E1" w14:textId="77777777" w:rsidR="00A27541" w:rsidRDefault="00A27541"/>
    <w:p w14:paraId="14B26F38" w14:textId="77777777" w:rsidR="00A27541" w:rsidRDefault="00A27541"/>
    <w:p w14:paraId="1C6164E7" w14:textId="77777777" w:rsidR="00A27541" w:rsidRDefault="00A27541"/>
    <w:p w14:paraId="5F68B62D" w14:textId="77777777" w:rsidR="00A27541" w:rsidRDefault="00A27541"/>
    <w:p w14:paraId="4F21C865" w14:textId="77777777" w:rsidR="00A27541" w:rsidRDefault="00A275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1B6360" wp14:editId="0AC031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BC7E6" w14:textId="77777777" w:rsidR="00A27541" w:rsidRDefault="00A275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1B63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9BC7E6" w14:textId="77777777" w:rsidR="00A27541" w:rsidRDefault="00A275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11A1AF" w14:textId="77777777" w:rsidR="00A27541" w:rsidRDefault="00A27541"/>
    <w:p w14:paraId="65748BFE" w14:textId="77777777" w:rsidR="00A27541" w:rsidRDefault="00A27541"/>
    <w:p w14:paraId="432B6BCF" w14:textId="77777777" w:rsidR="00A27541" w:rsidRDefault="00A275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44E864" wp14:editId="1093EB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F6108" w14:textId="77777777" w:rsidR="00A27541" w:rsidRDefault="00A27541"/>
                          <w:p w14:paraId="4A6A17D8" w14:textId="77777777" w:rsidR="00A27541" w:rsidRDefault="00A275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44E8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EF6108" w14:textId="77777777" w:rsidR="00A27541" w:rsidRDefault="00A27541"/>
                    <w:p w14:paraId="4A6A17D8" w14:textId="77777777" w:rsidR="00A27541" w:rsidRDefault="00A275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D3CA8C" w14:textId="77777777" w:rsidR="00A27541" w:rsidRDefault="00A27541"/>
    <w:p w14:paraId="1F0E61B6" w14:textId="77777777" w:rsidR="00A27541" w:rsidRDefault="00A27541">
      <w:pPr>
        <w:rPr>
          <w:sz w:val="2"/>
          <w:szCs w:val="2"/>
        </w:rPr>
      </w:pPr>
    </w:p>
    <w:p w14:paraId="05C7388C" w14:textId="77777777" w:rsidR="00A27541" w:rsidRDefault="00A27541"/>
    <w:p w14:paraId="46D0F387" w14:textId="77777777" w:rsidR="00A27541" w:rsidRDefault="00A27541">
      <w:pPr>
        <w:spacing w:after="0" w:line="240" w:lineRule="auto"/>
      </w:pPr>
    </w:p>
  </w:footnote>
  <w:footnote w:type="continuationSeparator" w:id="0">
    <w:p w14:paraId="10B81FE1" w14:textId="77777777" w:rsidR="00A27541" w:rsidRDefault="00A27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541"/>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91705</TotalTime>
  <Pages>1</Pages>
  <Words>174</Words>
  <Characters>993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3596</cp:revision>
  <cp:lastPrinted>2009-02-06T05:36:00Z</cp:lastPrinted>
  <dcterms:created xsi:type="dcterms:W3CDTF">2024-01-07T13:43:00Z</dcterms:created>
  <dcterms:modified xsi:type="dcterms:W3CDTF">2025-05-08T15:17:00Z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