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A55EC" w14:textId="77777777" w:rsidR="00D65578" w:rsidRDefault="00D65578" w:rsidP="00D65578"/>
    <w:p w14:paraId="150B4C81" w14:textId="6090D6FE" w:rsidR="007418C3" w:rsidRDefault="00D65578" w:rsidP="00D65578">
      <w:r>
        <w:rPr>
          <w:rFonts w:hint="eastAsia"/>
        </w:rPr>
        <w:t>Дементьева</w:t>
      </w:r>
      <w:r>
        <w:t xml:space="preserve">, </w:t>
      </w:r>
      <w:r>
        <w:rPr>
          <w:rFonts w:hint="eastAsia"/>
        </w:rPr>
        <w:t>Альбина</w:t>
      </w:r>
      <w:r>
        <w:t xml:space="preserve"> </w:t>
      </w:r>
      <w:r>
        <w:rPr>
          <w:rFonts w:hint="eastAsia"/>
        </w:rPr>
        <w:t>Камилевна</w:t>
      </w:r>
      <w:r>
        <w:t xml:space="preserve"> </w:t>
      </w:r>
      <w:r w:rsidRPr="00D65578">
        <w:rPr>
          <w:rFonts w:hint="eastAsia"/>
        </w:rPr>
        <w:t>Формирование</w:t>
      </w:r>
      <w:r w:rsidRPr="00D65578">
        <w:t xml:space="preserve"> </w:t>
      </w:r>
      <w:r w:rsidRPr="00D65578">
        <w:rPr>
          <w:rFonts w:hint="eastAsia"/>
        </w:rPr>
        <w:t>и</w:t>
      </w:r>
      <w:r w:rsidRPr="00D65578">
        <w:t xml:space="preserve"> </w:t>
      </w:r>
      <w:r w:rsidRPr="00D65578">
        <w:rPr>
          <w:rFonts w:hint="eastAsia"/>
        </w:rPr>
        <w:t>реализация</w:t>
      </w:r>
      <w:r w:rsidRPr="00D65578">
        <w:t xml:space="preserve"> </w:t>
      </w:r>
      <w:r w:rsidRPr="00D65578">
        <w:rPr>
          <w:rFonts w:hint="eastAsia"/>
        </w:rPr>
        <w:t>механизма</w:t>
      </w:r>
      <w:r w:rsidRPr="00D65578">
        <w:t xml:space="preserve"> </w:t>
      </w:r>
      <w:r w:rsidRPr="00D65578">
        <w:rPr>
          <w:rFonts w:hint="eastAsia"/>
        </w:rPr>
        <w:t>коммерциализации</w:t>
      </w:r>
      <w:r w:rsidRPr="00D65578">
        <w:t xml:space="preserve"> </w:t>
      </w:r>
      <w:r w:rsidRPr="00D65578">
        <w:rPr>
          <w:rFonts w:hint="eastAsia"/>
        </w:rPr>
        <w:t>результатов</w:t>
      </w:r>
      <w:r w:rsidRPr="00D65578">
        <w:t xml:space="preserve"> </w:t>
      </w:r>
      <w:r w:rsidRPr="00D65578">
        <w:rPr>
          <w:rFonts w:hint="eastAsia"/>
        </w:rPr>
        <w:t>инновационной</w:t>
      </w:r>
      <w:r w:rsidRPr="00D65578">
        <w:t xml:space="preserve"> </w:t>
      </w:r>
      <w:r w:rsidRPr="00D65578">
        <w:rPr>
          <w:rFonts w:hint="eastAsia"/>
        </w:rPr>
        <w:t>деятельности</w:t>
      </w:r>
      <w:r w:rsidRPr="00D65578">
        <w:t xml:space="preserve"> </w:t>
      </w:r>
      <w:r w:rsidRPr="00D65578">
        <w:rPr>
          <w:rFonts w:hint="eastAsia"/>
        </w:rPr>
        <w:t>вуза</w:t>
      </w:r>
    </w:p>
    <w:p w14:paraId="5826C7C3" w14:textId="77777777" w:rsidR="00D65578" w:rsidRDefault="00D65578" w:rsidP="00D65578">
      <w:r>
        <w:rPr>
          <w:rFonts w:hint="eastAsia"/>
        </w:rPr>
        <w:t>ОГЛАВЛЕНИЕ</w:t>
      </w:r>
      <w:r>
        <w:t xml:space="preserve"> </w:t>
      </w:r>
      <w:r>
        <w:rPr>
          <w:rFonts w:hint="eastAsia"/>
        </w:rPr>
        <w:t>ДИССЕРТАЦИИ</w:t>
      </w:r>
    </w:p>
    <w:p w14:paraId="62CA71C2" w14:textId="77777777" w:rsidR="00D65578" w:rsidRDefault="00D65578" w:rsidP="00D65578">
      <w:r>
        <w:rPr>
          <w:rFonts w:hint="eastAsia"/>
        </w:rPr>
        <w:t>кандидат</w:t>
      </w:r>
      <w:r>
        <w:t xml:space="preserve"> </w:t>
      </w:r>
      <w:r>
        <w:rPr>
          <w:rFonts w:hint="eastAsia"/>
        </w:rPr>
        <w:t>наук</w:t>
      </w:r>
      <w:r>
        <w:t xml:space="preserve"> </w:t>
      </w:r>
      <w:r>
        <w:rPr>
          <w:rFonts w:hint="eastAsia"/>
        </w:rPr>
        <w:t>Дементьева</w:t>
      </w:r>
      <w:r>
        <w:t xml:space="preserve">, </w:t>
      </w:r>
      <w:r>
        <w:rPr>
          <w:rFonts w:hint="eastAsia"/>
        </w:rPr>
        <w:t>Альбина</w:t>
      </w:r>
      <w:r>
        <w:t xml:space="preserve"> </w:t>
      </w:r>
      <w:r>
        <w:rPr>
          <w:rFonts w:hint="eastAsia"/>
        </w:rPr>
        <w:t>Камилевна</w:t>
      </w:r>
    </w:p>
    <w:p w14:paraId="0B7B0B3A" w14:textId="77777777" w:rsidR="00D65578" w:rsidRDefault="00D65578" w:rsidP="00D65578">
      <w:r>
        <w:rPr>
          <w:rFonts w:hint="eastAsia"/>
        </w:rPr>
        <w:t>ОГЛАВЛЕНИЕ</w:t>
      </w:r>
    </w:p>
    <w:p w14:paraId="0A6A6B31" w14:textId="77777777" w:rsidR="00D65578" w:rsidRDefault="00D65578" w:rsidP="00D65578"/>
    <w:p w14:paraId="2F9EF657" w14:textId="77777777" w:rsidR="00D65578" w:rsidRDefault="00D65578" w:rsidP="00D65578">
      <w:r>
        <w:rPr>
          <w:rFonts w:hint="eastAsia"/>
        </w:rPr>
        <w:t>ВВЕДЕНИЕ</w:t>
      </w:r>
    </w:p>
    <w:p w14:paraId="005D42A6" w14:textId="77777777" w:rsidR="00D65578" w:rsidRDefault="00D65578" w:rsidP="00D65578"/>
    <w:p w14:paraId="14D28205" w14:textId="77777777" w:rsidR="00D65578" w:rsidRDefault="00D65578" w:rsidP="00D65578">
      <w:r>
        <w:rPr>
          <w:rFonts w:hint="eastAsia"/>
        </w:rPr>
        <w:t>ГЛАВА</w:t>
      </w:r>
      <w:r>
        <w:t xml:space="preserve"> 1. </w:t>
      </w:r>
      <w:r>
        <w:rPr>
          <w:rFonts w:hint="eastAsia"/>
        </w:rPr>
        <w:t>НАУЧНО</w:t>
      </w:r>
      <w:r>
        <w:t>-</w:t>
      </w:r>
      <w:r>
        <w:rPr>
          <w:rFonts w:hint="eastAsia"/>
        </w:rPr>
        <w:t>ТЕОРЕТИЧЕСКИЕ</w:t>
      </w:r>
      <w:r>
        <w:t xml:space="preserve"> </w:t>
      </w:r>
      <w:r>
        <w:rPr>
          <w:rFonts w:hint="eastAsia"/>
        </w:rPr>
        <w:t>ОСНОВЫ</w:t>
      </w:r>
      <w:r>
        <w:t xml:space="preserve"> </w:t>
      </w:r>
      <w:r>
        <w:rPr>
          <w:rFonts w:hint="eastAsia"/>
        </w:rPr>
        <w:t>КОММЕРЦИАЛИЗАЦИИ</w:t>
      </w:r>
      <w:r>
        <w:t xml:space="preserve"> </w:t>
      </w:r>
      <w:r>
        <w:rPr>
          <w:rFonts w:hint="eastAsia"/>
        </w:rPr>
        <w:t>РЕЗУЛЬТАТОВ</w:t>
      </w:r>
      <w:r>
        <w:t xml:space="preserve"> </w:t>
      </w:r>
      <w:r>
        <w:rPr>
          <w:rFonts w:hint="eastAsia"/>
        </w:rPr>
        <w:t>ИННОВАЦИОННОЙ</w:t>
      </w:r>
      <w:r>
        <w:t xml:space="preserve"> </w:t>
      </w:r>
      <w:r>
        <w:rPr>
          <w:rFonts w:hint="eastAsia"/>
        </w:rPr>
        <w:t>ДЕЯТЕЛЬНОСТИ</w:t>
      </w:r>
      <w:r>
        <w:t xml:space="preserve"> </w:t>
      </w:r>
      <w:r>
        <w:rPr>
          <w:rFonts w:hint="eastAsia"/>
        </w:rPr>
        <w:t>ВУЗОВ</w:t>
      </w:r>
    </w:p>
    <w:p w14:paraId="6AD2B7A2" w14:textId="77777777" w:rsidR="00D65578" w:rsidRDefault="00D65578" w:rsidP="00D65578"/>
    <w:p w14:paraId="30DBA471" w14:textId="77777777" w:rsidR="00D65578" w:rsidRDefault="00D65578" w:rsidP="00D65578">
      <w:r>
        <w:t xml:space="preserve">1.1. </w:t>
      </w:r>
      <w:r>
        <w:rPr>
          <w:rFonts w:hint="eastAsia"/>
        </w:rPr>
        <w:t>Особенности</w:t>
      </w:r>
      <w:r>
        <w:t xml:space="preserve"> </w:t>
      </w:r>
      <w:r>
        <w:rPr>
          <w:rFonts w:hint="eastAsia"/>
        </w:rPr>
        <w:t>и</w:t>
      </w:r>
      <w:r>
        <w:t xml:space="preserve"> </w:t>
      </w:r>
      <w:r>
        <w:rPr>
          <w:rFonts w:hint="eastAsia"/>
        </w:rPr>
        <w:t>модели</w:t>
      </w:r>
      <w:r>
        <w:t xml:space="preserve"> </w:t>
      </w:r>
      <w:r>
        <w:rPr>
          <w:rFonts w:hint="eastAsia"/>
        </w:rPr>
        <w:t>функционирования</w:t>
      </w:r>
      <w:r>
        <w:t xml:space="preserve"> </w:t>
      </w:r>
      <w:r>
        <w:rPr>
          <w:rFonts w:hint="eastAsia"/>
        </w:rPr>
        <w:t>современных</w:t>
      </w:r>
      <w:r>
        <w:t xml:space="preserve"> </w:t>
      </w:r>
      <w:r>
        <w:rPr>
          <w:rFonts w:hint="eastAsia"/>
        </w:rPr>
        <w:t>вузов</w:t>
      </w:r>
    </w:p>
    <w:p w14:paraId="75403FF7" w14:textId="77777777" w:rsidR="00D65578" w:rsidRDefault="00D65578" w:rsidP="00D65578"/>
    <w:p w14:paraId="3CE2DA6C" w14:textId="77777777" w:rsidR="00D65578" w:rsidRDefault="00D65578" w:rsidP="00D65578">
      <w:r>
        <w:t xml:space="preserve">1.2. </w:t>
      </w:r>
      <w:r>
        <w:rPr>
          <w:rFonts w:hint="eastAsia"/>
        </w:rPr>
        <w:t>Научное</w:t>
      </w:r>
      <w:r>
        <w:t xml:space="preserve"> </w:t>
      </w:r>
      <w:r>
        <w:rPr>
          <w:rFonts w:hint="eastAsia"/>
        </w:rPr>
        <w:t>обеспечение</w:t>
      </w:r>
      <w:r>
        <w:t xml:space="preserve"> </w:t>
      </w:r>
      <w:r>
        <w:rPr>
          <w:rFonts w:hint="eastAsia"/>
        </w:rPr>
        <w:t>коммерциализации</w:t>
      </w:r>
      <w:r>
        <w:t xml:space="preserve"> </w:t>
      </w:r>
      <w:r>
        <w:rPr>
          <w:rFonts w:hint="eastAsia"/>
        </w:rPr>
        <w:t>результатов</w:t>
      </w:r>
      <w:r>
        <w:t xml:space="preserve"> </w:t>
      </w:r>
      <w:r>
        <w:rPr>
          <w:rFonts w:hint="eastAsia"/>
        </w:rPr>
        <w:t>инновационной</w:t>
      </w:r>
    </w:p>
    <w:p w14:paraId="65E22617" w14:textId="77777777" w:rsidR="00D65578" w:rsidRDefault="00D65578" w:rsidP="00D65578"/>
    <w:p w14:paraId="2FDC3DC9" w14:textId="77777777" w:rsidR="00D65578" w:rsidRDefault="00D65578" w:rsidP="00D65578">
      <w:r>
        <w:rPr>
          <w:rFonts w:hint="eastAsia"/>
        </w:rPr>
        <w:t>деятельности</w:t>
      </w:r>
      <w:r>
        <w:t xml:space="preserve"> </w:t>
      </w:r>
      <w:r>
        <w:rPr>
          <w:rFonts w:hint="eastAsia"/>
        </w:rPr>
        <w:t>вузов</w:t>
      </w:r>
    </w:p>
    <w:p w14:paraId="2F3B2468" w14:textId="77777777" w:rsidR="00D65578" w:rsidRDefault="00D65578" w:rsidP="00D65578"/>
    <w:p w14:paraId="0AF08233" w14:textId="77777777" w:rsidR="00D65578" w:rsidRDefault="00D65578" w:rsidP="00D65578">
      <w:r>
        <w:t xml:space="preserve">1.3. </w:t>
      </w:r>
      <w:r>
        <w:rPr>
          <w:rFonts w:hint="eastAsia"/>
        </w:rPr>
        <w:t>Онтологическая</w:t>
      </w:r>
      <w:r>
        <w:t xml:space="preserve"> </w:t>
      </w:r>
      <w:r>
        <w:rPr>
          <w:rFonts w:hint="eastAsia"/>
        </w:rPr>
        <w:t>модель</w:t>
      </w:r>
      <w:r>
        <w:t xml:space="preserve"> </w:t>
      </w:r>
      <w:r>
        <w:rPr>
          <w:rFonts w:hint="eastAsia"/>
        </w:rPr>
        <w:t>механизма</w:t>
      </w:r>
      <w:r>
        <w:t xml:space="preserve"> </w:t>
      </w:r>
      <w:r>
        <w:rPr>
          <w:rFonts w:hint="eastAsia"/>
        </w:rPr>
        <w:t>коммерциализации</w:t>
      </w:r>
      <w:r>
        <w:t xml:space="preserve"> </w:t>
      </w:r>
      <w:r>
        <w:rPr>
          <w:rFonts w:hint="eastAsia"/>
        </w:rPr>
        <w:t>результатов</w:t>
      </w:r>
    </w:p>
    <w:p w14:paraId="47BF9EE4" w14:textId="77777777" w:rsidR="00D65578" w:rsidRDefault="00D65578" w:rsidP="00D65578"/>
    <w:p w14:paraId="1D3F6BCB" w14:textId="77777777" w:rsidR="00D65578" w:rsidRDefault="00D65578" w:rsidP="00D65578">
      <w:r>
        <w:rPr>
          <w:rFonts w:hint="eastAsia"/>
        </w:rPr>
        <w:t>инновационной</w:t>
      </w:r>
      <w:r>
        <w:t xml:space="preserve"> </w:t>
      </w:r>
      <w:r>
        <w:rPr>
          <w:rFonts w:hint="eastAsia"/>
        </w:rPr>
        <w:t>деятельности</w:t>
      </w:r>
      <w:r>
        <w:t xml:space="preserve"> </w:t>
      </w:r>
      <w:r>
        <w:rPr>
          <w:rFonts w:hint="eastAsia"/>
        </w:rPr>
        <w:t>вузов</w:t>
      </w:r>
    </w:p>
    <w:p w14:paraId="251711DB" w14:textId="77777777" w:rsidR="00D65578" w:rsidRDefault="00D65578" w:rsidP="00D65578"/>
    <w:p w14:paraId="0114C080" w14:textId="77777777" w:rsidR="00D65578" w:rsidRDefault="00D65578" w:rsidP="00D65578">
      <w:r>
        <w:rPr>
          <w:rFonts w:hint="eastAsia"/>
        </w:rPr>
        <w:t>ГЛАВА</w:t>
      </w:r>
      <w:r>
        <w:t xml:space="preserve"> 2. </w:t>
      </w:r>
      <w:r>
        <w:rPr>
          <w:rFonts w:hint="eastAsia"/>
        </w:rPr>
        <w:t>ИССЛЕДОВАНИЕ</w:t>
      </w:r>
      <w:r>
        <w:t xml:space="preserve"> </w:t>
      </w:r>
      <w:r>
        <w:rPr>
          <w:rFonts w:hint="eastAsia"/>
        </w:rPr>
        <w:t>СИСТЕМЫ</w:t>
      </w:r>
      <w:r>
        <w:t xml:space="preserve"> </w:t>
      </w:r>
      <w:r>
        <w:rPr>
          <w:rFonts w:hint="eastAsia"/>
        </w:rPr>
        <w:t>КОММЕРЦИАЛИЗАЦИИ</w:t>
      </w:r>
      <w:r>
        <w:t xml:space="preserve"> </w:t>
      </w:r>
      <w:r>
        <w:rPr>
          <w:rFonts w:hint="eastAsia"/>
        </w:rPr>
        <w:t>РЕЗУЛЬТАТОВ</w:t>
      </w:r>
      <w:r>
        <w:t xml:space="preserve"> </w:t>
      </w:r>
      <w:r>
        <w:rPr>
          <w:rFonts w:hint="eastAsia"/>
        </w:rPr>
        <w:t>ИННОВАЦИОННОЙ</w:t>
      </w:r>
      <w:r>
        <w:t xml:space="preserve"> </w:t>
      </w:r>
      <w:r>
        <w:rPr>
          <w:rFonts w:hint="eastAsia"/>
        </w:rPr>
        <w:t>ДЕЯТЕЛЬНОСТИ</w:t>
      </w:r>
      <w:r>
        <w:t xml:space="preserve"> </w:t>
      </w:r>
      <w:r>
        <w:rPr>
          <w:rFonts w:hint="eastAsia"/>
        </w:rPr>
        <w:t>ВУЗОВ</w:t>
      </w:r>
    </w:p>
    <w:p w14:paraId="14299BFC" w14:textId="77777777" w:rsidR="00D65578" w:rsidRDefault="00D65578" w:rsidP="00D65578"/>
    <w:p w14:paraId="1B51CFD8" w14:textId="77777777" w:rsidR="00D65578" w:rsidRDefault="00D65578" w:rsidP="00D65578">
      <w:r>
        <w:t xml:space="preserve">2.1. </w:t>
      </w:r>
      <w:r>
        <w:rPr>
          <w:rFonts w:hint="eastAsia"/>
        </w:rPr>
        <w:t>Условия</w:t>
      </w:r>
      <w:r>
        <w:t xml:space="preserve"> </w:t>
      </w:r>
      <w:r>
        <w:rPr>
          <w:rFonts w:hint="eastAsia"/>
        </w:rPr>
        <w:t>и</w:t>
      </w:r>
      <w:r>
        <w:t xml:space="preserve"> </w:t>
      </w:r>
      <w:r>
        <w:rPr>
          <w:rFonts w:hint="eastAsia"/>
        </w:rPr>
        <w:t>факторы</w:t>
      </w:r>
      <w:r>
        <w:t xml:space="preserve"> </w:t>
      </w:r>
      <w:r>
        <w:rPr>
          <w:rFonts w:hint="eastAsia"/>
        </w:rPr>
        <w:t>формирования</w:t>
      </w:r>
      <w:r>
        <w:t xml:space="preserve"> </w:t>
      </w:r>
      <w:r>
        <w:rPr>
          <w:rFonts w:hint="eastAsia"/>
        </w:rPr>
        <w:t>и</w:t>
      </w:r>
      <w:r>
        <w:t xml:space="preserve"> </w:t>
      </w:r>
      <w:r>
        <w:rPr>
          <w:rFonts w:hint="eastAsia"/>
        </w:rPr>
        <w:t>реализации</w:t>
      </w:r>
      <w:r>
        <w:t xml:space="preserve"> </w:t>
      </w:r>
      <w:r>
        <w:rPr>
          <w:rFonts w:hint="eastAsia"/>
        </w:rPr>
        <w:t>механизма</w:t>
      </w:r>
      <w:r>
        <w:t xml:space="preserve"> </w:t>
      </w:r>
      <w:r>
        <w:rPr>
          <w:rFonts w:hint="eastAsia"/>
        </w:rPr>
        <w:t>коммерциализации</w:t>
      </w:r>
      <w:r>
        <w:t xml:space="preserve"> </w:t>
      </w:r>
      <w:r>
        <w:rPr>
          <w:rFonts w:hint="eastAsia"/>
        </w:rPr>
        <w:t>результатов</w:t>
      </w:r>
      <w:r>
        <w:t xml:space="preserve"> </w:t>
      </w:r>
      <w:r>
        <w:rPr>
          <w:rFonts w:hint="eastAsia"/>
        </w:rPr>
        <w:t>инновационной</w:t>
      </w:r>
      <w:r>
        <w:t xml:space="preserve"> </w:t>
      </w:r>
      <w:r>
        <w:rPr>
          <w:rFonts w:hint="eastAsia"/>
        </w:rPr>
        <w:t>деятельности</w:t>
      </w:r>
      <w:r>
        <w:t xml:space="preserve"> </w:t>
      </w:r>
      <w:r>
        <w:rPr>
          <w:rFonts w:hint="eastAsia"/>
        </w:rPr>
        <w:t>вузов</w:t>
      </w:r>
    </w:p>
    <w:p w14:paraId="2C9F406A" w14:textId="77777777" w:rsidR="00D65578" w:rsidRDefault="00D65578" w:rsidP="00D65578"/>
    <w:p w14:paraId="7476E168" w14:textId="77777777" w:rsidR="00D65578" w:rsidRDefault="00D65578" w:rsidP="00D65578">
      <w:r>
        <w:lastRenderedPageBreak/>
        <w:t xml:space="preserve">2.2. </w:t>
      </w:r>
      <w:r>
        <w:rPr>
          <w:rFonts w:hint="eastAsia"/>
        </w:rPr>
        <w:t>Проблемные</w:t>
      </w:r>
      <w:r>
        <w:t xml:space="preserve"> </w:t>
      </w:r>
      <w:r>
        <w:rPr>
          <w:rFonts w:hint="eastAsia"/>
        </w:rPr>
        <w:t>области</w:t>
      </w:r>
      <w:r>
        <w:t xml:space="preserve"> </w:t>
      </w:r>
      <w:r>
        <w:rPr>
          <w:rFonts w:hint="eastAsia"/>
        </w:rPr>
        <w:t>коммерциализация</w:t>
      </w:r>
      <w:r>
        <w:t xml:space="preserve"> </w:t>
      </w:r>
      <w:r>
        <w:rPr>
          <w:rFonts w:hint="eastAsia"/>
        </w:rPr>
        <w:t>результатов</w:t>
      </w:r>
      <w:r>
        <w:t xml:space="preserve"> </w:t>
      </w:r>
      <w:r>
        <w:rPr>
          <w:rFonts w:hint="eastAsia"/>
        </w:rPr>
        <w:t>инновационной</w:t>
      </w:r>
      <w:r>
        <w:t xml:space="preserve"> </w:t>
      </w:r>
      <w:r>
        <w:rPr>
          <w:rFonts w:hint="eastAsia"/>
        </w:rPr>
        <w:t>деятельности</w:t>
      </w:r>
    </w:p>
    <w:p w14:paraId="0FB25280" w14:textId="77777777" w:rsidR="00D65578" w:rsidRDefault="00D65578" w:rsidP="00D65578"/>
    <w:p w14:paraId="4713B02C" w14:textId="77777777" w:rsidR="00D65578" w:rsidRDefault="00D65578" w:rsidP="00D65578">
      <w:r>
        <w:rPr>
          <w:rFonts w:hint="eastAsia"/>
        </w:rPr>
        <w:t>вузов</w:t>
      </w:r>
      <w:r>
        <w:t xml:space="preserve"> </w:t>
      </w:r>
      <w:r>
        <w:rPr>
          <w:rFonts w:hint="eastAsia"/>
        </w:rPr>
        <w:t>Российской</w:t>
      </w:r>
      <w:r>
        <w:t xml:space="preserve"> </w:t>
      </w:r>
      <w:r>
        <w:rPr>
          <w:rFonts w:hint="eastAsia"/>
        </w:rPr>
        <w:t>Федерации</w:t>
      </w:r>
    </w:p>
    <w:p w14:paraId="595A6040" w14:textId="77777777" w:rsidR="00D65578" w:rsidRDefault="00D65578" w:rsidP="00D65578"/>
    <w:p w14:paraId="7B2B5009" w14:textId="77777777" w:rsidR="00D65578" w:rsidRDefault="00D65578" w:rsidP="00D65578">
      <w:r>
        <w:t xml:space="preserve">2.3. </w:t>
      </w:r>
      <w:r>
        <w:rPr>
          <w:rFonts w:hint="eastAsia"/>
        </w:rPr>
        <w:t>Исследование</w:t>
      </w:r>
      <w:r>
        <w:t xml:space="preserve"> </w:t>
      </w:r>
      <w:r>
        <w:rPr>
          <w:rFonts w:hint="eastAsia"/>
        </w:rPr>
        <w:t>деятельности</w:t>
      </w:r>
      <w:r>
        <w:t xml:space="preserve"> </w:t>
      </w:r>
      <w:r>
        <w:rPr>
          <w:rFonts w:hint="eastAsia"/>
        </w:rPr>
        <w:t>малых</w:t>
      </w:r>
      <w:r>
        <w:t xml:space="preserve"> </w:t>
      </w:r>
      <w:r>
        <w:rPr>
          <w:rFonts w:hint="eastAsia"/>
        </w:rPr>
        <w:t>инновационных</w:t>
      </w:r>
      <w:r>
        <w:t xml:space="preserve"> </w:t>
      </w:r>
      <w:r>
        <w:rPr>
          <w:rFonts w:hint="eastAsia"/>
        </w:rPr>
        <w:t>предприятий</w:t>
      </w:r>
      <w:r>
        <w:t>,</w:t>
      </w:r>
    </w:p>
    <w:p w14:paraId="47AA72D6" w14:textId="77777777" w:rsidR="00D65578" w:rsidRDefault="00D65578" w:rsidP="00D65578"/>
    <w:p w14:paraId="71046876" w14:textId="77777777" w:rsidR="00D65578" w:rsidRDefault="00D65578" w:rsidP="00D65578">
      <w:r>
        <w:rPr>
          <w:rFonts w:hint="eastAsia"/>
        </w:rPr>
        <w:t>созданных</w:t>
      </w:r>
      <w:r>
        <w:t xml:space="preserve"> </w:t>
      </w:r>
      <w:r>
        <w:rPr>
          <w:rFonts w:hint="eastAsia"/>
        </w:rPr>
        <w:t>при</w:t>
      </w:r>
      <w:r>
        <w:t xml:space="preserve"> </w:t>
      </w:r>
      <w:r>
        <w:rPr>
          <w:rFonts w:hint="eastAsia"/>
        </w:rPr>
        <w:t>вузах</w:t>
      </w:r>
      <w:r>
        <w:t xml:space="preserve"> (</w:t>
      </w:r>
      <w:r>
        <w:rPr>
          <w:rFonts w:hint="eastAsia"/>
        </w:rPr>
        <w:t>на</w:t>
      </w:r>
      <w:r>
        <w:t xml:space="preserve"> </w:t>
      </w:r>
      <w:r>
        <w:rPr>
          <w:rFonts w:hint="eastAsia"/>
        </w:rPr>
        <w:t>примере</w:t>
      </w:r>
      <w:r>
        <w:t xml:space="preserve"> </w:t>
      </w:r>
      <w:r>
        <w:rPr>
          <w:rFonts w:hint="eastAsia"/>
        </w:rPr>
        <w:t>Ульяновской</w:t>
      </w:r>
      <w:r>
        <w:t xml:space="preserve"> </w:t>
      </w:r>
      <w:r>
        <w:rPr>
          <w:rFonts w:hint="eastAsia"/>
        </w:rPr>
        <w:t>области</w:t>
      </w:r>
      <w:r>
        <w:t>)</w:t>
      </w:r>
    </w:p>
    <w:p w14:paraId="51286636" w14:textId="77777777" w:rsidR="00D65578" w:rsidRDefault="00D65578" w:rsidP="00D65578"/>
    <w:p w14:paraId="15E5FC76" w14:textId="77777777" w:rsidR="00D65578" w:rsidRDefault="00D65578" w:rsidP="00D65578">
      <w:r>
        <w:rPr>
          <w:rFonts w:hint="eastAsia"/>
        </w:rPr>
        <w:t>ГЛАВА</w:t>
      </w:r>
      <w:r>
        <w:t xml:space="preserve"> 3. </w:t>
      </w:r>
      <w:r>
        <w:rPr>
          <w:rFonts w:hint="eastAsia"/>
        </w:rPr>
        <w:t>РАЗРАБОТКА</w:t>
      </w:r>
      <w:r>
        <w:t xml:space="preserve"> </w:t>
      </w:r>
      <w:r>
        <w:rPr>
          <w:rFonts w:hint="eastAsia"/>
        </w:rPr>
        <w:t>И</w:t>
      </w:r>
      <w:r>
        <w:t xml:space="preserve"> </w:t>
      </w:r>
      <w:r>
        <w:rPr>
          <w:rFonts w:hint="eastAsia"/>
        </w:rPr>
        <w:t>ВНЕДРЕНИЕ</w:t>
      </w:r>
      <w:r>
        <w:t xml:space="preserve"> </w:t>
      </w:r>
      <w:r>
        <w:rPr>
          <w:rFonts w:hint="eastAsia"/>
        </w:rPr>
        <w:t>НАУЧНО</w:t>
      </w:r>
      <w:r>
        <w:t>-</w:t>
      </w:r>
      <w:r>
        <w:rPr>
          <w:rFonts w:hint="eastAsia"/>
        </w:rPr>
        <w:t>ПРАКТИЧЕСКИХ</w:t>
      </w:r>
      <w:r>
        <w:t xml:space="preserve"> </w:t>
      </w:r>
      <w:r>
        <w:rPr>
          <w:rFonts w:hint="eastAsia"/>
        </w:rPr>
        <w:t>ПОЛОЖЕНИЙ</w:t>
      </w:r>
      <w:r>
        <w:t xml:space="preserve"> </w:t>
      </w:r>
      <w:r>
        <w:rPr>
          <w:rFonts w:hint="eastAsia"/>
        </w:rPr>
        <w:t>В</w:t>
      </w:r>
      <w:r>
        <w:t xml:space="preserve"> </w:t>
      </w:r>
      <w:r>
        <w:rPr>
          <w:rFonts w:hint="eastAsia"/>
        </w:rPr>
        <w:t>ОБЛАСТИ</w:t>
      </w:r>
      <w:r>
        <w:t xml:space="preserve"> </w:t>
      </w:r>
      <w:r>
        <w:rPr>
          <w:rFonts w:hint="eastAsia"/>
        </w:rPr>
        <w:t>ФОРМИРОВАНИЯ</w:t>
      </w:r>
      <w:r>
        <w:t xml:space="preserve"> </w:t>
      </w:r>
      <w:r>
        <w:rPr>
          <w:rFonts w:hint="eastAsia"/>
        </w:rPr>
        <w:t>И</w:t>
      </w:r>
      <w:r>
        <w:t xml:space="preserve"> </w:t>
      </w:r>
      <w:r>
        <w:rPr>
          <w:rFonts w:hint="eastAsia"/>
        </w:rPr>
        <w:t>РЕАЛИЗАЦИИ</w:t>
      </w:r>
      <w:r>
        <w:t xml:space="preserve"> </w:t>
      </w:r>
      <w:r>
        <w:rPr>
          <w:rFonts w:hint="eastAsia"/>
        </w:rPr>
        <w:t>МЕХАНИЗМА</w:t>
      </w:r>
      <w:r>
        <w:t xml:space="preserve"> </w:t>
      </w:r>
      <w:r>
        <w:rPr>
          <w:rFonts w:hint="eastAsia"/>
        </w:rPr>
        <w:t>КОММЕРЦИАЛИЗАЦИИ</w:t>
      </w:r>
      <w:r>
        <w:t xml:space="preserve"> </w:t>
      </w:r>
      <w:r>
        <w:rPr>
          <w:rFonts w:hint="eastAsia"/>
        </w:rPr>
        <w:t>РЕЗУЛЬТАТОВ</w:t>
      </w:r>
      <w:r>
        <w:t xml:space="preserve"> </w:t>
      </w:r>
      <w:r>
        <w:rPr>
          <w:rFonts w:hint="eastAsia"/>
        </w:rPr>
        <w:t>ИННОВАЦИОННОЙ</w:t>
      </w:r>
      <w:r>
        <w:t xml:space="preserve"> </w:t>
      </w:r>
      <w:r>
        <w:rPr>
          <w:rFonts w:hint="eastAsia"/>
        </w:rPr>
        <w:t>ДЕЯТЕЛЬНОСТИ</w:t>
      </w:r>
      <w:r>
        <w:t xml:space="preserve"> </w:t>
      </w:r>
      <w:r>
        <w:rPr>
          <w:rFonts w:hint="eastAsia"/>
        </w:rPr>
        <w:t>ВУЗА</w:t>
      </w:r>
      <w:r>
        <w:t xml:space="preserve"> (</w:t>
      </w:r>
      <w:r>
        <w:rPr>
          <w:rFonts w:hint="eastAsia"/>
        </w:rPr>
        <w:t>НА</w:t>
      </w:r>
      <w:r>
        <w:t xml:space="preserve"> </w:t>
      </w:r>
      <w:r>
        <w:rPr>
          <w:rFonts w:hint="eastAsia"/>
        </w:rPr>
        <w:t>ПРИМЕРЕ</w:t>
      </w:r>
      <w:r>
        <w:t xml:space="preserve"> </w:t>
      </w:r>
      <w:r>
        <w:rPr>
          <w:rFonts w:hint="eastAsia"/>
        </w:rPr>
        <w:t>УЛЬЯНОВСКОГО</w:t>
      </w:r>
      <w:r>
        <w:t xml:space="preserve"> </w:t>
      </w:r>
      <w:r>
        <w:rPr>
          <w:rFonts w:hint="eastAsia"/>
        </w:rPr>
        <w:t>ГОСУДАРСТВЕННОГО</w:t>
      </w:r>
      <w:r>
        <w:t xml:space="preserve"> </w:t>
      </w:r>
      <w:r>
        <w:rPr>
          <w:rFonts w:hint="eastAsia"/>
        </w:rPr>
        <w:t>ТЕХНИЧЕСКОГО</w:t>
      </w:r>
      <w:r>
        <w:t xml:space="preserve"> </w:t>
      </w:r>
      <w:r>
        <w:rPr>
          <w:rFonts w:hint="eastAsia"/>
        </w:rPr>
        <w:t>УНИВЕРСИТЕТА</w:t>
      </w:r>
      <w:r>
        <w:t>)</w:t>
      </w:r>
    </w:p>
    <w:p w14:paraId="3313025A" w14:textId="77777777" w:rsidR="00D65578" w:rsidRDefault="00D65578" w:rsidP="00D65578"/>
    <w:p w14:paraId="7B4DF51B" w14:textId="77777777" w:rsidR="00D65578" w:rsidRDefault="00D65578" w:rsidP="00D65578">
      <w:r>
        <w:t xml:space="preserve">3.1. </w:t>
      </w:r>
      <w:r>
        <w:rPr>
          <w:rFonts w:hint="eastAsia"/>
        </w:rPr>
        <w:t>Экономическая</w:t>
      </w:r>
      <w:r>
        <w:t xml:space="preserve"> </w:t>
      </w:r>
      <w:r>
        <w:rPr>
          <w:rFonts w:hint="eastAsia"/>
        </w:rPr>
        <w:t>оценка</w:t>
      </w:r>
      <w:r>
        <w:t xml:space="preserve"> </w:t>
      </w:r>
      <w:r>
        <w:rPr>
          <w:rFonts w:hint="eastAsia"/>
        </w:rPr>
        <w:t>реализации</w:t>
      </w:r>
      <w:r>
        <w:t xml:space="preserve"> </w:t>
      </w:r>
      <w:r>
        <w:rPr>
          <w:rFonts w:hint="eastAsia"/>
        </w:rPr>
        <w:t>механизма</w:t>
      </w:r>
      <w:r>
        <w:t xml:space="preserve"> </w:t>
      </w:r>
      <w:r>
        <w:rPr>
          <w:rFonts w:hint="eastAsia"/>
        </w:rPr>
        <w:t>коммерциализации</w:t>
      </w:r>
      <w:r>
        <w:t xml:space="preserve"> </w:t>
      </w:r>
      <w:r>
        <w:rPr>
          <w:rFonts w:hint="eastAsia"/>
        </w:rPr>
        <w:t>результатов</w:t>
      </w:r>
      <w:r>
        <w:t xml:space="preserve"> </w:t>
      </w:r>
      <w:r>
        <w:rPr>
          <w:rFonts w:hint="eastAsia"/>
        </w:rPr>
        <w:t>инновационной</w:t>
      </w:r>
      <w:r>
        <w:t xml:space="preserve"> </w:t>
      </w:r>
      <w:r>
        <w:rPr>
          <w:rFonts w:hint="eastAsia"/>
        </w:rPr>
        <w:t>деятельности</w:t>
      </w:r>
      <w:r>
        <w:t xml:space="preserve"> </w:t>
      </w:r>
      <w:r>
        <w:rPr>
          <w:rFonts w:hint="eastAsia"/>
        </w:rPr>
        <w:t>вузов</w:t>
      </w:r>
      <w:r>
        <w:t xml:space="preserve"> </w:t>
      </w:r>
      <w:r>
        <w:rPr>
          <w:rFonts w:hint="eastAsia"/>
        </w:rPr>
        <w:t>с</w:t>
      </w:r>
      <w:r>
        <w:t xml:space="preserve"> </w:t>
      </w:r>
      <w:r>
        <w:rPr>
          <w:rFonts w:hint="eastAsia"/>
        </w:rPr>
        <w:t>участием</w:t>
      </w:r>
      <w:r>
        <w:t xml:space="preserve"> </w:t>
      </w:r>
      <w:r>
        <w:rPr>
          <w:rFonts w:hint="eastAsia"/>
        </w:rPr>
        <w:t>малых</w:t>
      </w:r>
      <w:r>
        <w:t xml:space="preserve"> </w:t>
      </w:r>
      <w:r>
        <w:rPr>
          <w:rFonts w:hint="eastAsia"/>
        </w:rPr>
        <w:t>инновационных</w:t>
      </w:r>
      <w:r>
        <w:t xml:space="preserve"> </w:t>
      </w:r>
      <w:r>
        <w:rPr>
          <w:rFonts w:hint="eastAsia"/>
        </w:rPr>
        <w:t>предприятий</w:t>
      </w:r>
    </w:p>
    <w:p w14:paraId="78C118C6" w14:textId="77777777" w:rsidR="00D65578" w:rsidRDefault="00D65578" w:rsidP="00D65578"/>
    <w:p w14:paraId="22E04976" w14:textId="77777777" w:rsidR="00D65578" w:rsidRDefault="00D65578" w:rsidP="00D65578">
      <w:r>
        <w:t xml:space="preserve">3.2. </w:t>
      </w:r>
      <w:r>
        <w:rPr>
          <w:rFonts w:hint="eastAsia"/>
        </w:rPr>
        <w:t>Организационно</w:t>
      </w:r>
      <w:r>
        <w:t>-</w:t>
      </w:r>
      <w:r>
        <w:rPr>
          <w:rFonts w:hint="eastAsia"/>
        </w:rPr>
        <w:t>управленческая</w:t>
      </w:r>
      <w:r>
        <w:t xml:space="preserve"> </w:t>
      </w:r>
      <w:r>
        <w:rPr>
          <w:rFonts w:hint="eastAsia"/>
        </w:rPr>
        <w:t>составляющая</w:t>
      </w:r>
      <w:r>
        <w:t xml:space="preserve"> </w:t>
      </w:r>
      <w:r>
        <w:rPr>
          <w:rFonts w:hint="eastAsia"/>
        </w:rPr>
        <w:t>коммерциализации</w:t>
      </w:r>
      <w:r>
        <w:t xml:space="preserve"> </w:t>
      </w:r>
      <w:r>
        <w:rPr>
          <w:rFonts w:hint="eastAsia"/>
        </w:rPr>
        <w:t>результатов</w:t>
      </w:r>
      <w:r>
        <w:t xml:space="preserve"> </w:t>
      </w:r>
      <w:r>
        <w:rPr>
          <w:rFonts w:hint="eastAsia"/>
        </w:rPr>
        <w:t>инновационной</w:t>
      </w:r>
      <w:r>
        <w:t xml:space="preserve"> </w:t>
      </w:r>
      <w:r>
        <w:rPr>
          <w:rFonts w:hint="eastAsia"/>
        </w:rPr>
        <w:t>деятельности</w:t>
      </w:r>
      <w:r>
        <w:t xml:space="preserve"> </w:t>
      </w:r>
      <w:r>
        <w:rPr>
          <w:rFonts w:hint="eastAsia"/>
        </w:rPr>
        <w:t>вузов</w:t>
      </w:r>
    </w:p>
    <w:p w14:paraId="116EEC24" w14:textId="77777777" w:rsidR="00D65578" w:rsidRDefault="00D65578" w:rsidP="00D65578"/>
    <w:p w14:paraId="6765E45D" w14:textId="77777777" w:rsidR="00D65578" w:rsidRDefault="00D65578" w:rsidP="00D65578">
      <w:r>
        <w:t xml:space="preserve">3.3. </w:t>
      </w:r>
      <w:r>
        <w:rPr>
          <w:rFonts w:hint="eastAsia"/>
        </w:rPr>
        <w:t>Разработка</w:t>
      </w:r>
      <w:r>
        <w:t xml:space="preserve"> </w:t>
      </w:r>
      <w:r>
        <w:rPr>
          <w:rFonts w:hint="eastAsia"/>
        </w:rPr>
        <w:t>концептуальной</w:t>
      </w:r>
      <w:r>
        <w:t xml:space="preserve"> </w:t>
      </w:r>
      <w:r>
        <w:rPr>
          <w:rFonts w:hint="eastAsia"/>
        </w:rPr>
        <w:t>и</w:t>
      </w:r>
      <w:r>
        <w:t xml:space="preserve"> </w:t>
      </w:r>
      <w:r>
        <w:rPr>
          <w:rFonts w:hint="eastAsia"/>
        </w:rPr>
        <w:t>структурно</w:t>
      </w:r>
      <w:r>
        <w:t>-</w:t>
      </w:r>
      <w:r>
        <w:rPr>
          <w:rFonts w:hint="eastAsia"/>
        </w:rPr>
        <w:t>логической</w:t>
      </w:r>
      <w:r>
        <w:t xml:space="preserve"> </w:t>
      </w:r>
      <w:r>
        <w:rPr>
          <w:rFonts w:hint="eastAsia"/>
        </w:rPr>
        <w:t>модели</w:t>
      </w:r>
      <w:r>
        <w:t xml:space="preserve"> </w:t>
      </w:r>
      <w:r>
        <w:rPr>
          <w:rFonts w:hint="eastAsia"/>
        </w:rPr>
        <w:t>формирования</w:t>
      </w:r>
      <w:r>
        <w:t xml:space="preserve"> </w:t>
      </w:r>
      <w:r>
        <w:rPr>
          <w:rFonts w:hint="eastAsia"/>
        </w:rPr>
        <w:t>и</w:t>
      </w:r>
      <w:r>
        <w:t xml:space="preserve"> </w:t>
      </w:r>
      <w:r>
        <w:rPr>
          <w:rFonts w:hint="eastAsia"/>
        </w:rPr>
        <w:t>реализации</w:t>
      </w:r>
      <w:r>
        <w:t xml:space="preserve"> </w:t>
      </w:r>
      <w:r>
        <w:rPr>
          <w:rFonts w:hint="eastAsia"/>
        </w:rPr>
        <w:t>механизма</w:t>
      </w:r>
      <w:r>
        <w:t xml:space="preserve"> </w:t>
      </w:r>
      <w:r>
        <w:rPr>
          <w:rFonts w:hint="eastAsia"/>
        </w:rPr>
        <w:t>коммерциализации</w:t>
      </w:r>
      <w:r>
        <w:t xml:space="preserve"> </w:t>
      </w:r>
      <w:r>
        <w:rPr>
          <w:rFonts w:hint="eastAsia"/>
        </w:rPr>
        <w:t>результатов</w:t>
      </w:r>
      <w:r>
        <w:t xml:space="preserve"> </w:t>
      </w:r>
      <w:r>
        <w:rPr>
          <w:rFonts w:hint="eastAsia"/>
        </w:rPr>
        <w:t>инновационной</w:t>
      </w:r>
      <w:r>
        <w:t xml:space="preserve"> </w:t>
      </w:r>
      <w:r>
        <w:rPr>
          <w:rFonts w:hint="eastAsia"/>
        </w:rPr>
        <w:t>деятельности</w:t>
      </w:r>
      <w:r>
        <w:t xml:space="preserve"> </w:t>
      </w:r>
      <w:r>
        <w:rPr>
          <w:rFonts w:hint="eastAsia"/>
        </w:rPr>
        <w:t>вуза</w:t>
      </w:r>
    </w:p>
    <w:p w14:paraId="4AF6A1F8" w14:textId="77777777" w:rsidR="00D65578" w:rsidRDefault="00D65578" w:rsidP="00D65578"/>
    <w:p w14:paraId="72B08D4B" w14:textId="77777777" w:rsidR="00D65578" w:rsidRDefault="00D65578" w:rsidP="00D65578">
      <w:r>
        <w:rPr>
          <w:rFonts w:hint="eastAsia"/>
        </w:rPr>
        <w:t>с</w:t>
      </w:r>
      <w:r>
        <w:t xml:space="preserve"> </w:t>
      </w:r>
      <w:r>
        <w:rPr>
          <w:rFonts w:hint="eastAsia"/>
        </w:rPr>
        <w:t>участием</w:t>
      </w:r>
      <w:r>
        <w:t xml:space="preserve"> </w:t>
      </w:r>
      <w:r>
        <w:rPr>
          <w:rFonts w:hint="eastAsia"/>
        </w:rPr>
        <w:t>субъектов</w:t>
      </w:r>
      <w:r>
        <w:t xml:space="preserve"> </w:t>
      </w:r>
      <w:r>
        <w:rPr>
          <w:rFonts w:hint="eastAsia"/>
        </w:rPr>
        <w:t>инновационного</w:t>
      </w:r>
      <w:r>
        <w:t xml:space="preserve"> </w:t>
      </w:r>
      <w:r>
        <w:rPr>
          <w:rFonts w:hint="eastAsia"/>
        </w:rPr>
        <w:t>процесса</w:t>
      </w:r>
    </w:p>
    <w:p w14:paraId="7A296D27" w14:textId="77777777" w:rsidR="00D65578" w:rsidRDefault="00D65578" w:rsidP="00D65578"/>
    <w:p w14:paraId="224D7B90" w14:textId="77777777" w:rsidR="00D65578" w:rsidRDefault="00D65578" w:rsidP="00D65578">
      <w:r>
        <w:t xml:space="preserve">3.4. </w:t>
      </w:r>
      <w:r>
        <w:rPr>
          <w:rFonts w:hint="eastAsia"/>
        </w:rPr>
        <w:t>Обоснование</w:t>
      </w:r>
      <w:r>
        <w:t xml:space="preserve"> </w:t>
      </w:r>
      <w:r>
        <w:rPr>
          <w:rFonts w:hint="eastAsia"/>
        </w:rPr>
        <w:t>научно</w:t>
      </w:r>
      <w:r>
        <w:t>-</w:t>
      </w:r>
      <w:r>
        <w:rPr>
          <w:rFonts w:hint="eastAsia"/>
        </w:rPr>
        <w:t>практических</w:t>
      </w:r>
      <w:r>
        <w:t xml:space="preserve"> </w:t>
      </w:r>
      <w:r>
        <w:rPr>
          <w:rFonts w:hint="eastAsia"/>
        </w:rPr>
        <w:t>положений</w:t>
      </w:r>
      <w:r>
        <w:t xml:space="preserve"> </w:t>
      </w:r>
      <w:r>
        <w:rPr>
          <w:rFonts w:hint="eastAsia"/>
        </w:rPr>
        <w:t>в</w:t>
      </w:r>
      <w:r>
        <w:t xml:space="preserve"> </w:t>
      </w:r>
      <w:r>
        <w:rPr>
          <w:rFonts w:hint="eastAsia"/>
        </w:rPr>
        <w:t>области</w:t>
      </w:r>
      <w:r>
        <w:t xml:space="preserve"> </w:t>
      </w:r>
      <w:r>
        <w:rPr>
          <w:rFonts w:hint="eastAsia"/>
        </w:rPr>
        <w:t>реализации</w:t>
      </w:r>
      <w:r>
        <w:t xml:space="preserve"> </w:t>
      </w:r>
      <w:r>
        <w:rPr>
          <w:rFonts w:hint="eastAsia"/>
        </w:rPr>
        <w:t>механизма</w:t>
      </w:r>
      <w:r>
        <w:t xml:space="preserve"> </w:t>
      </w:r>
      <w:r>
        <w:rPr>
          <w:rFonts w:hint="eastAsia"/>
        </w:rPr>
        <w:t>коммерциализации</w:t>
      </w:r>
      <w:r>
        <w:t xml:space="preserve"> </w:t>
      </w:r>
      <w:r>
        <w:rPr>
          <w:rFonts w:hint="eastAsia"/>
        </w:rPr>
        <w:t>результатов</w:t>
      </w:r>
      <w:r>
        <w:t xml:space="preserve"> </w:t>
      </w:r>
      <w:r>
        <w:rPr>
          <w:rFonts w:hint="eastAsia"/>
        </w:rPr>
        <w:t>инновационной</w:t>
      </w:r>
      <w:r>
        <w:t xml:space="preserve"> </w:t>
      </w:r>
      <w:r>
        <w:rPr>
          <w:rFonts w:hint="eastAsia"/>
        </w:rPr>
        <w:t>деятельности</w:t>
      </w:r>
      <w:r>
        <w:t xml:space="preserve"> </w:t>
      </w:r>
      <w:r>
        <w:rPr>
          <w:rFonts w:hint="eastAsia"/>
        </w:rPr>
        <w:t>вуза</w:t>
      </w:r>
      <w:r>
        <w:t xml:space="preserve"> (</w:t>
      </w:r>
      <w:r>
        <w:rPr>
          <w:rFonts w:hint="eastAsia"/>
        </w:rPr>
        <w:t>на</w:t>
      </w:r>
      <w:r>
        <w:t xml:space="preserve"> </w:t>
      </w:r>
      <w:r>
        <w:rPr>
          <w:rFonts w:hint="eastAsia"/>
        </w:rPr>
        <w:t>примере</w:t>
      </w:r>
      <w:r>
        <w:t xml:space="preserve"> </w:t>
      </w:r>
      <w:r>
        <w:rPr>
          <w:rFonts w:hint="eastAsia"/>
        </w:rPr>
        <w:t>Ульяновского</w:t>
      </w:r>
      <w:r>
        <w:t xml:space="preserve"> </w:t>
      </w:r>
      <w:r>
        <w:rPr>
          <w:rFonts w:hint="eastAsia"/>
        </w:rPr>
        <w:t>государственного</w:t>
      </w:r>
      <w:r>
        <w:t xml:space="preserve"> </w:t>
      </w:r>
      <w:r>
        <w:rPr>
          <w:rFonts w:hint="eastAsia"/>
        </w:rPr>
        <w:t>технического</w:t>
      </w:r>
      <w:r>
        <w:t xml:space="preserve"> </w:t>
      </w:r>
      <w:r>
        <w:rPr>
          <w:rFonts w:hint="eastAsia"/>
        </w:rPr>
        <w:t>университета</w:t>
      </w:r>
      <w:r>
        <w:t>)</w:t>
      </w:r>
    </w:p>
    <w:p w14:paraId="118A09AC" w14:textId="77777777" w:rsidR="00D65578" w:rsidRDefault="00D65578" w:rsidP="00D65578"/>
    <w:p w14:paraId="77A1D476" w14:textId="77777777" w:rsidR="00D65578" w:rsidRDefault="00D65578" w:rsidP="00D65578">
      <w:r>
        <w:rPr>
          <w:rFonts w:hint="eastAsia"/>
        </w:rPr>
        <w:t>ЗАКЛЮЧЕНИЕ</w:t>
      </w:r>
    </w:p>
    <w:p w14:paraId="1660AFED" w14:textId="77777777" w:rsidR="00D65578" w:rsidRDefault="00D65578" w:rsidP="00D65578"/>
    <w:p w14:paraId="1649D0B8" w14:textId="77777777" w:rsidR="00D65578" w:rsidRDefault="00D65578" w:rsidP="00D65578">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28D8F079" w14:textId="77777777" w:rsidR="00D65578" w:rsidRDefault="00D65578" w:rsidP="00D65578"/>
    <w:p w14:paraId="258E0C54" w14:textId="77777777" w:rsidR="00D65578" w:rsidRDefault="00D65578" w:rsidP="00D65578">
      <w:r>
        <w:rPr>
          <w:rFonts w:hint="eastAsia"/>
        </w:rPr>
        <w:t>СПИСОК</w:t>
      </w:r>
      <w:r>
        <w:t xml:space="preserve"> </w:t>
      </w:r>
      <w:r>
        <w:rPr>
          <w:rFonts w:hint="eastAsia"/>
        </w:rPr>
        <w:t>ЛИТЕРАТУРЫ</w:t>
      </w:r>
    </w:p>
    <w:p w14:paraId="557BB919" w14:textId="77777777" w:rsidR="00D65578" w:rsidRDefault="00D65578" w:rsidP="00D65578"/>
    <w:p w14:paraId="0678D1F9" w14:textId="77777777" w:rsidR="00D65578" w:rsidRDefault="00D65578" w:rsidP="00D65578">
      <w:r>
        <w:rPr>
          <w:rFonts w:hint="eastAsia"/>
        </w:rPr>
        <w:t>ПРИЛОЖЕНИЯ</w:t>
      </w:r>
    </w:p>
    <w:p w14:paraId="641BE16C" w14:textId="77777777" w:rsidR="00D65578" w:rsidRDefault="00D65578" w:rsidP="00D65578"/>
    <w:p w14:paraId="1CA3CD45" w14:textId="77777777" w:rsidR="00D65578" w:rsidRDefault="00D65578" w:rsidP="00D65578">
      <w:r>
        <w:rPr>
          <w:rFonts w:hint="eastAsia"/>
        </w:rPr>
        <w:t>Приложение</w:t>
      </w:r>
      <w:r>
        <w:t xml:space="preserve"> </w:t>
      </w:r>
      <w:r>
        <w:rPr>
          <w:rFonts w:hint="eastAsia"/>
        </w:rPr>
        <w:t>А</w:t>
      </w:r>
      <w:r>
        <w:t xml:space="preserve">. </w:t>
      </w:r>
      <w:r>
        <w:rPr>
          <w:rFonts w:hint="eastAsia"/>
        </w:rPr>
        <w:t>Понятийно</w:t>
      </w:r>
      <w:r>
        <w:t>-</w:t>
      </w:r>
      <w:r>
        <w:rPr>
          <w:rFonts w:hint="eastAsia"/>
        </w:rPr>
        <w:t>категориальный</w:t>
      </w:r>
      <w:r>
        <w:t xml:space="preserve"> </w:t>
      </w:r>
      <w:r>
        <w:rPr>
          <w:rFonts w:hint="eastAsia"/>
        </w:rPr>
        <w:t>аппарат</w:t>
      </w:r>
      <w:r>
        <w:t xml:space="preserve"> </w:t>
      </w:r>
      <w:r>
        <w:rPr>
          <w:rFonts w:hint="eastAsia"/>
        </w:rPr>
        <w:t>концепции</w:t>
      </w:r>
      <w:r>
        <w:t xml:space="preserve"> </w:t>
      </w:r>
      <w:r>
        <w:rPr>
          <w:rFonts w:hint="eastAsia"/>
        </w:rPr>
        <w:t>предпринимательского</w:t>
      </w:r>
      <w:r>
        <w:t xml:space="preserve"> </w:t>
      </w:r>
      <w:r>
        <w:rPr>
          <w:rFonts w:hint="eastAsia"/>
        </w:rPr>
        <w:t>вуза</w:t>
      </w:r>
      <w:r>
        <w:t xml:space="preserve">, </w:t>
      </w:r>
      <w:r>
        <w:rPr>
          <w:rFonts w:hint="eastAsia"/>
        </w:rPr>
        <w:t>базовые</w:t>
      </w:r>
      <w:r>
        <w:t xml:space="preserve"> </w:t>
      </w:r>
      <w:r>
        <w:rPr>
          <w:rFonts w:hint="eastAsia"/>
        </w:rPr>
        <w:t>термины</w:t>
      </w:r>
    </w:p>
    <w:p w14:paraId="53068C28" w14:textId="77777777" w:rsidR="00D65578" w:rsidRDefault="00D65578" w:rsidP="00D65578"/>
    <w:p w14:paraId="3D3BCE4C" w14:textId="77777777" w:rsidR="00D65578" w:rsidRDefault="00D65578" w:rsidP="00D65578">
      <w:r>
        <w:rPr>
          <w:rFonts w:hint="eastAsia"/>
        </w:rPr>
        <w:t>Приложение</w:t>
      </w:r>
      <w:r>
        <w:t xml:space="preserve"> </w:t>
      </w:r>
      <w:r>
        <w:rPr>
          <w:rFonts w:hint="eastAsia"/>
        </w:rPr>
        <w:t>Б</w:t>
      </w:r>
      <w:r>
        <w:t xml:space="preserve">. </w:t>
      </w:r>
      <w:r>
        <w:rPr>
          <w:rFonts w:hint="eastAsia"/>
        </w:rPr>
        <w:t>Типология</w:t>
      </w:r>
      <w:r>
        <w:t xml:space="preserve"> </w:t>
      </w:r>
      <w:r>
        <w:rPr>
          <w:rFonts w:hint="eastAsia"/>
        </w:rPr>
        <w:t>инструментария</w:t>
      </w:r>
      <w:r>
        <w:t xml:space="preserve"> </w:t>
      </w:r>
      <w:r>
        <w:rPr>
          <w:rFonts w:hint="eastAsia"/>
        </w:rPr>
        <w:t>коммерциализации</w:t>
      </w:r>
      <w:r>
        <w:t xml:space="preserve"> </w:t>
      </w:r>
      <w:r>
        <w:rPr>
          <w:rFonts w:hint="eastAsia"/>
        </w:rPr>
        <w:t>результатов</w:t>
      </w:r>
    </w:p>
    <w:p w14:paraId="3A660570" w14:textId="77777777" w:rsidR="00D65578" w:rsidRDefault="00D65578" w:rsidP="00D65578"/>
    <w:p w14:paraId="76EB6CA1" w14:textId="77777777" w:rsidR="00D65578" w:rsidRDefault="00D65578" w:rsidP="00D65578">
      <w:r>
        <w:rPr>
          <w:rFonts w:hint="eastAsia"/>
        </w:rPr>
        <w:t>инновационной</w:t>
      </w:r>
      <w:r>
        <w:t xml:space="preserve"> </w:t>
      </w:r>
      <w:r>
        <w:rPr>
          <w:rFonts w:hint="eastAsia"/>
        </w:rPr>
        <w:t>деятельности</w:t>
      </w:r>
      <w:r>
        <w:t xml:space="preserve"> </w:t>
      </w:r>
      <w:r>
        <w:rPr>
          <w:rFonts w:hint="eastAsia"/>
        </w:rPr>
        <w:t>вузов</w:t>
      </w:r>
    </w:p>
    <w:p w14:paraId="40B35F9D" w14:textId="77777777" w:rsidR="00D65578" w:rsidRDefault="00D65578" w:rsidP="00D65578"/>
    <w:p w14:paraId="3C67DF14" w14:textId="77777777" w:rsidR="00D65578" w:rsidRDefault="00D65578" w:rsidP="00D65578">
      <w:r>
        <w:rPr>
          <w:rFonts w:hint="eastAsia"/>
        </w:rPr>
        <w:t>Приложение</w:t>
      </w:r>
      <w:r>
        <w:t xml:space="preserve"> </w:t>
      </w:r>
      <w:r>
        <w:rPr>
          <w:rFonts w:hint="eastAsia"/>
        </w:rPr>
        <w:t>В</w:t>
      </w:r>
      <w:r>
        <w:t xml:space="preserve">. </w:t>
      </w:r>
      <w:r>
        <w:rPr>
          <w:rFonts w:hint="eastAsia"/>
        </w:rPr>
        <w:t>Критерии</w:t>
      </w:r>
      <w:r>
        <w:t xml:space="preserve"> </w:t>
      </w:r>
      <w:r>
        <w:rPr>
          <w:rFonts w:hint="eastAsia"/>
        </w:rPr>
        <w:t>балльной</w:t>
      </w:r>
      <w:r>
        <w:t xml:space="preserve"> </w:t>
      </w:r>
      <w:r>
        <w:rPr>
          <w:rFonts w:hint="eastAsia"/>
        </w:rPr>
        <w:t>оценки</w:t>
      </w:r>
      <w:r>
        <w:t xml:space="preserve"> </w:t>
      </w:r>
      <w:r>
        <w:rPr>
          <w:rFonts w:hint="eastAsia"/>
        </w:rPr>
        <w:t>показателей</w:t>
      </w:r>
      <w:r>
        <w:t xml:space="preserve"> </w:t>
      </w:r>
      <w:r>
        <w:rPr>
          <w:rFonts w:hint="eastAsia"/>
        </w:rPr>
        <w:t>потенциала</w:t>
      </w:r>
    </w:p>
    <w:p w14:paraId="77E5E252" w14:textId="77777777" w:rsidR="00D65578" w:rsidRDefault="00D65578" w:rsidP="00D65578"/>
    <w:p w14:paraId="49285EBF" w14:textId="77777777" w:rsidR="00D65578" w:rsidRDefault="00D65578" w:rsidP="00D65578">
      <w:r>
        <w:rPr>
          <w:rFonts w:hint="eastAsia"/>
        </w:rPr>
        <w:t>коммерциализации</w:t>
      </w:r>
      <w:r>
        <w:t xml:space="preserve"> </w:t>
      </w:r>
      <w:r>
        <w:rPr>
          <w:rFonts w:hint="eastAsia"/>
        </w:rPr>
        <w:t>РИД</w:t>
      </w:r>
    </w:p>
    <w:p w14:paraId="2CC7A213" w14:textId="77777777" w:rsidR="00D65578" w:rsidRDefault="00D65578" w:rsidP="00D65578"/>
    <w:p w14:paraId="01A180D5" w14:textId="77777777" w:rsidR="00D65578" w:rsidRDefault="00D65578" w:rsidP="00D65578">
      <w:r>
        <w:rPr>
          <w:rFonts w:hint="eastAsia"/>
        </w:rPr>
        <w:t>Приложение</w:t>
      </w:r>
      <w:r>
        <w:t xml:space="preserve"> </w:t>
      </w:r>
      <w:r>
        <w:rPr>
          <w:rFonts w:hint="eastAsia"/>
        </w:rPr>
        <w:t>Г</w:t>
      </w:r>
      <w:r>
        <w:t xml:space="preserve">. </w:t>
      </w:r>
      <w:r>
        <w:rPr>
          <w:rFonts w:hint="eastAsia"/>
        </w:rPr>
        <w:t>Балльная</w:t>
      </w:r>
      <w:r>
        <w:t xml:space="preserve"> </w:t>
      </w:r>
      <w:r>
        <w:rPr>
          <w:rFonts w:hint="eastAsia"/>
        </w:rPr>
        <w:t>оценка</w:t>
      </w:r>
      <w:r>
        <w:t xml:space="preserve"> </w:t>
      </w:r>
      <w:r>
        <w:rPr>
          <w:rFonts w:hint="eastAsia"/>
        </w:rPr>
        <w:t>показателей</w:t>
      </w:r>
      <w:r>
        <w:t xml:space="preserve"> </w:t>
      </w:r>
      <w:r>
        <w:rPr>
          <w:rFonts w:hint="eastAsia"/>
        </w:rPr>
        <w:t>потенциала</w:t>
      </w:r>
      <w:r>
        <w:t xml:space="preserve"> </w:t>
      </w:r>
      <w:r>
        <w:rPr>
          <w:rFonts w:hint="eastAsia"/>
        </w:rPr>
        <w:t>коммерциализации</w:t>
      </w:r>
      <w:r>
        <w:t xml:space="preserve"> </w:t>
      </w:r>
      <w:r>
        <w:rPr>
          <w:rFonts w:hint="eastAsia"/>
        </w:rPr>
        <w:t>РИД</w:t>
      </w:r>
    </w:p>
    <w:p w14:paraId="2BD81B42" w14:textId="77777777" w:rsidR="00D65578" w:rsidRDefault="00D65578" w:rsidP="00D65578"/>
    <w:p w14:paraId="1C9A8F71" w14:textId="77777777" w:rsidR="00D65578" w:rsidRDefault="00D65578" w:rsidP="00D65578">
      <w:r>
        <w:rPr>
          <w:rFonts w:hint="eastAsia"/>
        </w:rPr>
        <w:t>Приложение</w:t>
      </w:r>
      <w:r>
        <w:t xml:space="preserve"> </w:t>
      </w:r>
      <w:r>
        <w:rPr>
          <w:rFonts w:hint="eastAsia"/>
        </w:rPr>
        <w:t>Д</w:t>
      </w:r>
      <w:r>
        <w:t xml:space="preserve">. </w:t>
      </w:r>
      <w:r>
        <w:rPr>
          <w:rFonts w:hint="eastAsia"/>
        </w:rPr>
        <w:t>Типовая</w:t>
      </w:r>
      <w:r>
        <w:t xml:space="preserve"> </w:t>
      </w:r>
      <w:r>
        <w:rPr>
          <w:rFonts w:hint="eastAsia"/>
        </w:rPr>
        <w:t>форма</w:t>
      </w:r>
      <w:r>
        <w:t xml:space="preserve"> </w:t>
      </w:r>
      <w:r>
        <w:rPr>
          <w:rFonts w:hint="eastAsia"/>
        </w:rPr>
        <w:t>договора</w:t>
      </w:r>
      <w:r>
        <w:t xml:space="preserve"> </w:t>
      </w:r>
      <w:r>
        <w:rPr>
          <w:rFonts w:hint="eastAsia"/>
        </w:rPr>
        <w:t>на</w:t>
      </w:r>
      <w:r>
        <w:t xml:space="preserve"> </w:t>
      </w:r>
      <w:r>
        <w:rPr>
          <w:rFonts w:hint="eastAsia"/>
        </w:rPr>
        <w:t>оказание</w:t>
      </w:r>
      <w:r>
        <w:t xml:space="preserve"> </w:t>
      </w:r>
      <w:r>
        <w:rPr>
          <w:rFonts w:hint="eastAsia"/>
        </w:rPr>
        <w:t>консультативных</w:t>
      </w:r>
    </w:p>
    <w:p w14:paraId="707DA692" w14:textId="77777777" w:rsidR="00D65578" w:rsidRDefault="00D65578" w:rsidP="00D65578"/>
    <w:p w14:paraId="1F6C204C" w14:textId="77777777" w:rsidR="00D65578" w:rsidRDefault="00D65578" w:rsidP="00D65578">
      <w:r>
        <w:t>(</w:t>
      </w:r>
      <w:r>
        <w:rPr>
          <w:rFonts w:hint="eastAsia"/>
        </w:rPr>
        <w:t>инжиниринговых</w:t>
      </w:r>
      <w:r>
        <w:t xml:space="preserve">) </w:t>
      </w:r>
      <w:r>
        <w:rPr>
          <w:rFonts w:hint="eastAsia"/>
        </w:rPr>
        <w:t>услуг</w:t>
      </w:r>
    </w:p>
    <w:p w14:paraId="121FB909" w14:textId="77777777" w:rsidR="00D65578" w:rsidRDefault="00D65578" w:rsidP="00D65578"/>
    <w:p w14:paraId="796BDF61" w14:textId="660A554D" w:rsidR="00D65578" w:rsidRPr="00D65578" w:rsidRDefault="00D65578" w:rsidP="00D65578">
      <w:r>
        <w:rPr>
          <w:rFonts w:hint="eastAsia"/>
        </w:rPr>
        <w:t>Приложение</w:t>
      </w:r>
      <w:r>
        <w:t xml:space="preserve"> </w:t>
      </w:r>
      <w:r>
        <w:rPr>
          <w:rFonts w:hint="eastAsia"/>
        </w:rPr>
        <w:t>Е</w:t>
      </w:r>
      <w:r>
        <w:t xml:space="preserve">. </w:t>
      </w:r>
      <w:r>
        <w:rPr>
          <w:rFonts w:hint="eastAsia"/>
        </w:rPr>
        <w:t>Справки</w:t>
      </w:r>
      <w:r>
        <w:t xml:space="preserve"> </w:t>
      </w:r>
      <w:r>
        <w:rPr>
          <w:rFonts w:hint="eastAsia"/>
        </w:rPr>
        <w:t>о</w:t>
      </w:r>
      <w:r>
        <w:t xml:space="preserve"> </w:t>
      </w:r>
      <w:r>
        <w:rPr>
          <w:rFonts w:hint="eastAsia"/>
        </w:rPr>
        <w:t>внедрении</w:t>
      </w:r>
      <w:r>
        <w:t xml:space="preserve"> </w:t>
      </w:r>
      <w:r>
        <w:rPr>
          <w:rFonts w:hint="eastAsia"/>
        </w:rPr>
        <w:t>результатов</w:t>
      </w:r>
      <w:r>
        <w:t xml:space="preserve"> </w:t>
      </w:r>
      <w:r>
        <w:rPr>
          <w:rFonts w:hint="eastAsia"/>
        </w:rPr>
        <w:t>диссертационной</w:t>
      </w:r>
      <w:r>
        <w:t xml:space="preserve"> </w:t>
      </w:r>
      <w:r>
        <w:rPr>
          <w:rFonts w:hint="eastAsia"/>
        </w:rPr>
        <w:t>работы</w:t>
      </w:r>
    </w:p>
    <w:sectPr w:rsidR="00D65578" w:rsidRPr="00D65578" w:rsidSect="00E621D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917E0" w14:textId="77777777" w:rsidR="00E621D4" w:rsidRDefault="00E621D4">
      <w:pPr>
        <w:spacing w:after="0" w:line="240" w:lineRule="auto"/>
      </w:pPr>
      <w:r>
        <w:separator/>
      </w:r>
    </w:p>
  </w:endnote>
  <w:endnote w:type="continuationSeparator" w:id="0">
    <w:p w14:paraId="45DB9A46" w14:textId="77777777" w:rsidR="00E621D4" w:rsidRDefault="00E62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EB6C5" w14:textId="77777777" w:rsidR="00E621D4" w:rsidRDefault="00E621D4"/>
    <w:p w14:paraId="6EE680C6" w14:textId="77777777" w:rsidR="00E621D4" w:rsidRDefault="00E621D4"/>
    <w:p w14:paraId="1BE72AA3" w14:textId="77777777" w:rsidR="00E621D4" w:rsidRDefault="00E621D4"/>
    <w:p w14:paraId="0E5B68B0" w14:textId="77777777" w:rsidR="00E621D4" w:rsidRDefault="00E621D4"/>
    <w:p w14:paraId="63CBE7A0" w14:textId="77777777" w:rsidR="00E621D4" w:rsidRDefault="00E621D4"/>
    <w:p w14:paraId="2081CE1A" w14:textId="77777777" w:rsidR="00E621D4" w:rsidRDefault="00E621D4"/>
    <w:p w14:paraId="2ECC8148" w14:textId="77777777" w:rsidR="00E621D4" w:rsidRDefault="00E621D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F41920" wp14:editId="3274CED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931BF" w14:textId="77777777" w:rsidR="00E621D4" w:rsidRDefault="00E621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F4192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3E931BF" w14:textId="77777777" w:rsidR="00E621D4" w:rsidRDefault="00E621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8865B8" w14:textId="77777777" w:rsidR="00E621D4" w:rsidRDefault="00E621D4"/>
    <w:p w14:paraId="69B33762" w14:textId="77777777" w:rsidR="00E621D4" w:rsidRDefault="00E621D4"/>
    <w:p w14:paraId="1B60880A" w14:textId="77777777" w:rsidR="00E621D4" w:rsidRDefault="00E621D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3015BA" wp14:editId="3DBE519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37B7E" w14:textId="77777777" w:rsidR="00E621D4" w:rsidRDefault="00E621D4"/>
                          <w:p w14:paraId="06056D9D" w14:textId="77777777" w:rsidR="00E621D4" w:rsidRDefault="00E621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3015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4E37B7E" w14:textId="77777777" w:rsidR="00E621D4" w:rsidRDefault="00E621D4"/>
                    <w:p w14:paraId="06056D9D" w14:textId="77777777" w:rsidR="00E621D4" w:rsidRDefault="00E621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4FAE83" w14:textId="77777777" w:rsidR="00E621D4" w:rsidRDefault="00E621D4"/>
    <w:p w14:paraId="48E6D159" w14:textId="77777777" w:rsidR="00E621D4" w:rsidRDefault="00E621D4">
      <w:pPr>
        <w:rPr>
          <w:sz w:val="2"/>
          <w:szCs w:val="2"/>
        </w:rPr>
      </w:pPr>
    </w:p>
    <w:p w14:paraId="59FA238A" w14:textId="77777777" w:rsidR="00E621D4" w:rsidRDefault="00E621D4"/>
    <w:p w14:paraId="6C3247A9" w14:textId="77777777" w:rsidR="00E621D4" w:rsidRDefault="00E621D4">
      <w:pPr>
        <w:spacing w:after="0" w:line="240" w:lineRule="auto"/>
      </w:pPr>
    </w:p>
  </w:footnote>
  <w:footnote w:type="continuationSeparator" w:id="0">
    <w:p w14:paraId="05EB3F39" w14:textId="77777777" w:rsidR="00E621D4" w:rsidRDefault="00E62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1D4"/>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12095</TotalTime>
  <Pages>3</Pages>
  <Words>378</Words>
  <Characters>2160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1827</cp:revision>
  <cp:lastPrinted>2009-02-06T05:36:00Z</cp:lastPrinted>
  <dcterms:created xsi:type="dcterms:W3CDTF">2024-04-09T10:20:00Z</dcterms:created>
  <dcterms:modified xsi:type="dcterms:W3CDTF">2024-04-24T15:35:00Z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