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B38AC" w:rsidRDefault="00AB38AC" w:rsidP="00AB38AC">
      <w:r w:rsidRPr="00095A3A">
        <w:rPr>
          <w:rFonts w:ascii="Times New Roman" w:eastAsia="Times New Roman" w:hAnsi="Times New Roman" w:cs="Times New Roman"/>
          <w:b/>
          <w:bCs/>
          <w:sz w:val="24"/>
          <w:szCs w:val="24"/>
          <w:lang w:eastAsia="ru-RU"/>
        </w:rPr>
        <w:t>Грищенко</w:t>
      </w:r>
      <w:r w:rsidRPr="00095A3A">
        <w:rPr>
          <w:rFonts w:ascii="Times New Roman" w:eastAsia="Times New Roman" w:hAnsi="Times New Roman" w:cs="Times New Roman"/>
          <w:sz w:val="24"/>
          <w:szCs w:val="24"/>
          <w:lang w:eastAsia="ru-RU"/>
        </w:rPr>
        <w:t xml:space="preserve"> </w:t>
      </w:r>
      <w:r w:rsidRPr="00095A3A">
        <w:rPr>
          <w:rFonts w:ascii="Times New Roman" w:eastAsia="Times New Roman" w:hAnsi="Times New Roman" w:cs="Times New Roman"/>
          <w:b/>
          <w:bCs/>
          <w:sz w:val="24"/>
          <w:szCs w:val="24"/>
          <w:lang w:eastAsia="ru-RU"/>
        </w:rPr>
        <w:t>Юрій Віталійович</w:t>
      </w:r>
      <w:r w:rsidRPr="00095A3A">
        <w:rPr>
          <w:rFonts w:ascii="Times New Roman" w:eastAsia="Times New Roman" w:hAnsi="Times New Roman" w:cs="Times New Roman"/>
          <w:sz w:val="24"/>
          <w:szCs w:val="24"/>
          <w:lang w:eastAsia="ru-RU"/>
        </w:rPr>
        <w:t xml:space="preserve">, доцент кафедри авіоніки, </w:t>
      </w:r>
      <w:r w:rsidRPr="00095A3A">
        <w:rPr>
          <w:rFonts w:ascii="Times New Roman" w:eastAsia="Times New Roman" w:hAnsi="Times New Roman" w:cs="Times New Roman"/>
          <w:color w:val="000000"/>
          <w:sz w:val="24"/>
          <w:szCs w:val="24"/>
          <w:lang w:eastAsia="ru-RU"/>
        </w:rPr>
        <w:t>Національний авіаційний університет. Назва дисертації:</w:t>
      </w:r>
      <w:r w:rsidRPr="00095A3A">
        <w:rPr>
          <w:rFonts w:ascii="Times New Roman" w:eastAsia="Times New Roman" w:hAnsi="Times New Roman" w:cs="Times New Roman"/>
          <w:sz w:val="24"/>
          <w:szCs w:val="24"/>
          <w:lang w:eastAsia="ru-RU"/>
        </w:rPr>
        <w:t xml:space="preserve"> «Методи оцінки характеристик ергатичних систем управління повітряним судном». Шифр та назва спеціальності</w:t>
      </w:r>
      <w:r w:rsidRPr="00095A3A">
        <w:rPr>
          <w:rFonts w:ascii="Times New Roman" w:eastAsia="Times New Roman" w:hAnsi="Times New Roman" w:cs="Times New Roman"/>
          <w:b/>
          <w:i/>
          <w:sz w:val="24"/>
          <w:szCs w:val="24"/>
          <w:lang w:eastAsia="ru-RU"/>
        </w:rPr>
        <w:t> </w:t>
      </w:r>
      <w:r w:rsidRPr="00095A3A">
        <w:rPr>
          <w:rFonts w:ascii="Times New Roman" w:eastAsia="Times New Roman" w:hAnsi="Times New Roman" w:cs="Times New Roman"/>
          <w:sz w:val="24"/>
          <w:szCs w:val="24"/>
          <w:lang w:eastAsia="ru-RU"/>
        </w:rPr>
        <w:t>– 05.22.20 – експлуатація та ремонт засобів транспорту. Спецрада</w:t>
      </w:r>
      <w:r w:rsidRPr="00095A3A">
        <w:rPr>
          <w:rFonts w:ascii="Times New Roman" w:eastAsia="Times New Roman" w:hAnsi="Times New Roman" w:cs="Times New Roman"/>
          <w:b/>
          <w:i/>
          <w:sz w:val="24"/>
          <w:szCs w:val="24"/>
          <w:lang w:eastAsia="ru-RU"/>
        </w:rPr>
        <w:t xml:space="preserve"> </w:t>
      </w:r>
      <w:r w:rsidRPr="00095A3A">
        <w:rPr>
          <w:rFonts w:ascii="Times New Roman" w:eastAsia="Times New Roman" w:hAnsi="Times New Roman" w:cs="Times New Roman"/>
          <w:sz w:val="24"/>
          <w:szCs w:val="24"/>
          <w:lang w:eastAsia="ru-RU"/>
        </w:rPr>
        <w:t>Д 26.062.03 Національного авіаційного університету</w:t>
      </w:r>
    </w:p>
    <w:sectPr w:rsidR="00F95DD1" w:rsidRPr="00AB38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B38AC" w:rsidRPr="00AB38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C8318-79CC-47D5-962A-553CF38D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2021-03-09T13:27:00Z</dcterms:created>
  <dcterms:modified xsi:type="dcterms:W3CDTF">2021-03-12T08:17:00Z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