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Кучеренко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Аліна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Олександрівна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тимчасово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не</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пра</w:t>
      </w:r>
      <w:r w:rsidRPr="00441A5C">
        <w:rPr>
          <w:rFonts w:ascii="Verdana" w:eastAsia="Times New Roman" w:hAnsi="Verdana" w:cs="Times New Roman"/>
          <w:color w:val="000000"/>
          <w:kern w:val="0"/>
          <w:sz w:val="24"/>
          <w:szCs w:val="24"/>
          <w:lang w:eastAsia="ru-RU"/>
        </w:rPr>
        <w:t>&amp;shy;</w:t>
      </w:r>
      <w:r w:rsidRPr="00441A5C">
        <w:rPr>
          <w:rFonts w:ascii="Verdana" w:eastAsia="Times New Roman" w:hAnsi="Verdana" w:cs="Times New Roman" w:hint="eastAsia"/>
          <w:color w:val="000000"/>
          <w:kern w:val="0"/>
          <w:sz w:val="24"/>
          <w:szCs w:val="24"/>
          <w:lang w:eastAsia="ru-RU"/>
        </w:rPr>
        <w:t>цює</w:t>
      </w:r>
      <w:r w:rsidRPr="00441A5C">
        <w:rPr>
          <w:rFonts w:ascii="Verdana" w:eastAsia="Times New Roman" w:hAnsi="Verdana" w:cs="Times New Roman"/>
          <w:color w:val="000000"/>
          <w:kern w:val="0"/>
          <w:sz w:val="24"/>
          <w:szCs w:val="24"/>
          <w:lang w:eastAsia="ru-RU"/>
        </w:rPr>
        <w:t>: &amp;laquo;</w:t>
      </w:r>
      <w:r w:rsidRPr="00441A5C">
        <w:rPr>
          <w:rFonts w:ascii="Verdana" w:eastAsia="Times New Roman" w:hAnsi="Verdana" w:cs="Times New Roman" w:hint="eastAsia"/>
          <w:color w:val="000000"/>
          <w:kern w:val="0"/>
          <w:sz w:val="24"/>
          <w:szCs w:val="24"/>
          <w:lang w:eastAsia="ru-RU"/>
        </w:rPr>
        <w:t>Мова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постфольклору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арабському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медіадискурсі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соціолінгвістичний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вимір</w:t>
      </w:r>
      <w:r w:rsidRPr="00441A5C">
        <w:rPr>
          <w:rFonts w:ascii="Verdana" w:eastAsia="Times New Roman" w:hAnsi="Verdana" w:cs="Times New Roman"/>
          <w:color w:val="000000"/>
          <w:kern w:val="0"/>
          <w:sz w:val="24"/>
          <w:szCs w:val="24"/>
          <w:lang w:eastAsia="ru-RU"/>
        </w:rPr>
        <w:t xml:space="preserve">&amp;raquo; (10.02.13 - </w:t>
      </w:r>
      <w:r w:rsidRPr="00441A5C">
        <w:rPr>
          <w:rFonts w:ascii="Verdana" w:eastAsia="Times New Roman" w:hAnsi="Verdana" w:cs="Times New Roman" w:hint="eastAsia"/>
          <w:color w:val="000000"/>
          <w:kern w:val="0"/>
          <w:sz w:val="24"/>
          <w:szCs w:val="24"/>
          <w:lang w:eastAsia="ru-RU"/>
        </w:rPr>
        <w:t>мови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народів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Азії</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Африки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аборигенних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народів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Америки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Австра</w:t>
      </w:r>
      <w:r w:rsidRPr="00441A5C">
        <w:rPr>
          <w:rFonts w:ascii="Verdana" w:eastAsia="Times New Roman" w:hAnsi="Verdana" w:cs="Times New Roman"/>
          <w:color w:val="000000"/>
          <w:kern w:val="0"/>
          <w:sz w:val="24"/>
          <w:szCs w:val="24"/>
          <w:lang w:eastAsia="ru-RU"/>
        </w:rPr>
        <w:t>&amp;shy;</w:t>
      </w:r>
      <w:r w:rsidRPr="00441A5C">
        <w:rPr>
          <w:rFonts w:ascii="Verdana" w:eastAsia="Times New Roman" w:hAnsi="Verdana" w:cs="Times New Roman" w:hint="eastAsia"/>
          <w:color w:val="000000"/>
          <w:kern w:val="0"/>
          <w:sz w:val="24"/>
          <w:szCs w:val="24"/>
          <w:lang w:eastAsia="ru-RU"/>
        </w:rPr>
        <w:t>лії</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Спецрада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w:t>
      </w:r>
      <w:r w:rsidRPr="00441A5C">
        <w:rPr>
          <w:rFonts w:ascii="Verdana" w:eastAsia="Times New Roman" w:hAnsi="Verdana" w:cs="Times New Roman"/>
          <w:color w:val="000000"/>
          <w:kern w:val="0"/>
          <w:sz w:val="24"/>
          <w:szCs w:val="24"/>
          <w:lang w:eastAsia="ru-RU"/>
        </w:rPr>
        <w:t xml:space="preserve"> 26.001.50 </w:t>
      </w:r>
      <w:r w:rsidRPr="00441A5C">
        <w:rPr>
          <w:rFonts w:ascii="Verdana" w:eastAsia="Times New Roman" w:hAnsi="Verdana" w:cs="Times New Roman" w:hint="eastAsia"/>
          <w:color w:val="000000"/>
          <w:kern w:val="0"/>
          <w:sz w:val="24"/>
          <w:szCs w:val="24"/>
          <w:lang w:eastAsia="ru-RU"/>
        </w:rPr>
        <w:t>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Київському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національ</w:t>
      </w:r>
      <w:r w:rsidRPr="00441A5C">
        <w:rPr>
          <w:rFonts w:ascii="Verdana" w:eastAsia="Times New Roman" w:hAnsi="Verdana" w:cs="Times New Roman"/>
          <w:color w:val="000000"/>
          <w:kern w:val="0"/>
          <w:sz w:val="24"/>
          <w:szCs w:val="24"/>
          <w:lang w:eastAsia="ru-RU"/>
        </w:rPr>
        <w:t>&amp;shy;</w:t>
      </w:r>
      <w:r w:rsidRPr="00441A5C">
        <w:rPr>
          <w:rFonts w:ascii="Verdana" w:eastAsia="Times New Roman" w:hAnsi="Verdana" w:cs="Times New Roman" w:hint="eastAsia"/>
          <w:color w:val="000000"/>
          <w:kern w:val="0"/>
          <w:sz w:val="24"/>
          <w:szCs w:val="24"/>
          <w:lang w:eastAsia="ru-RU"/>
        </w:rPr>
        <w:t>ному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університеті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імені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Тараса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Шевченка</w:t>
      </w:r>
    </w:p>
    <w:p w:rsidR="00441A5C" w:rsidRPr="00441A5C" w:rsidRDefault="00441A5C" w:rsidP="00441A5C">
      <w:pPr>
        <w:rPr>
          <w:rFonts w:ascii="Verdana" w:eastAsia="Times New Roman" w:hAnsi="Verdana" w:cs="Times New Roman"/>
          <w:color w:val="000000"/>
          <w:kern w:val="0"/>
          <w:sz w:val="24"/>
          <w:szCs w:val="24"/>
          <w:lang w:eastAsia="ru-RU"/>
        </w:rPr>
      </w:pPr>
    </w:p>
    <w:p w:rsidR="00441A5C" w:rsidRPr="00441A5C" w:rsidRDefault="00441A5C" w:rsidP="00441A5C">
      <w:pPr>
        <w:rPr>
          <w:rFonts w:ascii="Verdana" w:eastAsia="Times New Roman" w:hAnsi="Verdana" w:cs="Times New Roman"/>
          <w:color w:val="000000"/>
          <w:kern w:val="0"/>
          <w:sz w:val="24"/>
          <w:szCs w:val="24"/>
          <w:lang w:eastAsia="ru-RU"/>
        </w:rPr>
      </w:pPr>
    </w:p>
    <w:p w:rsidR="00441A5C" w:rsidRPr="00441A5C" w:rsidRDefault="00441A5C" w:rsidP="00441A5C">
      <w:pPr>
        <w:rPr>
          <w:rFonts w:ascii="Verdana" w:eastAsia="Times New Roman" w:hAnsi="Verdana" w:cs="Times New Roman"/>
          <w:color w:val="000000"/>
          <w:kern w:val="0"/>
          <w:sz w:val="24"/>
          <w:szCs w:val="24"/>
          <w:lang w:eastAsia="ru-RU"/>
        </w:rPr>
      </w:pPr>
    </w:p>
    <w:p w:rsidR="00441A5C" w:rsidRPr="00441A5C" w:rsidRDefault="00441A5C" w:rsidP="00441A5C">
      <w:pPr>
        <w:rPr>
          <w:rFonts w:ascii="Verdana" w:eastAsia="Times New Roman" w:hAnsi="Verdana" w:cs="Times New Roman"/>
          <w:color w:val="000000"/>
          <w:kern w:val="0"/>
          <w:sz w:val="24"/>
          <w:szCs w:val="24"/>
          <w:lang w:eastAsia="ru-RU"/>
        </w:rPr>
      </w:pP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Київський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національний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університет</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імені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Тараса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Шевченка</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Міністерство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освіти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науки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України</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Київський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національний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університет</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імені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Тараса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Шевченка</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Міністерство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освіти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науки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України</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Кваліфікаційна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наукова</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праця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правах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рукопису</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КУЧЕРЕНКО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АЛІНА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ОЛЕКСАНДРІВНА</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УДК</w:t>
      </w:r>
      <w:r w:rsidRPr="00441A5C">
        <w:rPr>
          <w:rFonts w:ascii="Verdana" w:eastAsia="Times New Roman" w:hAnsi="Verdana" w:cs="Times New Roman"/>
          <w:color w:val="000000"/>
          <w:kern w:val="0"/>
          <w:sz w:val="24"/>
          <w:szCs w:val="24"/>
          <w:lang w:eastAsia="ru-RU"/>
        </w:rPr>
        <w:t xml:space="preserve"> [81.411.21</w:t>
      </w:r>
      <w:r w:rsidRPr="00441A5C">
        <w:rPr>
          <w:rFonts w:ascii="Verdana" w:eastAsia="Times New Roman" w:hAnsi="Verdana" w:cs="Times New Roman" w:hint="eastAsia"/>
          <w:color w:val="000000"/>
          <w:kern w:val="0"/>
          <w:sz w:val="24"/>
          <w:szCs w:val="24"/>
          <w:lang w:eastAsia="ru-RU"/>
        </w:rPr>
        <w:t>’</w:t>
      </w:r>
      <w:r w:rsidRPr="00441A5C">
        <w:rPr>
          <w:rFonts w:ascii="Verdana" w:eastAsia="Times New Roman" w:hAnsi="Verdana" w:cs="Times New Roman"/>
          <w:color w:val="000000"/>
          <w:kern w:val="0"/>
          <w:sz w:val="24"/>
          <w:szCs w:val="24"/>
          <w:lang w:eastAsia="ru-RU"/>
        </w:rPr>
        <w:t>27</w:t>
      </w:r>
      <w:r w:rsidRPr="00441A5C">
        <w:rPr>
          <w:rFonts w:ascii="Verdana" w:eastAsia="Times New Roman" w:hAnsi="Verdana" w:cs="Times New Roman" w:hint="eastAsia"/>
          <w:color w:val="000000"/>
          <w:kern w:val="0"/>
          <w:sz w:val="24"/>
          <w:szCs w:val="24"/>
          <w:lang w:eastAsia="ru-RU"/>
        </w:rPr>
        <w:t>’</w:t>
      </w:r>
      <w:r w:rsidRPr="00441A5C">
        <w:rPr>
          <w:rFonts w:ascii="Verdana" w:eastAsia="Times New Roman" w:hAnsi="Verdana" w:cs="Times New Roman"/>
          <w:color w:val="000000"/>
          <w:kern w:val="0"/>
          <w:sz w:val="24"/>
          <w:szCs w:val="24"/>
          <w:lang w:eastAsia="ru-RU"/>
        </w:rPr>
        <w:t>42:004.738.5]:398-021.68(=411.21)</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ДИСЕРТАЦІЯ</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МОВА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ПОСТФОЛЬКЛОРУ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АРАБСЬКОМУ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МЕДІАДИСКУРСІ</w:t>
      </w:r>
      <w:r w:rsidRPr="00441A5C">
        <w:rPr>
          <w:rFonts w:ascii="Verdana" w:eastAsia="Times New Roman" w:hAnsi="Verdana" w:cs="Times New Roman"/>
          <w:color w:val="000000"/>
          <w:kern w:val="0"/>
          <w:sz w:val="24"/>
          <w:szCs w:val="24"/>
          <w:lang w:eastAsia="ru-RU"/>
        </w:rPr>
        <w:t>:</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СОЦІОЛІНГВІСТИЧНИЙ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ВИМІР</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10.02.13 </w:t>
      </w:r>
      <w:r w:rsidRPr="00441A5C">
        <w:rPr>
          <w:rFonts w:ascii="Verdana" w:eastAsia="Times New Roman" w:hAnsi="Verdana" w:cs="Times New Roman" w:hint="eastAsia"/>
          <w:color w:val="000000"/>
          <w:kern w:val="0"/>
          <w:sz w:val="24"/>
          <w:szCs w:val="24"/>
          <w:lang w:eastAsia="ru-RU"/>
        </w:rPr>
        <w:t>–</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мови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народів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Азії</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Африки</w:t>
      </w:r>
      <w:r w:rsidRPr="00441A5C">
        <w:rPr>
          <w:rFonts w:ascii="Verdana" w:eastAsia="Times New Roman" w:hAnsi="Verdana" w:cs="Times New Roman"/>
          <w:color w:val="000000"/>
          <w:kern w:val="0"/>
          <w:sz w:val="24"/>
          <w:szCs w:val="24"/>
          <w:lang w:eastAsia="ru-RU"/>
        </w:rPr>
        <w:t>,</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аборигенних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народів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Америки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Австралії</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Подається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здобуття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наукового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ступеня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кандидата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філологічних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наук</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Дисертація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містить</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результати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власних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досліджень</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Використання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ідей</w:t>
      </w:r>
      <w:r w:rsidRPr="00441A5C">
        <w:rPr>
          <w:rFonts w:ascii="Verdana" w:eastAsia="Times New Roman" w:hAnsi="Verdana" w:cs="Times New Roman"/>
          <w:color w:val="000000"/>
          <w:kern w:val="0"/>
          <w:sz w:val="24"/>
          <w:szCs w:val="24"/>
          <w:lang w:eastAsia="ru-RU"/>
        </w:rPr>
        <w:t>,</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результатів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текстів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інших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авторів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мають</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посилання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відповідне</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джерело</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_______________ </w:t>
      </w:r>
      <w:r w:rsidRPr="00441A5C">
        <w:rPr>
          <w:rFonts w:ascii="Verdana" w:eastAsia="Times New Roman" w:hAnsi="Verdana" w:cs="Times New Roman" w:hint="eastAsia"/>
          <w:color w:val="000000"/>
          <w:kern w:val="0"/>
          <w:sz w:val="24"/>
          <w:szCs w:val="24"/>
          <w:lang w:eastAsia="ru-RU"/>
        </w:rPr>
        <w:t>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Кучеренко</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Науковий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керівник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Хамрай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Олексій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Олександрович</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доктор</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філологічних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наук</w:t>
      </w:r>
      <w:r w:rsidRPr="00441A5C">
        <w:rPr>
          <w:rFonts w:ascii="Verdana" w:eastAsia="Times New Roman" w:hAnsi="Verdana" w:cs="Times New Roman"/>
          <w:color w:val="000000"/>
          <w:kern w:val="0"/>
          <w:sz w:val="24"/>
          <w:szCs w:val="24"/>
          <w:lang w:eastAsia="ru-RU"/>
        </w:rPr>
        <w:t>,</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старший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науковий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співробітник</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Київ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w:t>
      </w:r>
      <w:r w:rsidRPr="00441A5C">
        <w:rPr>
          <w:rFonts w:ascii="Verdana" w:eastAsia="Times New Roman" w:hAnsi="Verdana" w:cs="Times New Roman"/>
          <w:color w:val="000000"/>
          <w:kern w:val="0"/>
          <w:sz w:val="24"/>
          <w:szCs w:val="24"/>
          <w:lang w:eastAsia="ru-RU"/>
        </w:rPr>
        <w:t xml:space="preserve"> 2019</w:t>
      </w:r>
    </w:p>
    <w:p w:rsidR="00441A5C" w:rsidRPr="00441A5C" w:rsidRDefault="00441A5C" w:rsidP="00441A5C">
      <w:pPr>
        <w:rPr>
          <w:rFonts w:ascii="Verdana" w:eastAsia="Times New Roman" w:hAnsi="Verdana" w:cs="Times New Roman"/>
          <w:color w:val="000000"/>
          <w:kern w:val="0"/>
          <w:sz w:val="24"/>
          <w:szCs w:val="24"/>
          <w:lang w:eastAsia="ru-RU"/>
        </w:rPr>
      </w:pPr>
    </w:p>
    <w:p w:rsidR="00441A5C" w:rsidRPr="00441A5C" w:rsidRDefault="00441A5C" w:rsidP="00441A5C">
      <w:pPr>
        <w:rPr>
          <w:rFonts w:ascii="Verdana" w:eastAsia="Times New Roman" w:hAnsi="Verdana" w:cs="Times New Roman"/>
          <w:color w:val="000000"/>
          <w:kern w:val="0"/>
          <w:sz w:val="24"/>
          <w:szCs w:val="24"/>
          <w:lang w:eastAsia="ru-RU"/>
        </w:rPr>
      </w:pPr>
    </w:p>
    <w:p w:rsidR="00441A5C" w:rsidRPr="00441A5C" w:rsidRDefault="00441A5C" w:rsidP="00441A5C">
      <w:pPr>
        <w:rPr>
          <w:rFonts w:ascii="Verdana" w:eastAsia="Times New Roman" w:hAnsi="Verdana" w:cs="Times New Roman"/>
          <w:color w:val="000000"/>
          <w:kern w:val="0"/>
          <w:sz w:val="24"/>
          <w:szCs w:val="24"/>
          <w:lang w:eastAsia="ru-RU"/>
        </w:rPr>
      </w:pPr>
    </w:p>
    <w:p w:rsidR="00441A5C" w:rsidRPr="00441A5C" w:rsidRDefault="00441A5C" w:rsidP="00441A5C">
      <w:pPr>
        <w:rPr>
          <w:rFonts w:ascii="Verdana" w:eastAsia="Times New Roman" w:hAnsi="Verdana" w:cs="Times New Roman"/>
          <w:color w:val="000000"/>
          <w:kern w:val="0"/>
          <w:sz w:val="24"/>
          <w:szCs w:val="24"/>
          <w:lang w:eastAsia="ru-RU"/>
        </w:rPr>
      </w:pP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ЗМІСТ</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ПЕРЕЛІК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УМОВНИХ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СКОРОЧЕНЬ</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ПОЗНАЧЕНЬ</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ПРИНЦИПИ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ТРАНСЛІТЕРАЦІЇ</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ТРАНСКРИПЦІЇ</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ВСТУП</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РОЗДІЛ</w:t>
      </w:r>
      <w:r w:rsidRPr="00441A5C">
        <w:rPr>
          <w:rFonts w:ascii="Verdana" w:eastAsia="Times New Roman" w:hAnsi="Verdana" w:cs="Times New Roman"/>
          <w:color w:val="000000"/>
          <w:kern w:val="0"/>
          <w:sz w:val="24"/>
          <w:szCs w:val="24"/>
          <w:lang w:eastAsia="ru-RU"/>
        </w:rPr>
        <w:t xml:space="preserve"> 1. </w:t>
      </w:r>
      <w:r w:rsidRPr="00441A5C">
        <w:rPr>
          <w:rFonts w:ascii="Verdana" w:eastAsia="Times New Roman" w:hAnsi="Verdana" w:cs="Times New Roman" w:hint="eastAsia"/>
          <w:color w:val="000000"/>
          <w:kern w:val="0"/>
          <w:sz w:val="24"/>
          <w:szCs w:val="24"/>
          <w:lang w:eastAsia="ru-RU"/>
        </w:rPr>
        <w:t>ПОСТФОЛЬКЛОР</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МЕДІАДИСКУРСІ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ЯК</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СОЦІОЛІНГВІСТИЧНЕ</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ЯВИЩЕ</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1.1. </w:t>
      </w:r>
      <w:r w:rsidRPr="00441A5C">
        <w:rPr>
          <w:rFonts w:ascii="Verdana" w:eastAsia="Times New Roman" w:hAnsi="Verdana" w:cs="Times New Roman" w:hint="eastAsia"/>
          <w:color w:val="000000"/>
          <w:kern w:val="0"/>
          <w:sz w:val="24"/>
          <w:szCs w:val="24"/>
          <w:lang w:eastAsia="ru-RU"/>
        </w:rPr>
        <w:t>Особливості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мови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медіадискурсу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соціальних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медіа</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1.2. </w:t>
      </w:r>
      <w:r w:rsidRPr="00441A5C">
        <w:rPr>
          <w:rFonts w:ascii="Verdana" w:eastAsia="Times New Roman" w:hAnsi="Verdana" w:cs="Times New Roman" w:hint="eastAsia"/>
          <w:color w:val="000000"/>
          <w:kern w:val="0"/>
          <w:sz w:val="24"/>
          <w:szCs w:val="24"/>
          <w:lang w:eastAsia="ru-RU"/>
        </w:rPr>
        <w:t>Поняття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«постфольклор»</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його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місце</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медіапросторі</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1.2.1. </w:t>
      </w:r>
      <w:r w:rsidRPr="00441A5C">
        <w:rPr>
          <w:rFonts w:ascii="Verdana" w:eastAsia="Times New Roman" w:hAnsi="Verdana" w:cs="Times New Roman" w:hint="eastAsia"/>
          <w:color w:val="000000"/>
          <w:kern w:val="0"/>
          <w:sz w:val="24"/>
          <w:szCs w:val="24"/>
          <w:lang w:eastAsia="ru-RU"/>
        </w:rPr>
        <w:t>Розмежування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понять</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«фольклор»</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«постфольклор»</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1.2.2. </w:t>
      </w:r>
      <w:r w:rsidRPr="00441A5C">
        <w:rPr>
          <w:rFonts w:ascii="Verdana" w:eastAsia="Times New Roman" w:hAnsi="Verdana" w:cs="Times New Roman" w:hint="eastAsia"/>
          <w:color w:val="000000"/>
          <w:kern w:val="0"/>
          <w:sz w:val="24"/>
          <w:szCs w:val="24"/>
          <w:lang w:eastAsia="ru-RU"/>
        </w:rPr>
        <w:t>Жанрова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структура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постфольклору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інтернеті</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1.3. </w:t>
      </w:r>
      <w:r w:rsidRPr="00441A5C">
        <w:rPr>
          <w:rFonts w:ascii="Verdana" w:eastAsia="Times New Roman" w:hAnsi="Verdana" w:cs="Times New Roman" w:hint="eastAsia"/>
          <w:color w:val="000000"/>
          <w:kern w:val="0"/>
          <w:sz w:val="24"/>
          <w:szCs w:val="24"/>
          <w:lang w:eastAsia="ru-RU"/>
        </w:rPr>
        <w:t>Інтернет</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спільноти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соціолінгвістичних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дослідженнях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їх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зв</w:t>
      </w:r>
      <w:r w:rsidRPr="00441A5C">
        <w:rPr>
          <w:rFonts w:ascii="Arial" w:eastAsia="Times New Roman" w:hAnsi="Arial" w:cs="Arial"/>
          <w:color w:val="000000"/>
          <w:kern w:val="0"/>
          <w:sz w:val="24"/>
          <w:szCs w:val="24"/>
          <w:lang w:eastAsia="ru-RU"/>
        </w:rPr>
        <w:t>ʼ</w:t>
      </w:r>
      <w:r w:rsidRPr="00441A5C">
        <w:rPr>
          <w:rFonts w:ascii="Verdana" w:eastAsia="Times New Roman" w:hAnsi="Verdana" w:cs="Times New Roman" w:hint="eastAsia"/>
          <w:color w:val="000000"/>
          <w:kern w:val="0"/>
          <w:sz w:val="24"/>
          <w:szCs w:val="24"/>
          <w:lang w:eastAsia="ru-RU"/>
        </w:rPr>
        <w:t>язок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із</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фольк</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групами</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1.4. </w:t>
      </w:r>
      <w:r w:rsidRPr="00441A5C">
        <w:rPr>
          <w:rFonts w:ascii="Verdana" w:eastAsia="Times New Roman" w:hAnsi="Verdana" w:cs="Times New Roman" w:hint="eastAsia"/>
          <w:color w:val="000000"/>
          <w:kern w:val="0"/>
          <w:sz w:val="24"/>
          <w:szCs w:val="24"/>
          <w:lang w:eastAsia="ru-RU"/>
        </w:rPr>
        <w:t>Методологічні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засади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дослідження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мовного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варіювання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арабському</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постфольклорі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соціальних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медіа</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Висновки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першого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розділу</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РОЗДІЛ</w:t>
      </w:r>
      <w:r w:rsidRPr="00441A5C">
        <w:rPr>
          <w:rFonts w:ascii="Verdana" w:eastAsia="Times New Roman" w:hAnsi="Verdana" w:cs="Times New Roman"/>
          <w:color w:val="000000"/>
          <w:kern w:val="0"/>
          <w:sz w:val="24"/>
          <w:szCs w:val="24"/>
          <w:lang w:eastAsia="ru-RU"/>
        </w:rPr>
        <w:t xml:space="preserve"> 2. </w:t>
      </w:r>
      <w:r w:rsidRPr="00441A5C">
        <w:rPr>
          <w:rFonts w:ascii="Verdana" w:eastAsia="Times New Roman" w:hAnsi="Verdana" w:cs="Times New Roman" w:hint="eastAsia"/>
          <w:color w:val="000000"/>
          <w:kern w:val="0"/>
          <w:sz w:val="24"/>
          <w:szCs w:val="24"/>
          <w:lang w:eastAsia="ru-RU"/>
        </w:rPr>
        <w:t>АРАБСЬКИЙ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МЕДІАДИСКУРС</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СУЧАСНИЙ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СТАН</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ТА</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НАПРЯМИ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ДОСЛІДЖЕНЬ</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2.1. </w:t>
      </w:r>
      <w:r w:rsidRPr="00441A5C">
        <w:rPr>
          <w:rFonts w:ascii="Verdana" w:eastAsia="Times New Roman" w:hAnsi="Verdana" w:cs="Times New Roman" w:hint="eastAsia"/>
          <w:color w:val="000000"/>
          <w:kern w:val="0"/>
          <w:sz w:val="24"/>
          <w:szCs w:val="24"/>
          <w:lang w:eastAsia="ru-RU"/>
        </w:rPr>
        <w:t>Мовна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ситуація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арабському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регіоні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її</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вплив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медіадискурс</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2.1.1. </w:t>
      </w:r>
      <w:r w:rsidRPr="00441A5C">
        <w:rPr>
          <w:rFonts w:ascii="Verdana" w:eastAsia="Times New Roman" w:hAnsi="Verdana" w:cs="Times New Roman" w:hint="eastAsia"/>
          <w:color w:val="000000"/>
          <w:kern w:val="0"/>
          <w:sz w:val="24"/>
          <w:szCs w:val="24"/>
          <w:lang w:eastAsia="ru-RU"/>
        </w:rPr>
        <w:t>Вибір</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мовного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коду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арабських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усних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письмових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медіа</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2.1.2. </w:t>
      </w:r>
      <w:r w:rsidRPr="00441A5C">
        <w:rPr>
          <w:rFonts w:ascii="Verdana" w:eastAsia="Times New Roman" w:hAnsi="Verdana" w:cs="Times New Roman" w:hint="eastAsia"/>
          <w:color w:val="000000"/>
          <w:kern w:val="0"/>
          <w:sz w:val="24"/>
          <w:szCs w:val="24"/>
          <w:lang w:eastAsia="ru-RU"/>
        </w:rPr>
        <w:t>Екстралінгвістичні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чинники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вибору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варіантів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арабської</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мови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інтернет</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спільнотах</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2.2. </w:t>
      </w:r>
      <w:r w:rsidRPr="00441A5C">
        <w:rPr>
          <w:rFonts w:ascii="Verdana" w:eastAsia="Times New Roman" w:hAnsi="Verdana" w:cs="Times New Roman" w:hint="eastAsia"/>
          <w:color w:val="000000"/>
          <w:kern w:val="0"/>
          <w:sz w:val="24"/>
          <w:szCs w:val="24"/>
          <w:lang w:eastAsia="ru-RU"/>
        </w:rPr>
        <w:t>Сучасні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дослідження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мови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арабського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медіадискурсу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як</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соціолінгвістичного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комунікативного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явища</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2.3. </w:t>
      </w:r>
      <w:r w:rsidRPr="00441A5C">
        <w:rPr>
          <w:rFonts w:ascii="Verdana" w:eastAsia="Times New Roman" w:hAnsi="Verdana" w:cs="Times New Roman" w:hint="eastAsia"/>
          <w:color w:val="000000"/>
          <w:kern w:val="0"/>
          <w:sz w:val="24"/>
          <w:szCs w:val="24"/>
          <w:lang w:eastAsia="ru-RU"/>
        </w:rPr>
        <w:t>Жанрово</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тематичні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особливості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арабського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постфольклору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інтернет</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просторі</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2.3.1. </w:t>
      </w:r>
      <w:r w:rsidRPr="00441A5C">
        <w:rPr>
          <w:rFonts w:ascii="Verdana" w:eastAsia="Times New Roman" w:hAnsi="Verdana" w:cs="Times New Roman" w:hint="eastAsia"/>
          <w:color w:val="000000"/>
          <w:kern w:val="0"/>
          <w:sz w:val="24"/>
          <w:szCs w:val="24"/>
          <w:lang w:eastAsia="ru-RU"/>
        </w:rPr>
        <w:t>Тематична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зумовленість</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вибору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мовного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коду</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2.3.2. </w:t>
      </w:r>
      <w:r w:rsidRPr="00441A5C">
        <w:rPr>
          <w:rFonts w:ascii="Verdana" w:eastAsia="Times New Roman" w:hAnsi="Verdana" w:cs="Times New Roman" w:hint="eastAsia"/>
          <w:color w:val="000000"/>
          <w:kern w:val="0"/>
          <w:sz w:val="24"/>
          <w:szCs w:val="24"/>
          <w:lang w:eastAsia="ru-RU"/>
        </w:rPr>
        <w:t>Вплив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міжкультурних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контактів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соціальних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медіа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жанрову</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систему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арабського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постфольклору</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Висновки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другого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розділу</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15</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16</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18</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26</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27</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38</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38</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45</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53</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62</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64</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67</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67</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69</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76</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84</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95</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96</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101</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107</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14</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РОЗДІЛ</w:t>
      </w:r>
      <w:r w:rsidRPr="00441A5C">
        <w:rPr>
          <w:rFonts w:ascii="Verdana" w:eastAsia="Times New Roman" w:hAnsi="Verdana" w:cs="Times New Roman"/>
          <w:color w:val="000000"/>
          <w:kern w:val="0"/>
          <w:sz w:val="24"/>
          <w:szCs w:val="24"/>
          <w:lang w:eastAsia="ru-RU"/>
        </w:rPr>
        <w:t xml:space="preserve"> 3. </w:t>
      </w:r>
      <w:r w:rsidRPr="00441A5C">
        <w:rPr>
          <w:rFonts w:ascii="Verdana" w:eastAsia="Times New Roman" w:hAnsi="Verdana" w:cs="Times New Roman" w:hint="eastAsia"/>
          <w:color w:val="000000"/>
          <w:kern w:val="0"/>
          <w:sz w:val="24"/>
          <w:szCs w:val="24"/>
          <w:lang w:eastAsia="ru-RU"/>
        </w:rPr>
        <w:t>ОСОБЛИВОСТІ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МОВНОГО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ВАРІЮВАННЯ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ПОСТФОЛЬКЛОРІ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АРАБСЬКИХ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ІНТЕРНЕТ</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СПІЛЬНОТ</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3.1. </w:t>
      </w:r>
      <w:r w:rsidRPr="00441A5C">
        <w:rPr>
          <w:rFonts w:ascii="Verdana" w:eastAsia="Times New Roman" w:hAnsi="Verdana" w:cs="Times New Roman" w:hint="eastAsia"/>
          <w:color w:val="000000"/>
          <w:kern w:val="0"/>
          <w:sz w:val="24"/>
          <w:szCs w:val="24"/>
          <w:lang w:eastAsia="ru-RU"/>
        </w:rPr>
        <w:t>Мовний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код</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як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засіб</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вираження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ідентичності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гумористичних</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інтернет</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спільнотах</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3.1.1. </w:t>
      </w:r>
      <w:r w:rsidRPr="00441A5C">
        <w:rPr>
          <w:rFonts w:ascii="Verdana" w:eastAsia="Times New Roman" w:hAnsi="Verdana" w:cs="Times New Roman" w:hint="eastAsia"/>
          <w:color w:val="000000"/>
          <w:kern w:val="0"/>
          <w:sz w:val="24"/>
          <w:szCs w:val="24"/>
          <w:lang w:eastAsia="ru-RU"/>
        </w:rPr>
        <w:t>Етнічні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фольк</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групи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Сирія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Йорданія</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Ірак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Єгипет</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Туніс</w:t>
      </w:r>
      <w:r w:rsidRPr="00441A5C">
        <w:rPr>
          <w:rFonts w:ascii="Verdana" w:eastAsia="Times New Roman" w:hAnsi="Verdana" w:cs="Times New Roman"/>
          <w:color w:val="000000"/>
          <w:kern w:val="0"/>
          <w:sz w:val="24"/>
          <w:szCs w:val="24"/>
          <w:lang w:eastAsia="ru-RU"/>
        </w:rPr>
        <w:t>,</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Марокко</w:t>
      </w:r>
      <w:r w:rsidRPr="00441A5C">
        <w:rPr>
          <w:rFonts w:ascii="Verdana" w:eastAsia="Times New Roman" w:hAnsi="Verdana" w:cs="Times New Roman"/>
          <w:color w:val="000000"/>
          <w:kern w:val="0"/>
          <w:sz w:val="24"/>
          <w:szCs w:val="24"/>
          <w:lang w:eastAsia="ru-RU"/>
        </w:rPr>
        <w:t>)</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3.1.2. </w:t>
      </w:r>
      <w:r w:rsidRPr="00441A5C">
        <w:rPr>
          <w:rFonts w:ascii="Verdana" w:eastAsia="Times New Roman" w:hAnsi="Verdana" w:cs="Times New Roman" w:hint="eastAsia"/>
          <w:color w:val="000000"/>
          <w:kern w:val="0"/>
          <w:sz w:val="24"/>
          <w:szCs w:val="24"/>
          <w:lang w:eastAsia="ru-RU"/>
        </w:rPr>
        <w:t>Риси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мови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сімейного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кола</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3.1.3. </w:t>
      </w:r>
      <w:r w:rsidRPr="00441A5C">
        <w:rPr>
          <w:rFonts w:ascii="Verdana" w:eastAsia="Times New Roman" w:hAnsi="Verdana" w:cs="Times New Roman" w:hint="eastAsia"/>
          <w:color w:val="000000"/>
          <w:kern w:val="0"/>
          <w:sz w:val="24"/>
          <w:szCs w:val="24"/>
          <w:lang w:eastAsia="ru-RU"/>
        </w:rPr>
        <w:t>Жаргони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молодіжних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фольк</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груп</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3.2. </w:t>
      </w:r>
      <w:r w:rsidRPr="00441A5C">
        <w:rPr>
          <w:rFonts w:ascii="Verdana" w:eastAsia="Times New Roman" w:hAnsi="Verdana" w:cs="Times New Roman" w:hint="eastAsia"/>
          <w:color w:val="000000"/>
          <w:kern w:val="0"/>
          <w:sz w:val="24"/>
          <w:szCs w:val="24"/>
          <w:lang w:eastAsia="ru-RU"/>
        </w:rPr>
        <w:t>Гендерні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особливості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мови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постфольклору</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3.2.1. </w:t>
      </w:r>
      <w:r w:rsidRPr="00441A5C">
        <w:rPr>
          <w:rFonts w:ascii="Verdana" w:eastAsia="Times New Roman" w:hAnsi="Verdana" w:cs="Times New Roman" w:hint="eastAsia"/>
          <w:color w:val="000000"/>
          <w:kern w:val="0"/>
          <w:sz w:val="24"/>
          <w:szCs w:val="24"/>
          <w:lang w:eastAsia="ru-RU"/>
        </w:rPr>
        <w:t>Жіночі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фольк</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групи</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3.2.2. </w:t>
      </w:r>
      <w:r w:rsidRPr="00441A5C">
        <w:rPr>
          <w:rFonts w:ascii="Verdana" w:eastAsia="Times New Roman" w:hAnsi="Verdana" w:cs="Times New Roman" w:hint="eastAsia"/>
          <w:color w:val="000000"/>
          <w:kern w:val="0"/>
          <w:sz w:val="24"/>
          <w:szCs w:val="24"/>
          <w:lang w:eastAsia="ru-RU"/>
        </w:rPr>
        <w:t>Чоловічі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фольк</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групи</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3.3. </w:t>
      </w:r>
      <w:r w:rsidRPr="00441A5C">
        <w:rPr>
          <w:rFonts w:ascii="Verdana" w:eastAsia="Times New Roman" w:hAnsi="Verdana" w:cs="Times New Roman" w:hint="eastAsia"/>
          <w:color w:val="000000"/>
          <w:kern w:val="0"/>
          <w:sz w:val="24"/>
          <w:szCs w:val="24"/>
          <w:lang w:eastAsia="ru-RU"/>
        </w:rPr>
        <w:t>Культурно</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ціннісна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зумовленість</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вибору</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мовного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коду</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3.3.1. </w:t>
      </w:r>
      <w:r w:rsidRPr="00441A5C">
        <w:rPr>
          <w:rFonts w:ascii="Verdana" w:eastAsia="Times New Roman" w:hAnsi="Verdana" w:cs="Times New Roman" w:hint="eastAsia"/>
          <w:color w:val="000000"/>
          <w:kern w:val="0"/>
          <w:sz w:val="24"/>
          <w:szCs w:val="24"/>
          <w:lang w:eastAsia="ru-RU"/>
        </w:rPr>
        <w:t>Сучасні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афоризми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ланцюгові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листи</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3.3.2. </w:t>
      </w:r>
      <w:r w:rsidRPr="00441A5C">
        <w:rPr>
          <w:rFonts w:ascii="Verdana" w:eastAsia="Times New Roman" w:hAnsi="Verdana" w:cs="Times New Roman" w:hint="eastAsia"/>
          <w:color w:val="000000"/>
          <w:kern w:val="0"/>
          <w:sz w:val="24"/>
          <w:szCs w:val="24"/>
          <w:lang w:eastAsia="ru-RU"/>
        </w:rPr>
        <w:t>Міські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легенди</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3.4. </w:t>
      </w:r>
      <w:r w:rsidRPr="00441A5C">
        <w:rPr>
          <w:rFonts w:ascii="Verdana" w:eastAsia="Times New Roman" w:hAnsi="Verdana" w:cs="Times New Roman" w:hint="eastAsia"/>
          <w:color w:val="000000"/>
          <w:kern w:val="0"/>
          <w:sz w:val="24"/>
          <w:szCs w:val="24"/>
          <w:lang w:eastAsia="ru-RU"/>
        </w:rPr>
        <w:t>Прояви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лексичної</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інтерференції</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з</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англійської</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французької</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мов</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 xml:space="preserve">3.5. </w:t>
      </w:r>
      <w:r w:rsidRPr="00441A5C">
        <w:rPr>
          <w:rFonts w:ascii="Verdana" w:eastAsia="Times New Roman" w:hAnsi="Verdana" w:cs="Times New Roman" w:hint="eastAsia"/>
          <w:color w:val="000000"/>
          <w:kern w:val="0"/>
          <w:sz w:val="24"/>
          <w:szCs w:val="24"/>
          <w:lang w:eastAsia="ru-RU"/>
        </w:rPr>
        <w:t>Мовна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гра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як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невіддільний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елемент</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постфольклору</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Висновки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третього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розділу</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ВИСНОВКИ</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СПИСОК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ВИКОРИСТАНИХ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ДЖЕРЕЛ</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СПИСОК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ЛЕКСИКОГРАФІЧНИХ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ДЖЕРЕЛ</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СПИСОК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ДЖЕРЕЛ</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ІЛЮСТРАТИВНОГО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МАТЕРІАЛУ</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ДОДАТОК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Креолізовані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тексти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етнічних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фольк</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груп</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ДОДАТОК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Б</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Креолізовані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тексти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молодіжних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фольк</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груп</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ДОДАТОК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Креолізовані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тексти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про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сімейне</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коло</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ДОДАТОК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Г</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Меми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про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Жабу</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ДОДАТОК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Креолізовані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тексти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гендерних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фольк</w:t>
      </w:r>
      <w:r w:rsidRPr="00441A5C">
        <w:rPr>
          <w:rFonts w:ascii="Verdana" w:eastAsia="Times New Roman" w:hAnsi="Verdana" w:cs="Times New Roman"/>
          <w:color w:val="000000"/>
          <w:kern w:val="0"/>
          <w:sz w:val="24"/>
          <w:szCs w:val="24"/>
          <w:lang w:eastAsia="ru-RU"/>
        </w:rPr>
        <w:t>-</w:t>
      </w:r>
      <w:r w:rsidRPr="00441A5C">
        <w:rPr>
          <w:rFonts w:ascii="Verdana" w:eastAsia="Times New Roman" w:hAnsi="Verdana" w:cs="Times New Roman" w:hint="eastAsia"/>
          <w:color w:val="000000"/>
          <w:kern w:val="0"/>
          <w:sz w:val="24"/>
          <w:szCs w:val="24"/>
          <w:lang w:eastAsia="ru-RU"/>
        </w:rPr>
        <w:t>груп</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ДОДАТОК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Е</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Креолізовані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тексти</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сучасних</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афоризмів</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ДОДАТОК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Ж</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Міські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легенди</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ДОДАТОК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Список</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публікацій</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здобувача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за</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темою</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дисертації</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та</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hint="eastAsia"/>
          <w:color w:val="000000"/>
          <w:kern w:val="0"/>
          <w:sz w:val="24"/>
          <w:szCs w:val="24"/>
          <w:lang w:eastAsia="ru-RU"/>
        </w:rPr>
        <w:t>відомості</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про</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апробацію</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результатів</w:t>
      </w:r>
      <w:r w:rsidRPr="00441A5C">
        <w:rPr>
          <w:rFonts w:ascii="Verdana" w:eastAsia="Times New Roman" w:hAnsi="Verdana" w:cs="Times New Roman"/>
          <w:color w:val="000000"/>
          <w:kern w:val="0"/>
          <w:sz w:val="24"/>
          <w:szCs w:val="24"/>
          <w:lang w:eastAsia="ru-RU"/>
        </w:rPr>
        <w:t xml:space="preserve"> </w:t>
      </w:r>
      <w:r w:rsidRPr="00441A5C">
        <w:rPr>
          <w:rFonts w:ascii="Verdana" w:eastAsia="Times New Roman" w:hAnsi="Verdana" w:cs="Times New Roman" w:hint="eastAsia"/>
          <w:color w:val="000000"/>
          <w:kern w:val="0"/>
          <w:sz w:val="24"/>
          <w:szCs w:val="24"/>
          <w:lang w:eastAsia="ru-RU"/>
        </w:rPr>
        <w:t>дисертації</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110</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111</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111</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126</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133</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141</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141</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150</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156</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156</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164</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176</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184</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193</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196</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201</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225</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225</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233</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247</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258</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263</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268</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274</w:t>
      </w:r>
    </w:p>
    <w:p w:rsidR="00441A5C" w:rsidRPr="00441A5C"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278</w:t>
      </w:r>
    </w:p>
    <w:p w:rsidR="004470D8" w:rsidRDefault="00441A5C" w:rsidP="00441A5C">
      <w:pPr>
        <w:rPr>
          <w:rFonts w:ascii="Verdana" w:eastAsia="Times New Roman" w:hAnsi="Verdana" w:cs="Times New Roman"/>
          <w:color w:val="000000"/>
          <w:kern w:val="0"/>
          <w:sz w:val="24"/>
          <w:szCs w:val="24"/>
          <w:lang w:eastAsia="ru-RU"/>
        </w:rPr>
      </w:pPr>
      <w:r w:rsidRPr="00441A5C">
        <w:rPr>
          <w:rFonts w:ascii="Verdana" w:eastAsia="Times New Roman" w:hAnsi="Verdana" w:cs="Times New Roman"/>
          <w:color w:val="000000"/>
          <w:kern w:val="0"/>
          <w:sz w:val="24"/>
          <w:szCs w:val="24"/>
          <w:lang w:eastAsia="ru-RU"/>
        </w:rPr>
        <w:t>285</w:t>
      </w:r>
    </w:p>
    <w:p w:rsidR="00441A5C" w:rsidRDefault="00441A5C" w:rsidP="00441A5C">
      <w:pPr>
        <w:rPr>
          <w:rFonts w:ascii="Verdana" w:eastAsia="Times New Roman" w:hAnsi="Verdana" w:cs="Times New Roman"/>
          <w:color w:val="000000"/>
          <w:kern w:val="0"/>
          <w:sz w:val="24"/>
          <w:szCs w:val="24"/>
          <w:lang w:eastAsia="ru-RU"/>
        </w:rPr>
      </w:pPr>
    </w:p>
    <w:p w:rsidR="00441A5C" w:rsidRDefault="00441A5C" w:rsidP="00441A5C">
      <w:pPr>
        <w:rPr>
          <w:rFonts w:ascii="Verdana" w:eastAsia="Times New Roman" w:hAnsi="Verdana" w:cs="Times New Roman"/>
          <w:color w:val="000000"/>
          <w:kern w:val="0"/>
          <w:sz w:val="24"/>
          <w:szCs w:val="24"/>
          <w:lang w:eastAsia="ru-RU"/>
        </w:rPr>
      </w:pPr>
    </w:p>
    <w:p w:rsidR="00441A5C" w:rsidRDefault="00441A5C" w:rsidP="00441A5C">
      <w:pPr>
        <w:rPr>
          <w:rFonts w:ascii="Verdana" w:eastAsia="Times New Roman" w:hAnsi="Verdana" w:cs="Times New Roman"/>
          <w:color w:val="000000"/>
          <w:kern w:val="0"/>
          <w:sz w:val="24"/>
          <w:szCs w:val="24"/>
          <w:lang w:eastAsia="ru-RU"/>
        </w:rPr>
      </w:pPr>
    </w:p>
    <w:p w:rsidR="00441A5C" w:rsidRDefault="00441A5C" w:rsidP="00441A5C">
      <w:r>
        <w:rPr>
          <w:rFonts w:hint="eastAsia"/>
        </w:rPr>
        <w:t>ВИСНОВКИ</w:t>
      </w:r>
    </w:p>
    <w:p w:rsidR="00441A5C" w:rsidRDefault="00441A5C" w:rsidP="00441A5C">
      <w:r>
        <w:t></w:t>
      </w:r>
      <w:r>
        <w:t></w:t>
      </w:r>
      <w:r>
        <w:t></w:t>
      </w:r>
      <w:r>
        <w:rPr>
          <w:rFonts w:hint="eastAsia"/>
        </w:rPr>
        <w:t>Медіадискурс</w:t>
      </w:r>
      <w:r>
        <w:t></w:t>
      </w:r>
      <w:r>
        <w:rPr>
          <w:rFonts w:hint="eastAsia"/>
        </w:rPr>
        <w:t>є</w:t>
      </w:r>
      <w:r>
        <w:t></w:t>
      </w:r>
      <w:r>
        <w:rPr>
          <w:rFonts w:hint="eastAsia"/>
        </w:rPr>
        <w:t>функціонально</w:t>
      </w:r>
      <w:r>
        <w:t></w:t>
      </w:r>
      <w:r>
        <w:rPr>
          <w:rFonts w:hint="eastAsia"/>
        </w:rPr>
        <w:t>зумовленим</w:t>
      </w:r>
      <w:r>
        <w:t></w:t>
      </w:r>
      <w:r>
        <w:rPr>
          <w:rFonts w:hint="eastAsia"/>
        </w:rPr>
        <w:t>типом</w:t>
      </w:r>
      <w:r>
        <w:t></w:t>
      </w:r>
      <w:r>
        <w:rPr>
          <w:rFonts w:hint="eastAsia"/>
        </w:rPr>
        <w:t>дискурсу</w:t>
      </w:r>
      <w:r>
        <w:t></w:t>
      </w:r>
      <w:r>
        <w:t></w:t>
      </w:r>
      <w:r>
        <w:rPr>
          <w:rFonts w:hint="eastAsia"/>
        </w:rPr>
        <w:t>який</w:t>
      </w:r>
    </w:p>
    <w:p w:rsidR="00441A5C" w:rsidRDefault="00441A5C" w:rsidP="00441A5C">
      <w:r>
        <w:rPr>
          <w:rFonts w:hint="eastAsia"/>
        </w:rPr>
        <w:t>уможливлює</w:t>
      </w:r>
      <w:r>
        <w:t></w:t>
      </w:r>
      <w:r>
        <w:rPr>
          <w:rFonts w:hint="eastAsia"/>
        </w:rPr>
        <w:t>масовий</w:t>
      </w:r>
      <w:r>
        <w:t></w:t>
      </w:r>
      <w:r>
        <w:rPr>
          <w:rFonts w:hint="eastAsia"/>
        </w:rPr>
        <w:t>обмін</w:t>
      </w:r>
      <w:r>
        <w:t></w:t>
      </w:r>
      <w:r>
        <w:rPr>
          <w:rFonts w:hint="eastAsia"/>
        </w:rPr>
        <w:t>інформацією</w:t>
      </w:r>
      <w:r>
        <w:t></w:t>
      </w:r>
      <w:r>
        <w:rPr>
          <w:rFonts w:hint="eastAsia"/>
        </w:rPr>
        <w:t>в</w:t>
      </w:r>
      <w:r>
        <w:t></w:t>
      </w:r>
      <w:r>
        <w:rPr>
          <w:rFonts w:hint="eastAsia"/>
        </w:rPr>
        <w:t>медіапросторі</w:t>
      </w:r>
      <w:r>
        <w:t></w:t>
      </w:r>
      <w:r>
        <w:t></w:t>
      </w:r>
      <w:r>
        <w:rPr>
          <w:rFonts w:hint="eastAsia"/>
        </w:rPr>
        <w:t>Його</w:t>
      </w:r>
      <w:r>
        <w:t></w:t>
      </w:r>
      <w:r>
        <w:rPr>
          <w:rFonts w:hint="eastAsia"/>
        </w:rPr>
        <w:t>специфіка</w:t>
      </w:r>
      <w:r>
        <w:t></w:t>
      </w:r>
      <w:r>
        <w:rPr>
          <w:rFonts w:hint="eastAsia"/>
        </w:rPr>
        <w:t>в</w:t>
      </w:r>
    </w:p>
    <w:p w:rsidR="00441A5C" w:rsidRDefault="00441A5C" w:rsidP="00441A5C">
      <w:r>
        <w:rPr>
          <w:rFonts w:hint="eastAsia"/>
        </w:rPr>
        <w:t>соціальних</w:t>
      </w:r>
      <w:r>
        <w:t></w:t>
      </w:r>
      <w:r>
        <w:rPr>
          <w:rFonts w:hint="eastAsia"/>
        </w:rPr>
        <w:t>медіа</w:t>
      </w:r>
      <w:r>
        <w:t></w:t>
      </w:r>
      <w:r>
        <w:rPr>
          <w:rFonts w:hint="eastAsia"/>
        </w:rPr>
        <w:t>розкривається</w:t>
      </w:r>
      <w:r>
        <w:t></w:t>
      </w:r>
      <w:r>
        <w:rPr>
          <w:rFonts w:hint="eastAsia"/>
        </w:rPr>
        <w:t>через</w:t>
      </w:r>
      <w:r>
        <w:t></w:t>
      </w:r>
      <w:r>
        <w:rPr>
          <w:rFonts w:hint="eastAsia"/>
        </w:rPr>
        <w:t>функції</w:t>
      </w:r>
      <w:r>
        <w:t></w:t>
      </w:r>
      <w:r>
        <w:rPr>
          <w:rFonts w:hint="eastAsia"/>
        </w:rPr>
        <w:t>двосторонньої</w:t>
      </w:r>
      <w:r>
        <w:t></w:t>
      </w:r>
      <w:r>
        <w:rPr>
          <w:rFonts w:hint="eastAsia"/>
        </w:rPr>
        <w:t>комунікації</w:t>
      </w:r>
      <w:r>
        <w:t></w:t>
      </w:r>
      <w:r>
        <w:rPr>
          <w:rFonts w:hint="eastAsia"/>
        </w:rPr>
        <w:t>та</w:t>
      </w:r>
    </w:p>
    <w:p w:rsidR="00441A5C" w:rsidRDefault="00441A5C" w:rsidP="00441A5C">
      <w:r>
        <w:rPr>
          <w:rFonts w:hint="eastAsia"/>
        </w:rPr>
        <w:t>обміну</w:t>
      </w:r>
      <w:r>
        <w:t></w:t>
      </w:r>
      <w:r>
        <w:rPr>
          <w:rFonts w:hint="eastAsia"/>
        </w:rPr>
        <w:t>контентом</w:t>
      </w:r>
      <w:r>
        <w:t></w:t>
      </w:r>
      <w:r>
        <w:rPr>
          <w:rFonts w:hint="eastAsia"/>
        </w:rPr>
        <w:t>серед</w:t>
      </w:r>
      <w:r>
        <w:t></w:t>
      </w:r>
      <w:r>
        <w:rPr>
          <w:rFonts w:hint="eastAsia"/>
        </w:rPr>
        <w:t>звичайних</w:t>
      </w:r>
      <w:r>
        <w:t></w:t>
      </w:r>
      <w:r>
        <w:rPr>
          <w:rFonts w:hint="eastAsia"/>
        </w:rPr>
        <w:t>користувачів</w:t>
      </w:r>
      <w:r>
        <w:t></w:t>
      </w:r>
      <w:r>
        <w:t></w:t>
      </w:r>
      <w:r>
        <w:rPr>
          <w:rFonts w:hint="eastAsia"/>
        </w:rPr>
        <w:t>До</w:t>
      </w:r>
      <w:r>
        <w:t></w:t>
      </w:r>
      <w:r>
        <w:rPr>
          <w:rFonts w:hint="eastAsia"/>
        </w:rPr>
        <w:t>контенту</w:t>
      </w:r>
      <w:r>
        <w:t></w:t>
      </w:r>
      <w:r>
        <w:rPr>
          <w:rFonts w:hint="eastAsia"/>
        </w:rPr>
        <w:t>соціальних</w:t>
      </w:r>
      <w:r>
        <w:t></w:t>
      </w:r>
      <w:r>
        <w:rPr>
          <w:rFonts w:hint="eastAsia"/>
        </w:rPr>
        <w:t>медіа</w:t>
      </w:r>
    </w:p>
    <w:p w:rsidR="00441A5C" w:rsidRDefault="00441A5C" w:rsidP="00441A5C">
      <w:r>
        <w:rPr>
          <w:rFonts w:hint="eastAsia"/>
        </w:rPr>
        <w:t>належить</w:t>
      </w:r>
      <w:r>
        <w:t></w:t>
      </w:r>
      <w:r>
        <w:rPr>
          <w:rFonts w:hint="eastAsia"/>
        </w:rPr>
        <w:t>і</w:t>
      </w:r>
      <w:r>
        <w:t></w:t>
      </w:r>
      <w:r>
        <w:rPr>
          <w:rFonts w:hint="eastAsia"/>
        </w:rPr>
        <w:t>постфольклор</w:t>
      </w:r>
      <w:r>
        <w:t></w:t>
      </w:r>
    </w:p>
    <w:p w:rsidR="00441A5C" w:rsidRDefault="00441A5C" w:rsidP="00441A5C">
      <w:r>
        <w:t></w:t>
      </w:r>
      <w:r>
        <w:t></w:t>
      </w:r>
      <w:r>
        <w:t></w:t>
      </w:r>
      <w:r>
        <w:rPr>
          <w:rFonts w:hint="eastAsia"/>
        </w:rPr>
        <w:t>Медіадискурс</w:t>
      </w:r>
      <w:r>
        <w:t></w:t>
      </w:r>
      <w:r>
        <w:rPr>
          <w:rFonts w:hint="eastAsia"/>
        </w:rPr>
        <w:t>у</w:t>
      </w:r>
      <w:r>
        <w:t></w:t>
      </w:r>
      <w:r>
        <w:rPr>
          <w:rFonts w:hint="eastAsia"/>
        </w:rPr>
        <w:t>соціальних</w:t>
      </w:r>
      <w:r>
        <w:t></w:t>
      </w:r>
      <w:r>
        <w:rPr>
          <w:rFonts w:hint="eastAsia"/>
        </w:rPr>
        <w:t>медіа</w:t>
      </w:r>
      <w:r>
        <w:t></w:t>
      </w:r>
      <w:r>
        <w:rPr>
          <w:rFonts w:hint="eastAsia"/>
        </w:rPr>
        <w:t>зазнає</w:t>
      </w:r>
      <w:r>
        <w:t></w:t>
      </w:r>
      <w:r>
        <w:rPr>
          <w:rFonts w:hint="eastAsia"/>
        </w:rPr>
        <w:t>таких</w:t>
      </w:r>
      <w:r>
        <w:t></w:t>
      </w:r>
      <w:r>
        <w:rPr>
          <w:rFonts w:hint="eastAsia"/>
        </w:rPr>
        <w:t>змін</w:t>
      </w:r>
      <w:r>
        <w:t></w:t>
      </w:r>
      <w:r>
        <w:t></w:t>
      </w:r>
      <w:r>
        <w:rPr>
          <w:rFonts w:hint="eastAsia"/>
        </w:rPr>
        <w:t>зумовлених</w:t>
      </w:r>
    </w:p>
    <w:p w:rsidR="00441A5C" w:rsidRDefault="00441A5C" w:rsidP="00441A5C">
      <w:r>
        <w:rPr>
          <w:rFonts w:hint="eastAsia"/>
        </w:rPr>
        <w:t>інтернет</w:t>
      </w:r>
      <w:r>
        <w:t></w:t>
      </w:r>
      <w:r>
        <w:rPr>
          <w:rFonts w:hint="eastAsia"/>
        </w:rPr>
        <w:t>технологіями</w:t>
      </w:r>
      <w:r>
        <w:t></w:t>
      </w:r>
      <w:r>
        <w:t></w:t>
      </w:r>
      <w:r>
        <w:rPr>
          <w:rFonts w:hint="eastAsia"/>
        </w:rPr>
        <w:t>змішування</w:t>
      </w:r>
      <w:r>
        <w:t></w:t>
      </w:r>
      <w:r>
        <w:rPr>
          <w:rFonts w:hint="eastAsia"/>
        </w:rPr>
        <w:t>мовленнєвих</w:t>
      </w:r>
      <w:r>
        <w:t></w:t>
      </w:r>
      <w:r>
        <w:rPr>
          <w:rFonts w:hint="eastAsia"/>
        </w:rPr>
        <w:t>стратегій</w:t>
      </w:r>
      <w:r>
        <w:t></w:t>
      </w:r>
      <w:r>
        <w:rPr>
          <w:rFonts w:hint="eastAsia"/>
        </w:rPr>
        <w:t>різних</w:t>
      </w:r>
      <w:r>
        <w:t></w:t>
      </w:r>
      <w:r>
        <w:rPr>
          <w:rFonts w:hint="eastAsia"/>
        </w:rPr>
        <w:t>жанрів</w:t>
      </w:r>
      <w:r>
        <w:t></w:t>
      </w:r>
    </w:p>
    <w:p w:rsidR="00441A5C" w:rsidRDefault="00441A5C" w:rsidP="00441A5C">
      <w:r>
        <w:rPr>
          <w:rFonts w:hint="eastAsia"/>
        </w:rPr>
        <w:t>використання</w:t>
      </w:r>
      <w:r>
        <w:t></w:t>
      </w:r>
      <w:r>
        <w:rPr>
          <w:rFonts w:hint="eastAsia"/>
        </w:rPr>
        <w:t>комп’ютерної</w:t>
      </w:r>
      <w:r>
        <w:t></w:t>
      </w:r>
      <w:r>
        <w:rPr>
          <w:rFonts w:hint="eastAsia"/>
        </w:rPr>
        <w:t>жаргонної</w:t>
      </w:r>
      <w:r>
        <w:t></w:t>
      </w:r>
      <w:r>
        <w:rPr>
          <w:rFonts w:hint="eastAsia"/>
        </w:rPr>
        <w:t>лексики</w:t>
      </w:r>
      <w:r>
        <w:t></w:t>
      </w:r>
      <w:r>
        <w:rPr>
          <w:rFonts w:hint="eastAsia"/>
        </w:rPr>
        <w:t>в</w:t>
      </w:r>
      <w:r>
        <w:t></w:t>
      </w:r>
      <w:r>
        <w:rPr>
          <w:rFonts w:hint="eastAsia"/>
        </w:rPr>
        <w:t>загальновживаному</w:t>
      </w:r>
    </w:p>
    <w:p w:rsidR="00441A5C" w:rsidRDefault="00441A5C" w:rsidP="00441A5C">
      <w:r>
        <w:rPr>
          <w:rFonts w:hint="eastAsia"/>
        </w:rPr>
        <w:t>лексиконі</w:t>
      </w:r>
      <w:r>
        <w:t></w:t>
      </w:r>
      <w:r>
        <w:t></w:t>
      </w:r>
      <w:r>
        <w:rPr>
          <w:rFonts w:hint="eastAsia"/>
        </w:rPr>
        <w:t>пожвавлення</w:t>
      </w:r>
      <w:r>
        <w:t></w:t>
      </w:r>
      <w:r>
        <w:rPr>
          <w:rFonts w:hint="eastAsia"/>
        </w:rPr>
        <w:t>епістолярних</w:t>
      </w:r>
      <w:r>
        <w:t></w:t>
      </w:r>
      <w:r>
        <w:rPr>
          <w:rFonts w:hint="eastAsia"/>
        </w:rPr>
        <w:t>жанрів</w:t>
      </w:r>
      <w:r>
        <w:t></w:t>
      </w:r>
      <w:r>
        <w:t></w:t>
      </w:r>
      <w:r>
        <w:rPr>
          <w:rFonts w:hint="eastAsia"/>
        </w:rPr>
        <w:t>ігровий</w:t>
      </w:r>
      <w:r>
        <w:t></w:t>
      </w:r>
      <w:r>
        <w:rPr>
          <w:rFonts w:hint="eastAsia"/>
        </w:rPr>
        <w:t>спосіб</w:t>
      </w:r>
      <w:r>
        <w:t></w:t>
      </w:r>
      <w:r>
        <w:rPr>
          <w:rFonts w:hint="eastAsia"/>
        </w:rPr>
        <w:t>спілкування</w:t>
      </w:r>
      <w:r>
        <w:t></w:t>
      </w:r>
    </w:p>
    <w:p w:rsidR="00441A5C" w:rsidRDefault="00441A5C" w:rsidP="00441A5C">
      <w:r>
        <w:rPr>
          <w:rFonts w:hint="eastAsia"/>
        </w:rPr>
        <w:t>використання</w:t>
      </w:r>
      <w:r>
        <w:t></w:t>
      </w:r>
      <w:r>
        <w:rPr>
          <w:rFonts w:hint="eastAsia"/>
        </w:rPr>
        <w:t>специфічної</w:t>
      </w:r>
      <w:r>
        <w:t></w:t>
      </w:r>
      <w:r>
        <w:rPr>
          <w:rFonts w:hint="eastAsia"/>
        </w:rPr>
        <w:t>пунктуації</w:t>
      </w:r>
      <w:r>
        <w:t></w:t>
      </w:r>
      <w:r>
        <w:t></w:t>
      </w:r>
      <w:r>
        <w:rPr>
          <w:rFonts w:hint="eastAsia"/>
        </w:rPr>
        <w:t>інноваційні</w:t>
      </w:r>
      <w:r>
        <w:t></w:t>
      </w:r>
      <w:r>
        <w:rPr>
          <w:rFonts w:hint="eastAsia"/>
        </w:rPr>
        <w:t>словотвірні</w:t>
      </w:r>
      <w:r>
        <w:t></w:t>
      </w:r>
      <w:r>
        <w:rPr>
          <w:rFonts w:hint="eastAsia"/>
        </w:rPr>
        <w:t>процеси</w:t>
      </w:r>
      <w:r>
        <w:t></w:t>
      </w:r>
    </w:p>
    <w:p w:rsidR="00441A5C" w:rsidRDefault="00441A5C" w:rsidP="00441A5C">
      <w:r>
        <w:rPr>
          <w:rFonts w:hint="eastAsia"/>
        </w:rPr>
        <w:t>спрощений</w:t>
      </w:r>
      <w:r>
        <w:t></w:t>
      </w:r>
      <w:r>
        <w:rPr>
          <w:rFonts w:hint="eastAsia"/>
        </w:rPr>
        <w:t>синтаксис</w:t>
      </w:r>
      <w:r>
        <w:t></w:t>
      </w:r>
      <w:r>
        <w:rPr>
          <w:rFonts w:hint="eastAsia"/>
        </w:rPr>
        <w:t>та</w:t>
      </w:r>
      <w:r>
        <w:t></w:t>
      </w:r>
      <w:r>
        <w:rPr>
          <w:rFonts w:hint="eastAsia"/>
        </w:rPr>
        <w:t>інше</w:t>
      </w:r>
      <w:r>
        <w:t></w:t>
      </w:r>
    </w:p>
    <w:p w:rsidR="00441A5C" w:rsidRDefault="00441A5C" w:rsidP="00441A5C">
      <w:r>
        <w:rPr>
          <w:rFonts w:hint="eastAsia"/>
        </w:rPr>
        <w:t>Значний</w:t>
      </w:r>
      <w:r>
        <w:t></w:t>
      </w:r>
      <w:r>
        <w:rPr>
          <w:rFonts w:hint="eastAsia"/>
        </w:rPr>
        <w:t>обсяг</w:t>
      </w:r>
      <w:r>
        <w:t></w:t>
      </w:r>
      <w:r>
        <w:rPr>
          <w:rFonts w:hint="eastAsia"/>
        </w:rPr>
        <w:t>інформації</w:t>
      </w:r>
      <w:r>
        <w:t></w:t>
      </w:r>
      <w:r>
        <w:rPr>
          <w:rFonts w:hint="eastAsia"/>
        </w:rPr>
        <w:t>в</w:t>
      </w:r>
      <w:r>
        <w:t></w:t>
      </w:r>
      <w:r>
        <w:rPr>
          <w:rFonts w:hint="eastAsia"/>
        </w:rPr>
        <w:t>соціальних</w:t>
      </w:r>
      <w:r>
        <w:t></w:t>
      </w:r>
      <w:r>
        <w:rPr>
          <w:rFonts w:hint="eastAsia"/>
        </w:rPr>
        <w:t>медіа</w:t>
      </w:r>
      <w:r>
        <w:t></w:t>
      </w:r>
      <w:r>
        <w:rPr>
          <w:rFonts w:hint="eastAsia"/>
        </w:rPr>
        <w:t>зумовлює</w:t>
      </w:r>
      <w:r>
        <w:t></w:t>
      </w:r>
      <w:r>
        <w:rPr>
          <w:rFonts w:hint="eastAsia"/>
        </w:rPr>
        <w:t>необхідність</w:t>
      </w:r>
    </w:p>
    <w:p w:rsidR="00441A5C" w:rsidRDefault="00441A5C" w:rsidP="00441A5C">
      <w:r>
        <w:rPr>
          <w:rFonts w:hint="eastAsia"/>
        </w:rPr>
        <w:t>самовираження</w:t>
      </w:r>
      <w:r>
        <w:t></w:t>
      </w:r>
      <w:r>
        <w:rPr>
          <w:rFonts w:hint="eastAsia"/>
        </w:rPr>
        <w:t>користувачів</w:t>
      </w:r>
      <w:r>
        <w:t></w:t>
      </w:r>
      <w:r>
        <w:rPr>
          <w:rFonts w:hint="eastAsia"/>
        </w:rPr>
        <w:t>та</w:t>
      </w:r>
      <w:r>
        <w:t></w:t>
      </w:r>
      <w:r>
        <w:rPr>
          <w:rFonts w:hint="eastAsia"/>
        </w:rPr>
        <w:t>їх</w:t>
      </w:r>
      <w:r>
        <w:t></w:t>
      </w:r>
      <w:r>
        <w:rPr>
          <w:rFonts w:hint="eastAsia"/>
        </w:rPr>
        <w:t>об’єднання</w:t>
      </w:r>
      <w:r>
        <w:t></w:t>
      </w:r>
      <w:r>
        <w:rPr>
          <w:rFonts w:hint="eastAsia"/>
        </w:rPr>
        <w:t>в</w:t>
      </w:r>
      <w:r>
        <w:t></w:t>
      </w:r>
      <w:r>
        <w:rPr>
          <w:rFonts w:hint="eastAsia"/>
        </w:rPr>
        <w:t>інтернет</w:t>
      </w:r>
      <w:r>
        <w:t></w:t>
      </w:r>
      <w:r>
        <w:rPr>
          <w:rFonts w:hint="eastAsia"/>
        </w:rPr>
        <w:t>спільноти</w:t>
      </w:r>
      <w:r>
        <w:t></w:t>
      </w:r>
      <w:r>
        <w:rPr>
          <w:rFonts w:hint="eastAsia"/>
        </w:rPr>
        <w:t>на</w:t>
      </w:r>
      <w:r>
        <w:t></w:t>
      </w:r>
      <w:r>
        <w:rPr>
          <w:rFonts w:hint="eastAsia"/>
        </w:rPr>
        <w:t>основі</w:t>
      </w:r>
    </w:p>
    <w:p w:rsidR="00441A5C" w:rsidRDefault="00441A5C" w:rsidP="00441A5C">
      <w:r>
        <w:rPr>
          <w:rFonts w:hint="eastAsia"/>
        </w:rPr>
        <w:t>спільності</w:t>
      </w:r>
      <w:r>
        <w:t></w:t>
      </w:r>
      <w:r>
        <w:rPr>
          <w:rFonts w:hint="eastAsia"/>
        </w:rPr>
        <w:t>інтересів</w:t>
      </w:r>
      <w:r>
        <w:t></w:t>
      </w:r>
      <w:r>
        <w:t></w:t>
      </w:r>
      <w:r>
        <w:rPr>
          <w:rFonts w:hint="eastAsia"/>
        </w:rPr>
        <w:t>а</w:t>
      </w:r>
      <w:r>
        <w:t></w:t>
      </w:r>
      <w:r>
        <w:rPr>
          <w:rFonts w:hint="eastAsia"/>
        </w:rPr>
        <w:t>також</w:t>
      </w:r>
      <w:r>
        <w:t></w:t>
      </w:r>
      <w:r>
        <w:rPr>
          <w:rFonts w:hint="eastAsia"/>
        </w:rPr>
        <w:t>соціальних</w:t>
      </w:r>
      <w:r>
        <w:t></w:t>
      </w:r>
      <w:r>
        <w:t></w:t>
      </w:r>
      <w:r>
        <w:rPr>
          <w:rFonts w:hint="eastAsia"/>
        </w:rPr>
        <w:t>вікових</w:t>
      </w:r>
      <w:r>
        <w:t></w:t>
      </w:r>
      <w:r>
        <w:t></w:t>
      </w:r>
      <w:r>
        <w:rPr>
          <w:rFonts w:hint="eastAsia"/>
        </w:rPr>
        <w:t>гендерних</w:t>
      </w:r>
      <w:r>
        <w:t></w:t>
      </w:r>
      <w:r>
        <w:rPr>
          <w:rFonts w:hint="eastAsia"/>
        </w:rPr>
        <w:t>та</w:t>
      </w:r>
      <w:r>
        <w:t></w:t>
      </w:r>
      <w:r>
        <w:rPr>
          <w:rFonts w:hint="eastAsia"/>
        </w:rPr>
        <w:t>інших</w:t>
      </w:r>
      <w:r>
        <w:t></w:t>
      </w:r>
      <w:r>
        <w:rPr>
          <w:rFonts w:hint="eastAsia"/>
        </w:rPr>
        <w:t>чинників</w:t>
      </w:r>
      <w:r>
        <w:t></w:t>
      </w:r>
    </w:p>
    <w:p w:rsidR="00441A5C" w:rsidRDefault="00441A5C" w:rsidP="00441A5C">
      <w:r>
        <w:rPr>
          <w:rFonts w:hint="eastAsia"/>
        </w:rPr>
        <w:t>Відсутність</w:t>
      </w:r>
      <w:r>
        <w:t></w:t>
      </w:r>
      <w:r>
        <w:rPr>
          <w:rFonts w:hint="eastAsia"/>
        </w:rPr>
        <w:t>особистого</w:t>
      </w:r>
      <w:r>
        <w:t></w:t>
      </w:r>
      <w:r>
        <w:rPr>
          <w:rFonts w:hint="eastAsia"/>
        </w:rPr>
        <w:t>спілкування</w:t>
      </w:r>
      <w:r>
        <w:t></w:t>
      </w:r>
      <w:r>
        <w:rPr>
          <w:rFonts w:hint="eastAsia"/>
        </w:rPr>
        <w:t>призводить</w:t>
      </w:r>
      <w:r>
        <w:t></w:t>
      </w:r>
      <w:r>
        <w:rPr>
          <w:rFonts w:hint="eastAsia"/>
        </w:rPr>
        <w:t>до</w:t>
      </w:r>
      <w:r>
        <w:t></w:t>
      </w:r>
      <w:r>
        <w:rPr>
          <w:rFonts w:hint="eastAsia"/>
        </w:rPr>
        <w:t>використання</w:t>
      </w:r>
      <w:r>
        <w:t></w:t>
      </w:r>
      <w:r>
        <w:rPr>
          <w:rFonts w:hint="eastAsia"/>
        </w:rPr>
        <w:t>вербальних</w:t>
      </w:r>
    </w:p>
    <w:p w:rsidR="00441A5C" w:rsidRDefault="00441A5C" w:rsidP="00441A5C">
      <w:r>
        <w:rPr>
          <w:rFonts w:hint="eastAsia"/>
        </w:rPr>
        <w:t>засобів</w:t>
      </w:r>
      <w:r>
        <w:t></w:t>
      </w:r>
      <w:r>
        <w:rPr>
          <w:rFonts w:hint="eastAsia"/>
        </w:rPr>
        <w:t>як</w:t>
      </w:r>
      <w:r>
        <w:t></w:t>
      </w:r>
      <w:r>
        <w:rPr>
          <w:rFonts w:hint="eastAsia"/>
        </w:rPr>
        <w:t>основного</w:t>
      </w:r>
      <w:r>
        <w:t></w:t>
      </w:r>
      <w:r>
        <w:rPr>
          <w:rFonts w:hint="eastAsia"/>
        </w:rPr>
        <w:t>інструмента</w:t>
      </w:r>
      <w:r>
        <w:t></w:t>
      </w:r>
      <w:r>
        <w:rPr>
          <w:rFonts w:hint="eastAsia"/>
        </w:rPr>
        <w:t>самовираження</w:t>
      </w:r>
      <w:r>
        <w:t></w:t>
      </w:r>
      <w:r>
        <w:t></w:t>
      </w:r>
      <w:r>
        <w:rPr>
          <w:rFonts w:hint="eastAsia"/>
        </w:rPr>
        <w:t>що</w:t>
      </w:r>
      <w:r>
        <w:t></w:t>
      </w:r>
      <w:r>
        <w:rPr>
          <w:rFonts w:hint="eastAsia"/>
        </w:rPr>
        <w:t>зумовлює</w:t>
      </w:r>
      <w:r>
        <w:t></w:t>
      </w:r>
      <w:r>
        <w:rPr>
          <w:rFonts w:hint="eastAsia"/>
        </w:rPr>
        <w:t>мовне</w:t>
      </w:r>
    </w:p>
    <w:p w:rsidR="00441A5C" w:rsidRDefault="00441A5C" w:rsidP="00441A5C">
      <w:r>
        <w:rPr>
          <w:rFonts w:hint="eastAsia"/>
        </w:rPr>
        <w:t>варіювання</w:t>
      </w:r>
      <w:r>
        <w:t></w:t>
      </w:r>
      <w:r>
        <w:t></w:t>
      </w:r>
      <w:r>
        <w:rPr>
          <w:rFonts w:hint="eastAsia"/>
        </w:rPr>
        <w:t>У</w:t>
      </w:r>
      <w:r>
        <w:t></w:t>
      </w:r>
      <w:r>
        <w:rPr>
          <w:rFonts w:hint="eastAsia"/>
        </w:rPr>
        <w:t>межах</w:t>
      </w:r>
      <w:r>
        <w:t></w:t>
      </w:r>
      <w:r>
        <w:rPr>
          <w:rFonts w:hint="eastAsia"/>
        </w:rPr>
        <w:t>інтернет</w:t>
      </w:r>
      <w:r>
        <w:t></w:t>
      </w:r>
      <w:r>
        <w:rPr>
          <w:rFonts w:hint="eastAsia"/>
        </w:rPr>
        <w:t>спільнот</w:t>
      </w:r>
      <w:r>
        <w:t></w:t>
      </w:r>
      <w:r>
        <w:rPr>
          <w:rFonts w:hint="eastAsia"/>
        </w:rPr>
        <w:t>активно</w:t>
      </w:r>
      <w:r>
        <w:t></w:t>
      </w:r>
      <w:r>
        <w:rPr>
          <w:rFonts w:hint="eastAsia"/>
        </w:rPr>
        <w:t>функціонують</w:t>
      </w:r>
      <w:r>
        <w:t></w:t>
      </w:r>
      <w:r>
        <w:rPr>
          <w:rFonts w:hint="eastAsia"/>
        </w:rPr>
        <w:t>фольк</w:t>
      </w:r>
      <w:r>
        <w:t></w:t>
      </w:r>
      <w:r>
        <w:rPr>
          <w:rFonts w:hint="eastAsia"/>
        </w:rPr>
        <w:t>групи</w:t>
      </w:r>
      <w:r>
        <w:t></w:t>
      </w:r>
      <w:r>
        <w:t></w:t>
      </w:r>
      <w:r>
        <w:rPr>
          <w:rFonts w:hint="eastAsia"/>
        </w:rPr>
        <w:t>які</w:t>
      </w:r>
    </w:p>
    <w:p w:rsidR="00441A5C" w:rsidRDefault="00441A5C" w:rsidP="00441A5C">
      <w:r>
        <w:rPr>
          <w:rFonts w:hint="eastAsia"/>
        </w:rPr>
        <w:t>можуть</w:t>
      </w:r>
      <w:r>
        <w:t></w:t>
      </w:r>
      <w:r>
        <w:rPr>
          <w:rFonts w:hint="eastAsia"/>
        </w:rPr>
        <w:t>існувати</w:t>
      </w:r>
      <w:r>
        <w:t></w:t>
      </w:r>
      <w:r>
        <w:rPr>
          <w:rFonts w:hint="eastAsia"/>
        </w:rPr>
        <w:t>і</w:t>
      </w:r>
      <w:r>
        <w:t></w:t>
      </w:r>
      <w:r>
        <w:rPr>
          <w:rFonts w:hint="eastAsia"/>
        </w:rPr>
        <w:t>поза</w:t>
      </w:r>
      <w:r>
        <w:t></w:t>
      </w:r>
      <w:r>
        <w:rPr>
          <w:rFonts w:hint="eastAsia"/>
        </w:rPr>
        <w:t>рамками</w:t>
      </w:r>
      <w:r>
        <w:t></w:t>
      </w:r>
      <w:r>
        <w:rPr>
          <w:rFonts w:hint="eastAsia"/>
        </w:rPr>
        <w:t>медіапростору</w:t>
      </w:r>
      <w:r>
        <w:t></w:t>
      </w:r>
      <w:r>
        <w:rPr>
          <w:rFonts w:hint="eastAsia"/>
        </w:rPr>
        <w:t>та</w:t>
      </w:r>
      <w:r>
        <w:t></w:t>
      </w:r>
      <w:r>
        <w:rPr>
          <w:rFonts w:hint="eastAsia"/>
        </w:rPr>
        <w:t>мають</w:t>
      </w:r>
      <w:r>
        <w:t></w:t>
      </w:r>
      <w:r>
        <w:rPr>
          <w:rFonts w:hint="eastAsia"/>
        </w:rPr>
        <w:t>обов’язковий</w:t>
      </w:r>
      <w:r>
        <w:t></w:t>
      </w:r>
      <w:r>
        <w:rPr>
          <w:rFonts w:hint="eastAsia"/>
        </w:rPr>
        <w:t>творчий</w:t>
      </w:r>
    </w:p>
    <w:p w:rsidR="00441A5C" w:rsidRDefault="00441A5C" w:rsidP="00441A5C">
      <w:r>
        <w:rPr>
          <w:rFonts w:hint="eastAsia"/>
        </w:rPr>
        <w:t>компонент</w:t>
      </w:r>
      <w:r>
        <w:t></w:t>
      </w:r>
      <w:r>
        <w:rPr>
          <w:rFonts w:hint="eastAsia"/>
        </w:rPr>
        <w:t>у</w:t>
      </w:r>
      <w:r>
        <w:t></w:t>
      </w:r>
      <w:r>
        <w:rPr>
          <w:rFonts w:hint="eastAsia"/>
        </w:rPr>
        <w:t>спілкуванні</w:t>
      </w:r>
      <w:r>
        <w:t></w:t>
      </w:r>
    </w:p>
    <w:p w:rsidR="00441A5C" w:rsidRDefault="00441A5C" w:rsidP="00441A5C">
      <w:r>
        <w:t></w:t>
      </w:r>
      <w:r>
        <w:t></w:t>
      </w:r>
      <w:r>
        <w:t></w:t>
      </w:r>
      <w:r>
        <w:rPr>
          <w:rFonts w:hint="eastAsia"/>
        </w:rPr>
        <w:t>Доцільність</w:t>
      </w:r>
      <w:r>
        <w:t></w:t>
      </w:r>
      <w:r>
        <w:rPr>
          <w:rFonts w:hint="eastAsia"/>
        </w:rPr>
        <w:t>використання</w:t>
      </w:r>
      <w:r>
        <w:t></w:t>
      </w:r>
      <w:r>
        <w:rPr>
          <w:rFonts w:hint="eastAsia"/>
        </w:rPr>
        <w:t>терміна</w:t>
      </w:r>
      <w:r>
        <w:t></w:t>
      </w:r>
      <w:r>
        <w:t></w:t>
      </w:r>
      <w:r>
        <w:rPr>
          <w:rFonts w:hint="eastAsia"/>
        </w:rPr>
        <w:t>постфольклор</w:t>
      </w:r>
      <w:r>
        <w:t></w:t>
      </w:r>
      <w:r>
        <w:t></w:t>
      </w:r>
      <w:r>
        <w:rPr>
          <w:rFonts w:hint="eastAsia"/>
        </w:rPr>
        <w:t>зумовлена</w:t>
      </w:r>
      <w:r>
        <w:t></w:t>
      </w:r>
      <w:r>
        <w:rPr>
          <w:rFonts w:hint="eastAsia"/>
        </w:rPr>
        <w:t>його</w:t>
      </w:r>
    </w:p>
    <w:p w:rsidR="00441A5C" w:rsidRDefault="00441A5C" w:rsidP="00441A5C">
      <w:r>
        <w:rPr>
          <w:rFonts w:hint="eastAsia"/>
        </w:rPr>
        <w:t>багатокомпонентною</w:t>
      </w:r>
      <w:r>
        <w:t></w:t>
      </w:r>
      <w:r>
        <w:rPr>
          <w:rFonts w:hint="eastAsia"/>
        </w:rPr>
        <w:t>структурою</w:t>
      </w:r>
      <w:r>
        <w:t></w:t>
      </w:r>
      <w:r>
        <w:t></w:t>
      </w:r>
      <w:r>
        <w:rPr>
          <w:rFonts w:hint="eastAsia"/>
        </w:rPr>
        <w:t>середовищем</w:t>
      </w:r>
      <w:r>
        <w:t></w:t>
      </w:r>
      <w:r>
        <w:rPr>
          <w:rFonts w:hint="eastAsia"/>
        </w:rPr>
        <w:t>функціонування</w:t>
      </w:r>
      <w:r>
        <w:t></w:t>
      </w:r>
      <w:r>
        <w:rPr>
          <w:rFonts w:hint="eastAsia"/>
        </w:rPr>
        <w:t>та</w:t>
      </w:r>
    </w:p>
    <w:p w:rsidR="00441A5C" w:rsidRDefault="00441A5C" w:rsidP="00441A5C">
      <w:r>
        <w:rPr>
          <w:rFonts w:hint="eastAsia"/>
        </w:rPr>
        <w:t>характерними</w:t>
      </w:r>
      <w:r>
        <w:t></w:t>
      </w:r>
      <w:r>
        <w:rPr>
          <w:rFonts w:hint="eastAsia"/>
        </w:rPr>
        <w:t>ознаками</w:t>
      </w:r>
      <w:r>
        <w:t></w:t>
      </w:r>
      <w:r>
        <w:t></w:t>
      </w:r>
      <w:r>
        <w:rPr>
          <w:rFonts w:hint="eastAsia"/>
        </w:rPr>
        <w:t>які</w:t>
      </w:r>
      <w:r>
        <w:t></w:t>
      </w:r>
      <w:r>
        <w:rPr>
          <w:rFonts w:hint="eastAsia"/>
        </w:rPr>
        <w:t>впливають</w:t>
      </w:r>
      <w:r>
        <w:t></w:t>
      </w:r>
      <w:r>
        <w:rPr>
          <w:rFonts w:hint="eastAsia"/>
        </w:rPr>
        <w:t>на</w:t>
      </w:r>
      <w:r>
        <w:t></w:t>
      </w:r>
      <w:r>
        <w:rPr>
          <w:rFonts w:hint="eastAsia"/>
        </w:rPr>
        <w:t>мовний</w:t>
      </w:r>
      <w:r>
        <w:t></w:t>
      </w:r>
      <w:r>
        <w:rPr>
          <w:rFonts w:hint="eastAsia"/>
        </w:rPr>
        <w:t>узус</w:t>
      </w:r>
      <w:r>
        <w:t></w:t>
      </w:r>
      <w:r>
        <w:t></w:t>
      </w:r>
      <w:r>
        <w:rPr>
          <w:rFonts w:hint="eastAsia"/>
        </w:rPr>
        <w:t>Постфольклор</w:t>
      </w:r>
      <w:r>
        <w:t></w:t>
      </w:r>
      <w:r>
        <w:rPr>
          <w:rFonts w:hint="eastAsia"/>
        </w:rPr>
        <w:t>–</w:t>
      </w:r>
      <w:r>
        <w:t></w:t>
      </w:r>
      <w:r>
        <w:rPr>
          <w:rFonts w:hint="eastAsia"/>
        </w:rPr>
        <w:t>це</w:t>
      </w:r>
    </w:p>
    <w:p w:rsidR="00441A5C" w:rsidRDefault="00441A5C" w:rsidP="00441A5C">
      <w:r>
        <w:rPr>
          <w:rFonts w:hint="eastAsia"/>
        </w:rPr>
        <w:t>форма</w:t>
      </w:r>
      <w:r>
        <w:t></w:t>
      </w:r>
      <w:r>
        <w:rPr>
          <w:rFonts w:hint="eastAsia"/>
        </w:rPr>
        <w:t>народної</w:t>
      </w:r>
      <w:r>
        <w:t></w:t>
      </w:r>
      <w:r>
        <w:rPr>
          <w:rFonts w:hint="eastAsia"/>
        </w:rPr>
        <w:t>творчості</w:t>
      </w:r>
      <w:r>
        <w:t></w:t>
      </w:r>
      <w:r>
        <w:t></w:t>
      </w:r>
      <w:r>
        <w:rPr>
          <w:rFonts w:hint="eastAsia"/>
        </w:rPr>
        <w:t>яка</w:t>
      </w:r>
      <w:r>
        <w:t></w:t>
      </w:r>
      <w:r>
        <w:rPr>
          <w:rFonts w:hint="eastAsia"/>
        </w:rPr>
        <w:t>існує</w:t>
      </w:r>
      <w:r>
        <w:t></w:t>
      </w:r>
      <w:r>
        <w:rPr>
          <w:rFonts w:hint="eastAsia"/>
        </w:rPr>
        <w:t>паралельно</w:t>
      </w:r>
      <w:r>
        <w:t></w:t>
      </w:r>
      <w:r>
        <w:rPr>
          <w:rFonts w:hint="eastAsia"/>
        </w:rPr>
        <w:t>з</w:t>
      </w:r>
      <w:r>
        <w:t></w:t>
      </w:r>
      <w:r>
        <w:rPr>
          <w:rFonts w:hint="eastAsia"/>
        </w:rPr>
        <w:t>традиційним</w:t>
      </w:r>
      <w:r>
        <w:t></w:t>
      </w:r>
      <w:r>
        <w:rPr>
          <w:rFonts w:hint="eastAsia"/>
        </w:rPr>
        <w:t>фольклором</w:t>
      </w:r>
      <w:r>
        <w:t></w:t>
      </w:r>
      <w:r>
        <w:rPr>
          <w:rFonts w:hint="eastAsia"/>
        </w:rPr>
        <w:t>та</w:t>
      </w:r>
    </w:p>
    <w:p w:rsidR="00441A5C" w:rsidRDefault="00441A5C" w:rsidP="00441A5C">
      <w:r>
        <w:rPr>
          <w:rFonts w:hint="eastAsia"/>
        </w:rPr>
        <w:t>охоплює</w:t>
      </w:r>
      <w:r>
        <w:t></w:t>
      </w:r>
      <w:r>
        <w:rPr>
          <w:rFonts w:hint="eastAsia"/>
        </w:rPr>
        <w:t>елементи</w:t>
      </w:r>
      <w:r>
        <w:t></w:t>
      </w:r>
      <w:r>
        <w:rPr>
          <w:rFonts w:hint="eastAsia"/>
        </w:rPr>
        <w:t>сучасної</w:t>
      </w:r>
      <w:r>
        <w:t></w:t>
      </w:r>
      <w:r>
        <w:rPr>
          <w:rFonts w:hint="eastAsia"/>
        </w:rPr>
        <w:t>міської</w:t>
      </w:r>
      <w:r>
        <w:t></w:t>
      </w:r>
      <w:r>
        <w:rPr>
          <w:rFonts w:hint="eastAsia"/>
        </w:rPr>
        <w:t>і</w:t>
      </w:r>
      <w:r>
        <w:t></w:t>
      </w:r>
      <w:r>
        <w:rPr>
          <w:rFonts w:hint="eastAsia"/>
        </w:rPr>
        <w:t>мережевої</w:t>
      </w:r>
      <w:r>
        <w:t></w:t>
      </w:r>
      <w:r>
        <w:rPr>
          <w:rFonts w:hint="eastAsia"/>
        </w:rPr>
        <w:t>креативної</w:t>
      </w:r>
      <w:r>
        <w:t></w:t>
      </w:r>
      <w:r>
        <w:rPr>
          <w:rFonts w:hint="eastAsia"/>
        </w:rPr>
        <w:t>діяльності</w:t>
      </w:r>
      <w:r>
        <w:t></w:t>
      </w:r>
      <w:r>
        <w:rPr>
          <w:rFonts w:hint="eastAsia"/>
        </w:rPr>
        <w:t>та</w:t>
      </w:r>
    </w:p>
    <w:p w:rsidR="00441A5C" w:rsidRDefault="00441A5C" w:rsidP="00441A5C">
      <w:r>
        <w:rPr>
          <w:rFonts w:hint="eastAsia"/>
        </w:rPr>
        <w:t>масової</w:t>
      </w:r>
      <w:r>
        <w:t></w:t>
      </w:r>
      <w:r>
        <w:rPr>
          <w:rFonts w:hint="eastAsia"/>
        </w:rPr>
        <w:t>культури</w:t>
      </w:r>
      <w:r>
        <w:t></w:t>
      </w:r>
    </w:p>
    <w:p w:rsidR="00441A5C" w:rsidRDefault="00441A5C" w:rsidP="00441A5C">
      <w:r>
        <w:rPr>
          <w:rFonts w:hint="eastAsia"/>
        </w:rPr>
        <w:t>Функціонування</w:t>
      </w:r>
      <w:r>
        <w:t></w:t>
      </w:r>
      <w:r>
        <w:rPr>
          <w:rFonts w:hint="eastAsia"/>
        </w:rPr>
        <w:t>постфольклору</w:t>
      </w:r>
      <w:r>
        <w:t></w:t>
      </w:r>
      <w:r>
        <w:rPr>
          <w:rFonts w:hint="eastAsia"/>
        </w:rPr>
        <w:t>в</w:t>
      </w:r>
      <w:r>
        <w:t></w:t>
      </w:r>
      <w:r>
        <w:rPr>
          <w:rFonts w:hint="eastAsia"/>
        </w:rPr>
        <w:t>реальному</w:t>
      </w:r>
      <w:r>
        <w:t></w:t>
      </w:r>
      <w:r>
        <w:rPr>
          <w:rFonts w:hint="eastAsia"/>
        </w:rPr>
        <w:t>та</w:t>
      </w:r>
      <w:r>
        <w:t></w:t>
      </w:r>
      <w:r>
        <w:rPr>
          <w:rFonts w:hint="eastAsia"/>
        </w:rPr>
        <w:t>медіапросторі</w:t>
      </w:r>
      <w:r>
        <w:t></w:t>
      </w:r>
      <w:r>
        <w:rPr>
          <w:rFonts w:hint="eastAsia"/>
        </w:rPr>
        <w:t>спричинює</w:t>
      </w:r>
    </w:p>
    <w:p w:rsidR="00441A5C" w:rsidRDefault="00441A5C" w:rsidP="00441A5C">
      <w:r>
        <w:rPr>
          <w:rFonts w:hint="eastAsia"/>
        </w:rPr>
        <w:t>нестабільність</w:t>
      </w:r>
      <w:r>
        <w:t></w:t>
      </w:r>
      <w:r>
        <w:rPr>
          <w:rFonts w:hint="eastAsia"/>
        </w:rPr>
        <w:t>його</w:t>
      </w:r>
      <w:r>
        <w:t></w:t>
      </w:r>
      <w:r>
        <w:rPr>
          <w:rFonts w:hint="eastAsia"/>
        </w:rPr>
        <w:t>жанрової</w:t>
      </w:r>
      <w:r>
        <w:t></w:t>
      </w:r>
      <w:r>
        <w:rPr>
          <w:rFonts w:hint="eastAsia"/>
        </w:rPr>
        <w:t>системи</w:t>
      </w:r>
      <w:r>
        <w:t></w:t>
      </w:r>
      <w:r>
        <w:t></w:t>
      </w:r>
      <w:r>
        <w:rPr>
          <w:rFonts w:hint="eastAsia"/>
        </w:rPr>
        <w:t>репрезентованої</w:t>
      </w:r>
      <w:r>
        <w:t></w:t>
      </w:r>
      <w:r>
        <w:rPr>
          <w:rFonts w:hint="eastAsia"/>
        </w:rPr>
        <w:t>вербальними</w:t>
      </w:r>
      <w:r>
        <w:t></w:t>
      </w:r>
    </w:p>
    <w:p w:rsidR="00441A5C" w:rsidRDefault="00441A5C" w:rsidP="00441A5C">
      <w:r>
        <w:rPr>
          <w:rFonts w:hint="eastAsia"/>
        </w:rPr>
        <w:t>невербальними</w:t>
      </w:r>
      <w:r>
        <w:t></w:t>
      </w:r>
      <w:r>
        <w:rPr>
          <w:rFonts w:hint="eastAsia"/>
        </w:rPr>
        <w:t>та</w:t>
      </w:r>
      <w:r>
        <w:t></w:t>
      </w:r>
      <w:r>
        <w:rPr>
          <w:rFonts w:hint="eastAsia"/>
        </w:rPr>
        <w:t>креолізованими</w:t>
      </w:r>
      <w:r>
        <w:t></w:t>
      </w:r>
      <w:r>
        <w:rPr>
          <w:rFonts w:hint="eastAsia"/>
        </w:rPr>
        <w:t>компонентами</w:t>
      </w:r>
      <w:r>
        <w:t></w:t>
      </w:r>
      <w:r>
        <w:t></w:t>
      </w:r>
      <w:r>
        <w:rPr>
          <w:rFonts w:hint="eastAsia"/>
        </w:rPr>
        <w:t>Для</w:t>
      </w:r>
      <w:r>
        <w:t></w:t>
      </w:r>
      <w:r>
        <w:rPr>
          <w:rFonts w:hint="eastAsia"/>
        </w:rPr>
        <w:t>лінгвістичного</w:t>
      </w:r>
      <w:r>
        <w:t></w:t>
      </w:r>
      <w:r>
        <w:rPr>
          <w:rFonts w:hint="eastAsia"/>
        </w:rPr>
        <w:t>аналізу</w:t>
      </w:r>
      <w:r>
        <w:t></w:t>
      </w:r>
    </w:p>
    <w:p w:rsidR="00441A5C" w:rsidRDefault="00441A5C" w:rsidP="00441A5C">
      <w:r>
        <w:t></w:t>
      </w:r>
      <w:r>
        <w:t></w:t>
      </w:r>
      <w:r>
        <w:t></w:t>
      </w:r>
    </w:p>
    <w:p w:rsidR="00441A5C" w:rsidRDefault="00441A5C" w:rsidP="00441A5C">
      <w:r>
        <w:rPr>
          <w:rFonts w:hint="eastAsia"/>
        </w:rPr>
        <w:t>найбільш</w:t>
      </w:r>
      <w:r>
        <w:t></w:t>
      </w:r>
      <w:r>
        <w:rPr>
          <w:rFonts w:hint="eastAsia"/>
        </w:rPr>
        <w:t>релевантними</w:t>
      </w:r>
      <w:r>
        <w:t></w:t>
      </w:r>
      <w:r>
        <w:rPr>
          <w:rFonts w:hint="eastAsia"/>
        </w:rPr>
        <w:t>постають</w:t>
      </w:r>
      <w:r>
        <w:t></w:t>
      </w:r>
      <w:r>
        <w:rPr>
          <w:rFonts w:hint="eastAsia"/>
        </w:rPr>
        <w:t>такі</w:t>
      </w:r>
      <w:r>
        <w:t></w:t>
      </w:r>
      <w:r>
        <w:rPr>
          <w:rFonts w:hint="eastAsia"/>
        </w:rPr>
        <w:t>жанри</w:t>
      </w:r>
      <w:r>
        <w:t></w:t>
      </w:r>
      <w:r>
        <w:t></w:t>
      </w:r>
      <w:r>
        <w:rPr>
          <w:rFonts w:hint="eastAsia"/>
        </w:rPr>
        <w:t>анекдот</w:t>
      </w:r>
      <w:r>
        <w:t></w:t>
      </w:r>
      <w:r>
        <w:t></w:t>
      </w:r>
      <w:r>
        <w:rPr>
          <w:rFonts w:hint="eastAsia"/>
        </w:rPr>
        <w:t>інтернет</w:t>
      </w:r>
      <w:r>
        <w:t></w:t>
      </w:r>
      <w:r>
        <w:rPr>
          <w:rFonts w:hint="eastAsia"/>
        </w:rPr>
        <w:t>мем</w:t>
      </w:r>
      <w:r>
        <w:t></w:t>
      </w:r>
      <w:r>
        <w:t></w:t>
      </w:r>
      <w:r>
        <w:rPr>
          <w:rFonts w:hint="eastAsia"/>
        </w:rPr>
        <w:t>сучасний</w:t>
      </w:r>
    </w:p>
    <w:p w:rsidR="00441A5C" w:rsidRDefault="00441A5C" w:rsidP="00441A5C">
      <w:r>
        <w:rPr>
          <w:rFonts w:hint="eastAsia"/>
        </w:rPr>
        <w:t>афоризм</w:t>
      </w:r>
      <w:r>
        <w:t></w:t>
      </w:r>
      <w:r>
        <w:t></w:t>
      </w:r>
      <w:r>
        <w:rPr>
          <w:rFonts w:hint="eastAsia"/>
        </w:rPr>
        <w:t>міська</w:t>
      </w:r>
      <w:r>
        <w:t></w:t>
      </w:r>
      <w:r>
        <w:rPr>
          <w:rFonts w:hint="eastAsia"/>
        </w:rPr>
        <w:t>легенда</w:t>
      </w:r>
      <w:r>
        <w:t></w:t>
      </w:r>
      <w:r>
        <w:t></w:t>
      </w:r>
      <w:r>
        <w:rPr>
          <w:rFonts w:hint="eastAsia"/>
        </w:rPr>
        <w:t>ланцюговий</w:t>
      </w:r>
      <w:r>
        <w:t></w:t>
      </w:r>
      <w:r>
        <w:rPr>
          <w:rFonts w:hint="eastAsia"/>
        </w:rPr>
        <w:t>лист</w:t>
      </w:r>
      <w:r>
        <w:t></w:t>
      </w:r>
      <w:r>
        <w:t></w:t>
      </w:r>
      <w:r>
        <w:rPr>
          <w:rFonts w:hint="eastAsia"/>
        </w:rPr>
        <w:t>Вибір</w:t>
      </w:r>
      <w:r>
        <w:t></w:t>
      </w:r>
      <w:r>
        <w:rPr>
          <w:rFonts w:hint="eastAsia"/>
        </w:rPr>
        <w:t>зазначених</w:t>
      </w:r>
      <w:r>
        <w:t></w:t>
      </w:r>
      <w:r>
        <w:rPr>
          <w:rFonts w:hint="eastAsia"/>
        </w:rPr>
        <w:t>жанрів</w:t>
      </w:r>
      <w:r>
        <w:t></w:t>
      </w:r>
      <w:r>
        <w:rPr>
          <w:rFonts w:hint="eastAsia"/>
        </w:rPr>
        <w:t>створює</w:t>
      </w:r>
    </w:p>
    <w:p w:rsidR="00441A5C" w:rsidRDefault="00441A5C" w:rsidP="00441A5C">
      <w:r>
        <w:rPr>
          <w:rFonts w:hint="eastAsia"/>
        </w:rPr>
        <w:t>можливість</w:t>
      </w:r>
      <w:r>
        <w:t></w:t>
      </w:r>
      <w:r>
        <w:rPr>
          <w:rFonts w:hint="eastAsia"/>
        </w:rPr>
        <w:t>вивчення</w:t>
      </w:r>
      <w:r>
        <w:t></w:t>
      </w:r>
      <w:r>
        <w:rPr>
          <w:rFonts w:hint="eastAsia"/>
        </w:rPr>
        <w:t>мовного</w:t>
      </w:r>
      <w:r>
        <w:t></w:t>
      </w:r>
      <w:r>
        <w:rPr>
          <w:rFonts w:hint="eastAsia"/>
        </w:rPr>
        <w:t>варіювання</w:t>
      </w:r>
      <w:r>
        <w:t></w:t>
      </w:r>
      <w:r>
        <w:rPr>
          <w:rFonts w:hint="eastAsia"/>
        </w:rPr>
        <w:t>в</w:t>
      </w:r>
      <w:r>
        <w:t></w:t>
      </w:r>
      <w:r>
        <w:rPr>
          <w:rFonts w:hint="eastAsia"/>
        </w:rPr>
        <w:t>межах</w:t>
      </w:r>
      <w:r>
        <w:t></w:t>
      </w:r>
      <w:r>
        <w:rPr>
          <w:rFonts w:hint="eastAsia"/>
        </w:rPr>
        <w:t>протиставлення</w:t>
      </w:r>
      <w:r>
        <w:t></w:t>
      </w:r>
      <w:r>
        <w:t></w:t>
      </w:r>
      <w:r>
        <w:rPr>
          <w:rFonts w:hint="eastAsia"/>
        </w:rPr>
        <w:t>своїх</w:t>
      </w:r>
      <w:r>
        <w:t></w:t>
      </w:r>
      <w:r>
        <w:t></w:t>
      </w:r>
      <w:r>
        <w:rPr>
          <w:rFonts w:hint="eastAsia"/>
        </w:rPr>
        <w:t>і</w:t>
      </w:r>
    </w:p>
    <w:p w:rsidR="00441A5C" w:rsidRDefault="00441A5C" w:rsidP="00441A5C">
      <w:r>
        <w:t></w:t>
      </w:r>
      <w:r>
        <w:rPr>
          <w:rFonts w:hint="eastAsia"/>
        </w:rPr>
        <w:t>чужих</w:t>
      </w:r>
      <w:r>
        <w:t></w:t>
      </w:r>
      <w:r>
        <w:t></w:t>
      </w:r>
      <w:r>
        <w:t></w:t>
      </w:r>
      <w:r>
        <w:rPr>
          <w:rFonts w:hint="eastAsia"/>
        </w:rPr>
        <w:t>помітно</w:t>
      </w:r>
      <w:r>
        <w:t></w:t>
      </w:r>
      <w:r>
        <w:rPr>
          <w:rFonts w:hint="eastAsia"/>
        </w:rPr>
        <w:t>вираженого</w:t>
      </w:r>
      <w:r>
        <w:t></w:t>
      </w:r>
      <w:r>
        <w:rPr>
          <w:rFonts w:hint="eastAsia"/>
        </w:rPr>
        <w:t>в</w:t>
      </w:r>
      <w:r>
        <w:t></w:t>
      </w:r>
      <w:r>
        <w:rPr>
          <w:rFonts w:hint="eastAsia"/>
        </w:rPr>
        <w:t>гумористичних</w:t>
      </w:r>
      <w:r>
        <w:t></w:t>
      </w:r>
      <w:r>
        <w:rPr>
          <w:rFonts w:hint="eastAsia"/>
        </w:rPr>
        <w:t>текстах</w:t>
      </w:r>
      <w:r>
        <w:t></w:t>
      </w:r>
      <w:r>
        <w:t></w:t>
      </w:r>
      <w:r>
        <w:rPr>
          <w:rFonts w:hint="eastAsia"/>
        </w:rPr>
        <w:t>У</w:t>
      </w:r>
      <w:r>
        <w:t></w:t>
      </w:r>
      <w:r>
        <w:rPr>
          <w:rFonts w:hint="eastAsia"/>
        </w:rPr>
        <w:t>свою</w:t>
      </w:r>
      <w:r>
        <w:t></w:t>
      </w:r>
      <w:r>
        <w:rPr>
          <w:rFonts w:hint="eastAsia"/>
        </w:rPr>
        <w:t>чергу</w:t>
      </w:r>
      <w:r>
        <w:t></w:t>
      </w:r>
    </w:p>
    <w:p w:rsidR="00441A5C" w:rsidRDefault="00441A5C" w:rsidP="00441A5C">
      <w:r>
        <w:rPr>
          <w:rFonts w:hint="eastAsia"/>
        </w:rPr>
        <w:t>негумористичні</w:t>
      </w:r>
      <w:r>
        <w:t></w:t>
      </w:r>
      <w:r>
        <w:rPr>
          <w:rFonts w:hint="eastAsia"/>
        </w:rPr>
        <w:t>жанри</w:t>
      </w:r>
      <w:r>
        <w:t></w:t>
      </w:r>
      <w:r>
        <w:t></w:t>
      </w:r>
      <w:r>
        <w:rPr>
          <w:rFonts w:hint="eastAsia"/>
        </w:rPr>
        <w:t>афоризми</w:t>
      </w:r>
      <w:r>
        <w:t></w:t>
      </w:r>
      <w:r>
        <w:rPr>
          <w:rFonts w:hint="eastAsia"/>
        </w:rPr>
        <w:t>та</w:t>
      </w:r>
      <w:r>
        <w:t></w:t>
      </w:r>
      <w:r>
        <w:rPr>
          <w:rFonts w:hint="eastAsia"/>
        </w:rPr>
        <w:t>міські</w:t>
      </w:r>
      <w:r>
        <w:t></w:t>
      </w:r>
      <w:r>
        <w:rPr>
          <w:rFonts w:hint="eastAsia"/>
        </w:rPr>
        <w:t>легенди</w:t>
      </w:r>
      <w:r>
        <w:t></w:t>
      </w:r>
      <w:r>
        <w:t></w:t>
      </w:r>
      <w:r>
        <w:rPr>
          <w:rFonts w:hint="eastAsia"/>
        </w:rPr>
        <w:t>сприяють</w:t>
      </w:r>
      <w:r>
        <w:t></w:t>
      </w:r>
      <w:r>
        <w:rPr>
          <w:rFonts w:hint="eastAsia"/>
        </w:rPr>
        <w:t>дослідженню</w:t>
      </w:r>
    </w:p>
    <w:p w:rsidR="00441A5C" w:rsidRDefault="00441A5C" w:rsidP="00441A5C">
      <w:r>
        <w:rPr>
          <w:rFonts w:hint="eastAsia"/>
        </w:rPr>
        <w:t>вибору</w:t>
      </w:r>
      <w:r>
        <w:t></w:t>
      </w:r>
      <w:r>
        <w:rPr>
          <w:rFonts w:hint="eastAsia"/>
        </w:rPr>
        <w:t>престижного</w:t>
      </w:r>
      <w:r>
        <w:t></w:t>
      </w:r>
      <w:r>
        <w:rPr>
          <w:rFonts w:hint="eastAsia"/>
        </w:rPr>
        <w:t>варіанта</w:t>
      </w:r>
      <w:r>
        <w:t></w:t>
      </w:r>
      <w:r>
        <w:rPr>
          <w:rFonts w:hint="eastAsia"/>
        </w:rPr>
        <w:t>етномови</w:t>
      </w:r>
      <w:r>
        <w:t></w:t>
      </w:r>
      <w:r>
        <w:rPr>
          <w:rFonts w:hint="eastAsia"/>
        </w:rPr>
        <w:t>для</w:t>
      </w:r>
      <w:r>
        <w:t></w:t>
      </w:r>
      <w:r>
        <w:rPr>
          <w:rFonts w:hint="eastAsia"/>
        </w:rPr>
        <w:t>передачі</w:t>
      </w:r>
      <w:r>
        <w:t></w:t>
      </w:r>
      <w:r>
        <w:rPr>
          <w:rFonts w:hint="eastAsia"/>
        </w:rPr>
        <w:t>переживань</w:t>
      </w:r>
      <w:r>
        <w:t></w:t>
      </w:r>
      <w:r>
        <w:rPr>
          <w:rFonts w:hint="eastAsia"/>
        </w:rPr>
        <w:t>користувача</w:t>
      </w:r>
    </w:p>
    <w:p w:rsidR="00441A5C" w:rsidRDefault="00441A5C" w:rsidP="00441A5C">
      <w:r>
        <w:rPr>
          <w:rFonts w:hint="eastAsia"/>
        </w:rPr>
        <w:t>мережі</w:t>
      </w:r>
      <w:r>
        <w:t></w:t>
      </w:r>
      <w:r>
        <w:rPr>
          <w:rFonts w:hint="eastAsia"/>
        </w:rPr>
        <w:t>та</w:t>
      </w:r>
      <w:r>
        <w:t></w:t>
      </w:r>
      <w:r>
        <w:rPr>
          <w:rFonts w:hint="eastAsia"/>
        </w:rPr>
        <w:t>впливу</w:t>
      </w:r>
      <w:r>
        <w:t></w:t>
      </w:r>
      <w:r>
        <w:rPr>
          <w:rFonts w:hint="eastAsia"/>
        </w:rPr>
        <w:t>на</w:t>
      </w:r>
      <w:r>
        <w:t></w:t>
      </w:r>
      <w:r>
        <w:rPr>
          <w:rFonts w:hint="eastAsia"/>
        </w:rPr>
        <w:t>світогляд</w:t>
      </w:r>
      <w:r>
        <w:t></w:t>
      </w:r>
      <w:r>
        <w:rPr>
          <w:rFonts w:hint="eastAsia"/>
        </w:rPr>
        <w:t>інших</w:t>
      </w:r>
      <w:r>
        <w:t></w:t>
      </w:r>
    </w:p>
    <w:p w:rsidR="00441A5C" w:rsidRDefault="00441A5C" w:rsidP="00441A5C">
      <w:r>
        <w:t></w:t>
      </w:r>
      <w:r>
        <w:t></w:t>
      </w:r>
      <w:r>
        <w:t></w:t>
      </w:r>
      <w:r>
        <w:rPr>
          <w:rFonts w:hint="eastAsia"/>
        </w:rPr>
        <w:t>Мовна</w:t>
      </w:r>
      <w:r>
        <w:t></w:t>
      </w:r>
      <w:r>
        <w:rPr>
          <w:rFonts w:hint="eastAsia"/>
        </w:rPr>
        <w:t>ситуація</w:t>
      </w:r>
      <w:r>
        <w:t></w:t>
      </w:r>
      <w:r>
        <w:rPr>
          <w:rFonts w:hint="eastAsia"/>
        </w:rPr>
        <w:t>в</w:t>
      </w:r>
      <w:r>
        <w:t></w:t>
      </w:r>
      <w:r>
        <w:rPr>
          <w:rFonts w:hint="eastAsia"/>
        </w:rPr>
        <w:t>арабському</w:t>
      </w:r>
      <w:r>
        <w:t></w:t>
      </w:r>
      <w:r>
        <w:rPr>
          <w:rFonts w:hint="eastAsia"/>
        </w:rPr>
        <w:t>світі</w:t>
      </w:r>
      <w:r>
        <w:t></w:t>
      </w:r>
      <w:r>
        <w:rPr>
          <w:rFonts w:hint="eastAsia"/>
        </w:rPr>
        <w:t>впливає</w:t>
      </w:r>
      <w:r>
        <w:t></w:t>
      </w:r>
      <w:r>
        <w:rPr>
          <w:rFonts w:hint="eastAsia"/>
        </w:rPr>
        <w:t>на</w:t>
      </w:r>
      <w:r>
        <w:t></w:t>
      </w:r>
      <w:r>
        <w:rPr>
          <w:rFonts w:hint="eastAsia"/>
        </w:rPr>
        <w:t>медіадискурс</w:t>
      </w:r>
      <w:r>
        <w:t></w:t>
      </w:r>
      <w:r>
        <w:t></w:t>
      </w:r>
      <w:r>
        <w:rPr>
          <w:rFonts w:hint="eastAsia"/>
        </w:rPr>
        <w:t>в</w:t>
      </w:r>
      <w:r>
        <w:t></w:t>
      </w:r>
      <w:r>
        <w:rPr>
          <w:rFonts w:hint="eastAsia"/>
        </w:rPr>
        <w:t>якому</w:t>
      </w:r>
    </w:p>
    <w:p w:rsidR="00441A5C" w:rsidRDefault="00441A5C" w:rsidP="00441A5C">
      <w:r>
        <w:rPr>
          <w:rFonts w:hint="eastAsia"/>
        </w:rPr>
        <w:t>використання</w:t>
      </w:r>
      <w:r>
        <w:t></w:t>
      </w:r>
      <w:r>
        <w:rPr>
          <w:rFonts w:hint="eastAsia"/>
        </w:rPr>
        <w:t>різних</w:t>
      </w:r>
      <w:r>
        <w:t></w:t>
      </w:r>
      <w:r>
        <w:rPr>
          <w:rFonts w:hint="eastAsia"/>
        </w:rPr>
        <w:t>варіантів</w:t>
      </w:r>
      <w:r>
        <w:t></w:t>
      </w:r>
      <w:r>
        <w:rPr>
          <w:rFonts w:hint="eastAsia"/>
        </w:rPr>
        <w:t>арабської</w:t>
      </w:r>
      <w:r>
        <w:t></w:t>
      </w:r>
      <w:r>
        <w:rPr>
          <w:rFonts w:hint="eastAsia"/>
        </w:rPr>
        <w:t>мови</w:t>
      </w:r>
      <w:r>
        <w:t></w:t>
      </w:r>
      <w:r>
        <w:rPr>
          <w:rFonts w:hint="eastAsia"/>
        </w:rPr>
        <w:t>зумовлене</w:t>
      </w:r>
      <w:r>
        <w:t></w:t>
      </w:r>
      <w:r>
        <w:rPr>
          <w:rFonts w:hint="eastAsia"/>
        </w:rPr>
        <w:t>формами</w:t>
      </w:r>
      <w:r>
        <w:t></w:t>
      </w:r>
      <w:r>
        <w:rPr>
          <w:rFonts w:hint="eastAsia"/>
        </w:rPr>
        <w:t>медіа</w:t>
      </w:r>
      <w:r>
        <w:t></w:t>
      </w:r>
    </w:p>
    <w:p w:rsidR="00441A5C" w:rsidRDefault="00441A5C" w:rsidP="00441A5C">
      <w:r>
        <w:rPr>
          <w:rFonts w:hint="eastAsia"/>
        </w:rPr>
        <w:t>Традиційні</w:t>
      </w:r>
      <w:r>
        <w:t></w:t>
      </w:r>
      <w:r>
        <w:rPr>
          <w:rFonts w:hint="eastAsia"/>
        </w:rPr>
        <w:t>ЗМІ</w:t>
      </w:r>
      <w:r>
        <w:t></w:t>
      </w:r>
      <w:r>
        <w:rPr>
          <w:rFonts w:hint="eastAsia"/>
        </w:rPr>
        <w:t>використовують</w:t>
      </w:r>
      <w:r>
        <w:t></w:t>
      </w:r>
      <w:r>
        <w:rPr>
          <w:rFonts w:hint="eastAsia"/>
        </w:rPr>
        <w:t>сучасну</w:t>
      </w:r>
      <w:r>
        <w:t></w:t>
      </w:r>
      <w:r>
        <w:rPr>
          <w:rFonts w:hint="eastAsia"/>
        </w:rPr>
        <w:t>стандартну</w:t>
      </w:r>
      <w:r>
        <w:t></w:t>
      </w:r>
      <w:r>
        <w:rPr>
          <w:rFonts w:hint="eastAsia"/>
        </w:rPr>
        <w:t>арабську</w:t>
      </w:r>
      <w:r>
        <w:t></w:t>
      </w:r>
      <w:r>
        <w:rPr>
          <w:rFonts w:hint="eastAsia"/>
        </w:rPr>
        <w:t>мову</w:t>
      </w:r>
      <w:r>
        <w:t></w:t>
      </w:r>
      <w:r>
        <w:rPr>
          <w:rFonts w:hint="eastAsia"/>
        </w:rPr>
        <w:t>та</w:t>
      </w:r>
      <w:r>
        <w:t></w:t>
      </w:r>
      <w:r>
        <w:rPr>
          <w:rFonts w:hint="eastAsia"/>
        </w:rPr>
        <w:t>уснорозмовні</w:t>
      </w:r>
      <w:r>
        <w:t></w:t>
      </w:r>
      <w:r>
        <w:rPr>
          <w:rFonts w:hint="eastAsia"/>
        </w:rPr>
        <w:t>варіанти</w:t>
      </w:r>
      <w:r>
        <w:t></w:t>
      </w:r>
      <w:r>
        <w:rPr>
          <w:rFonts w:hint="eastAsia"/>
        </w:rPr>
        <w:t>відповідно</w:t>
      </w:r>
      <w:r>
        <w:t></w:t>
      </w:r>
      <w:r>
        <w:rPr>
          <w:rFonts w:hint="eastAsia"/>
        </w:rPr>
        <w:t>до</w:t>
      </w:r>
      <w:r>
        <w:t></w:t>
      </w:r>
      <w:r>
        <w:rPr>
          <w:rFonts w:hint="eastAsia"/>
        </w:rPr>
        <w:t>контексту</w:t>
      </w:r>
      <w:r>
        <w:t></w:t>
      </w:r>
      <w:r>
        <w:t></w:t>
      </w:r>
      <w:r>
        <w:rPr>
          <w:rFonts w:hint="eastAsia"/>
        </w:rPr>
        <w:t>У</w:t>
      </w:r>
      <w:r>
        <w:t></w:t>
      </w:r>
      <w:r>
        <w:rPr>
          <w:rFonts w:hint="eastAsia"/>
        </w:rPr>
        <w:t>соціальних</w:t>
      </w:r>
      <w:r>
        <w:t></w:t>
      </w:r>
      <w:r>
        <w:rPr>
          <w:rFonts w:hint="eastAsia"/>
        </w:rPr>
        <w:t>медіа</w:t>
      </w:r>
      <w:r>
        <w:t></w:t>
      </w:r>
      <w:r>
        <w:t></w:t>
      </w:r>
      <w:r>
        <w:rPr>
          <w:rFonts w:hint="eastAsia"/>
        </w:rPr>
        <w:t>крім</w:t>
      </w:r>
    </w:p>
    <w:p w:rsidR="00441A5C" w:rsidRDefault="00441A5C" w:rsidP="00441A5C">
      <w:r>
        <w:rPr>
          <w:rFonts w:hint="eastAsia"/>
        </w:rPr>
        <w:t>зазначених</w:t>
      </w:r>
      <w:r>
        <w:t></w:t>
      </w:r>
      <w:r>
        <w:rPr>
          <w:rFonts w:hint="eastAsia"/>
        </w:rPr>
        <w:t>різновидів</w:t>
      </w:r>
      <w:r>
        <w:t></w:t>
      </w:r>
      <w:r>
        <w:rPr>
          <w:rFonts w:hint="eastAsia"/>
        </w:rPr>
        <w:t>арабської</w:t>
      </w:r>
      <w:r>
        <w:t></w:t>
      </w:r>
      <w:r>
        <w:rPr>
          <w:rFonts w:hint="eastAsia"/>
        </w:rPr>
        <w:t>мови</w:t>
      </w:r>
      <w:r>
        <w:t></w:t>
      </w:r>
      <w:r>
        <w:t></w:t>
      </w:r>
      <w:r>
        <w:rPr>
          <w:rFonts w:hint="eastAsia"/>
        </w:rPr>
        <w:t>широко</w:t>
      </w:r>
      <w:r>
        <w:t></w:t>
      </w:r>
      <w:r>
        <w:rPr>
          <w:rFonts w:hint="eastAsia"/>
        </w:rPr>
        <w:t>представлені</w:t>
      </w:r>
      <w:r>
        <w:t></w:t>
      </w:r>
      <w:r>
        <w:rPr>
          <w:rFonts w:hint="eastAsia"/>
        </w:rPr>
        <w:t>арабізі</w:t>
      </w:r>
      <w:r>
        <w:t></w:t>
      </w:r>
      <w:r>
        <w:t></w:t>
      </w:r>
      <w:r>
        <w:rPr>
          <w:rFonts w:hint="eastAsia"/>
        </w:rPr>
        <w:t>інтернетжаргон</w:t>
      </w:r>
      <w:r>
        <w:t></w:t>
      </w:r>
      <w:r>
        <w:t></w:t>
      </w:r>
      <w:r>
        <w:rPr>
          <w:rFonts w:hint="eastAsia"/>
        </w:rPr>
        <w:t>англійська</w:t>
      </w:r>
      <w:r>
        <w:t></w:t>
      </w:r>
      <w:r>
        <w:rPr>
          <w:rFonts w:hint="eastAsia"/>
        </w:rPr>
        <w:t>та</w:t>
      </w:r>
      <w:r>
        <w:t></w:t>
      </w:r>
      <w:r>
        <w:rPr>
          <w:rFonts w:hint="eastAsia"/>
        </w:rPr>
        <w:t>французька</w:t>
      </w:r>
      <w:r>
        <w:t></w:t>
      </w:r>
      <w:r>
        <w:rPr>
          <w:rFonts w:hint="eastAsia"/>
        </w:rPr>
        <w:t>мови</w:t>
      </w:r>
      <w:r>
        <w:t></w:t>
      </w:r>
      <w:r>
        <w:t></w:t>
      </w:r>
      <w:r>
        <w:rPr>
          <w:rFonts w:hint="eastAsia"/>
        </w:rPr>
        <w:t>Вибір</w:t>
      </w:r>
      <w:r>
        <w:t></w:t>
      </w:r>
      <w:r>
        <w:rPr>
          <w:rFonts w:hint="eastAsia"/>
        </w:rPr>
        <w:t>мовного</w:t>
      </w:r>
      <w:r>
        <w:t></w:t>
      </w:r>
      <w:r>
        <w:rPr>
          <w:rFonts w:hint="eastAsia"/>
        </w:rPr>
        <w:t>коду</w:t>
      </w:r>
      <w:r>
        <w:t></w:t>
      </w:r>
      <w:r>
        <w:rPr>
          <w:rFonts w:hint="eastAsia"/>
        </w:rPr>
        <w:t>в</w:t>
      </w:r>
      <w:r>
        <w:t></w:t>
      </w:r>
      <w:r>
        <w:rPr>
          <w:rFonts w:hint="eastAsia"/>
        </w:rPr>
        <w:t>них</w:t>
      </w:r>
      <w:r>
        <w:t></w:t>
      </w:r>
      <w:r>
        <w:rPr>
          <w:rFonts w:hint="eastAsia"/>
        </w:rPr>
        <w:t>залежить</w:t>
      </w:r>
      <w:r>
        <w:t></w:t>
      </w:r>
      <w:r>
        <w:rPr>
          <w:rFonts w:hint="eastAsia"/>
        </w:rPr>
        <w:t>від</w:t>
      </w:r>
    </w:p>
    <w:p w:rsidR="00441A5C" w:rsidRDefault="00441A5C" w:rsidP="00441A5C">
      <w:r>
        <w:rPr>
          <w:rFonts w:hint="eastAsia"/>
        </w:rPr>
        <w:t>екстралінгвістичних</w:t>
      </w:r>
      <w:r>
        <w:t></w:t>
      </w:r>
      <w:r>
        <w:rPr>
          <w:rFonts w:hint="eastAsia"/>
        </w:rPr>
        <w:t>чинників</w:t>
      </w:r>
      <w:r>
        <w:t></w:t>
      </w:r>
      <w:r>
        <w:t></w:t>
      </w:r>
      <w:r>
        <w:rPr>
          <w:rFonts w:hint="eastAsia"/>
        </w:rPr>
        <w:t>суспільно</w:t>
      </w:r>
      <w:r>
        <w:t></w:t>
      </w:r>
      <w:r>
        <w:rPr>
          <w:rFonts w:hint="eastAsia"/>
        </w:rPr>
        <w:t>політичного</w:t>
      </w:r>
      <w:r>
        <w:t></w:t>
      </w:r>
      <w:r>
        <w:rPr>
          <w:rFonts w:hint="eastAsia"/>
        </w:rPr>
        <w:t>контексту</w:t>
      </w:r>
      <w:r>
        <w:t></w:t>
      </w:r>
      <w:r>
        <w:t></w:t>
      </w:r>
      <w:r>
        <w:rPr>
          <w:rFonts w:hint="eastAsia"/>
        </w:rPr>
        <w:t>релігійних</w:t>
      </w:r>
    </w:p>
    <w:p w:rsidR="00441A5C" w:rsidRDefault="00441A5C" w:rsidP="00441A5C">
      <w:r>
        <w:rPr>
          <w:rFonts w:hint="eastAsia"/>
        </w:rPr>
        <w:t>поглядів</w:t>
      </w:r>
      <w:r>
        <w:t></w:t>
      </w:r>
      <w:r>
        <w:rPr>
          <w:rFonts w:hint="eastAsia"/>
        </w:rPr>
        <w:t>користувачів</w:t>
      </w:r>
      <w:r>
        <w:t></w:t>
      </w:r>
      <w:r>
        <w:t></w:t>
      </w:r>
      <w:r>
        <w:rPr>
          <w:rFonts w:hint="eastAsia"/>
        </w:rPr>
        <w:t>впливу</w:t>
      </w:r>
      <w:r>
        <w:t></w:t>
      </w:r>
      <w:r>
        <w:rPr>
          <w:rFonts w:hint="eastAsia"/>
        </w:rPr>
        <w:t>інтернет</w:t>
      </w:r>
      <w:r>
        <w:t></w:t>
      </w:r>
      <w:r>
        <w:rPr>
          <w:rFonts w:hint="eastAsia"/>
        </w:rPr>
        <w:t>технологій</w:t>
      </w:r>
      <w:r>
        <w:t></w:t>
      </w:r>
      <w:r>
        <w:t></w:t>
      </w:r>
      <w:r>
        <w:rPr>
          <w:rFonts w:hint="eastAsia"/>
        </w:rPr>
        <w:t>тематики</w:t>
      </w:r>
      <w:r>
        <w:t></w:t>
      </w:r>
      <w:r>
        <w:t></w:t>
      </w:r>
      <w:r>
        <w:rPr>
          <w:rFonts w:hint="eastAsia"/>
        </w:rPr>
        <w:t>соціальних</w:t>
      </w:r>
      <w:r>
        <w:t></w:t>
      </w:r>
      <w:r>
        <w:rPr>
          <w:rFonts w:hint="eastAsia"/>
        </w:rPr>
        <w:t>ролей</w:t>
      </w:r>
    </w:p>
    <w:p w:rsidR="00441A5C" w:rsidRDefault="00441A5C" w:rsidP="00441A5C">
      <w:r>
        <w:rPr>
          <w:rFonts w:hint="eastAsia"/>
        </w:rPr>
        <w:t>учасників</w:t>
      </w:r>
      <w:r>
        <w:t></w:t>
      </w:r>
      <w:r>
        <w:rPr>
          <w:rFonts w:hint="eastAsia"/>
        </w:rPr>
        <w:t>комунікації</w:t>
      </w:r>
      <w:r>
        <w:t></w:t>
      </w:r>
    </w:p>
    <w:p w:rsidR="00441A5C" w:rsidRDefault="00441A5C" w:rsidP="00441A5C">
      <w:r>
        <w:t></w:t>
      </w:r>
      <w:r>
        <w:t></w:t>
      </w:r>
      <w:r>
        <w:t></w:t>
      </w:r>
      <w:r>
        <w:rPr>
          <w:rFonts w:hint="eastAsia"/>
        </w:rPr>
        <w:t>З</w:t>
      </w:r>
      <w:r>
        <w:t></w:t>
      </w:r>
      <w:r>
        <w:rPr>
          <w:rFonts w:hint="eastAsia"/>
        </w:rPr>
        <w:t>поміж</w:t>
      </w:r>
      <w:r>
        <w:t></w:t>
      </w:r>
      <w:r>
        <w:rPr>
          <w:rFonts w:hint="eastAsia"/>
        </w:rPr>
        <w:t>сучасних</w:t>
      </w:r>
      <w:r>
        <w:t></w:t>
      </w:r>
      <w:r>
        <w:rPr>
          <w:rFonts w:hint="eastAsia"/>
        </w:rPr>
        <w:t>досліджень</w:t>
      </w:r>
      <w:r>
        <w:t></w:t>
      </w:r>
      <w:r>
        <w:rPr>
          <w:rFonts w:hint="eastAsia"/>
        </w:rPr>
        <w:t>арабського</w:t>
      </w:r>
      <w:r>
        <w:t></w:t>
      </w:r>
      <w:r>
        <w:rPr>
          <w:rFonts w:hint="eastAsia"/>
        </w:rPr>
        <w:t>медіадискурсу</w:t>
      </w:r>
      <w:r>
        <w:t></w:t>
      </w:r>
      <w:r>
        <w:rPr>
          <w:rFonts w:hint="eastAsia"/>
        </w:rPr>
        <w:t>яскраво</w:t>
      </w:r>
    </w:p>
    <w:p w:rsidR="00441A5C" w:rsidRDefault="00441A5C" w:rsidP="00441A5C">
      <w:r>
        <w:rPr>
          <w:rFonts w:hint="eastAsia"/>
        </w:rPr>
        <w:t>виділяються</w:t>
      </w:r>
      <w:r>
        <w:t></w:t>
      </w:r>
      <w:r>
        <w:rPr>
          <w:rFonts w:hint="eastAsia"/>
        </w:rPr>
        <w:t>праці</w:t>
      </w:r>
      <w:r>
        <w:t></w:t>
      </w:r>
      <w:r>
        <w:rPr>
          <w:rFonts w:hint="eastAsia"/>
        </w:rPr>
        <w:t>соціолінгвістичного</w:t>
      </w:r>
      <w:r>
        <w:t></w:t>
      </w:r>
      <w:r>
        <w:rPr>
          <w:rFonts w:hint="eastAsia"/>
        </w:rPr>
        <w:t>спрямування</w:t>
      </w:r>
      <w:r>
        <w:t></w:t>
      </w:r>
      <w:r>
        <w:t></w:t>
      </w:r>
      <w:r>
        <w:rPr>
          <w:rFonts w:hint="eastAsia"/>
        </w:rPr>
        <w:t>зокрема</w:t>
      </w:r>
      <w:r>
        <w:t></w:t>
      </w:r>
      <w:r>
        <w:rPr>
          <w:rFonts w:hint="eastAsia"/>
        </w:rPr>
        <w:t>присвячені</w:t>
      </w:r>
    </w:p>
    <w:p w:rsidR="00441A5C" w:rsidRDefault="00441A5C" w:rsidP="00441A5C">
      <w:r>
        <w:rPr>
          <w:rFonts w:hint="eastAsia"/>
        </w:rPr>
        <w:t>принципам</w:t>
      </w:r>
      <w:r>
        <w:t></w:t>
      </w:r>
      <w:r>
        <w:rPr>
          <w:rFonts w:hint="eastAsia"/>
        </w:rPr>
        <w:t>варіювання</w:t>
      </w:r>
      <w:r>
        <w:t></w:t>
      </w:r>
      <w:r>
        <w:rPr>
          <w:rFonts w:hint="eastAsia"/>
        </w:rPr>
        <w:t>і</w:t>
      </w:r>
      <w:r>
        <w:t></w:t>
      </w:r>
      <w:r>
        <w:rPr>
          <w:rFonts w:hint="eastAsia"/>
        </w:rPr>
        <w:t>перемикання</w:t>
      </w:r>
      <w:r>
        <w:t></w:t>
      </w:r>
      <w:r>
        <w:rPr>
          <w:rFonts w:hint="eastAsia"/>
        </w:rPr>
        <w:t>мовних</w:t>
      </w:r>
      <w:r>
        <w:t></w:t>
      </w:r>
      <w:r>
        <w:rPr>
          <w:rFonts w:hint="eastAsia"/>
        </w:rPr>
        <w:t>кодів</w:t>
      </w:r>
      <w:r>
        <w:t></w:t>
      </w:r>
      <w:r>
        <w:rPr>
          <w:rFonts w:hint="eastAsia"/>
        </w:rPr>
        <w:t>у</w:t>
      </w:r>
      <w:r>
        <w:t></w:t>
      </w:r>
      <w:r>
        <w:rPr>
          <w:rFonts w:hint="eastAsia"/>
        </w:rPr>
        <w:t>різних</w:t>
      </w:r>
      <w:r>
        <w:t></w:t>
      </w:r>
      <w:r>
        <w:rPr>
          <w:rFonts w:hint="eastAsia"/>
        </w:rPr>
        <w:t>видах</w:t>
      </w:r>
      <w:r>
        <w:t></w:t>
      </w:r>
      <w:r>
        <w:rPr>
          <w:rFonts w:hint="eastAsia"/>
        </w:rPr>
        <w:t>медіа</w:t>
      </w:r>
      <w:r>
        <w:t></w:t>
      </w:r>
      <w:r>
        <w:t></w:t>
      </w:r>
      <w:r>
        <w:rPr>
          <w:rFonts w:hint="eastAsia"/>
        </w:rPr>
        <w:t>а</w:t>
      </w:r>
    </w:p>
    <w:p w:rsidR="00441A5C" w:rsidRDefault="00441A5C" w:rsidP="00441A5C">
      <w:r>
        <w:rPr>
          <w:rFonts w:hint="eastAsia"/>
        </w:rPr>
        <w:t>також</w:t>
      </w:r>
      <w:r>
        <w:t></w:t>
      </w:r>
      <w:r>
        <w:rPr>
          <w:rFonts w:hint="eastAsia"/>
        </w:rPr>
        <w:t>виявленню</w:t>
      </w:r>
      <w:r>
        <w:t></w:t>
      </w:r>
      <w:r>
        <w:rPr>
          <w:rFonts w:hint="eastAsia"/>
        </w:rPr>
        <w:t>лінгвістичних</w:t>
      </w:r>
      <w:r>
        <w:t></w:t>
      </w:r>
      <w:r>
        <w:rPr>
          <w:rFonts w:hint="eastAsia"/>
        </w:rPr>
        <w:t>особливостей</w:t>
      </w:r>
      <w:r>
        <w:t></w:t>
      </w:r>
      <w:r>
        <w:rPr>
          <w:rFonts w:hint="eastAsia"/>
        </w:rPr>
        <w:t>різних</w:t>
      </w:r>
      <w:r>
        <w:t></w:t>
      </w:r>
      <w:r>
        <w:rPr>
          <w:rFonts w:hint="eastAsia"/>
        </w:rPr>
        <w:t>форм</w:t>
      </w:r>
      <w:r>
        <w:t></w:t>
      </w:r>
      <w:r>
        <w:rPr>
          <w:rFonts w:hint="eastAsia"/>
        </w:rPr>
        <w:t>арабської</w:t>
      </w:r>
      <w:r>
        <w:t></w:t>
      </w:r>
      <w:r>
        <w:rPr>
          <w:rFonts w:hint="eastAsia"/>
        </w:rPr>
        <w:t>мови</w:t>
      </w:r>
      <w:r>
        <w:t></w:t>
      </w:r>
      <w:r>
        <w:rPr>
          <w:rFonts w:hint="eastAsia"/>
        </w:rPr>
        <w:t>в</w:t>
      </w:r>
    </w:p>
    <w:p w:rsidR="00441A5C" w:rsidRDefault="00441A5C" w:rsidP="00441A5C">
      <w:r>
        <w:rPr>
          <w:rFonts w:hint="eastAsia"/>
        </w:rPr>
        <w:t>інтернет</w:t>
      </w:r>
      <w:r>
        <w:t></w:t>
      </w:r>
      <w:r>
        <w:rPr>
          <w:rFonts w:hint="eastAsia"/>
        </w:rPr>
        <w:t>просторі</w:t>
      </w:r>
      <w:r>
        <w:t></w:t>
      </w:r>
      <w:r>
        <w:t></w:t>
      </w:r>
      <w:r>
        <w:rPr>
          <w:rFonts w:hint="eastAsia"/>
        </w:rPr>
        <w:t>Інший</w:t>
      </w:r>
      <w:r>
        <w:t></w:t>
      </w:r>
      <w:r>
        <w:rPr>
          <w:rFonts w:hint="eastAsia"/>
        </w:rPr>
        <w:t>напрям</w:t>
      </w:r>
      <w:r>
        <w:t></w:t>
      </w:r>
      <w:r>
        <w:t></w:t>
      </w:r>
      <w:r>
        <w:rPr>
          <w:rFonts w:hint="eastAsia"/>
        </w:rPr>
        <w:t>представлений</w:t>
      </w:r>
      <w:r>
        <w:t></w:t>
      </w:r>
      <w:r>
        <w:rPr>
          <w:rFonts w:hint="eastAsia"/>
        </w:rPr>
        <w:t>комп’ютерною</w:t>
      </w:r>
      <w:r>
        <w:t></w:t>
      </w:r>
      <w:r>
        <w:rPr>
          <w:rFonts w:hint="eastAsia"/>
        </w:rPr>
        <w:t>лінгвістикою</w:t>
      </w:r>
      <w:r>
        <w:t></w:t>
      </w:r>
    </w:p>
    <w:p w:rsidR="00441A5C" w:rsidRDefault="00441A5C" w:rsidP="00441A5C">
      <w:r>
        <w:rPr>
          <w:rFonts w:hint="eastAsia"/>
        </w:rPr>
        <w:t>зосереджений</w:t>
      </w:r>
      <w:r>
        <w:t></w:t>
      </w:r>
      <w:r>
        <w:rPr>
          <w:rFonts w:hint="eastAsia"/>
        </w:rPr>
        <w:t>на</w:t>
      </w:r>
      <w:r>
        <w:t></w:t>
      </w:r>
      <w:r>
        <w:rPr>
          <w:rFonts w:hint="eastAsia"/>
        </w:rPr>
        <w:t>автоматичній</w:t>
      </w:r>
      <w:r>
        <w:t></w:t>
      </w:r>
      <w:r>
        <w:rPr>
          <w:rFonts w:hint="eastAsia"/>
        </w:rPr>
        <w:t>ідентифікації</w:t>
      </w:r>
      <w:r>
        <w:t></w:t>
      </w:r>
      <w:r>
        <w:rPr>
          <w:rFonts w:hint="eastAsia"/>
        </w:rPr>
        <w:t>різновидів</w:t>
      </w:r>
      <w:r>
        <w:t></w:t>
      </w:r>
      <w:r>
        <w:rPr>
          <w:rFonts w:hint="eastAsia"/>
        </w:rPr>
        <w:t>арабської</w:t>
      </w:r>
      <w:r>
        <w:t></w:t>
      </w:r>
      <w:r>
        <w:rPr>
          <w:rFonts w:hint="eastAsia"/>
        </w:rPr>
        <w:t>мови</w:t>
      </w:r>
      <w:r>
        <w:t></w:t>
      </w:r>
      <w:r>
        <w:rPr>
          <w:rFonts w:hint="eastAsia"/>
        </w:rPr>
        <w:t>в</w:t>
      </w:r>
    </w:p>
    <w:p w:rsidR="00441A5C" w:rsidRDefault="00441A5C" w:rsidP="00441A5C">
      <w:r>
        <w:rPr>
          <w:rFonts w:hint="eastAsia"/>
        </w:rPr>
        <w:t>інтернеті</w:t>
      </w:r>
      <w:r>
        <w:t></w:t>
      </w:r>
      <w:r>
        <w:t></w:t>
      </w:r>
      <w:r>
        <w:rPr>
          <w:rFonts w:hint="eastAsia"/>
        </w:rPr>
        <w:t>сентимент</w:t>
      </w:r>
      <w:r>
        <w:t></w:t>
      </w:r>
      <w:r>
        <w:rPr>
          <w:rFonts w:hint="eastAsia"/>
        </w:rPr>
        <w:t>аналізі</w:t>
      </w:r>
      <w:r>
        <w:t></w:t>
      </w:r>
      <w:r>
        <w:rPr>
          <w:rFonts w:hint="eastAsia"/>
        </w:rPr>
        <w:t>інтернет</w:t>
      </w:r>
      <w:r>
        <w:t></w:t>
      </w:r>
      <w:r>
        <w:rPr>
          <w:rFonts w:hint="eastAsia"/>
        </w:rPr>
        <w:t>спілкування</w:t>
      </w:r>
      <w:r>
        <w:t></w:t>
      </w:r>
      <w:r>
        <w:rPr>
          <w:rFonts w:hint="eastAsia"/>
        </w:rPr>
        <w:t>з</w:t>
      </w:r>
      <w:r>
        <w:t></w:t>
      </w:r>
      <w:r>
        <w:rPr>
          <w:rFonts w:hint="eastAsia"/>
        </w:rPr>
        <w:t>використанням</w:t>
      </w:r>
      <w:r>
        <w:t></w:t>
      </w:r>
      <w:r>
        <w:rPr>
          <w:rFonts w:hint="eastAsia"/>
        </w:rPr>
        <w:t>уснорозмовних</w:t>
      </w:r>
      <w:r>
        <w:t></w:t>
      </w:r>
      <w:r>
        <w:rPr>
          <w:rFonts w:hint="eastAsia"/>
        </w:rPr>
        <w:t>варіантів</w:t>
      </w:r>
      <w:r>
        <w:t></w:t>
      </w:r>
      <w:r>
        <w:rPr>
          <w:rFonts w:hint="eastAsia"/>
        </w:rPr>
        <w:t>арабської</w:t>
      </w:r>
      <w:r>
        <w:t></w:t>
      </w:r>
      <w:r>
        <w:rPr>
          <w:rFonts w:hint="eastAsia"/>
        </w:rPr>
        <w:t>мови</w:t>
      </w:r>
      <w:r>
        <w:t></w:t>
      </w:r>
      <w:r>
        <w:t></w:t>
      </w:r>
      <w:r>
        <w:rPr>
          <w:rFonts w:hint="eastAsia"/>
        </w:rPr>
        <w:t>укладанні</w:t>
      </w:r>
      <w:r>
        <w:t></w:t>
      </w:r>
      <w:r>
        <w:rPr>
          <w:rFonts w:hint="eastAsia"/>
        </w:rPr>
        <w:t>корпусів</w:t>
      </w:r>
      <w:r>
        <w:t></w:t>
      </w:r>
      <w:r>
        <w:rPr>
          <w:rFonts w:hint="eastAsia"/>
        </w:rPr>
        <w:t>медіатекстів</w:t>
      </w:r>
      <w:r>
        <w:t></w:t>
      </w:r>
    </w:p>
    <w:p w:rsidR="00441A5C" w:rsidRDefault="00441A5C" w:rsidP="00441A5C">
      <w:r>
        <w:t></w:t>
      </w:r>
      <w:r>
        <w:t></w:t>
      </w:r>
      <w:r>
        <w:t></w:t>
      </w:r>
      <w:r>
        <w:rPr>
          <w:rFonts w:hint="eastAsia"/>
        </w:rPr>
        <w:t>На</w:t>
      </w:r>
      <w:r>
        <w:t></w:t>
      </w:r>
      <w:r>
        <w:rPr>
          <w:rFonts w:hint="eastAsia"/>
        </w:rPr>
        <w:t>підставі</w:t>
      </w:r>
      <w:r>
        <w:t></w:t>
      </w:r>
      <w:r>
        <w:rPr>
          <w:rFonts w:hint="eastAsia"/>
        </w:rPr>
        <w:t>аналізу</w:t>
      </w:r>
      <w:r>
        <w:t></w:t>
      </w:r>
      <w:r>
        <w:rPr>
          <w:rFonts w:hint="eastAsia"/>
        </w:rPr>
        <w:t>арабського</w:t>
      </w:r>
      <w:r>
        <w:t></w:t>
      </w:r>
      <w:r>
        <w:rPr>
          <w:rFonts w:hint="eastAsia"/>
        </w:rPr>
        <w:t>постфольклорного</w:t>
      </w:r>
      <w:r>
        <w:t></w:t>
      </w:r>
      <w:r>
        <w:rPr>
          <w:rFonts w:hint="eastAsia"/>
        </w:rPr>
        <w:t>контенту</w:t>
      </w:r>
    </w:p>
    <w:p w:rsidR="00441A5C" w:rsidRDefault="00441A5C" w:rsidP="00441A5C">
      <w:r>
        <w:rPr>
          <w:rFonts w:hint="eastAsia"/>
        </w:rPr>
        <w:t>виокремлено</w:t>
      </w:r>
      <w:r>
        <w:t></w:t>
      </w:r>
      <w:r>
        <w:rPr>
          <w:rFonts w:hint="eastAsia"/>
        </w:rPr>
        <w:t>такі</w:t>
      </w:r>
      <w:r>
        <w:t></w:t>
      </w:r>
      <w:r>
        <w:rPr>
          <w:rFonts w:hint="eastAsia"/>
        </w:rPr>
        <w:t>тематичні</w:t>
      </w:r>
      <w:r>
        <w:t></w:t>
      </w:r>
      <w:r>
        <w:rPr>
          <w:rFonts w:hint="eastAsia"/>
        </w:rPr>
        <w:t>групи</w:t>
      </w:r>
      <w:r>
        <w:t></w:t>
      </w:r>
      <w:r>
        <w:t></w:t>
      </w:r>
      <w:r>
        <w:rPr>
          <w:rFonts w:hint="eastAsia"/>
        </w:rPr>
        <w:t>суспільна</w:t>
      </w:r>
      <w:r>
        <w:t></w:t>
      </w:r>
      <w:r>
        <w:t></w:t>
      </w:r>
      <w:r>
        <w:rPr>
          <w:rFonts w:hint="eastAsia"/>
        </w:rPr>
        <w:t>сімейно</w:t>
      </w:r>
      <w:r>
        <w:t></w:t>
      </w:r>
      <w:r>
        <w:rPr>
          <w:rFonts w:hint="eastAsia"/>
        </w:rPr>
        <w:t>побутова</w:t>
      </w:r>
      <w:r>
        <w:t></w:t>
      </w:r>
      <w:r>
        <w:t></w:t>
      </w:r>
      <w:r>
        <w:rPr>
          <w:rFonts w:hint="eastAsia"/>
        </w:rPr>
        <w:t>особистісна</w:t>
      </w:r>
      <w:r>
        <w:t></w:t>
      </w:r>
    </w:p>
    <w:p w:rsidR="00441A5C" w:rsidRDefault="00441A5C" w:rsidP="00441A5C">
      <w:r>
        <w:rPr>
          <w:rFonts w:hint="eastAsia"/>
        </w:rPr>
        <w:t>політична</w:t>
      </w:r>
      <w:r>
        <w:t></w:t>
      </w:r>
      <w:r>
        <w:t></w:t>
      </w:r>
      <w:r>
        <w:rPr>
          <w:rFonts w:hint="eastAsia"/>
        </w:rPr>
        <w:t>духовно</w:t>
      </w:r>
      <w:r>
        <w:t></w:t>
      </w:r>
      <w:r>
        <w:rPr>
          <w:rFonts w:hint="eastAsia"/>
        </w:rPr>
        <w:t>релігійна</w:t>
      </w:r>
      <w:r>
        <w:t></w:t>
      </w:r>
      <w:r>
        <w:t></w:t>
      </w:r>
      <w:r>
        <w:rPr>
          <w:rFonts w:hint="eastAsia"/>
        </w:rPr>
        <w:t>фінансово</w:t>
      </w:r>
      <w:r>
        <w:t></w:t>
      </w:r>
      <w:r>
        <w:rPr>
          <w:rFonts w:hint="eastAsia"/>
        </w:rPr>
        <w:t>матеріальна</w:t>
      </w:r>
      <w:r>
        <w:t></w:t>
      </w:r>
      <w:r>
        <w:t></w:t>
      </w:r>
      <w:r>
        <w:rPr>
          <w:rFonts w:hint="eastAsia"/>
        </w:rPr>
        <w:t>Визначено</w:t>
      </w:r>
      <w:r>
        <w:t></w:t>
      </w:r>
      <w:r>
        <w:rPr>
          <w:rFonts w:hint="eastAsia"/>
        </w:rPr>
        <w:t>тематичну</w:t>
      </w:r>
    </w:p>
    <w:p w:rsidR="00441A5C" w:rsidRDefault="00441A5C" w:rsidP="00441A5C">
      <w:r>
        <w:rPr>
          <w:rFonts w:hint="eastAsia"/>
        </w:rPr>
        <w:t>зумовленість</w:t>
      </w:r>
      <w:r>
        <w:t></w:t>
      </w:r>
      <w:r>
        <w:rPr>
          <w:rFonts w:hint="eastAsia"/>
        </w:rPr>
        <w:t>вибору</w:t>
      </w:r>
      <w:r>
        <w:t></w:t>
      </w:r>
      <w:r>
        <w:rPr>
          <w:rFonts w:hint="eastAsia"/>
        </w:rPr>
        <w:t>мовного</w:t>
      </w:r>
      <w:r>
        <w:t></w:t>
      </w:r>
      <w:r>
        <w:rPr>
          <w:rFonts w:hint="eastAsia"/>
        </w:rPr>
        <w:t>коду</w:t>
      </w:r>
      <w:r>
        <w:t></w:t>
      </w:r>
      <w:r>
        <w:rPr>
          <w:rFonts w:hint="eastAsia"/>
        </w:rPr>
        <w:t>в</w:t>
      </w:r>
      <w:r>
        <w:t></w:t>
      </w:r>
      <w:r>
        <w:rPr>
          <w:rFonts w:hint="eastAsia"/>
        </w:rPr>
        <w:t>арабському</w:t>
      </w:r>
      <w:r>
        <w:t></w:t>
      </w:r>
      <w:r>
        <w:rPr>
          <w:rFonts w:hint="eastAsia"/>
        </w:rPr>
        <w:t>постфольклорі</w:t>
      </w:r>
      <w:r>
        <w:t></w:t>
      </w:r>
      <w:r>
        <w:t></w:t>
      </w:r>
      <w:r>
        <w:rPr>
          <w:rFonts w:hint="eastAsia"/>
        </w:rPr>
        <w:t>яка</w:t>
      </w:r>
      <w:r>
        <w:t></w:t>
      </w:r>
      <w:r>
        <w:rPr>
          <w:rFonts w:hint="eastAsia"/>
        </w:rPr>
        <w:t>корелює</w:t>
      </w:r>
      <w:r>
        <w:t></w:t>
      </w:r>
      <w:r>
        <w:rPr>
          <w:rFonts w:hint="eastAsia"/>
        </w:rPr>
        <w:t>з</w:t>
      </w:r>
    </w:p>
    <w:p w:rsidR="00441A5C" w:rsidRDefault="00441A5C" w:rsidP="00441A5C">
      <w:r>
        <w:rPr>
          <w:rFonts w:hint="eastAsia"/>
        </w:rPr>
        <w:t>загальними</w:t>
      </w:r>
      <w:r>
        <w:t></w:t>
      </w:r>
      <w:r>
        <w:rPr>
          <w:rFonts w:hint="eastAsia"/>
        </w:rPr>
        <w:t>тенденціями</w:t>
      </w:r>
      <w:r>
        <w:t></w:t>
      </w:r>
      <w:r>
        <w:rPr>
          <w:rFonts w:hint="eastAsia"/>
        </w:rPr>
        <w:t>взаємозв’язку</w:t>
      </w:r>
      <w:r>
        <w:t></w:t>
      </w:r>
      <w:r>
        <w:rPr>
          <w:rFonts w:hint="eastAsia"/>
        </w:rPr>
        <w:t>тематики</w:t>
      </w:r>
      <w:r>
        <w:t></w:t>
      </w:r>
      <w:r>
        <w:rPr>
          <w:rFonts w:hint="eastAsia"/>
        </w:rPr>
        <w:t>та</w:t>
      </w:r>
      <w:r>
        <w:t></w:t>
      </w:r>
      <w:r>
        <w:rPr>
          <w:rFonts w:hint="eastAsia"/>
        </w:rPr>
        <w:t>контексту</w:t>
      </w:r>
      <w:r>
        <w:t></w:t>
      </w:r>
      <w:r>
        <w:rPr>
          <w:rFonts w:hint="eastAsia"/>
        </w:rPr>
        <w:t>та</w:t>
      </w:r>
      <w:r>
        <w:t></w:t>
      </w:r>
      <w:r>
        <w:rPr>
          <w:rFonts w:hint="eastAsia"/>
        </w:rPr>
        <w:t>мовної</w:t>
      </w:r>
    </w:p>
    <w:p w:rsidR="00441A5C" w:rsidRDefault="00441A5C" w:rsidP="00441A5C">
      <w:r>
        <w:rPr>
          <w:rFonts w:hint="eastAsia"/>
        </w:rPr>
        <w:t>варіативності</w:t>
      </w:r>
      <w:r>
        <w:t></w:t>
      </w:r>
      <w:r>
        <w:rPr>
          <w:rFonts w:hint="eastAsia"/>
        </w:rPr>
        <w:t>в</w:t>
      </w:r>
      <w:r>
        <w:t></w:t>
      </w:r>
      <w:r>
        <w:rPr>
          <w:rFonts w:hint="eastAsia"/>
        </w:rPr>
        <w:t>арабському</w:t>
      </w:r>
      <w:r>
        <w:t></w:t>
      </w:r>
      <w:r>
        <w:rPr>
          <w:rFonts w:hint="eastAsia"/>
        </w:rPr>
        <w:t>інтернет</w:t>
      </w:r>
      <w:r>
        <w:t></w:t>
      </w:r>
      <w:r>
        <w:rPr>
          <w:rFonts w:hint="eastAsia"/>
        </w:rPr>
        <w:t>спілкуванні</w:t>
      </w:r>
      <w:r>
        <w:t></w:t>
      </w:r>
      <w:r>
        <w:t></w:t>
      </w:r>
      <w:r>
        <w:rPr>
          <w:rFonts w:hint="eastAsia"/>
        </w:rPr>
        <w:t>Виявлено</w:t>
      </w:r>
      <w:r>
        <w:t></w:t>
      </w:r>
      <w:r>
        <w:rPr>
          <w:rFonts w:hint="eastAsia"/>
        </w:rPr>
        <w:t>переважання</w:t>
      </w:r>
      <w:r>
        <w:t></w:t>
      </w:r>
    </w:p>
    <w:p w:rsidR="00441A5C" w:rsidRDefault="00441A5C" w:rsidP="00441A5C">
      <w:r>
        <w:t></w:t>
      </w:r>
      <w:r>
        <w:t></w:t>
      </w:r>
      <w:r>
        <w:t></w:t>
      </w:r>
    </w:p>
    <w:p w:rsidR="00441A5C" w:rsidRDefault="00441A5C" w:rsidP="00441A5C">
      <w:r>
        <w:rPr>
          <w:rFonts w:hint="eastAsia"/>
        </w:rPr>
        <w:t>розмовних</w:t>
      </w:r>
      <w:r>
        <w:t></w:t>
      </w:r>
      <w:r>
        <w:rPr>
          <w:rFonts w:hint="eastAsia"/>
        </w:rPr>
        <w:t>форм</w:t>
      </w:r>
      <w:r>
        <w:t></w:t>
      </w:r>
      <w:r>
        <w:rPr>
          <w:rFonts w:hint="eastAsia"/>
        </w:rPr>
        <w:t>у</w:t>
      </w:r>
      <w:r>
        <w:t></w:t>
      </w:r>
      <w:r>
        <w:rPr>
          <w:rFonts w:hint="eastAsia"/>
        </w:rPr>
        <w:t>всіх</w:t>
      </w:r>
      <w:r>
        <w:t></w:t>
      </w:r>
      <w:r>
        <w:rPr>
          <w:rFonts w:hint="eastAsia"/>
        </w:rPr>
        <w:t>тематичних</w:t>
      </w:r>
      <w:r>
        <w:t></w:t>
      </w:r>
      <w:r>
        <w:rPr>
          <w:rFonts w:hint="eastAsia"/>
        </w:rPr>
        <w:t>групах</w:t>
      </w:r>
      <w:r>
        <w:t></w:t>
      </w:r>
      <w:r>
        <w:rPr>
          <w:rFonts w:hint="eastAsia"/>
        </w:rPr>
        <w:t>та</w:t>
      </w:r>
      <w:r>
        <w:t></w:t>
      </w:r>
      <w:r>
        <w:rPr>
          <w:rFonts w:hint="eastAsia"/>
        </w:rPr>
        <w:t>використання</w:t>
      </w:r>
      <w:r>
        <w:t></w:t>
      </w:r>
      <w:r>
        <w:rPr>
          <w:rFonts w:hint="eastAsia"/>
        </w:rPr>
        <w:t>жаргонів</w:t>
      </w:r>
      <w:r>
        <w:t></w:t>
      </w:r>
      <w:r>
        <w:rPr>
          <w:rFonts w:hint="eastAsia"/>
        </w:rPr>
        <w:t>у</w:t>
      </w:r>
      <w:r>
        <w:t></w:t>
      </w:r>
      <w:r>
        <w:rPr>
          <w:rFonts w:hint="eastAsia"/>
        </w:rPr>
        <w:t>текстах</w:t>
      </w:r>
    </w:p>
    <w:p w:rsidR="00441A5C" w:rsidRDefault="00441A5C" w:rsidP="00441A5C">
      <w:r>
        <w:rPr>
          <w:rFonts w:hint="eastAsia"/>
        </w:rPr>
        <w:t>політичної</w:t>
      </w:r>
      <w:r>
        <w:t></w:t>
      </w:r>
      <w:r>
        <w:rPr>
          <w:rFonts w:hint="eastAsia"/>
        </w:rPr>
        <w:t>та</w:t>
      </w:r>
      <w:r>
        <w:t></w:t>
      </w:r>
      <w:r>
        <w:rPr>
          <w:rFonts w:hint="eastAsia"/>
        </w:rPr>
        <w:t>релігійної</w:t>
      </w:r>
      <w:r>
        <w:t></w:t>
      </w:r>
      <w:r>
        <w:rPr>
          <w:rFonts w:hint="eastAsia"/>
        </w:rPr>
        <w:t>спрямованості</w:t>
      </w:r>
      <w:r>
        <w:t></w:t>
      </w:r>
      <w:r>
        <w:t></w:t>
      </w:r>
      <w:r>
        <w:rPr>
          <w:rFonts w:hint="eastAsia"/>
        </w:rPr>
        <w:t>що</w:t>
      </w:r>
      <w:r>
        <w:t></w:t>
      </w:r>
      <w:r>
        <w:rPr>
          <w:rFonts w:hint="eastAsia"/>
        </w:rPr>
        <w:t>спричинюється</w:t>
      </w:r>
      <w:r>
        <w:t></w:t>
      </w:r>
      <w:r>
        <w:rPr>
          <w:rFonts w:hint="eastAsia"/>
        </w:rPr>
        <w:t>прагненням</w:t>
      </w:r>
    </w:p>
    <w:p w:rsidR="00441A5C" w:rsidRDefault="00441A5C" w:rsidP="00441A5C">
      <w:r>
        <w:rPr>
          <w:rFonts w:hint="eastAsia"/>
        </w:rPr>
        <w:t>наблизити</w:t>
      </w:r>
      <w:r>
        <w:t></w:t>
      </w:r>
      <w:r>
        <w:rPr>
          <w:rFonts w:hint="eastAsia"/>
        </w:rPr>
        <w:t>інформацію</w:t>
      </w:r>
      <w:r>
        <w:t></w:t>
      </w:r>
      <w:r>
        <w:rPr>
          <w:rFonts w:hint="eastAsia"/>
        </w:rPr>
        <w:t>до</w:t>
      </w:r>
      <w:r>
        <w:t></w:t>
      </w:r>
      <w:r>
        <w:rPr>
          <w:rFonts w:hint="eastAsia"/>
        </w:rPr>
        <w:t>реципієнта</w:t>
      </w:r>
      <w:r>
        <w:t></w:t>
      </w:r>
      <w:r>
        <w:rPr>
          <w:rFonts w:hint="eastAsia"/>
        </w:rPr>
        <w:t>та</w:t>
      </w:r>
      <w:r>
        <w:t></w:t>
      </w:r>
      <w:r>
        <w:rPr>
          <w:rFonts w:hint="eastAsia"/>
        </w:rPr>
        <w:t>збільшити</w:t>
      </w:r>
      <w:r>
        <w:t></w:t>
      </w:r>
      <w:r>
        <w:rPr>
          <w:rFonts w:hint="eastAsia"/>
        </w:rPr>
        <w:t>її</w:t>
      </w:r>
      <w:r>
        <w:t></w:t>
      </w:r>
      <w:r>
        <w:rPr>
          <w:rFonts w:hint="eastAsia"/>
        </w:rPr>
        <w:t>популярність</w:t>
      </w:r>
      <w:r>
        <w:t></w:t>
      </w:r>
      <w:r>
        <w:t></w:t>
      </w:r>
      <w:r>
        <w:rPr>
          <w:rFonts w:hint="eastAsia"/>
        </w:rPr>
        <w:t>З</w:t>
      </w:r>
      <w:r>
        <w:t></w:t>
      </w:r>
      <w:r>
        <w:rPr>
          <w:rFonts w:hint="eastAsia"/>
        </w:rPr>
        <w:t>іншого</w:t>
      </w:r>
    </w:p>
    <w:p w:rsidR="00441A5C" w:rsidRDefault="00441A5C" w:rsidP="00441A5C">
      <w:r>
        <w:rPr>
          <w:rFonts w:hint="eastAsia"/>
        </w:rPr>
        <w:t>боку</w:t>
      </w:r>
      <w:r>
        <w:t></w:t>
      </w:r>
      <w:r>
        <w:t></w:t>
      </w:r>
      <w:r>
        <w:rPr>
          <w:rFonts w:hint="eastAsia"/>
        </w:rPr>
        <w:t>сучасна</w:t>
      </w:r>
      <w:r>
        <w:t></w:t>
      </w:r>
      <w:r>
        <w:rPr>
          <w:rFonts w:hint="eastAsia"/>
        </w:rPr>
        <w:t>стандартна</w:t>
      </w:r>
      <w:r>
        <w:t></w:t>
      </w:r>
      <w:r>
        <w:rPr>
          <w:rFonts w:hint="eastAsia"/>
        </w:rPr>
        <w:t>арабська</w:t>
      </w:r>
      <w:r>
        <w:t></w:t>
      </w:r>
      <w:r>
        <w:rPr>
          <w:rFonts w:hint="eastAsia"/>
        </w:rPr>
        <w:t>мова</w:t>
      </w:r>
      <w:r>
        <w:t></w:t>
      </w:r>
      <w:r>
        <w:t></w:t>
      </w:r>
      <w:r>
        <w:rPr>
          <w:rFonts w:hint="eastAsia"/>
        </w:rPr>
        <w:t>хоча</w:t>
      </w:r>
      <w:r>
        <w:t></w:t>
      </w:r>
      <w:r>
        <w:rPr>
          <w:rFonts w:hint="eastAsia"/>
        </w:rPr>
        <w:t>й</w:t>
      </w:r>
      <w:r>
        <w:t></w:t>
      </w:r>
      <w:r>
        <w:rPr>
          <w:rFonts w:hint="eastAsia"/>
        </w:rPr>
        <w:t>помітно</w:t>
      </w:r>
      <w:r>
        <w:t></w:t>
      </w:r>
      <w:r>
        <w:rPr>
          <w:rFonts w:hint="eastAsia"/>
        </w:rPr>
        <w:t>меншою</w:t>
      </w:r>
      <w:r>
        <w:t></w:t>
      </w:r>
      <w:r>
        <w:rPr>
          <w:rFonts w:hint="eastAsia"/>
        </w:rPr>
        <w:t>мірою</w:t>
      </w:r>
      <w:r>
        <w:t></w:t>
      </w:r>
      <w:r>
        <w:t></w:t>
      </w:r>
      <w:r>
        <w:rPr>
          <w:rFonts w:hint="eastAsia"/>
        </w:rPr>
        <w:t>також</w:t>
      </w:r>
    </w:p>
    <w:p w:rsidR="00441A5C" w:rsidRDefault="00441A5C" w:rsidP="00441A5C">
      <w:r>
        <w:rPr>
          <w:rFonts w:hint="eastAsia"/>
        </w:rPr>
        <w:t>вживається</w:t>
      </w:r>
      <w:r>
        <w:t></w:t>
      </w:r>
      <w:r>
        <w:rPr>
          <w:rFonts w:hint="eastAsia"/>
        </w:rPr>
        <w:t>в</w:t>
      </w:r>
      <w:r>
        <w:t></w:t>
      </w:r>
      <w:r>
        <w:rPr>
          <w:rFonts w:hint="eastAsia"/>
        </w:rPr>
        <w:t>усіх</w:t>
      </w:r>
      <w:r>
        <w:t></w:t>
      </w:r>
      <w:r>
        <w:rPr>
          <w:rFonts w:hint="eastAsia"/>
        </w:rPr>
        <w:t>опрацьованих</w:t>
      </w:r>
      <w:r>
        <w:t></w:t>
      </w:r>
      <w:r>
        <w:rPr>
          <w:rFonts w:hint="eastAsia"/>
        </w:rPr>
        <w:t>тематичних</w:t>
      </w:r>
      <w:r>
        <w:t></w:t>
      </w:r>
      <w:r>
        <w:rPr>
          <w:rFonts w:hint="eastAsia"/>
        </w:rPr>
        <w:t>групах</w:t>
      </w:r>
      <w:r>
        <w:t></w:t>
      </w:r>
      <w:r>
        <w:rPr>
          <w:rFonts w:hint="eastAsia"/>
        </w:rPr>
        <w:t>та</w:t>
      </w:r>
      <w:r>
        <w:t></w:t>
      </w:r>
      <w:r>
        <w:rPr>
          <w:rFonts w:hint="eastAsia"/>
        </w:rPr>
        <w:t>жанрах</w:t>
      </w:r>
      <w:r>
        <w:t></w:t>
      </w:r>
    </w:p>
    <w:p w:rsidR="00441A5C" w:rsidRDefault="00441A5C" w:rsidP="00441A5C">
      <w:r>
        <w:rPr>
          <w:rFonts w:hint="eastAsia"/>
        </w:rPr>
        <w:t>Специфіка</w:t>
      </w:r>
      <w:r>
        <w:t></w:t>
      </w:r>
      <w:r>
        <w:rPr>
          <w:rFonts w:hint="eastAsia"/>
        </w:rPr>
        <w:t>походження</w:t>
      </w:r>
      <w:r>
        <w:t></w:t>
      </w:r>
      <w:r>
        <w:rPr>
          <w:rFonts w:hint="eastAsia"/>
        </w:rPr>
        <w:t>арабських</w:t>
      </w:r>
      <w:r>
        <w:t></w:t>
      </w:r>
      <w:r>
        <w:rPr>
          <w:rFonts w:hint="eastAsia"/>
        </w:rPr>
        <w:t>постфольклорних</w:t>
      </w:r>
      <w:r>
        <w:t></w:t>
      </w:r>
      <w:r>
        <w:rPr>
          <w:rFonts w:hint="eastAsia"/>
        </w:rPr>
        <w:t>текстів</w:t>
      </w:r>
      <w:r>
        <w:t></w:t>
      </w:r>
      <w:r>
        <w:rPr>
          <w:rFonts w:hint="eastAsia"/>
        </w:rPr>
        <w:t>у</w:t>
      </w:r>
      <w:r>
        <w:t></w:t>
      </w:r>
      <w:r>
        <w:rPr>
          <w:rFonts w:hint="eastAsia"/>
        </w:rPr>
        <w:t>соціальних</w:t>
      </w:r>
    </w:p>
    <w:p w:rsidR="00441A5C" w:rsidRDefault="00441A5C" w:rsidP="00441A5C">
      <w:r>
        <w:rPr>
          <w:rFonts w:hint="eastAsia"/>
        </w:rPr>
        <w:t>медіа</w:t>
      </w:r>
      <w:r>
        <w:t></w:t>
      </w:r>
      <w:r>
        <w:rPr>
          <w:rFonts w:hint="eastAsia"/>
        </w:rPr>
        <w:t>вплинула</w:t>
      </w:r>
      <w:r>
        <w:t></w:t>
      </w:r>
      <w:r>
        <w:rPr>
          <w:rFonts w:hint="eastAsia"/>
        </w:rPr>
        <w:t>на</w:t>
      </w:r>
      <w:r>
        <w:t></w:t>
      </w:r>
      <w:r>
        <w:rPr>
          <w:rFonts w:hint="eastAsia"/>
        </w:rPr>
        <w:t>жанрову</w:t>
      </w:r>
      <w:r>
        <w:t></w:t>
      </w:r>
      <w:r>
        <w:rPr>
          <w:rFonts w:hint="eastAsia"/>
        </w:rPr>
        <w:t>структуру</w:t>
      </w:r>
      <w:r>
        <w:t></w:t>
      </w:r>
      <w:r>
        <w:t></w:t>
      </w:r>
      <w:r>
        <w:rPr>
          <w:rFonts w:hint="eastAsia"/>
        </w:rPr>
        <w:t>що</w:t>
      </w:r>
      <w:r>
        <w:t></w:t>
      </w:r>
      <w:r>
        <w:rPr>
          <w:rFonts w:hint="eastAsia"/>
        </w:rPr>
        <w:t>відображає</w:t>
      </w:r>
      <w:r>
        <w:t></w:t>
      </w:r>
      <w:r>
        <w:rPr>
          <w:rFonts w:hint="eastAsia"/>
        </w:rPr>
        <w:t>аналогічну</w:t>
      </w:r>
      <w:r>
        <w:t></w:t>
      </w:r>
      <w:r>
        <w:rPr>
          <w:rFonts w:hint="eastAsia"/>
        </w:rPr>
        <w:t>із</w:t>
      </w:r>
      <w:r>
        <w:t></w:t>
      </w:r>
      <w:r>
        <w:rPr>
          <w:rFonts w:hint="eastAsia"/>
        </w:rPr>
        <w:t>західним</w:t>
      </w:r>
    </w:p>
    <w:p w:rsidR="00441A5C" w:rsidRDefault="00441A5C" w:rsidP="00441A5C">
      <w:r>
        <w:rPr>
          <w:rFonts w:hint="eastAsia"/>
        </w:rPr>
        <w:t>контентом</w:t>
      </w:r>
      <w:r>
        <w:t></w:t>
      </w:r>
      <w:r>
        <w:rPr>
          <w:rFonts w:hint="eastAsia"/>
        </w:rPr>
        <w:t>ситуацію</w:t>
      </w:r>
      <w:r>
        <w:t></w:t>
      </w:r>
      <w:r>
        <w:t></w:t>
      </w:r>
      <w:r>
        <w:rPr>
          <w:rFonts w:hint="eastAsia"/>
        </w:rPr>
        <w:t>В</w:t>
      </w:r>
      <w:r>
        <w:t></w:t>
      </w:r>
      <w:r>
        <w:rPr>
          <w:rFonts w:hint="eastAsia"/>
        </w:rPr>
        <w:t>арабському</w:t>
      </w:r>
      <w:r>
        <w:t></w:t>
      </w:r>
      <w:r>
        <w:rPr>
          <w:rFonts w:hint="eastAsia"/>
        </w:rPr>
        <w:t>постфольклорі</w:t>
      </w:r>
      <w:r>
        <w:t></w:t>
      </w:r>
      <w:r>
        <w:rPr>
          <w:rFonts w:hint="eastAsia"/>
        </w:rPr>
        <w:t>використовуються</w:t>
      </w:r>
    </w:p>
    <w:p w:rsidR="00441A5C" w:rsidRDefault="00441A5C" w:rsidP="00441A5C">
      <w:r>
        <w:rPr>
          <w:rFonts w:hint="eastAsia"/>
        </w:rPr>
        <w:t>запозичені</w:t>
      </w:r>
      <w:r>
        <w:t></w:t>
      </w:r>
      <w:r>
        <w:t></w:t>
      </w:r>
      <w:r>
        <w:rPr>
          <w:rFonts w:hint="eastAsia"/>
        </w:rPr>
        <w:t>арабізовані</w:t>
      </w:r>
      <w:r>
        <w:t></w:t>
      </w:r>
      <w:r>
        <w:rPr>
          <w:rFonts w:hint="eastAsia"/>
        </w:rPr>
        <w:t>та</w:t>
      </w:r>
      <w:r>
        <w:t></w:t>
      </w:r>
      <w:r>
        <w:rPr>
          <w:rFonts w:hint="eastAsia"/>
        </w:rPr>
        <w:t>власне</w:t>
      </w:r>
      <w:r>
        <w:t></w:t>
      </w:r>
      <w:r>
        <w:rPr>
          <w:rFonts w:hint="eastAsia"/>
        </w:rPr>
        <w:t>арабські</w:t>
      </w:r>
      <w:r>
        <w:t></w:t>
      </w:r>
      <w:r>
        <w:rPr>
          <w:rFonts w:hint="eastAsia"/>
        </w:rPr>
        <w:t>тексти</w:t>
      </w:r>
      <w:r>
        <w:t></w:t>
      </w:r>
      <w:r>
        <w:t></w:t>
      </w:r>
      <w:r>
        <w:rPr>
          <w:rFonts w:hint="eastAsia"/>
        </w:rPr>
        <w:t>що</w:t>
      </w:r>
      <w:r>
        <w:t></w:t>
      </w:r>
      <w:r>
        <w:rPr>
          <w:rFonts w:hint="eastAsia"/>
        </w:rPr>
        <w:t>впливає</w:t>
      </w:r>
      <w:r>
        <w:t></w:t>
      </w:r>
      <w:r>
        <w:rPr>
          <w:rFonts w:hint="eastAsia"/>
        </w:rPr>
        <w:t>на</w:t>
      </w:r>
      <w:r>
        <w:t></w:t>
      </w:r>
      <w:r>
        <w:rPr>
          <w:rFonts w:hint="eastAsia"/>
        </w:rPr>
        <w:t>їхній</w:t>
      </w:r>
      <w:r>
        <w:t></w:t>
      </w:r>
      <w:r>
        <w:rPr>
          <w:rFonts w:hint="eastAsia"/>
        </w:rPr>
        <w:t>зміст</w:t>
      </w:r>
      <w:r>
        <w:t></w:t>
      </w:r>
      <w:r>
        <w:rPr>
          <w:rFonts w:hint="eastAsia"/>
        </w:rPr>
        <w:t>та</w:t>
      </w:r>
    </w:p>
    <w:p w:rsidR="00441A5C" w:rsidRDefault="00441A5C" w:rsidP="00441A5C">
      <w:r>
        <w:rPr>
          <w:rFonts w:hint="eastAsia"/>
        </w:rPr>
        <w:t>на</w:t>
      </w:r>
      <w:r>
        <w:t></w:t>
      </w:r>
      <w:r>
        <w:rPr>
          <w:rFonts w:hint="eastAsia"/>
        </w:rPr>
        <w:t>вибір</w:t>
      </w:r>
      <w:r>
        <w:t></w:t>
      </w:r>
      <w:r>
        <w:rPr>
          <w:rFonts w:hint="eastAsia"/>
        </w:rPr>
        <w:t>мовного</w:t>
      </w:r>
      <w:r>
        <w:t></w:t>
      </w:r>
      <w:r>
        <w:rPr>
          <w:rFonts w:hint="eastAsia"/>
        </w:rPr>
        <w:t>коду</w:t>
      </w:r>
      <w:r>
        <w:t></w:t>
      </w:r>
      <w:r>
        <w:rPr>
          <w:rFonts w:hint="eastAsia"/>
        </w:rPr>
        <w:t>в</w:t>
      </w:r>
      <w:r>
        <w:t></w:t>
      </w:r>
      <w:r>
        <w:rPr>
          <w:rFonts w:hint="eastAsia"/>
        </w:rPr>
        <w:t>них</w:t>
      </w:r>
      <w:r>
        <w:t></w:t>
      </w:r>
    </w:p>
    <w:p w:rsidR="00441A5C" w:rsidRDefault="00441A5C" w:rsidP="00441A5C">
      <w:r>
        <w:t></w:t>
      </w:r>
      <w:r>
        <w:t></w:t>
      </w:r>
      <w:r>
        <w:t></w:t>
      </w:r>
      <w:r>
        <w:rPr>
          <w:rFonts w:hint="eastAsia"/>
        </w:rPr>
        <w:t>Мовне</w:t>
      </w:r>
      <w:r>
        <w:t></w:t>
      </w:r>
      <w:r>
        <w:rPr>
          <w:rFonts w:hint="eastAsia"/>
        </w:rPr>
        <w:t>варіювання</w:t>
      </w:r>
      <w:r>
        <w:t></w:t>
      </w:r>
      <w:r>
        <w:rPr>
          <w:rFonts w:hint="eastAsia"/>
        </w:rPr>
        <w:t>в</w:t>
      </w:r>
      <w:r>
        <w:t></w:t>
      </w:r>
      <w:r>
        <w:rPr>
          <w:rFonts w:hint="eastAsia"/>
        </w:rPr>
        <w:t>арабському</w:t>
      </w:r>
      <w:r>
        <w:t></w:t>
      </w:r>
      <w:r>
        <w:rPr>
          <w:rFonts w:hint="eastAsia"/>
        </w:rPr>
        <w:t>постфольклорі</w:t>
      </w:r>
      <w:r>
        <w:t></w:t>
      </w:r>
      <w:r>
        <w:rPr>
          <w:rFonts w:hint="eastAsia"/>
        </w:rPr>
        <w:t>зумовлюється</w:t>
      </w:r>
    </w:p>
    <w:p w:rsidR="00441A5C" w:rsidRDefault="00441A5C" w:rsidP="00441A5C">
      <w:r>
        <w:rPr>
          <w:rFonts w:hint="eastAsia"/>
        </w:rPr>
        <w:t>необхідністю</w:t>
      </w:r>
      <w:r>
        <w:t></w:t>
      </w:r>
      <w:r>
        <w:rPr>
          <w:rFonts w:hint="eastAsia"/>
        </w:rPr>
        <w:t>вираження</w:t>
      </w:r>
      <w:r>
        <w:t></w:t>
      </w:r>
      <w:r>
        <w:rPr>
          <w:rFonts w:hint="eastAsia"/>
        </w:rPr>
        <w:t>самоідентичності</w:t>
      </w:r>
      <w:r>
        <w:t></w:t>
      </w:r>
      <w:r>
        <w:rPr>
          <w:rFonts w:hint="eastAsia"/>
        </w:rPr>
        <w:t>та</w:t>
      </w:r>
      <w:r>
        <w:t></w:t>
      </w:r>
      <w:r>
        <w:rPr>
          <w:rFonts w:hint="eastAsia"/>
        </w:rPr>
        <w:t>спільності</w:t>
      </w:r>
      <w:r>
        <w:t></w:t>
      </w:r>
      <w:r>
        <w:rPr>
          <w:rFonts w:hint="eastAsia"/>
        </w:rPr>
        <w:t>учасників</w:t>
      </w:r>
      <w:r>
        <w:t></w:t>
      </w:r>
      <w:r>
        <w:rPr>
          <w:rFonts w:hint="eastAsia"/>
        </w:rPr>
        <w:t>фольк</w:t>
      </w:r>
      <w:r>
        <w:t></w:t>
      </w:r>
      <w:r>
        <w:rPr>
          <w:rFonts w:hint="eastAsia"/>
        </w:rPr>
        <w:t>груп</w:t>
      </w:r>
      <w:r>
        <w:t></w:t>
      </w:r>
    </w:p>
    <w:p w:rsidR="00441A5C" w:rsidRDefault="00441A5C" w:rsidP="00441A5C">
      <w:r>
        <w:rPr>
          <w:rFonts w:hint="eastAsia"/>
        </w:rPr>
        <w:t>Проте</w:t>
      </w:r>
      <w:r>
        <w:t></w:t>
      </w:r>
      <w:r>
        <w:rPr>
          <w:rFonts w:hint="eastAsia"/>
        </w:rPr>
        <w:t>виявлення</w:t>
      </w:r>
      <w:r>
        <w:t></w:t>
      </w:r>
      <w:r>
        <w:t></w:t>
      </w:r>
      <w:r>
        <w:rPr>
          <w:rFonts w:hint="eastAsia"/>
        </w:rPr>
        <w:t>своїх</w:t>
      </w:r>
      <w:r>
        <w:t></w:t>
      </w:r>
      <w:r>
        <w:t></w:t>
      </w:r>
      <w:r>
        <w:rPr>
          <w:rFonts w:hint="eastAsia"/>
        </w:rPr>
        <w:t>здійснюється</w:t>
      </w:r>
      <w:r>
        <w:t></w:t>
      </w:r>
      <w:r>
        <w:rPr>
          <w:rFonts w:hint="eastAsia"/>
        </w:rPr>
        <w:t>не</w:t>
      </w:r>
      <w:r>
        <w:t></w:t>
      </w:r>
      <w:r>
        <w:rPr>
          <w:rFonts w:hint="eastAsia"/>
        </w:rPr>
        <w:t>через</w:t>
      </w:r>
      <w:r>
        <w:t></w:t>
      </w:r>
      <w:r>
        <w:rPr>
          <w:rFonts w:hint="eastAsia"/>
        </w:rPr>
        <w:t>закріплення</w:t>
      </w:r>
      <w:r>
        <w:t></w:t>
      </w:r>
      <w:r>
        <w:rPr>
          <w:rFonts w:hint="eastAsia"/>
        </w:rPr>
        <w:t>конкретного</w:t>
      </w:r>
    </w:p>
    <w:p w:rsidR="00441A5C" w:rsidRDefault="00441A5C" w:rsidP="00441A5C">
      <w:r>
        <w:rPr>
          <w:rFonts w:hint="eastAsia"/>
        </w:rPr>
        <w:t>варіанта</w:t>
      </w:r>
      <w:r>
        <w:t></w:t>
      </w:r>
      <w:r>
        <w:rPr>
          <w:rFonts w:hint="eastAsia"/>
        </w:rPr>
        <w:t>арабської</w:t>
      </w:r>
      <w:r>
        <w:t></w:t>
      </w:r>
      <w:r>
        <w:rPr>
          <w:rFonts w:hint="eastAsia"/>
        </w:rPr>
        <w:t>мови</w:t>
      </w:r>
      <w:r>
        <w:t></w:t>
      </w:r>
      <w:r>
        <w:rPr>
          <w:rFonts w:hint="eastAsia"/>
        </w:rPr>
        <w:t>за</w:t>
      </w:r>
      <w:r>
        <w:t></w:t>
      </w:r>
      <w:r>
        <w:rPr>
          <w:rFonts w:hint="eastAsia"/>
        </w:rPr>
        <w:t>певною</w:t>
      </w:r>
      <w:r>
        <w:t></w:t>
      </w:r>
      <w:r>
        <w:rPr>
          <w:rFonts w:hint="eastAsia"/>
        </w:rPr>
        <w:t>інтернет</w:t>
      </w:r>
      <w:r>
        <w:t></w:t>
      </w:r>
      <w:r>
        <w:rPr>
          <w:rFonts w:hint="eastAsia"/>
        </w:rPr>
        <w:t>спільнотою</w:t>
      </w:r>
      <w:r>
        <w:t></w:t>
      </w:r>
      <w:r>
        <w:t></w:t>
      </w:r>
      <w:r>
        <w:rPr>
          <w:rFonts w:hint="eastAsia"/>
        </w:rPr>
        <w:t>Оскільки</w:t>
      </w:r>
      <w:r>
        <w:t></w:t>
      </w:r>
      <w:r>
        <w:rPr>
          <w:rFonts w:hint="eastAsia"/>
        </w:rPr>
        <w:t>члени</w:t>
      </w:r>
      <w:r>
        <w:t></w:t>
      </w:r>
      <w:r>
        <w:rPr>
          <w:rFonts w:hint="eastAsia"/>
        </w:rPr>
        <w:t>фолькгруп</w:t>
      </w:r>
      <w:r>
        <w:t></w:t>
      </w:r>
      <w:r>
        <w:rPr>
          <w:rFonts w:hint="eastAsia"/>
        </w:rPr>
        <w:t>в</w:t>
      </w:r>
      <w:r>
        <w:t></w:t>
      </w:r>
      <w:r>
        <w:rPr>
          <w:rFonts w:hint="eastAsia"/>
        </w:rPr>
        <w:t>соціальних</w:t>
      </w:r>
      <w:r>
        <w:t></w:t>
      </w:r>
      <w:r>
        <w:rPr>
          <w:rFonts w:hint="eastAsia"/>
        </w:rPr>
        <w:t>медіа</w:t>
      </w:r>
      <w:r>
        <w:t></w:t>
      </w:r>
      <w:r>
        <w:rPr>
          <w:rFonts w:hint="eastAsia"/>
        </w:rPr>
        <w:t>об’єднані</w:t>
      </w:r>
      <w:r>
        <w:t></w:t>
      </w:r>
      <w:r>
        <w:rPr>
          <w:rFonts w:hint="eastAsia"/>
        </w:rPr>
        <w:t>здебільшого</w:t>
      </w:r>
      <w:r>
        <w:t></w:t>
      </w:r>
      <w:r>
        <w:rPr>
          <w:rFonts w:hint="eastAsia"/>
        </w:rPr>
        <w:t>умовно</w:t>
      </w:r>
      <w:r>
        <w:t></w:t>
      </w:r>
      <w:r>
        <w:t></w:t>
      </w:r>
      <w:r>
        <w:rPr>
          <w:rFonts w:hint="eastAsia"/>
        </w:rPr>
        <w:t>вони</w:t>
      </w:r>
      <w:r>
        <w:t></w:t>
      </w:r>
      <w:r>
        <w:rPr>
          <w:rFonts w:hint="eastAsia"/>
        </w:rPr>
        <w:t>нерідко</w:t>
      </w:r>
    </w:p>
    <w:p w:rsidR="00441A5C" w:rsidRDefault="00441A5C" w:rsidP="00441A5C">
      <w:r>
        <w:rPr>
          <w:rFonts w:hint="eastAsia"/>
        </w:rPr>
        <w:t>визначають</w:t>
      </w:r>
      <w:r>
        <w:t></w:t>
      </w:r>
      <w:r>
        <w:rPr>
          <w:rFonts w:hint="eastAsia"/>
        </w:rPr>
        <w:t>свої</w:t>
      </w:r>
      <w:r>
        <w:t></w:t>
      </w:r>
      <w:r>
        <w:rPr>
          <w:rFonts w:hint="eastAsia"/>
        </w:rPr>
        <w:t>ролі</w:t>
      </w:r>
      <w:r>
        <w:t></w:t>
      </w:r>
      <w:r>
        <w:rPr>
          <w:rFonts w:hint="eastAsia"/>
        </w:rPr>
        <w:t>по</w:t>
      </w:r>
      <w:r>
        <w:t></w:t>
      </w:r>
      <w:r>
        <w:rPr>
          <w:rFonts w:hint="eastAsia"/>
        </w:rPr>
        <w:t>різному</w:t>
      </w:r>
      <w:r>
        <w:t></w:t>
      </w:r>
      <w:r>
        <w:t></w:t>
      </w:r>
      <w:r>
        <w:rPr>
          <w:rFonts w:hint="eastAsia"/>
        </w:rPr>
        <w:t>Відтак</w:t>
      </w:r>
      <w:r>
        <w:t></w:t>
      </w:r>
      <w:r>
        <w:t></w:t>
      </w:r>
      <w:r>
        <w:rPr>
          <w:rFonts w:hint="eastAsia"/>
        </w:rPr>
        <w:t>на</w:t>
      </w:r>
      <w:r>
        <w:t></w:t>
      </w:r>
      <w:r>
        <w:rPr>
          <w:rFonts w:hint="eastAsia"/>
        </w:rPr>
        <w:t>вибір</w:t>
      </w:r>
      <w:r>
        <w:t></w:t>
      </w:r>
      <w:r>
        <w:rPr>
          <w:rFonts w:hint="eastAsia"/>
        </w:rPr>
        <w:t>мовного</w:t>
      </w:r>
      <w:r>
        <w:t></w:t>
      </w:r>
      <w:r>
        <w:rPr>
          <w:rFonts w:hint="eastAsia"/>
        </w:rPr>
        <w:t>коду</w:t>
      </w:r>
      <w:r>
        <w:t></w:t>
      </w:r>
      <w:r>
        <w:rPr>
          <w:rFonts w:hint="eastAsia"/>
        </w:rPr>
        <w:t>здатна</w:t>
      </w:r>
    </w:p>
    <w:p w:rsidR="00441A5C" w:rsidRDefault="00441A5C" w:rsidP="00441A5C">
      <w:r>
        <w:rPr>
          <w:rFonts w:hint="eastAsia"/>
        </w:rPr>
        <w:t>вплинути</w:t>
      </w:r>
      <w:r>
        <w:t></w:t>
      </w:r>
      <w:r>
        <w:rPr>
          <w:rFonts w:hint="eastAsia"/>
        </w:rPr>
        <w:t>тематика</w:t>
      </w:r>
      <w:r>
        <w:t></w:t>
      </w:r>
      <w:r>
        <w:rPr>
          <w:rFonts w:hint="eastAsia"/>
        </w:rPr>
        <w:t>та</w:t>
      </w:r>
      <w:r>
        <w:t></w:t>
      </w:r>
      <w:r>
        <w:rPr>
          <w:rFonts w:hint="eastAsia"/>
        </w:rPr>
        <w:t>жанр</w:t>
      </w:r>
      <w:r>
        <w:t></w:t>
      </w:r>
      <w:r>
        <w:rPr>
          <w:rFonts w:hint="eastAsia"/>
        </w:rPr>
        <w:t>публікації</w:t>
      </w:r>
      <w:r>
        <w:t></w:t>
      </w:r>
      <w:r>
        <w:t></w:t>
      </w:r>
      <w:r>
        <w:rPr>
          <w:rFonts w:hint="eastAsia"/>
        </w:rPr>
        <w:t>ролі</w:t>
      </w:r>
      <w:r>
        <w:t></w:t>
      </w:r>
      <w:r>
        <w:rPr>
          <w:rFonts w:hint="eastAsia"/>
        </w:rPr>
        <w:t>учасників</w:t>
      </w:r>
      <w:r>
        <w:t></w:t>
      </w:r>
      <w:r>
        <w:rPr>
          <w:rFonts w:hint="eastAsia"/>
        </w:rPr>
        <w:t>комунікації</w:t>
      </w:r>
      <w:r>
        <w:t></w:t>
      </w:r>
      <w:r>
        <w:t></w:t>
      </w:r>
      <w:r>
        <w:rPr>
          <w:rFonts w:hint="eastAsia"/>
        </w:rPr>
        <w:t>вік</w:t>
      </w:r>
      <w:r>
        <w:t></w:t>
      </w:r>
      <w:r>
        <w:t></w:t>
      </w:r>
      <w:r>
        <w:rPr>
          <w:rFonts w:hint="eastAsia"/>
        </w:rPr>
        <w:t>стать</w:t>
      </w:r>
      <w:r>
        <w:t></w:t>
      </w:r>
    </w:p>
    <w:p w:rsidR="00441A5C" w:rsidRDefault="00441A5C" w:rsidP="00441A5C">
      <w:r>
        <w:rPr>
          <w:rFonts w:hint="eastAsia"/>
        </w:rPr>
        <w:t>соціальний</w:t>
      </w:r>
      <w:r>
        <w:t></w:t>
      </w:r>
      <w:r>
        <w:rPr>
          <w:rFonts w:hint="eastAsia"/>
        </w:rPr>
        <w:t>статус</w:t>
      </w:r>
      <w:r>
        <w:t></w:t>
      </w:r>
      <w:r>
        <w:t></w:t>
      </w:r>
      <w:r>
        <w:rPr>
          <w:rFonts w:hint="eastAsia"/>
        </w:rPr>
        <w:t>країна</w:t>
      </w:r>
      <w:r>
        <w:t></w:t>
      </w:r>
      <w:r>
        <w:rPr>
          <w:rFonts w:hint="eastAsia"/>
        </w:rPr>
        <w:t>походження</w:t>
      </w:r>
      <w:r>
        <w:t></w:t>
      </w:r>
      <w:r>
        <w:rPr>
          <w:rFonts w:hint="eastAsia"/>
        </w:rPr>
        <w:t>тощо</w:t>
      </w:r>
      <w:r>
        <w:t></w:t>
      </w:r>
      <w:r>
        <w:t></w:t>
      </w:r>
      <w:r>
        <w:t></w:t>
      </w:r>
      <w:r>
        <w:rPr>
          <w:rFonts w:hint="eastAsia"/>
        </w:rPr>
        <w:t>їхні</w:t>
      </w:r>
      <w:r>
        <w:t></w:t>
      </w:r>
      <w:r>
        <w:rPr>
          <w:rFonts w:hint="eastAsia"/>
        </w:rPr>
        <w:t>мовні</w:t>
      </w:r>
      <w:r>
        <w:t></w:t>
      </w:r>
      <w:r>
        <w:rPr>
          <w:rFonts w:hint="eastAsia"/>
        </w:rPr>
        <w:t>навички</w:t>
      </w:r>
      <w:r>
        <w:t></w:t>
      </w:r>
      <w:r>
        <w:rPr>
          <w:rFonts w:hint="eastAsia"/>
        </w:rPr>
        <w:t>та</w:t>
      </w:r>
      <w:r>
        <w:t></w:t>
      </w:r>
      <w:r>
        <w:rPr>
          <w:rFonts w:hint="eastAsia"/>
        </w:rPr>
        <w:t>інше</w:t>
      </w:r>
      <w:r>
        <w:t></w:t>
      </w:r>
      <w:r>
        <w:t></w:t>
      </w:r>
      <w:r>
        <w:rPr>
          <w:rFonts w:hint="eastAsia"/>
        </w:rPr>
        <w:t>У</w:t>
      </w:r>
    </w:p>
    <w:p w:rsidR="00441A5C" w:rsidRDefault="00441A5C" w:rsidP="00441A5C">
      <w:r>
        <w:rPr>
          <w:rFonts w:hint="eastAsia"/>
        </w:rPr>
        <w:t>гумористичному</w:t>
      </w:r>
      <w:r>
        <w:t></w:t>
      </w:r>
      <w:r>
        <w:rPr>
          <w:rFonts w:hint="eastAsia"/>
        </w:rPr>
        <w:t>контенті</w:t>
      </w:r>
      <w:r>
        <w:t></w:t>
      </w:r>
      <w:r>
        <w:rPr>
          <w:rFonts w:hint="eastAsia"/>
        </w:rPr>
        <w:t>здебільшого</w:t>
      </w:r>
      <w:r>
        <w:t></w:t>
      </w:r>
      <w:r>
        <w:rPr>
          <w:rFonts w:hint="eastAsia"/>
        </w:rPr>
        <w:t>використовуються</w:t>
      </w:r>
      <w:r>
        <w:t></w:t>
      </w:r>
      <w:r>
        <w:rPr>
          <w:rFonts w:hint="eastAsia"/>
        </w:rPr>
        <w:t>розмовні</w:t>
      </w:r>
      <w:r>
        <w:t></w:t>
      </w:r>
      <w:r>
        <w:rPr>
          <w:rFonts w:hint="eastAsia"/>
        </w:rPr>
        <w:t>різновиди</w:t>
      </w:r>
    </w:p>
    <w:p w:rsidR="00441A5C" w:rsidRDefault="00441A5C" w:rsidP="00441A5C">
      <w:r>
        <w:rPr>
          <w:rFonts w:hint="eastAsia"/>
        </w:rPr>
        <w:t>арабської</w:t>
      </w:r>
      <w:r>
        <w:t></w:t>
      </w:r>
      <w:r>
        <w:rPr>
          <w:rFonts w:hint="eastAsia"/>
        </w:rPr>
        <w:t>мови</w:t>
      </w:r>
      <w:r>
        <w:t></w:t>
      </w:r>
      <w:r>
        <w:t></w:t>
      </w:r>
      <w:r>
        <w:rPr>
          <w:rFonts w:hint="eastAsia"/>
        </w:rPr>
        <w:t>територіальні</w:t>
      </w:r>
      <w:r>
        <w:t></w:t>
      </w:r>
      <w:r>
        <w:rPr>
          <w:rFonts w:hint="eastAsia"/>
        </w:rPr>
        <w:t>діалекти</w:t>
      </w:r>
      <w:r>
        <w:t></w:t>
      </w:r>
      <w:r>
        <w:t></w:t>
      </w:r>
      <w:r>
        <w:rPr>
          <w:rFonts w:hint="eastAsia"/>
        </w:rPr>
        <w:t>соціолекти</w:t>
      </w:r>
      <w:r>
        <w:t></w:t>
      </w:r>
      <w:r>
        <w:t></w:t>
      </w:r>
      <w:r>
        <w:rPr>
          <w:rFonts w:hint="eastAsia"/>
        </w:rPr>
        <w:t>жаргони</w:t>
      </w:r>
      <w:r>
        <w:t></w:t>
      </w:r>
      <w:r>
        <w:t></w:t>
      </w:r>
      <w:r>
        <w:t></w:t>
      </w:r>
      <w:r>
        <w:rPr>
          <w:rFonts w:hint="eastAsia"/>
        </w:rPr>
        <w:t>Однак</w:t>
      </w:r>
      <w:r>
        <w:t></w:t>
      </w:r>
      <w:r>
        <w:rPr>
          <w:rFonts w:hint="eastAsia"/>
        </w:rPr>
        <w:t>при</w:t>
      </w:r>
      <w:r>
        <w:t></w:t>
      </w:r>
      <w:r>
        <w:rPr>
          <w:rFonts w:hint="eastAsia"/>
        </w:rPr>
        <w:t>описі</w:t>
      </w:r>
    </w:p>
    <w:p w:rsidR="00441A5C" w:rsidRDefault="00441A5C" w:rsidP="00441A5C">
      <w:r>
        <w:t></w:t>
      </w:r>
      <w:r>
        <w:rPr>
          <w:rFonts w:hint="eastAsia"/>
        </w:rPr>
        <w:t>чужих</w:t>
      </w:r>
      <w:r>
        <w:t></w:t>
      </w:r>
      <w:r>
        <w:t></w:t>
      </w:r>
      <w:r>
        <w:rPr>
          <w:rFonts w:hint="eastAsia"/>
        </w:rPr>
        <w:t>для</w:t>
      </w:r>
      <w:r>
        <w:t></w:t>
      </w:r>
      <w:r>
        <w:rPr>
          <w:rFonts w:hint="eastAsia"/>
        </w:rPr>
        <w:t>контрастності</w:t>
      </w:r>
      <w:r>
        <w:t></w:t>
      </w:r>
      <w:r>
        <w:rPr>
          <w:rFonts w:hint="eastAsia"/>
        </w:rPr>
        <w:t>або</w:t>
      </w:r>
      <w:r>
        <w:t></w:t>
      </w:r>
      <w:r>
        <w:rPr>
          <w:rFonts w:hint="eastAsia"/>
        </w:rPr>
        <w:t>експресивності</w:t>
      </w:r>
      <w:r>
        <w:t></w:t>
      </w:r>
      <w:r>
        <w:rPr>
          <w:rFonts w:hint="eastAsia"/>
        </w:rPr>
        <w:t>публікації</w:t>
      </w:r>
      <w:r>
        <w:t></w:t>
      </w:r>
      <w:r>
        <w:rPr>
          <w:rFonts w:hint="eastAsia"/>
        </w:rPr>
        <w:t>може</w:t>
      </w:r>
      <w:r>
        <w:t></w:t>
      </w:r>
      <w:r>
        <w:rPr>
          <w:rFonts w:hint="eastAsia"/>
        </w:rPr>
        <w:t>залучатися</w:t>
      </w:r>
    </w:p>
    <w:p w:rsidR="00441A5C" w:rsidRDefault="00441A5C" w:rsidP="00441A5C">
      <w:r>
        <w:rPr>
          <w:rFonts w:hint="eastAsia"/>
        </w:rPr>
        <w:t>стандартна</w:t>
      </w:r>
      <w:r>
        <w:t></w:t>
      </w:r>
      <w:r>
        <w:rPr>
          <w:rFonts w:hint="eastAsia"/>
        </w:rPr>
        <w:t>мова</w:t>
      </w:r>
      <w:r>
        <w:t></w:t>
      </w:r>
      <w:r>
        <w:t></w:t>
      </w:r>
      <w:r>
        <w:rPr>
          <w:rFonts w:hint="eastAsia"/>
        </w:rPr>
        <w:t>У</w:t>
      </w:r>
      <w:r>
        <w:t></w:t>
      </w:r>
      <w:r>
        <w:rPr>
          <w:rFonts w:hint="eastAsia"/>
        </w:rPr>
        <w:t>негумористичному</w:t>
      </w:r>
      <w:r>
        <w:t></w:t>
      </w:r>
      <w:r>
        <w:rPr>
          <w:rFonts w:hint="eastAsia"/>
        </w:rPr>
        <w:t>постфольклорі</w:t>
      </w:r>
      <w:r>
        <w:t></w:t>
      </w:r>
      <w:r>
        <w:rPr>
          <w:rFonts w:hint="eastAsia"/>
        </w:rPr>
        <w:t>на</w:t>
      </w:r>
      <w:r>
        <w:t></w:t>
      </w:r>
      <w:r>
        <w:rPr>
          <w:rFonts w:hint="eastAsia"/>
        </w:rPr>
        <w:t>перший</w:t>
      </w:r>
      <w:r>
        <w:t></w:t>
      </w:r>
      <w:r>
        <w:rPr>
          <w:rFonts w:hint="eastAsia"/>
        </w:rPr>
        <w:t>план</w:t>
      </w:r>
      <w:r>
        <w:t></w:t>
      </w:r>
      <w:r>
        <w:rPr>
          <w:rFonts w:hint="eastAsia"/>
        </w:rPr>
        <w:t>виходить</w:t>
      </w:r>
    </w:p>
    <w:p w:rsidR="00441A5C" w:rsidRDefault="00441A5C" w:rsidP="00441A5C">
      <w:r>
        <w:rPr>
          <w:rFonts w:hint="eastAsia"/>
        </w:rPr>
        <w:t>сучасна</w:t>
      </w:r>
      <w:r>
        <w:t></w:t>
      </w:r>
      <w:r>
        <w:rPr>
          <w:rFonts w:hint="eastAsia"/>
        </w:rPr>
        <w:t>стандартна</w:t>
      </w:r>
      <w:r>
        <w:t></w:t>
      </w:r>
      <w:r>
        <w:rPr>
          <w:rFonts w:hint="eastAsia"/>
        </w:rPr>
        <w:t>арабська</w:t>
      </w:r>
      <w:r>
        <w:t></w:t>
      </w:r>
      <w:r>
        <w:rPr>
          <w:rFonts w:hint="eastAsia"/>
        </w:rPr>
        <w:t>мова</w:t>
      </w:r>
      <w:r>
        <w:t></w:t>
      </w:r>
      <w:r>
        <w:rPr>
          <w:rFonts w:hint="eastAsia"/>
        </w:rPr>
        <w:t>як</w:t>
      </w:r>
      <w:r>
        <w:t></w:t>
      </w:r>
      <w:r>
        <w:rPr>
          <w:rFonts w:hint="eastAsia"/>
        </w:rPr>
        <w:t>еталонна</w:t>
      </w:r>
      <w:r>
        <w:t></w:t>
      </w:r>
      <w:r>
        <w:t></w:t>
      </w:r>
      <w:r>
        <w:rPr>
          <w:rFonts w:hint="eastAsia"/>
        </w:rPr>
        <w:t>але</w:t>
      </w:r>
      <w:r>
        <w:t></w:t>
      </w:r>
      <w:r>
        <w:rPr>
          <w:rFonts w:hint="eastAsia"/>
        </w:rPr>
        <w:t>для</w:t>
      </w:r>
      <w:r>
        <w:t></w:t>
      </w:r>
      <w:r>
        <w:rPr>
          <w:rFonts w:hint="eastAsia"/>
        </w:rPr>
        <w:t>наближення</w:t>
      </w:r>
    </w:p>
    <w:p w:rsidR="00441A5C" w:rsidRDefault="00441A5C" w:rsidP="00441A5C">
      <w:r>
        <w:rPr>
          <w:rFonts w:hint="eastAsia"/>
        </w:rPr>
        <w:t>повідомлення</w:t>
      </w:r>
      <w:r>
        <w:t></w:t>
      </w:r>
      <w:r>
        <w:rPr>
          <w:rFonts w:hint="eastAsia"/>
        </w:rPr>
        <w:t>до</w:t>
      </w:r>
      <w:r>
        <w:t></w:t>
      </w:r>
      <w:r>
        <w:rPr>
          <w:rFonts w:hint="eastAsia"/>
        </w:rPr>
        <w:t>реципієнта</w:t>
      </w:r>
      <w:r>
        <w:t></w:t>
      </w:r>
      <w:r>
        <w:rPr>
          <w:rFonts w:hint="eastAsia"/>
        </w:rPr>
        <w:t>застосовуються</w:t>
      </w:r>
      <w:r>
        <w:t></w:t>
      </w:r>
      <w:r>
        <w:rPr>
          <w:rFonts w:hint="eastAsia"/>
        </w:rPr>
        <w:t>її</w:t>
      </w:r>
      <w:r>
        <w:t></w:t>
      </w:r>
      <w:r>
        <w:rPr>
          <w:rFonts w:hint="eastAsia"/>
        </w:rPr>
        <w:t>розмовні</w:t>
      </w:r>
      <w:r>
        <w:t></w:t>
      </w:r>
      <w:r>
        <w:rPr>
          <w:rFonts w:hint="eastAsia"/>
        </w:rPr>
        <w:t>варіанти</w:t>
      </w:r>
      <w:r>
        <w:t></w:t>
      </w:r>
      <w:r>
        <w:t></w:t>
      </w:r>
      <w:r>
        <w:rPr>
          <w:rFonts w:hint="eastAsia"/>
        </w:rPr>
        <w:t>Крім</w:t>
      </w:r>
      <w:r>
        <w:t></w:t>
      </w:r>
      <w:r>
        <w:rPr>
          <w:rFonts w:hint="eastAsia"/>
        </w:rPr>
        <w:t>того</w:t>
      </w:r>
      <w:r>
        <w:t></w:t>
      </w:r>
    </w:p>
    <w:p w:rsidR="00441A5C" w:rsidRDefault="00441A5C" w:rsidP="00441A5C">
      <w:r>
        <w:rPr>
          <w:rFonts w:hint="eastAsia"/>
        </w:rPr>
        <w:t>вікова</w:t>
      </w:r>
      <w:r>
        <w:t></w:t>
      </w:r>
      <w:r>
        <w:rPr>
          <w:rFonts w:hint="eastAsia"/>
        </w:rPr>
        <w:t>специфіка</w:t>
      </w:r>
      <w:r>
        <w:t></w:t>
      </w:r>
      <w:r>
        <w:rPr>
          <w:rFonts w:hint="eastAsia"/>
        </w:rPr>
        <w:t>користувачів</w:t>
      </w:r>
      <w:r>
        <w:t></w:t>
      </w:r>
      <w:r>
        <w:rPr>
          <w:rFonts w:hint="eastAsia"/>
        </w:rPr>
        <w:t>соціальних</w:t>
      </w:r>
      <w:r>
        <w:t></w:t>
      </w:r>
      <w:r>
        <w:rPr>
          <w:rFonts w:hint="eastAsia"/>
        </w:rPr>
        <w:t>медіа</w:t>
      </w:r>
      <w:r>
        <w:t></w:t>
      </w:r>
      <w:r>
        <w:t></w:t>
      </w:r>
      <w:r>
        <w:rPr>
          <w:rFonts w:hint="eastAsia"/>
        </w:rPr>
        <w:t>більшість</w:t>
      </w:r>
      <w:r>
        <w:t></w:t>
      </w:r>
      <w:r>
        <w:rPr>
          <w:rFonts w:hint="eastAsia"/>
        </w:rPr>
        <w:t>у</w:t>
      </w:r>
      <w:r>
        <w:t></w:t>
      </w:r>
      <w:r>
        <w:rPr>
          <w:rFonts w:hint="eastAsia"/>
        </w:rPr>
        <w:t>віці</w:t>
      </w:r>
      <w:r>
        <w:t></w:t>
      </w:r>
      <w:r>
        <w:t></w:t>
      </w:r>
      <w:r>
        <w:t></w:t>
      </w:r>
      <w:r>
        <w:t></w:t>
      </w:r>
      <w:r>
        <w:t></w:t>
      </w:r>
      <w:r>
        <w:t></w:t>
      </w:r>
      <w:r>
        <w:t></w:t>
      </w:r>
      <w:r>
        <w:rPr>
          <w:rFonts w:hint="eastAsia"/>
        </w:rPr>
        <w:t>роки</w:t>
      </w:r>
      <w:r>
        <w:t></w:t>
      </w:r>
    </w:p>
    <w:p w:rsidR="00441A5C" w:rsidRDefault="00441A5C" w:rsidP="00441A5C">
      <w:r>
        <w:rPr>
          <w:rFonts w:hint="eastAsia"/>
        </w:rPr>
        <w:t>спричинює</w:t>
      </w:r>
      <w:r>
        <w:t></w:t>
      </w:r>
      <w:r>
        <w:rPr>
          <w:rFonts w:hint="eastAsia"/>
        </w:rPr>
        <w:t>активне</w:t>
      </w:r>
      <w:r>
        <w:t></w:t>
      </w:r>
      <w:r>
        <w:rPr>
          <w:rFonts w:hint="eastAsia"/>
        </w:rPr>
        <w:t>залучення</w:t>
      </w:r>
      <w:r>
        <w:t></w:t>
      </w:r>
      <w:r>
        <w:rPr>
          <w:rFonts w:hint="eastAsia"/>
        </w:rPr>
        <w:t>молодіжного</w:t>
      </w:r>
      <w:r>
        <w:t></w:t>
      </w:r>
      <w:r>
        <w:t></w:t>
      </w:r>
      <w:r>
        <w:rPr>
          <w:rFonts w:hint="eastAsia"/>
        </w:rPr>
        <w:t>студентського</w:t>
      </w:r>
      <w:r>
        <w:t></w:t>
      </w:r>
      <w:r>
        <w:rPr>
          <w:rFonts w:hint="eastAsia"/>
        </w:rPr>
        <w:t>та</w:t>
      </w:r>
      <w:r>
        <w:t></w:t>
      </w:r>
      <w:r>
        <w:rPr>
          <w:rFonts w:hint="eastAsia"/>
        </w:rPr>
        <w:t>інтернетжаргонів</w:t>
      </w:r>
      <w:r>
        <w:t></w:t>
      </w:r>
      <w:r>
        <w:t></w:t>
      </w:r>
      <w:r>
        <w:rPr>
          <w:rFonts w:hint="eastAsia"/>
        </w:rPr>
        <w:t>включаючи</w:t>
      </w:r>
      <w:r>
        <w:t></w:t>
      </w:r>
      <w:r>
        <w:rPr>
          <w:rFonts w:hint="eastAsia"/>
        </w:rPr>
        <w:t>їх</w:t>
      </w:r>
      <w:r>
        <w:t></w:t>
      </w:r>
      <w:r>
        <w:rPr>
          <w:rFonts w:hint="eastAsia"/>
        </w:rPr>
        <w:t>непоодинокі</w:t>
      </w:r>
      <w:r>
        <w:t></w:t>
      </w:r>
      <w:r>
        <w:rPr>
          <w:rFonts w:hint="eastAsia"/>
        </w:rPr>
        <w:t>вкраплення</w:t>
      </w:r>
      <w:r>
        <w:t></w:t>
      </w:r>
      <w:r>
        <w:rPr>
          <w:rFonts w:hint="eastAsia"/>
        </w:rPr>
        <w:t>до</w:t>
      </w:r>
      <w:r>
        <w:t></w:t>
      </w:r>
      <w:r>
        <w:rPr>
          <w:rFonts w:hint="eastAsia"/>
        </w:rPr>
        <w:t>всіх</w:t>
      </w:r>
      <w:r>
        <w:t></w:t>
      </w:r>
      <w:r>
        <w:rPr>
          <w:rFonts w:hint="eastAsia"/>
        </w:rPr>
        <w:t>наявних</w:t>
      </w:r>
      <w:r>
        <w:t></w:t>
      </w:r>
      <w:r>
        <w:rPr>
          <w:rFonts w:hint="eastAsia"/>
        </w:rPr>
        <w:t>різновидів</w:t>
      </w:r>
    </w:p>
    <w:p w:rsidR="00441A5C" w:rsidRDefault="00441A5C" w:rsidP="00441A5C">
      <w:r>
        <w:rPr>
          <w:rFonts w:hint="eastAsia"/>
        </w:rPr>
        <w:t>арабської</w:t>
      </w:r>
      <w:r>
        <w:t></w:t>
      </w:r>
      <w:r>
        <w:rPr>
          <w:rFonts w:hint="eastAsia"/>
        </w:rPr>
        <w:t>мови</w:t>
      </w:r>
      <w:r>
        <w:t></w:t>
      </w:r>
    </w:p>
    <w:p w:rsidR="00441A5C" w:rsidRDefault="00441A5C" w:rsidP="00441A5C">
      <w:r>
        <w:rPr>
          <w:rFonts w:hint="eastAsia"/>
        </w:rPr>
        <w:t>Попри</w:t>
      </w:r>
      <w:r>
        <w:t></w:t>
      </w:r>
      <w:r>
        <w:rPr>
          <w:rFonts w:hint="eastAsia"/>
        </w:rPr>
        <w:t>переважання</w:t>
      </w:r>
      <w:r>
        <w:t></w:t>
      </w:r>
      <w:r>
        <w:rPr>
          <w:rFonts w:hint="eastAsia"/>
        </w:rPr>
        <w:t>в</w:t>
      </w:r>
      <w:r>
        <w:t></w:t>
      </w:r>
      <w:r>
        <w:rPr>
          <w:rFonts w:hint="eastAsia"/>
        </w:rPr>
        <w:t>арабському</w:t>
      </w:r>
      <w:r>
        <w:t></w:t>
      </w:r>
      <w:r>
        <w:rPr>
          <w:rFonts w:hint="eastAsia"/>
        </w:rPr>
        <w:t>постфольклорі</w:t>
      </w:r>
      <w:r>
        <w:t></w:t>
      </w:r>
      <w:r>
        <w:rPr>
          <w:rFonts w:hint="eastAsia"/>
        </w:rPr>
        <w:t>розмовних</w:t>
      </w:r>
      <w:r>
        <w:t></w:t>
      </w:r>
      <w:r>
        <w:rPr>
          <w:rFonts w:hint="eastAsia"/>
        </w:rPr>
        <w:t>форм</w:t>
      </w:r>
      <w:r>
        <w:t></w:t>
      </w:r>
      <w:r>
        <w:rPr>
          <w:rFonts w:hint="eastAsia"/>
        </w:rPr>
        <w:t>мови</w:t>
      </w:r>
      <w:r>
        <w:t></w:t>
      </w:r>
    </w:p>
    <w:p w:rsidR="00441A5C" w:rsidRDefault="00441A5C" w:rsidP="00441A5C">
      <w:r>
        <w:rPr>
          <w:rFonts w:hint="eastAsia"/>
        </w:rPr>
        <w:t>ближчих</w:t>
      </w:r>
      <w:r>
        <w:t></w:t>
      </w:r>
      <w:r>
        <w:rPr>
          <w:rFonts w:hint="eastAsia"/>
        </w:rPr>
        <w:t>для</w:t>
      </w:r>
      <w:r>
        <w:t></w:t>
      </w:r>
      <w:r>
        <w:rPr>
          <w:rFonts w:hint="eastAsia"/>
        </w:rPr>
        <w:t>носіїв</w:t>
      </w:r>
      <w:r>
        <w:t></w:t>
      </w:r>
      <w:r>
        <w:rPr>
          <w:rFonts w:hint="eastAsia"/>
        </w:rPr>
        <w:t>у</w:t>
      </w:r>
      <w:r>
        <w:t></w:t>
      </w:r>
      <w:r>
        <w:rPr>
          <w:rFonts w:hint="eastAsia"/>
        </w:rPr>
        <w:t>неформальному</w:t>
      </w:r>
      <w:r>
        <w:t></w:t>
      </w:r>
      <w:r>
        <w:rPr>
          <w:rFonts w:hint="eastAsia"/>
        </w:rPr>
        <w:t>спілкуванні</w:t>
      </w:r>
      <w:r>
        <w:t></w:t>
      </w:r>
      <w:r>
        <w:t></w:t>
      </w:r>
      <w:r>
        <w:rPr>
          <w:rFonts w:hint="eastAsia"/>
        </w:rPr>
        <w:t>нерідко</w:t>
      </w:r>
      <w:r>
        <w:t></w:t>
      </w:r>
      <w:r>
        <w:rPr>
          <w:rFonts w:hint="eastAsia"/>
        </w:rPr>
        <w:t>здійснюється</w:t>
      </w:r>
      <w:r>
        <w:t></w:t>
      </w:r>
    </w:p>
    <w:p w:rsidR="00441A5C" w:rsidRDefault="00441A5C" w:rsidP="00441A5C">
      <w:r>
        <w:t></w:t>
      </w:r>
      <w:r>
        <w:t></w:t>
      </w:r>
      <w:r>
        <w:t></w:t>
      </w:r>
    </w:p>
    <w:p w:rsidR="00441A5C" w:rsidRDefault="00441A5C" w:rsidP="00441A5C">
      <w:r>
        <w:rPr>
          <w:rFonts w:hint="eastAsia"/>
        </w:rPr>
        <w:t>перемикання</w:t>
      </w:r>
      <w:r>
        <w:t></w:t>
      </w:r>
      <w:r>
        <w:rPr>
          <w:rFonts w:hint="eastAsia"/>
        </w:rPr>
        <w:t>між</w:t>
      </w:r>
      <w:r>
        <w:t></w:t>
      </w:r>
      <w:r>
        <w:rPr>
          <w:rFonts w:hint="eastAsia"/>
        </w:rPr>
        <w:t>високим</w:t>
      </w:r>
      <w:r>
        <w:t></w:t>
      </w:r>
      <w:r>
        <w:rPr>
          <w:rFonts w:hint="eastAsia"/>
        </w:rPr>
        <w:t>і</w:t>
      </w:r>
      <w:r>
        <w:t></w:t>
      </w:r>
      <w:r>
        <w:rPr>
          <w:rFonts w:hint="eastAsia"/>
        </w:rPr>
        <w:t>низьким</w:t>
      </w:r>
      <w:r>
        <w:t></w:t>
      </w:r>
      <w:r>
        <w:rPr>
          <w:rFonts w:hint="eastAsia"/>
        </w:rPr>
        <w:t>рівнями</w:t>
      </w:r>
      <w:r>
        <w:t></w:t>
      </w:r>
      <w:r>
        <w:rPr>
          <w:rFonts w:hint="eastAsia"/>
        </w:rPr>
        <w:t>арабської</w:t>
      </w:r>
      <w:r>
        <w:t></w:t>
      </w:r>
      <w:r>
        <w:rPr>
          <w:rFonts w:hint="eastAsia"/>
        </w:rPr>
        <w:t>мови</w:t>
      </w:r>
      <w:r>
        <w:t></w:t>
      </w:r>
      <w:r>
        <w:t></w:t>
      </w:r>
      <w:r>
        <w:rPr>
          <w:rFonts w:hint="eastAsia"/>
        </w:rPr>
        <w:t>а</w:t>
      </w:r>
      <w:r>
        <w:t></w:t>
      </w:r>
      <w:r>
        <w:rPr>
          <w:rFonts w:hint="eastAsia"/>
        </w:rPr>
        <w:t>також</w:t>
      </w:r>
      <w:r>
        <w:t></w:t>
      </w:r>
      <w:r>
        <w:rPr>
          <w:rFonts w:hint="eastAsia"/>
        </w:rPr>
        <w:t>їх</w:t>
      </w:r>
    </w:p>
    <w:p w:rsidR="00441A5C" w:rsidRDefault="00441A5C" w:rsidP="00441A5C">
      <w:r>
        <w:rPr>
          <w:rFonts w:hint="eastAsia"/>
        </w:rPr>
        <w:t>змішування</w:t>
      </w:r>
      <w:r>
        <w:t></w:t>
      </w:r>
      <w:r>
        <w:t></w:t>
      </w:r>
      <w:r>
        <w:rPr>
          <w:rFonts w:hint="eastAsia"/>
        </w:rPr>
        <w:t>додаються</w:t>
      </w:r>
      <w:r>
        <w:t></w:t>
      </w:r>
      <w:r>
        <w:rPr>
          <w:rFonts w:hint="eastAsia"/>
        </w:rPr>
        <w:t>іншомовні</w:t>
      </w:r>
      <w:r>
        <w:t></w:t>
      </w:r>
      <w:r>
        <w:rPr>
          <w:rFonts w:hint="eastAsia"/>
        </w:rPr>
        <w:t>вкраплення</w:t>
      </w:r>
      <w:r>
        <w:t></w:t>
      </w:r>
      <w:r>
        <w:rPr>
          <w:rFonts w:hint="eastAsia"/>
        </w:rPr>
        <w:t>та</w:t>
      </w:r>
      <w:r>
        <w:t></w:t>
      </w:r>
      <w:r>
        <w:rPr>
          <w:rFonts w:hint="eastAsia"/>
        </w:rPr>
        <w:t>відбувається</w:t>
      </w:r>
      <w:r>
        <w:t></w:t>
      </w:r>
      <w:r>
        <w:rPr>
          <w:rFonts w:hint="eastAsia"/>
        </w:rPr>
        <w:t>перемикання</w:t>
      </w:r>
      <w:r>
        <w:t></w:t>
      </w:r>
      <w:r>
        <w:rPr>
          <w:rFonts w:hint="eastAsia"/>
        </w:rPr>
        <w:t>з</w:t>
      </w:r>
    </w:p>
    <w:p w:rsidR="00441A5C" w:rsidRDefault="00441A5C" w:rsidP="00441A5C">
      <w:r>
        <w:rPr>
          <w:rFonts w:hint="eastAsia"/>
        </w:rPr>
        <w:t>арабської</w:t>
      </w:r>
      <w:r>
        <w:t></w:t>
      </w:r>
      <w:r>
        <w:rPr>
          <w:rFonts w:hint="eastAsia"/>
        </w:rPr>
        <w:t>на</w:t>
      </w:r>
      <w:r>
        <w:t></w:t>
      </w:r>
      <w:r>
        <w:rPr>
          <w:rFonts w:hint="eastAsia"/>
        </w:rPr>
        <w:t>англійську</w:t>
      </w:r>
      <w:r>
        <w:t></w:t>
      </w:r>
      <w:r>
        <w:rPr>
          <w:rFonts w:hint="eastAsia"/>
        </w:rPr>
        <w:t>або</w:t>
      </w:r>
      <w:r>
        <w:t></w:t>
      </w:r>
      <w:r>
        <w:rPr>
          <w:rFonts w:hint="eastAsia"/>
        </w:rPr>
        <w:t>французьку</w:t>
      </w:r>
      <w:r>
        <w:t></w:t>
      </w:r>
      <w:r>
        <w:rPr>
          <w:rFonts w:hint="eastAsia"/>
        </w:rPr>
        <w:t>мову</w:t>
      </w:r>
      <w:r>
        <w:t></w:t>
      </w:r>
      <w:r>
        <w:t></w:t>
      </w:r>
      <w:r>
        <w:rPr>
          <w:rFonts w:hint="eastAsia"/>
        </w:rPr>
        <w:t>Таким</w:t>
      </w:r>
      <w:r>
        <w:t></w:t>
      </w:r>
      <w:r>
        <w:rPr>
          <w:rFonts w:hint="eastAsia"/>
        </w:rPr>
        <w:t>чином</w:t>
      </w:r>
      <w:r>
        <w:t></w:t>
      </w:r>
      <w:r>
        <w:t></w:t>
      </w:r>
      <w:r>
        <w:rPr>
          <w:rFonts w:hint="eastAsia"/>
        </w:rPr>
        <w:t>мова</w:t>
      </w:r>
      <w:r>
        <w:t></w:t>
      </w:r>
      <w:r>
        <w:rPr>
          <w:rFonts w:hint="eastAsia"/>
        </w:rPr>
        <w:t>арабського</w:t>
      </w:r>
    </w:p>
    <w:p w:rsidR="00441A5C" w:rsidRDefault="00441A5C" w:rsidP="00441A5C">
      <w:r>
        <w:rPr>
          <w:rFonts w:hint="eastAsia"/>
        </w:rPr>
        <w:t>постфольклору</w:t>
      </w:r>
      <w:r>
        <w:t></w:t>
      </w:r>
      <w:r>
        <w:rPr>
          <w:rFonts w:hint="eastAsia"/>
        </w:rPr>
        <w:t>в</w:t>
      </w:r>
      <w:r>
        <w:t></w:t>
      </w:r>
      <w:r>
        <w:rPr>
          <w:rFonts w:hint="eastAsia"/>
        </w:rPr>
        <w:t>соціальних</w:t>
      </w:r>
      <w:r>
        <w:t></w:t>
      </w:r>
      <w:r>
        <w:rPr>
          <w:rFonts w:hint="eastAsia"/>
        </w:rPr>
        <w:t>медіа</w:t>
      </w:r>
      <w:r>
        <w:t></w:t>
      </w:r>
      <w:r>
        <w:rPr>
          <w:rFonts w:hint="eastAsia"/>
        </w:rPr>
        <w:t>має</w:t>
      </w:r>
      <w:r>
        <w:t></w:t>
      </w:r>
      <w:r>
        <w:rPr>
          <w:rFonts w:hint="eastAsia"/>
        </w:rPr>
        <w:t>риси</w:t>
      </w:r>
      <w:r>
        <w:t></w:t>
      </w:r>
      <w:r>
        <w:rPr>
          <w:rFonts w:hint="eastAsia"/>
        </w:rPr>
        <w:t>природного</w:t>
      </w:r>
      <w:r>
        <w:t></w:t>
      </w:r>
      <w:r>
        <w:rPr>
          <w:rFonts w:hint="eastAsia"/>
        </w:rPr>
        <w:t>мовлення</w:t>
      </w:r>
      <w:r>
        <w:t></w:t>
      </w:r>
      <w:r>
        <w:rPr>
          <w:rFonts w:hint="eastAsia"/>
        </w:rPr>
        <w:t>в</w:t>
      </w:r>
    </w:p>
    <w:p w:rsidR="00441A5C" w:rsidRDefault="00441A5C" w:rsidP="00441A5C">
      <w:r>
        <w:rPr>
          <w:rFonts w:hint="eastAsia"/>
        </w:rPr>
        <w:t>гетерогенному</w:t>
      </w:r>
      <w:r>
        <w:t></w:t>
      </w:r>
      <w:r>
        <w:rPr>
          <w:rFonts w:hint="eastAsia"/>
        </w:rPr>
        <w:t>соціокультурному</w:t>
      </w:r>
      <w:r>
        <w:t></w:t>
      </w:r>
      <w:r>
        <w:rPr>
          <w:rFonts w:hint="eastAsia"/>
        </w:rPr>
        <w:t>середовищі</w:t>
      </w:r>
      <w:r>
        <w:t></w:t>
      </w:r>
      <w:r>
        <w:rPr>
          <w:rFonts w:hint="eastAsia"/>
        </w:rPr>
        <w:t>під</w:t>
      </w:r>
      <w:r>
        <w:t></w:t>
      </w:r>
      <w:r>
        <w:rPr>
          <w:rFonts w:hint="eastAsia"/>
        </w:rPr>
        <w:t>впливом</w:t>
      </w:r>
      <w:r>
        <w:t></w:t>
      </w:r>
      <w:r>
        <w:rPr>
          <w:rFonts w:hint="eastAsia"/>
        </w:rPr>
        <w:t>сучасних</w:t>
      </w:r>
      <w:r>
        <w:t></w:t>
      </w:r>
      <w:r>
        <w:rPr>
          <w:rFonts w:hint="eastAsia"/>
        </w:rPr>
        <w:t>технологій</w:t>
      </w:r>
      <w:r>
        <w:t></w:t>
      </w:r>
    </w:p>
    <w:p w:rsidR="00441A5C" w:rsidRDefault="00441A5C" w:rsidP="00441A5C">
      <w:r>
        <w:t></w:t>
      </w:r>
      <w:r>
        <w:t></w:t>
      </w:r>
      <w:r>
        <w:t></w:t>
      </w:r>
      <w:r>
        <w:rPr>
          <w:rFonts w:hint="eastAsia"/>
        </w:rPr>
        <w:t>Арабські</w:t>
      </w:r>
      <w:r>
        <w:t></w:t>
      </w:r>
      <w:r>
        <w:rPr>
          <w:rFonts w:hint="eastAsia"/>
        </w:rPr>
        <w:t>постфольклорні</w:t>
      </w:r>
      <w:r>
        <w:t></w:t>
      </w:r>
      <w:r>
        <w:rPr>
          <w:rFonts w:hint="eastAsia"/>
        </w:rPr>
        <w:t>тексти</w:t>
      </w:r>
      <w:r>
        <w:t></w:t>
      </w:r>
      <w:r>
        <w:rPr>
          <w:rFonts w:hint="eastAsia"/>
        </w:rPr>
        <w:t>мають</w:t>
      </w:r>
      <w:r>
        <w:t></w:t>
      </w:r>
      <w:r>
        <w:rPr>
          <w:rFonts w:hint="eastAsia"/>
        </w:rPr>
        <w:t>характерні</w:t>
      </w:r>
      <w:r>
        <w:t></w:t>
      </w:r>
      <w:r>
        <w:rPr>
          <w:rFonts w:hint="eastAsia"/>
        </w:rPr>
        <w:t>мовні</w:t>
      </w:r>
      <w:r>
        <w:t></w:t>
      </w:r>
      <w:r>
        <w:rPr>
          <w:rFonts w:hint="eastAsia"/>
        </w:rPr>
        <w:t>риси</w:t>
      </w:r>
      <w:r>
        <w:t></w:t>
      </w:r>
      <w:r>
        <w:t></w:t>
      </w:r>
      <w:r>
        <w:rPr>
          <w:rFonts w:hint="eastAsia"/>
        </w:rPr>
        <w:t>що</w:t>
      </w:r>
    </w:p>
    <w:p w:rsidR="00441A5C" w:rsidRDefault="00441A5C" w:rsidP="00441A5C">
      <w:r>
        <w:rPr>
          <w:rFonts w:hint="eastAsia"/>
        </w:rPr>
        <w:t>відрізняються</w:t>
      </w:r>
      <w:r>
        <w:t></w:t>
      </w:r>
      <w:r>
        <w:rPr>
          <w:rFonts w:hint="eastAsia"/>
        </w:rPr>
        <w:t>в</w:t>
      </w:r>
      <w:r>
        <w:t></w:t>
      </w:r>
      <w:r>
        <w:rPr>
          <w:rFonts w:hint="eastAsia"/>
        </w:rPr>
        <w:t>залежності</w:t>
      </w:r>
      <w:r>
        <w:t></w:t>
      </w:r>
      <w:r>
        <w:rPr>
          <w:rFonts w:hint="eastAsia"/>
        </w:rPr>
        <w:t>від</w:t>
      </w:r>
      <w:r>
        <w:t></w:t>
      </w:r>
      <w:r>
        <w:rPr>
          <w:rFonts w:hint="eastAsia"/>
        </w:rPr>
        <w:t>жанрів</w:t>
      </w:r>
      <w:r>
        <w:t></w:t>
      </w:r>
      <w:r>
        <w:t></w:t>
      </w:r>
      <w:r>
        <w:rPr>
          <w:rFonts w:hint="eastAsia"/>
        </w:rPr>
        <w:t>Інтернет</w:t>
      </w:r>
      <w:r>
        <w:t></w:t>
      </w:r>
      <w:r>
        <w:rPr>
          <w:rFonts w:hint="eastAsia"/>
        </w:rPr>
        <w:t>меми</w:t>
      </w:r>
      <w:r>
        <w:t></w:t>
      </w:r>
      <w:r>
        <w:t></w:t>
      </w:r>
      <w:r>
        <w:rPr>
          <w:rFonts w:hint="eastAsia"/>
        </w:rPr>
        <w:t>анекдоти</w:t>
      </w:r>
      <w:r>
        <w:t></w:t>
      </w:r>
      <w:r>
        <w:t></w:t>
      </w:r>
      <w:r>
        <w:rPr>
          <w:rFonts w:hint="eastAsia"/>
        </w:rPr>
        <w:t>дотепні</w:t>
      </w:r>
    </w:p>
    <w:p w:rsidR="00441A5C" w:rsidRDefault="00441A5C" w:rsidP="00441A5C">
      <w:r>
        <w:rPr>
          <w:rFonts w:hint="eastAsia"/>
        </w:rPr>
        <w:t>висловлювання</w:t>
      </w:r>
      <w:r>
        <w:t></w:t>
      </w:r>
      <w:r>
        <w:rPr>
          <w:rFonts w:hint="eastAsia"/>
        </w:rPr>
        <w:t>характеризуються</w:t>
      </w:r>
      <w:r>
        <w:t></w:t>
      </w:r>
      <w:r>
        <w:rPr>
          <w:rFonts w:hint="eastAsia"/>
        </w:rPr>
        <w:t>грубим</w:t>
      </w:r>
      <w:r>
        <w:t></w:t>
      </w:r>
      <w:r>
        <w:rPr>
          <w:rFonts w:hint="eastAsia"/>
        </w:rPr>
        <w:t>стилем</w:t>
      </w:r>
      <w:r>
        <w:t></w:t>
      </w:r>
      <w:r>
        <w:t></w:t>
      </w:r>
      <w:r>
        <w:rPr>
          <w:rFonts w:hint="eastAsia"/>
        </w:rPr>
        <w:t>обсценна</w:t>
      </w:r>
      <w:r>
        <w:t></w:t>
      </w:r>
      <w:r>
        <w:rPr>
          <w:rFonts w:hint="eastAsia"/>
        </w:rPr>
        <w:t>лексика</w:t>
      </w:r>
      <w:r>
        <w:t></w:t>
      </w:r>
      <w:r>
        <w:t></w:t>
      </w:r>
      <w:r>
        <w:rPr>
          <w:rFonts w:hint="eastAsia"/>
        </w:rPr>
        <w:t>евфемізми</w:t>
      </w:r>
      <w:r>
        <w:t></w:t>
      </w:r>
    </w:p>
    <w:p w:rsidR="00441A5C" w:rsidRDefault="00441A5C" w:rsidP="00441A5C">
      <w:r>
        <w:rPr>
          <w:rFonts w:hint="eastAsia"/>
        </w:rPr>
        <w:t>енантіосемія</w:t>
      </w:r>
      <w:r>
        <w:t></w:t>
      </w:r>
      <w:r>
        <w:t></w:t>
      </w:r>
      <w:r>
        <w:t></w:t>
      </w:r>
      <w:r>
        <w:rPr>
          <w:rFonts w:hint="eastAsia"/>
        </w:rPr>
        <w:t>порушенням</w:t>
      </w:r>
      <w:r>
        <w:t></w:t>
      </w:r>
      <w:r>
        <w:rPr>
          <w:rFonts w:hint="eastAsia"/>
        </w:rPr>
        <w:t>мовних</w:t>
      </w:r>
      <w:r>
        <w:t></w:t>
      </w:r>
      <w:r>
        <w:rPr>
          <w:rFonts w:hint="eastAsia"/>
        </w:rPr>
        <w:t>норм</w:t>
      </w:r>
      <w:r>
        <w:t></w:t>
      </w:r>
      <w:r>
        <w:t></w:t>
      </w:r>
      <w:r>
        <w:rPr>
          <w:rFonts w:hint="eastAsia"/>
        </w:rPr>
        <w:t>прецедентністю</w:t>
      </w:r>
      <w:r>
        <w:t></w:t>
      </w:r>
      <w:r>
        <w:t></w:t>
      </w:r>
      <w:r>
        <w:rPr>
          <w:rFonts w:hint="eastAsia"/>
        </w:rPr>
        <w:t>посилання</w:t>
      </w:r>
      <w:r>
        <w:t></w:t>
      </w:r>
      <w:r>
        <w:rPr>
          <w:rFonts w:hint="eastAsia"/>
        </w:rPr>
        <w:t>на</w:t>
      </w:r>
    </w:p>
    <w:p w:rsidR="00441A5C" w:rsidRDefault="00441A5C" w:rsidP="00441A5C">
      <w:r>
        <w:rPr>
          <w:rFonts w:hint="eastAsia"/>
        </w:rPr>
        <w:t>елементи</w:t>
      </w:r>
      <w:r>
        <w:t></w:t>
      </w:r>
      <w:r>
        <w:rPr>
          <w:rFonts w:hint="eastAsia"/>
        </w:rPr>
        <w:t>сучасної</w:t>
      </w:r>
      <w:r>
        <w:t></w:t>
      </w:r>
      <w:r>
        <w:rPr>
          <w:rFonts w:hint="eastAsia"/>
        </w:rPr>
        <w:t>культури</w:t>
      </w:r>
      <w:r>
        <w:t></w:t>
      </w:r>
      <w:r>
        <w:t></w:t>
      </w:r>
      <w:r>
        <w:rPr>
          <w:rFonts w:hint="eastAsia"/>
        </w:rPr>
        <w:t>новин</w:t>
      </w:r>
      <w:r>
        <w:t></w:t>
      </w:r>
      <w:r>
        <w:t></w:t>
      </w:r>
      <w:r>
        <w:rPr>
          <w:rFonts w:hint="eastAsia"/>
        </w:rPr>
        <w:t>арабської</w:t>
      </w:r>
      <w:r>
        <w:t></w:t>
      </w:r>
      <w:r>
        <w:rPr>
          <w:rFonts w:hint="eastAsia"/>
        </w:rPr>
        <w:t>історії</w:t>
      </w:r>
      <w:r>
        <w:t></w:t>
      </w:r>
      <w:r>
        <w:rPr>
          <w:rFonts w:hint="eastAsia"/>
        </w:rPr>
        <w:t>тощо</w:t>
      </w:r>
      <w:r>
        <w:t></w:t>
      </w:r>
      <w:r>
        <w:t></w:t>
      </w:r>
      <w:r>
        <w:t></w:t>
      </w:r>
      <w:r>
        <w:rPr>
          <w:rFonts w:hint="eastAsia"/>
        </w:rPr>
        <w:t>гумористичністю</w:t>
      </w:r>
    </w:p>
    <w:p w:rsidR="00441A5C" w:rsidRDefault="00441A5C" w:rsidP="00441A5C">
      <w:r>
        <w:t></w:t>
      </w:r>
      <w:r>
        <w:rPr>
          <w:rFonts w:hint="eastAsia"/>
        </w:rPr>
        <w:t>іронія</w:t>
      </w:r>
      <w:r>
        <w:t></w:t>
      </w:r>
      <w:r>
        <w:t></w:t>
      </w:r>
      <w:r>
        <w:rPr>
          <w:rFonts w:hint="eastAsia"/>
        </w:rPr>
        <w:t>сарказм</w:t>
      </w:r>
      <w:r>
        <w:t></w:t>
      </w:r>
      <w:r>
        <w:t></w:t>
      </w:r>
      <w:r>
        <w:rPr>
          <w:rFonts w:hint="eastAsia"/>
        </w:rPr>
        <w:t>чорний</w:t>
      </w:r>
      <w:r>
        <w:t></w:t>
      </w:r>
      <w:r>
        <w:rPr>
          <w:rFonts w:hint="eastAsia"/>
        </w:rPr>
        <w:t>гумор</w:t>
      </w:r>
      <w:r>
        <w:t></w:t>
      </w:r>
      <w:r>
        <w:t></w:t>
      </w:r>
      <w:r>
        <w:t></w:t>
      </w:r>
      <w:r>
        <w:rPr>
          <w:rFonts w:hint="eastAsia"/>
        </w:rPr>
        <w:t>креолізованістю</w:t>
      </w:r>
      <w:r>
        <w:t></w:t>
      </w:r>
      <w:r>
        <w:t></w:t>
      </w:r>
      <w:r>
        <w:rPr>
          <w:rFonts w:hint="eastAsia"/>
        </w:rPr>
        <w:t>додавання</w:t>
      </w:r>
      <w:r>
        <w:t></w:t>
      </w:r>
      <w:r>
        <w:rPr>
          <w:rFonts w:hint="eastAsia"/>
        </w:rPr>
        <w:t>невербальних</w:t>
      </w:r>
    </w:p>
    <w:p w:rsidR="00441A5C" w:rsidRDefault="00441A5C" w:rsidP="00441A5C">
      <w:r>
        <w:rPr>
          <w:rFonts w:hint="eastAsia"/>
        </w:rPr>
        <w:t>елементів</w:t>
      </w:r>
      <w:r>
        <w:t></w:t>
      </w:r>
      <w:r>
        <w:rPr>
          <w:rFonts w:hint="eastAsia"/>
        </w:rPr>
        <w:t>для</w:t>
      </w:r>
      <w:r>
        <w:t></w:t>
      </w:r>
      <w:r>
        <w:rPr>
          <w:rFonts w:hint="eastAsia"/>
        </w:rPr>
        <w:t>цілісності</w:t>
      </w:r>
      <w:r>
        <w:t></w:t>
      </w:r>
      <w:r>
        <w:rPr>
          <w:rFonts w:hint="eastAsia"/>
        </w:rPr>
        <w:t>змісту</w:t>
      </w:r>
      <w:r>
        <w:t></w:t>
      </w:r>
      <w:r>
        <w:rPr>
          <w:rFonts w:hint="eastAsia"/>
        </w:rPr>
        <w:t>та</w:t>
      </w:r>
      <w:r>
        <w:t></w:t>
      </w:r>
      <w:r>
        <w:rPr>
          <w:rFonts w:hint="eastAsia"/>
        </w:rPr>
        <w:t>візуалізації</w:t>
      </w:r>
      <w:r>
        <w:t></w:t>
      </w:r>
      <w:r>
        <w:rPr>
          <w:rFonts w:hint="eastAsia"/>
        </w:rPr>
        <w:t>інформації</w:t>
      </w:r>
      <w:r>
        <w:t></w:t>
      </w:r>
      <w:r>
        <w:t></w:t>
      </w:r>
      <w:r>
        <w:t></w:t>
      </w:r>
      <w:r>
        <w:rPr>
          <w:rFonts w:hint="eastAsia"/>
        </w:rPr>
        <w:t>У</w:t>
      </w:r>
      <w:r>
        <w:t></w:t>
      </w:r>
      <w:r>
        <w:rPr>
          <w:rFonts w:hint="eastAsia"/>
        </w:rPr>
        <w:t>сучасних</w:t>
      </w:r>
      <w:r>
        <w:t></w:t>
      </w:r>
      <w:r>
        <w:rPr>
          <w:rFonts w:hint="eastAsia"/>
        </w:rPr>
        <w:t>афоризмах</w:t>
      </w:r>
    </w:p>
    <w:p w:rsidR="00441A5C" w:rsidRDefault="00441A5C" w:rsidP="00441A5C">
      <w:r>
        <w:rPr>
          <w:rFonts w:hint="eastAsia"/>
        </w:rPr>
        <w:t>та</w:t>
      </w:r>
      <w:r>
        <w:t></w:t>
      </w:r>
      <w:r>
        <w:rPr>
          <w:rFonts w:hint="eastAsia"/>
        </w:rPr>
        <w:t>міських</w:t>
      </w:r>
      <w:r>
        <w:t></w:t>
      </w:r>
      <w:r>
        <w:rPr>
          <w:rFonts w:hint="eastAsia"/>
        </w:rPr>
        <w:t>легендах</w:t>
      </w:r>
      <w:r>
        <w:t></w:t>
      </w:r>
      <w:r>
        <w:rPr>
          <w:rFonts w:hint="eastAsia"/>
        </w:rPr>
        <w:t>залучаються</w:t>
      </w:r>
      <w:r>
        <w:t></w:t>
      </w:r>
      <w:r>
        <w:rPr>
          <w:rFonts w:hint="eastAsia"/>
        </w:rPr>
        <w:t>інструменти</w:t>
      </w:r>
      <w:r>
        <w:t></w:t>
      </w:r>
      <w:r>
        <w:rPr>
          <w:rFonts w:hint="eastAsia"/>
        </w:rPr>
        <w:t>передачі</w:t>
      </w:r>
      <w:r>
        <w:t></w:t>
      </w:r>
      <w:r>
        <w:rPr>
          <w:rFonts w:hint="eastAsia"/>
        </w:rPr>
        <w:t>художності</w:t>
      </w:r>
      <w:r>
        <w:t></w:t>
      </w:r>
      <w:r>
        <w:rPr>
          <w:rFonts w:hint="eastAsia"/>
        </w:rPr>
        <w:t>та</w:t>
      </w:r>
    </w:p>
    <w:p w:rsidR="00441A5C" w:rsidRDefault="00441A5C" w:rsidP="00441A5C">
      <w:r>
        <w:rPr>
          <w:rFonts w:hint="eastAsia"/>
        </w:rPr>
        <w:t>достовірності</w:t>
      </w:r>
      <w:r>
        <w:t></w:t>
      </w:r>
      <w:r>
        <w:rPr>
          <w:rFonts w:hint="eastAsia"/>
        </w:rPr>
        <w:t>даних</w:t>
      </w:r>
      <w:r>
        <w:t></w:t>
      </w:r>
      <w:r>
        <w:t></w:t>
      </w:r>
      <w:r>
        <w:rPr>
          <w:rFonts w:hint="eastAsia"/>
        </w:rPr>
        <w:t>лексико</w:t>
      </w:r>
      <w:r>
        <w:t></w:t>
      </w:r>
      <w:r>
        <w:rPr>
          <w:rFonts w:hint="eastAsia"/>
        </w:rPr>
        <w:t>стилістичні</w:t>
      </w:r>
      <w:r>
        <w:t></w:t>
      </w:r>
      <w:r>
        <w:rPr>
          <w:rFonts w:hint="eastAsia"/>
        </w:rPr>
        <w:t>засоби</w:t>
      </w:r>
      <w:r>
        <w:t></w:t>
      </w:r>
      <w:r>
        <w:t></w:t>
      </w:r>
      <w:r>
        <w:rPr>
          <w:rFonts w:hint="eastAsia"/>
        </w:rPr>
        <w:t>які</w:t>
      </w:r>
      <w:r>
        <w:t></w:t>
      </w:r>
      <w:r>
        <w:rPr>
          <w:rFonts w:hint="eastAsia"/>
        </w:rPr>
        <w:t>спираються</w:t>
      </w:r>
      <w:r>
        <w:t></w:t>
      </w:r>
      <w:r>
        <w:rPr>
          <w:rFonts w:hint="eastAsia"/>
        </w:rPr>
        <w:t>на</w:t>
      </w:r>
      <w:r>
        <w:t></w:t>
      </w:r>
      <w:r>
        <w:rPr>
          <w:rFonts w:hint="eastAsia"/>
        </w:rPr>
        <w:t>сучасні</w:t>
      </w:r>
    </w:p>
    <w:p w:rsidR="00441A5C" w:rsidRDefault="00441A5C" w:rsidP="00441A5C">
      <w:r>
        <w:rPr>
          <w:rFonts w:hint="eastAsia"/>
        </w:rPr>
        <w:t>реалії</w:t>
      </w:r>
      <w:r>
        <w:t></w:t>
      </w:r>
      <w:r>
        <w:t></w:t>
      </w:r>
      <w:r>
        <w:rPr>
          <w:rFonts w:hint="eastAsia"/>
        </w:rPr>
        <w:t>релігійна</w:t>
      </w:r>
      <w:r>
        <w:t></w:t>
      </w:r>
      <w:r>
        <w:rPr>
          <w:rFonts w:hint="eastAsia"/>
        </w:rPr>
        <w:t>лексика</w:t>
      </w:r>
      <w:r>
        <w:t></w:t>
      </w:r>
      <w:r>
        <w:t></w:t>
      </w:r>
      <w:r>
        <w:rPr>
          <w:rFonts w:hint="eastAsia"/>
        </w:rPr>
        <w:t>цитування</w:t>
      </w:r>
      <w:r>
        <w:t></w:t>
      </w:r>
      <w:r>
        <w:rPr>
          <w:rFonts w:hint="eastAsia"/>
        </w:rPr>
        <w:t>Корану</w:t>
      </w:r>
      <w:r>
        <w:t></w:t>
      </w:r>
      <w:r>
        <w:t></w:t>
      </w:r>
      <w:r>
        <w:rPr>
          <w:rFonts w:hint="eastAsia"/>
        </w:rPr>
        <w:t>хадісів</w:t>
      </w:r>
      <w:r>
        <w:t></w:t>
      </w:r>
      <w:r>
        <w:t></w:t>
      </w:r>
      <w:r>
        <w:rPr>
          <w:rFonts w:hint="eastAsia"/>
        </w:rPr>
        <w:t>народних</w:t>
      </w:r>
      <w:r>
        <w:t></w:t>
      </w:r>
      <w:r>
        <w:rPr>
          <w:rFonts w:hint="eastAsia"/>
        </w:rPr>
        <w:t>вірувань</w:t>
      </w:r>
      <w:r>
        <w:t></w:t>
      </w:r>
      <w:r>
        <w:rPr>
          <w:rFonts w:hint="eastAsia"/>
        </w:rPr>
        <w:t>тощо</w:t>
      </w:r>
      <w:r>
        <w:t></w:t>
      </w:r>
      <w:r>
        <w:t></w:t>
      </w:r>
    </w:p>
    <w:p w:rsidR="00441A5C" w:rsidRDefault="00441A5C" w:rsidP="00441A5C">
      <w:r>
        <w:rPr>
          <w:rFonts w:hint="eastAsia"/>
        </w:rPr>
        <w:t>спеціальна</w:t>
      </w:r>
      <w:r>
        <w:t></w:t>
      </w:r>
      <w:r>
        <w:rPr>
          <w:rFonts w:hint="eastAsia"/>
        </w:rPr>
        <w:t>лексика</w:t>
      </w:r>
      <w:r>
        <w:t></w:t>
      </w:r>
      <w:r>
        <w:t></w:t>
      </w:r>
      <w:r>
        <w:rPr>
          <w:rFonts w:hint="eastAsia"/>
        </w:rPr>
        <w:t>суспільно</w:t>
      </w:r>
      <w:r>
        <w:t></w:t>
      </w:r>
      <w:r>
        <w:rPr>
          <w:rFonts w:hint="eastAsia"/>
        </w:rPr>
        <w:t>політична</w:t>
      </w:r>
      <w:r>
        <w:t></w:t>
      </w:r>
      <w:r>
        <w:t></w:t>
      </w:r>
      <w:r>
        <w:rPr>
          <w:rFonts w:hint="eastAsia"/>
        </w:rPr>
        <w:t>професійна</w:t>
      </w:r>
      <w:r>
        <w:t></w:t>
      </w:r>
      <w:r>
        <w:t></w:t>
      </w:r>
      <w:r>
        <w:rPr>
          <w:rFonts w:hint="eastAsia"/>
        </w:rPr>
        <w:t>технічна</w:t>
      </w:r>
      <w:r>
        <w:t></w:t>
      </w:r>
      <w:r>
        <w:rPr>
          <w:rFonts w:hint="eastAsia"/>
        </w:rPr>
        <w:t>тощо</w:t>
      </w:r>
      <w:r>
        <w:t></w:t>
      </w:r>
      <w:r>
        <w:t></w:t>
      </w:r>
      <w:r>
        <w:t></w:t>
      </w:r>
      <w:r>
        <w:rPr>
          <w:rFonts w:hint="eastAsia"/>
        </w:rPr>
        <w:t>Для</w:t>
      </w:r>
    </w:p>
    <w:p w:rsidR="00441A5C" w:rsidRDefault="00441A5C" w:rsidP="00441A5C">
      <w:r>
        <w:rPr>
          <w:rFonts w:hint="eastAsia"/>
        </w:rPr>
        <w:t>максимального</w:t>
      </w:r>
      <w:r>
        <w:t></w:t>
      </w:r>
      <w:r>
        <w:rPr>
          <w:rFonts w:hint="eastAsia"/>
        </w:rPr>
        <w:t>поширення</w:t>
      </w:r>
      <w:r>
        <w:t></w:t>
      </w:r>
      <w:r>
        <w:rPr>
          <w:rFonts w:hint="eastAsia"/>
        </w:rPr>
        <w:t>публікацій</w:t>
      </w:r>
      <w:r>
        <w:t></w:t>
      </w:r>
      <w:r>
        <w:rPr>
          <w:rFonts w:hint="eastAsia"/>
        </w:rPr>
        <w:t>застосовуються</w:t>
      </w:r>
      <w:r>
        <w:t></w:t>
      </w:r>
      <w:r>
        <w:rPr>
          <w:rFonts w:hint="eastAsia"/>
        </w:rPr>
        <w:t>ланцюгові</w:t>
      </w:r>
      <w:r>
        <w:t></w:t>
      </w:r>
      <w:r>
        <w:rPr>
          <w:rFonts w:hint="eastAsia"/>
        </w:rPr>
        <w:t>листи</w:t>
      </w:r>
      <w:r>
        <w:t></w:t>
      </w:r>
      <w:r>
        <w:t></w:t>
      </w:r>
      <w:r>
        <w:rPr>
          <w:rFonts w:hint="eastAsia"/>
        </w:rPr>
        <w:t>які</w:t>
      </w:r>
    </w:p>
    <w:p w:rsidR="00441A5C" w:rsidRDefault="00441A5C" w:rsidP="00441A5C">
      <w:r>
        <w:rPr>
          <w:rFonts w:hint="eastAsia"/>
        </w:rPr>
        <w:t>поєднуються</w:t>
      </w:r>
      <w:r>
        <w:t></w:t>
      </w:r>
      <w:r>
        <w:rPr>
          <w:rFonts w:hint="eastAsia"/>
        </w:rPr>
        <w:t>із</w:t>
      </w:r>
      <w:r>
        <w:t></w:t>
      </w:r>
      <w:r>
        <w:rPr>
          <w:rFonts w:hint="eastAsia"/>
        </w:rPr>
        <w:t>зазначеними</w:t>
      </w:r>
      <w:r>
        <w:t></w:t>
      </w:r>
      <w:r>
        <w:rPr>
          <w:rFonts w:hint="eastAsia"/>
        </w:rPr>
        <w:t>жанрами</w:t>
      </w:r>
      <w:r>
        <w:t></w:t>
      </w:r>
      <w:r>
        <w:t></w:t>
      </w:r>
      <w:r>
        <w:rPr>
          <w:rFonts w:hint="eastAsia"/>
        </w:rPr>
        <w:t>Емоційність</w:t>
      </w:r>
      <w:r>
        <w:t></w:t>
      </w:r>
      <w:r>
        <w:rPr>
          <w:rFonts w:hint="eastAsia"/>
        </w:rPr>
        <w:t>постфольклорних</w:t>
      </w:r>
      <w:r>
        <w:t></w:t>
      </w:r>
      <w:r>
        <w:rPr>
          <w:rFonts w:hint="eastAsia"/>
        </w:rPr>
        <w:t>текстів</w:t>
      </w:r>
    </w:p>
    <w:p w:rsidR="00441A5C" w:rsidRDefault="00441A5C" w:rsidP="00441A5C">
      <w:r>
        <w:rPr>
          <w:rFonts w:hint="eastAsia"/>
        </w:rPr>
        <w:t>створюється</w:t>
      </w:r>
      <w:r>
        <w:t></w:t>
      </w:r>
      <w:r>
        <w:rPr>
          <w:rFonts w:hint="eastAsia"/>
        </w:rPr>
        <w:t>за</w:t>
      </w:r>
      <w:r>
        <w:t></w:t>
      </w:r>
      <w:r>
        <w:rPr>
          <w:rFonts w:hint="eastAsia"/>
        </w:rPr>
        <w:t>допомогою</w:t>
      </w:r>
      <w:r>
        <w:t></w:t>
      </w:r>
      <w:r>
        <w:rPr>
          <w:rFonts w:hint="eastAsia"/>
        </w:rPr>
        <w:t>всіх</w:t>
      </w:r>
      <w:r>
        <w:t></w:t>
      </w:r>
      <w:r>
        <w:rPr>
          <w:rFonts w:hint="eastAsia"/>
        </w:rPr>
        <w:t>вказаних</w:t>
      </w:r>
      <w:r>
        <w:t></w:t>
      </w:r>
      <w:r>
        <w:rPr>
          <w:rFonts w:hint="eastAsia"/>
        </w:rPr>
        <w:t>вербальних</w:t>
      </w:r>
      <w:r>
        <w:t></w:t>
      </w:r>
      <w:r>
        <w:rPr>
          <w:rFonts w:hint="eastAsia"/>
        </w:rPr>
        <w:t>та</w:t>
      </w:r>
      <w:r>
        <w:t></w:t>
      </w:r>
      <w:r>
        <w:rPr>
          <w:rFonts w:hint="eastAsia"/>
        </w:rPr>
        <w:t>невербальних</w:t>
      </w:r>
      <w:r>
        <w:t></w:t>
      </w:r>
      <w:r>
        <w:rPr>
          <w:rFonts w:hint="eastAsia"/>
        </w:rPr>
        <w:t>засобів</w:t>
      </w:r>
      <w:r>
        <w:t></w:t>
      </w:r>
    </w:p>
    <w:p w:rsidR="00441A5C" w:rsidRDefault="00441A5C" w:rsidP="00441A5C">
      <w:r>
        <w:rPr>
          <w:rFonts w:hint="eastAsia"/>
        </w:rPr>
        <w:t>Ефективним</w:t>
      </w:r>
      <w:r>
        <w:t></w:t>
      </w:r>
      <w:r>
        <w:rPr>
          <w:rFonts w:hint="eastAsia"/>
        </w:rPr>
        <w:t>творчим</w:t>
      </w:r>
      <w:r>
        <w:t></w:t>
      </w:r>
      <w:r>
        <w:rPr>
          <w:rFonts w:hint="eastAsia"/>
        </w:rPr>
        <w:t>інструментом</w:t>
      </w:r>
      <w:r>
        <w:t></w:t>
      </w:r>
      <w:r>
        <w:rPr>
          <w:rFonts w:hint="eastAsia"/>
        </w:rPr>
        <w:t>впливу</w:t>
      </w:r>
      <w:r>
        <w:t></w:t>
      </w:r>
      <w:r>
        <w:rPr>
          <w:rFonts w:hint="eastAsia"/>
        </w:rPr>
        <w:t>на</w:t>
      </w:r>
      <w:r>
        <w:t></w:t>
      </w:r>
      <w:r>
        <w:rPr>
          <w:rFonts w:hint="eastAsia"/>
        </w:rPr>
        <w:t>реципієнта</w:t>
      </w:r>
      <w:r>
        <w:t></w:t>
      </w:r>
      <w:r>
        <w:rPr>
          <w:rFonts w:hint="eastAsia"/>
        </w:rPr>
        <w:t>та</w:t>
      </w:r>
      <w:r>
        <w:t></w:t>
      </w:r>
      <w:r>
        <w:rPr>
          <w:rFonts w:hint="eastAsia"/>
        </w:rPr>
        <w:t>поширення</w:t>
      </w:r>
    </w:p>
    <w:p w:rsidR="00441A5C" w:rsidRDefault="00441A5C" w:rsidP="00441A5C">
      <w:r>
        <w:rPr>
          <w:rFonts w:hint="eastAsia"/>
        </w:rPr>
        <w:t>постфольклорних</w:t>
      </w:r>
      <w:r>
        <w:t></w:t>
      </w:r>
      <w:r>
        <w:rPr>
          <w:rFonts w:hint="eastAsia"/>
        </w:rPr>
        <w:t>текстів</w:t>
      </w:r>
      <w:r>
        <w:t></w:t>
      </w:r>
      <w:r>
        <w:rPr>
          <w:rFonts w:hint="eastAsia"/>
        </w:rPr>
        <w:t>постає</w:t>
      </w:r>
      <w:r>
        <w:t></w:t>
      </w:r>
      <w:r>
        <w:rPr>
          <w:rFonts w:hint="eastAsia"/>
        </w:rPr>
        <w:t>мовна</w:t>
      </w:r>
      <w:r>
        <w:t></w:t>
      </w:r>
      <w:r>
        <w:rPr>
          <w:rFonts w:hint="eastAsia"/>
        </w:rPr>
        <w:t>гра</w:t>
      </w:r>
      <w:r>
        <w:t></w:t>
      </w:r>
      <w:r>
        <w:t></w:t>
      </w:r>
      <w:r>
        <w:rPr>
          <w:rFonts w:hint="eastAsia"/>
        </w:rPr>
        <w:t>Вона</w:t>
      </w:r>
      <w:r>
        <w:t></w:t>
      </w:r>
      <w:r>
        <w:rPr>
          <w:rFonts w:hint="eastAsia"/>
        </w:rPr>
        <w:t>здійснюється</w:t>
      </w:r>
      <w:r>
        <w:t></w:t>
      </w:r>
      <w:r>
        <w:rPr>
          <w:rFonts w:hint="eastAsia"/>
        </w:rPr>
        <w:t>на</w:t>
      </w:r>
      <w:r>
        <w:t></w:t>
      </w:r>
      <w:r>
        <w:rPr>
          <w:rFonts w:hint="eastAsia"/>
        </w:rPr>
        <w:t>досяжних</w:t>
      </w:r>
      <w:r>
        <w:t></w:t>
      </w:r>
      <w:r>
        <w:rPr>
          <w:rFonts w:hint="eastAsia"/>
        </w:rPr>
        <w:t>у</w:t>
      </w:r>
    </w:p>
    <w:p w:rsidR="00441A5C" w:rsidRDefault="00441A5C" w:rsidP="00441A5C">
      <w:r>
        <w:rPr>
          <w:rFonts w:hint="eastAsia"/>
        </w:rPr>
        <w:t>медіапросторі</w:t>
      </w:r>
      <w:r>
        <w:t></w:t>
      </w:r>
      <w:r>
        <w:rPr>
          <w:rFonts w:hint="eastAsia"/>
        </w:rPr>
        <w:t>рівнях</w:t>
      </w:r>
      <w:r>
        <w:t></w:t>
      </w:r>
      <w:r>
        <w:rPr>
          <w:rFonts w:hint="eastAsia"/>
        </w:rPr>
        <w:t>арабської</w:t>
      </w:r>
      <w:r>
        <w:t></w:t>
      </w:r>
      <w:r>
        <w:rPr>
          <w:rFonts w:hint="eastAsia"/>
        </w:rPr>
        <w:t>мови</w:t>
      </w:r>
      <w:r>
        <w:t></w:t>
      </w:r>
      <w:r>
        <w:t></w:t>
      </w:r>
      <w:r>
        <w:rPr>
          <w:rFonts w:hint="eastAsia"/>
        </w:rPr>
        <w:t>нерідко</w:t>
      </w:r>
      <w:r>
        <w:t></w:t>
      </w:r>
      <w:r>
        <w:rPr>
          <w:rFonts w:hint="eastAsia"/>
        </w:rPr>
        <w:t>із</w:t>
      </w:r>
      <w:r>
        <w:t></w:t>
      </w:r>
      <w:r>
        <w:rPr>
          <w:rFonts w:hint="eastAsia"/>
        </w:rPr>
        <w:t>залученням</w:t>
      </w:r>
      <w:r>
        <w:t></w:t>
      </w:r>
      <w:r>
        <w:rPr>
          <w:rFonts w:hint="eastAsia"/>
        </w:rPr>
        <w:t>невербальних</w:t>
      </w:r>
    </w:p>
    <w:p w:rsidR="00441A5C" w:rsidRDefault="00441A5C" w:rsidP="00441A5C">
      <w:r>
        <w:rPr>
          <w:rFonts w:hint="eastAsia"/>
        </w:rPr>
        <w:t>компонентів</w:t>
      </w:r>
      <w:r>
        <w:t></w:t>
      </w:r>
      <w:r>
        <w:rPr>
          <w:rFonts w:hint="eastAsia"/>
        </w:rPr>
        <w:t>для</w:t>
      </w:r>
      <w:r>
        <w:t></w:t>
      </w:r>
      <w:r>
        <w:rPr>
          <w:rFonts w:hint="eastAsia"/>
        </w:rPr>
        <w:t>візуалізації</w:t>
      </w:r>
      <w:r>
        <w:t></w:t>
      </w:r>
      <w:r>
        <w:rPr>
          <w:rFonts w:hint="eastAsia"/>
        </w:rPr>
        <w:t>інформації</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може</w:t>
      </w:r>
      <w:r>
        <w:t></w:t>
      </w:r>
      <w:r>
        <w:rPr>
          <w:rFonts w:hint="eastAsia"/>
        </w:rPr>
        <w:t>застосовуватися</w:t>
      </w:r>
    </w:p>
    <w:p w:rsidR="00441A5C" w:rsidRDefault="00441A5C" w:rsidP="00441A5C">
      <w:r>
        <w:rPr>
          <w:rFonts w:hint="eastAsia"/>
        </w:rPr>
        <w:t>графічна</w:t>
      </w:r>
      <w:r>
        <w:t></w:t>
      </w:r>
      <w:r>
        <w:rPr>
          <w:rFonts w:hint="eastAsia"/>
        </w:rPr>
        <w:t>гра</w:t>
      </w:r>
      <w:r>
        <w:t></w:t>
      </w:r>
      <w:r>
        <w:t></w:t>
      </w:r>
      <w:r>
        <w:rPr>
          <w:rFonts w:hint="eastAsia"/>
        </w:rPr>
        <w:t>що</w:t>
      </w:r>
      <w:r>
        <w:t></w:t>
      </w:r>
      <w:r>
        <w:rPr>
          <w:rFonts w:hint="eastAsia"/>
        </w:rPr>
        <w:t>нерідко</w:t>
      </w:r>
      <w:r>
        <w:t></w:t>
      </w:r>
      <w:r>
        <w:rPr>
          <w:rFonts w:hint="eastAsia"/>
        </w:rPr>
        <w:t>полягає</w:t>
      </w:r>
      <w:r>
        <w:t></w:t>
      </w:r>
      <w:r>
        <w:rPr>
          <w:rFonts w:hint="eastAsia"/>
        </w:rPr>
        <w:t>у</w:t>
      </w:r>
      <w:r>
        <w:t></w:t>
      </w:r>
      <w:r>
        <w:rPr>
          <w:rFonts w:hint="eastAsia"/>
        </w:rPr>
        <w:t>змішуванні</w:t>
      </w:r>
      <w:r>
        <w:t></w:t>
      </w:r>
      <w:r>
        <w:rPr>
          <w:rFonts w:hint="eastAsia"/>
        </w:rPr>
        <w:t>арабського</w:t>
      </w:r>
      <w:r>
        <w:t></w:t>
      </w:r>
      <w:r>
        <w:rPr>
          <w:rFonts w:hint="eastAsia"/>
        </w:rPr>
        <w:t>шрифту</w:t>
      </w:r>
      <w:r>
        <w:t></w:t>
      </w:r>
      <w:r>
        <w:rPr>
          <w:rFonts w:hint="eastAsia"/>
        </w:rPr>
        <w:t>й</w:t>
      </w:r>
      <w:r>
        <w:t></w:t>
      </w:r>
      <w:r>
        <w:rPr>
          <w:rFonts w:hint="eastAsia"/>
        </w:rPr>
        <w:t>латиниці</w:t>
      </w:r>
      <w:r>
        <w:t></w:t>
      </w:r>
    </w:p>
    <w:p w:rsidR="00441A5C" w:rsidRDefault="00441A5C" w:rsidP="00441A5C">
      <w:r>
        <w:rPr>
          <w:rFonts w:hint="eastAsia"/>
        </w:rPr>
        <w:t>Міжмовні</w:t>
      </w:r>
      <w:r>
        <w:t></w:t>
      </w:r>
      <w:r>
        <w:rPr>
          <w:rFonts w:hint="eastAsia"/>
        </w:rPr>
        <w:t>контакти</w:t>
      </w:r>
      <w:r>
        <w:t></w:t>
      </w:r>
      <w:r>
        <w:rPr>
          <w:rFonts w:hint="eastAsia"/>
        </w:rPr>
        <w:t>в</w:t>
      </w:r>
      <w:r>
        <w:t></w:t>
      </w:r>
      <w:r>
        <w:rPr>
          <w:rFonts w:hint="eastAsia"/>
        </w:rPr>
        <w:t>соціальних</w:t>
      </w:r>
      <w:r>
        <w:t></w:t>
      </w:r>
      <w:r>
        <w:rPr>
          <w:rFonts w:hint="eastAsia"/>
        </w:rPr>
        <w:t>медіа</w:t>
      </w:r>
      <w:r>
        <w:t></w:t>
      </w:r>
      <w:r>
        <w:rPr>
          <w:rFonts w:hint="eastAsia"/>
        </w:rPr>
        <w:t>зумовлюють</w:t>
      </w:r>
      <w:r>
        <w:t></w:t>
      </w:r>
      <w:r>
        <w:rPr>
          <w:rFonts w:hint="eastAsia"/>
        </w:rPr>
        <w:t>активну</w:t>
      </w:r>
      <w:r>
        <w:t></w:t>
      </w:r>
      <w:r>
        <w:rPr>
          <w:rFonts w:hint="eastAsia"/>
        </w:rPr>
        <w:t>інтерференцію</w:t>
      </w:r>
    </w:p>
    <w:p w:rsidR="00441A5C" w:rsidRDefault="00441A5C" w:rsidP="00441A5C">
      <w:r>
        <w:rPr>
          <w:rFonts w:hint="eastAsia"/>
        </w:rPr>
        <w:t>англійської</w:t>
      </w:r>
      <w:r>
        <w:t></w:t>
      </w:r>
      <w:r>
        <w:rPr>
          <w:rFonts w:hint="eastAsia"/>
        </w:rPr>
        <w:t>та</w:t>
      </w:r>
      <w:r>
        <w:t></w:t>
      </w:r>
      <w:r>
        <w:rPr>
          <w:rFonts w:hint="eastAsia"/>
        </w:rPr>
        <w:t>французької</w:t>
      </w:r>
      <w:r>
        <w:t></w:t>
      </w:r>
      <w:r>
        <w:rPr>
          <w:rFonts w:hint="eastAsia"/>
        </w:rPr>
        <w:t>мов</w:t>
      </w:r>
      <w:r>
        <w:t></w:t>
      </w:r>
      <w:r>
        <w:rPr>
          <w:rFonts w:hint="eastAsia"/>
        </w:rPr>
        <w:t>до</w:t>
      </w:r>
      <w:r>
        <w:t></w:t>
      </w:r>
      <w:r>
        <w:rPr>
          <w:rFonts w:hint="eastAsia"/>
        </w:rPr>
        <w:t>арабського</w:t>
      </w:r>
      <w:r>
        <w:t></w:t>
      </w:r>
      <w:r>
        <w:rPr>
          <w:rFonts w:hint="eastAsia"/>
        </w:rPr>
        <w:t>постфольклору</w:t>
      </w:r>
      <w:r>
        <w:t></w:t>
      </w:r>
      <w:r>
        <w:rPr>
          <w:rFonts w:hint="eastAsia"/>
        </w:rPr>
        <w:t>та</w:t>
      </w:r>
      <w:r>
        <w:t></w:t>
      </w:r>
      <w:r>
        <w:rPr>
          <w:rFonts w:hint="eastAsia"/>
        </w:rPr>
        <w:t>спричинюють</w:t>
      </w:r>
    </w:p>
    <w:p w:rsidR="00441A5C" w:rsidRDefault="00441A5C" w:rsidP="00441A5C">
      <w:r>
        <w:rPr>
          <w:rFonts w:hint="eastAsia"/>
        </w:rPr>
        <w:t>часті</w:t>
      </w:r>
      <w:r>
        <w:t></w:t>
      </w:r>
      <w:r>
        <w:rPr>
          <w:rFonts w:hint="eastAsia"/>
        </w:rPr>
        <w:t>іншомовні</w:t>
      </w:r>
      <w:r>
        <w:t></w:t>
      </w:r>
      <w:r>
        <w:rPr>
          <w:rFonts w:hint="eastAsia"/>
        </w:rPr>
        <w:t>вкраплення</w:t>
      </w:r>
      <w:r>
        <w:t></w:t>
      </w:r>
      <w:r>
        <w:rPr>
          <w:rFonts w:hint="eastAsia"/>
        </w:rPr>
        <w:t>і</w:t>
      </w:r>
      <w:r>
        <w:t></w:t>
      </w:r>
      <w:r>
        <w:rPr>
          <w:rFonts w:hint="eastAsia"/>
        </w:rPr>
        <w:t>перемикання</w:t>
      </w:r>
      <w:r>
        <w:t></w:t>
      </w:r>
      <w:r>
        <w:rPr>
          <w:rFonts w:hint="eastAsia"/>
        </w:rPr>
        <w:t>мовних</w:t>
      </w:r>
      <w:r>
        <w:t></w:t>
      </w:r>
      <w:r>
        <w:rPr>
          <w:rFonts w:hint="eastAsia"/>
        </w:rPr>
        <w:t>кодів</w:t>
      </w:r>
      <w:r>
        <w:t></w:t>
      </w:r>
      <w:r>
        <w:t></w:t>
      </w:r>
      <w:r>
        <w:rPr>
          <w:rFonts w:hint="eastAsia"/>
        </w:rPr>
        <w:t>Використання</w:t>
      </w:r>
    </w:p>
    <w:p w:rsidR="00441A5C" w:rsidRDefault="00441A5C" w:rsidP="00441A5C">
      <w:r>
        <w:rPr>
          <w:rFonts w:hint="eastAsia"/>
        </w:rPr>
        <w:t>незасвоєних</w:t>
      </w:r>
      <w:r>
        <w:t></w:t>
      </w:r>
      <w:r>
        <w:rPr>
          <w:rFonts w:hint="eastAsia"/>
        </w:rPr>
        <w:t>запозичень</w:t>
      </w:r>
      <w:r>
        <w:t></w:t>
      </w:r>
      <w:r>
        <w:rPr>
          <w:rFonts w:hint="eastAsia"/>
        </w:rPr>
        <w:t>призводить</w:t>
      </w:r>
      <w:r>
        <w:t></w:t>
      </w:r>
      <w:r>
        <w:rPr>
          <w:rFonts w:hint="eastAsia"/>
        </w:rPr>
        <w:t>до</w:t>
      </w:r>
      <w:r>
        <w:t></w:t>
      </w:r>
      <w:r>
        <w:rPr>
          <w:rFonts w:hint="eastAsia"/>
        </w:rPr>
        <w:t>графічного</w:t>
      </w:r>
      <w:r>
        <w:t></w:t>
      </w:r>
      <w:r>
        <w:rPr>
          <w:rFonts w:hint="eastAsia"/>
        </w:rPr>
        <w:t>варіювання</w:t>
      </w:r>
      <w:r>
        <w:t></w:t>
      </w:r>
      <w:r>
        <w:t></w:t>
      </w:r>
      <w:r>
        <w:rPr>
          <w:rFonts w:hint="eastAsia"/>
        </w:rPr>
        <w:t>викликаного</w:t>
      </w:r>
    </w:p>
    <w:p w:rsidR="00441A5C" w:rsidRDefault="00441A5C" w:rsidP="00441A5C">
      <w:r>
        <w:rPr>
          <w:rFonts w:hint="eastAsia"/>
        </w:rPr>
        <w:t>регіональними</w:t>
      </w:r>
      <w:r>
        <w:t></w:t>
      </w:r>
      <w:r>
        <w:rPr>
          <w:rFonts w:hint="eastAsia"/>
        </w:rPr>
        <w:t>та</w:t>
      </w:r>
      <w:r>
        <w:t></w:t>
      </w:r>
      <w:r>
        <w:rPr>
          <w:rFonts w:hint="eastAsia"/>
        </w:rPr>
        <w:t>індивідуальними</w:t>
      </w:r>
      <w:r>
        <w:t></w:t>
      </w:r>
      <w:r>
        <w:rPr>
          <w:rFonts w:hint="eastAsia"/>
        </w:rPr>
        <w:t>особливостями</w:t>
      </w:r>
      <w:r>
        <w:t></w:t>
      </w:r>
      <w:r>
        <w:rPr>
          <w:rFonts w:hint="eastAsia"/>
        </w:rPr>
        <w:t>мовців</w:t>
      </w:r>
      <w:r>
        <w:t></w:t>
      </w:r>
    </w:p>
    <w:p w:rsidR="00441A5C" w:rsidRDefault="00441A5C" w:rsidP="00441A5C">
      <w:r>
        <w:t></w:t>
      </w:r>
      <w:r>
        <w:t></w:t>
      </w:r>
      <w:r>
        <w:t></w:t>
      </w:r>
    </w:p>
    <w:p w:rsidR="00441A5C" w:rsidRDefault="00441A5C" w:rsidP="00441A5C">
      <w:r>
        <w:rPr>
          <w:rFonts w:hint="eastAsia"/>
        </w:rPr>
        <w:t>Таким</w:t>
      </w:r>
      <w:r>
        <w:t></w:t>
      </w:r>
      <w:r>
        <w:rPr>
          <w:rFonts w:hint="eastAsia"/>
        </w:rPr>
        <w:t>чином</w:t>
      </w:r>
      <w:r>
        <w:t></w:t>
      </w:r>
      <w:r>
        <w:t></w:t>
      </w:r>
      <w:r>
        <w:rPr>
          <w:rFonts w:hint="eastAsia"/>
        </w:rPr>
        <w:t>проведене</w:t>
      </w:r>
      <w:r>
        <w:t></w:t>
      </w:r>
      <w:r>
        <w:rPr>
          <w:rFonts w:hint="eastAsia"/>
        </w:rPr>
        <w:t>дослідження</w:t>
      </w:r>
      <w:r>
        <w:t></w:t>
      </w:r>
      <w:r>
        <w:rPr>
          <w:rFonts w:hint="eastAsia"/>
        </w:rPr>
        <w:t>дало</w:t>
      </w:r>
      <w:r>
        <w:t></w:t>
      </w:r>
      <w:r>
        <w:rPr>
          <w:rFonts w:hint="eastAsia"/>
        </w:rPr>
        <w:t>змогу</w:t>
      </w:r>
      <w:r>
        <w:t></w:t>
      </w:r>
      <w:r>
        <w:rPr>
          <w:rFonts w:hint="eastAsia"/>
        </w:rPr>
        <w:t>констатувати</w:t>
      </w:r>
      <w:r>
        <w:t></w:t>
      </w:r>
      <w:r>
        <w:t></w:t>
      </w:r>
      <w:r>
        <w:rPr>
          <w:rFonts w:hint="eastAsia"/>
        </w:rPr>
        <w:t>що</w:t>
      </w:r>
    </w:p>
    <w:p w:rsidR="00441A5C" w:rsidRDefault="00441A5C" w:rsidP="00441A5C">
      <w:r>
        <w:rPr>
          <w:rFonts w:hint="eastAsia"/>
        </w:rPr>
        <w:t>арабський</w:t>
      </w:r>
      <w:r>
        <w:t></w:t>
      </w:r>
      <w:r>
        <w:rPr>
          <w:rFonts w:hint="eastAsia"/>
        </w:rPr>
        <w:t>постфольклор</w:t>
      </w:r>
      <w:r>
        <w:t></w:t>
      </w:r>
      <w:r>
        <w:rPr>
          <w:rFonts w:hint="eastAsia"/>
        </w:rPr>
        <w:t>яскраво</w:t>
      </w:r>
      <w:r>
        <w:t></w:t>
      </w:r>
      <w:r>
        <w:rPr>
          <w:rFonts w:hint="eastAsia"/>
        </w:rPr>
        <w:t>відображає</w:t>
      </w:r>
      <w:r>
        <w:t></w:t>
      </w:r>
      <w:r>
        <w:rPr>
          <w:rFonts w:hint="eastAsia"/>
        </w:rPr>
        <w:t>використання</w:t>
      </w:r>
      <w:r>
        <w:t></w:t>
      </w:r>
      <w:r>
        <w:rPr>
          <w:rFonts w:hint="eastAsia"/>
        </w:rPr>
        <w:t>неформальних</w:t>
      </w:r>
    </w:p>
    <w:p w:rsidR="00441A5C" w:rsidRDefault="00441A5C" w:rsidP="00441A5C">
      <w:r>
        <w:rPr>
          <w:rFonts w:hint="eastAsia"/>
        </w:rPr>
        <w:t>варіантів</w:t>
      </w:r>
      <w:r>
        <w:t></w:t>
      </w:r>
      <w:r>
        <w:rPr>
          <w:rFonts w:hint="eastAsia"/>
        </w:rPr>
        <w:t>мови</w:t>
      </w:r>
      <w:r>
        <w:t></w:t>
      </w:r>
      <w:r>
        <w:rPr>
          <w:rFonts w:hint="eastAsia"/>
        </w:rPr>
        <w:t>за</w:t>
      </w:r>
      <w:r>
        <w:t></w:t>
      </w:r>
      <w:r>
        <w:rPr>
          <w:rFonts w:hint="eastAsia"/>
        </w:rPr>
        <w:t>доволі</w:t>
      </w:r>
      <w:r>
        <w:t></w:t>
      </w:r>
      <w:r>
        <w:rPr>
          <w:rFonts w:hint="eastAsia"/>
        </w:rPr>
        <w:t>гнучкими</w:t>
      </w:r>
      <w:r>
        <w:t></w:t>
      </w:r>
      <w:r>
        <w:rPr>
          <w:rFonts w:hint="eastAsia"/>
        </w:rPr>
        <w:t>принципами</w:t>
      </w:r>
      <w:r>
        <w:t></w:t>
      </w:r>
      <w:r>
        <w:t></w:t>
      </w:r>
      <w:r>
        <w:rPr>
          <w:rFonts w:hint="eastAsia"/>
        </w:rPr>
        <w:t>пов’язаними</w:t>
      </w:r>
      <w:r>
        <w:t></w:t>
      </w:r>
      <w:r>
        <w:rPr>
          <w:rFonts w:hint="eastAsia"/>
        </w:rPr>
        <w:t>з</w:t>
      </w:r>
      <w:r>
        <w:t></w:t>
      </w:r>
      <w:r>
        <w:rPr>
          <w:rFonts w:hint="eastAsia"/>
        </w:rPr>
        <w:t>соціальними</w:t>
      </w:r>
    </w:p>
    <w:p w:rsidR="00441A5C" w:rsidRDefault="00441A5C" w:rsidP="00441A5C">
      <w:r>
        <w:rPr>
          <w:rFonts w:hint="eastAsia"/>
        </w:rPr>
        <w:t>ролями</w:t>
      </w:r>
      <w:r>
        <w:t></w:t>
      </w:r>
      <w:r>
        <w:rPr>
          <w:rFonts w:hint="eastAsia"/>
        </w:rPr>
        <w:t>мовців</w:t>
      </w:r>
      <w:r>
        <w:t></w:t>
      </w:r>
      <w:r>
        <w:t></w:t>
      </w:r>
      <w:r>
        <w:rPr>
          <w:rFonts w:hint="eastAsia"/>
        </w:rPr>
        <w:t>тематикою</w:t>
      </w:r>
      <w:r>
        <w:t></w:t>
      </w:r>
      <w:r>
        <w:rPr>
          <w:rFonts w:hint="eastAsia"/>
        </w:rPr>
        <w:t>та</w:t>
      </w:r>
      <w:r>
        <w:t></w:t>
      </w:r>
      <w:r>
        <w:rPr>
          <w:rFonts w:hint="eastAsia"/>
        </w:rPr>
        <w:t>жанром</w:t>
      </w:r>
      <w:r>
        <w:t></w:t>
      </w:r>
      <w:r>
        <w:rPr>
          <w:rFonts w:hint="eastAsia"/>
        </w:rPr>
        <w:t>публікацій</w:t>
      </w:r>
      <w:r>
        <w:t></w:t>
      </w:r>
      <w:r>
        <w:t></w:t>
      </w:r>
      <w:r>
        <w:rPr>
          <w:rFonts w:hint="eastAsia"/>
        </w:rPr>
        <w:t>загальними</w:t>
      </w:r>
      <w:r>
        <w:t></w:t>
      </w:r>
      <w:r>
        <w:rPr>
          <w:rFonts w:hint="eastAsia"/>
        </w:rPr>
        <w:t>інтересами</w:t>
      </w:r>
      <w:r>
        <w:t></w:t>
      </w:r>
      <w:r>
        <w:rPr>
          <w:rFonts w:hint="eastAsia"/>
        </w:rPr>
        <w:t>членів</w:t>
      </w:r>
    </w:p>
    <w:p w:rsidR="00441A5C" w:rsidRDefault="00441A5C" w:rsidP="00441A5C">
      <w:r>
        <w:rPr>
          <w:rFonts w:hint="eastAsia"/>
        </w:rPr>
        <w:t>інтернет</w:t>
      </w:r>
      <w:r>
        <w:t></w:t>
      </w:r>
      <w:r>
        <w:rPr>
          <w:rFonts w:hint="eastAsia"/>
        </w:rPr>
        <w:t>спільнот</w:t>
      </w:r>
      <w:r>
        <w:t></w:t>
      </w:r>
      <w:r>
        <w:rPr>
          <w:rFonts w:hint="eastAsia"/>
        </w:rPr>
        <w:t>та</w:t>
      </w:r>
      <w:r>
        <w:t></w:t>
      </w:r>
      <w:r>
        <w:rPr>
          <w:rFonts w:hint="eastAsia"/>
        </w:rPr>
        <w:t>іншими</w:t>
      </w:r>
      <w:r>
        <w:t></w:t>
      </w:r>
      <w:r>
        <w:rPr>
          <w:rFonts w:hint="eastAsia"/>
        </w:rPr>
        <w:t>чинниками</w:t>
      </w:r>
      <w:r>
        <w:t></w:t>
      </w:r>
      <w:r>
        <w:t></w:t>
      </w:r>
      <w:r>
        <w:rPr>
          <w:rFonts w:hint="eastAsia"/>
        </w:rPr>
        <w:t>Це</w:t>
      </w:r>
      <w:r>
        <w:t></w:t>
      </w:r>
      <w:r>
        <w:rPr>
          <w:rFonts w:hint="eastAsia"/>
        </w:rPr>
        <w:t>також</w:t>
      </w:r>
      <w:r>
        <w:t></w:t>
      </w:r>
      <w:r>
        <w:rPr>
          <w:rFonts w:hint="eastAsia"/>
        </w:rPr>
        <w:t>є</w:t>
      </w:r>
      <w:r>
        <w:t></w:t>
      </w:r>
      <w:r>
        <w:rPr>
          <w:rFonts w:hint="eastAsia"/>
        </w:rPr>
        <w:t>причиною</w:t>
      </w:r>
      <w:r>
        <w:t></w:t>
      </w:r>
      <w:r>
        <w:rPr>
          <w:rFonts w:hint="eastAsia"/>
        </w:rPr>
        <w:t>динамічного</w:t>
      </w:r>
    </w:p>
    <w:p w:rsidR="00441A5C" w:rsidRDefault="00441A5C" w:rsidP="00441A5C">
      <w:r>
        <w:rPr>
          <w:rFonts w:hint="eastAsia"/>
        </w:rPr>
        <w:t>розвитку</w:t>
      </w:r>
      <w:r>
        <w:t></w:t>
      </w:r>
      <w:r>
        <w:rPr>
          <w:rFonts w:hint="eastAsia"/>
        </w:rPr>
        <w:t>неофіційного</w:t>
      </w:r>
      <w:r>
        <w:t></w:t>
      </w:r>
      <w:r>
        <w:rPr>
          <w:rFonts w:hint="eastAsia"/>
        </w:rPr>
        <w:t>регістру</w:t>
      </w:r>
      <w:r>
        <w:t></w:t>
      </w:r>
      <w:r>
        <w:rPr>
          <w:rFonts w:hint="eastAsia"/>
        </w:rPr>
        <w:t>в</w:t>
      </w:r>
      <w:r>
        <w:t></w:t>
      </w:r>
      <w:r>
        <w:rPr>
          <w:rFonts w:hint="eastAsia"/>
        </w:rPr>
        <w:t>умовах</w:t>
      </w:r>
      <w:r>
        <w:t></w:t>
      </w:r>
      <w:r>
        <w:rPr>
          <w:rFonts w:hint="eastAsia"/>
        </w:rPr>
        <w:t>активних</w:t>
      </w:r>
      <w:r>
        <w:t></w:t>
      </w:r>
      <w:r>
        <w:rPr>
          <w:rFonts w:hint="eastAsia"/>
        </w:rPr>
        <w:t>міждіалектних</w:t>
      </w:r>
      <w:r>
        <w:t></w:t>
      </w:r>
      <w:r>
        <w:rPr>
          <w:rFonts w:hint="eastAsia"/>
        </w:rPr>
        <w:t>та</w:t>
      </w:r>
      <w:r>
        <w:t></w:t>
      </w:r>
      <w:r>
        <w:rPr>
          <w:rFonts w:hint="eastAsia"/>
        </w:rPr>
        <w:t>міжмовних</w:t>
      </w:r>
    </w:p>
    <w:p w:rsidR="00441A5C" w:rsidRDefault="00441A5C" w:rsidP="00441A5C">
      <w:r>
        <w:rPr>
          <w:rFonts w:hint="eastAsia"/>
        </w:rPr>
        <w:t>контактів</w:t>
      </w:r>
      <w:r>
        <w:t></w:t>
      </w:r>
      <w:r>
        <w:rPr>
          <w:rFonts w:hint="eastAsia"/>
        </w:rPr>
        <w:t>у</w:t>
      </w:r>
      <w:r>
        <w:t></w:t>
      </w:r>
      <w:r>
        <w:rPr>
          <w:rFonts w:hint="eastAsia"/>
        </w:rPr>
        <w:t>глобальному</w:t>
      </w:r>
      <w:r>
        <w:t></w:t>
      </w:r>
      <w:r>
        <w:rPr>
          <w:rFonts w:hint="eastAsia"/>
        </w:rPr>
        <w:t>медіапросторі</w:t>
      </w:r>
      <w:r>
        <w:t></w:t>
      </w:r>
      <w:r>
        <w:t></w:t>
      </w:r>
      <w:r>
        <w:rPr>
          <w:rFonts w:hint="eastAsia"/>
        </w:rPr>
        <w:t>що</w:t>
      </w:r>
      <w:r>
        <w:t></w:t>
      </w:r>
      <w:r>
        <w:rPr>
          <w:rFonts w:hint="eastAsia"/>
        </w:rPr>
        <w:t>призводить</w:t>
      </w:r>
      <w:r>
        <w:t></w:t>
      </w:r>
      <w:r>
        <w:rPr>
          <w:rFonts w:hint="eastAsia"/>
        </w:rPr>
        <w:t>до</w:t>
      </w:r>
      <w:r>
        <w:t></w:t>
      </w:r>
      <w:r>
        <w:rPr>
          <w:rFonts w:hint="eastAsia"/>
        </w:rPr>
        <w:t>розширення</w:t>
      </w:r>
      <w:r>
        <w:t></w:t>
      </w:r>
      <w:r>
        <w:rPr>
          <w:rFonts w:hint="eastAsia"/>
        </w:rPr>
        <w:t>та</w:t>
      </w:r>
      <w:r>
        <w:t></w:t>
      </w:r>
      <w:r>
        <w:rPr>
          <w:rFonts w:hint="eastAsia"/>
        </w:rPr>
        <w:t>зміни</w:t>
      </w:r>
    </w:p>
    <w:p w:rsidR="00441A5C" w:rsidRDefault="00441A5C" w:rsidP="00441A5C">
      <w:r>
        <w:rPr>
          <w:rFonts w:hint="eastAsia"/>
        </w:rPr>
        <w:t>арабського</w:t>
      </w:r>
      <w:r>
        <w:t></w:t>
      </w:r>
      <w:r>
        <w:rPr>
          <w:rFonts w:hint="eastAsia"/>
        </w:rPr>
        <w:t>повсякденного</w:t>
      </w:r>
      <w:r>
        <w:t></w:t>
      </w:r>
      <w:r>
        <w:rPr>
          <w:rFonts w:hint="eastAsia"/>
        </w:rPr>
        <w:t>узусу</w:t>
      </w:r>
      <w:r>
        <w:t></w:t>
      </w:r>
    </w:p>
    <w:p w:rsidR="00441A5C" w:rsidRDefault="00441A5C" w:rsidP="00441A5C">
      <w:r>
        <w:rPr>
          <w:rFonts w:hint="eastAsia"/>
        </w:rPr>
        <w:t>Перспективи</w:t>
      </w:r>
      <w:r>
        <w:t></w:t>
      </w:r>
      <w:r>
        <w:rPr>
          <w:rFonts w:hint="eastAsia"/>
        </w:rPr>
        <w:t>подальших</w:t>
      </w:r>
      <w:r>
        <w:t></w:t>
      </w:r>
      <w:r>
        <w:rPr>
          <w:rFonts w:hint="eastAsia"/>
        </w:rPr>
        <w:t>наукових</w:t>
      </w:r>
      <w:r>
        <w:t></w:t>
      </w:r>
      <w:r>
        <w:rPr>
          <w:rFonts w:hint="eastAsia"/>
        </w:rPr>
        <w:t>розвідок</w:t>
      </w:r>
      <w:r>
        <w:t></w:t>
      </w:r>
      <w:r>
        <w:rPr>
          <w:rFonts w:hint="eastAsia"/>
        </w:rPr>
        <w:t>вбачаємо</w:t>
      </w:r>
      <w:r>
        <w:t></w:t>
      </w:r>
      <w:r>
        <w:rPr>
          <w:rFonts w:hint="eastAsia"/>
        </w:rPr>
        <w:t>в</w:t>
      </w:r>
      <w:r>
        <w:t></w:t>
      </w:r>
      <w:r>
        <w:rPr>
          <w:rFonts w:hint="eastAsia"/>
        </w:rPr>
        <w:t>дослідженні</w:t>
      </w:r>
      <w:r>
        <w:t></w:t>
      </w:r>
    </w:p>
    <w:p w:rsidR="00441A5C" w:rsidRDefault="00441A5C" w:rsidP="00441A5C">
      <w:r>
        <w:rPr>
          <w:rFonts w:hint="eastAsia"/>
        </w:rPr>
        <w:t>впливу</w:t>
      </w:r>
      <w:r>
        <w:t></w:t>
      </w:r>
      <w:r>
        <w:rPr>
          <w:rFonts w:hint="eastAsia"/>
        </w:rPr>
        <w:t>сучасних</w:t>
      </w:r>
      <w:r>
        <w:t></w:t>
      </w:r>
      <w:r>
        <w:rPr>
          <w:rFonts w:hint="eastAsia"/>
        </w:rPr>
        <w:t>технологій</w:t>
      </w:r>
      <w:r>
        <w:t></w:t>
      </w:r>
      <w:r>
        <w:rPr>
          <w:rFonts w:hint="eastAsia"/>
        </w:rPr>
        <w:t>на</w:t>
      </w:r>
      <w:r>
        <w:t></w:t>
      </w:r>
      <w:r>
        <w:rPr>
          <w:rFonts w:hint="eastAsia"/>
        </w:rPr>
        <w:t>розвиток</w:t>
      </w:r>
      <w:r>
        <w:t></w:t>
      </w:r>
      <w:r>
        <w:rPr>
          <w:rFonts w:hint="eastAsia"/>
        </w:rPr>
        <w:t>арабської</w:t>
      </w:r>
      <w:r>
        <w:t></w:t>
      </w:r>
      <w:r>
        <w:rPr>
          <w:rFonts w:hint="eastAsia"/>
        </w:rPr>
        <w:t>мовної</w:t>
      </w:r>
      <w:r>
        <w:t></w:t>
      </w:r>
      <w:r>
        <w:rPr>
          <w:rFonts w:hint="eastAsia"/>
        </w:rPr>
        <w:t>ситуації</w:t>
      </w:r>
      <w:r>
        <w:t></w:t>
      </w:r>
      <w:r>
        <w:t></w:t>
      </w:r>
      <w:r>
        <w:rPr>
          <w:rFonts w:hint="eastAsia"/>
        </w:rPr>
        <w:t>зокрема</w:t>
      </w:r>
    </w:p>
    <w:p w:rsidR="00441A5C" w:rsidRDefault="00441A5C" w:rsidP="00441A5C">
      <w:r>
        <w:rPr>
          <w:rFonts w:hint="eastAsia"/>
        </w:rPr>
        <w:t>арабських</w:t>
      </w:r>
      <w:r>
        <w:t></w:t>
      </w:r>
      <w:r>
        <w:rPr>
          <w:rFonts w:hint="eastAsia"/>
        </w:rPr>
        <w:t>міждіалектних</w:t>
      </w:r>
      <w:r>
        <w:t></w:t>
      </w:r>
      <w:r>
        <w:rPr>
          <w:rFonts w:hint="eastAsia"/>
        </w:rPr>
        <w:t>контактів</w:t>
      </w:r>
      <w:r>
        <w:t></w:t>
      </w:r>
      <w:r>
        <w:rPr>
          <w:rFonts w:hint="eastAsia"/>
        </w:rPr>
        <w:t>в</w:t>
      </w:r>
      <w:r>
        <w:t></w:t>
      </w:r>
      <w:r>
        <w:rPr>
          <w:rFonts w:hint="eastAsia"/>
        </w:rPr>
        <w:t>інтернет</w:t>
      </w:r>
      <w:r>
        <w:t></w:t>
      </w:r>
      <w:r>
        <w:rPr>
          <w:rFonts w:hint="eastAsia"/>
        </w:rPr>
        <w:t>комунікації</w:t>
      </w:r>
      <w:r>
        <w:t></w:t>
      </w:r>
      <w:r>
        <w:rPr>
          <w:rFonts w:hint="eastAsia"/>
        </w:rPr>
        <w:t>та</w:t>
      </w:r>
      <w:r>
        <w:t></w:t>
      </w:r>
      <w:r>
        <w:rPr>
          <w:rFonts w:hint="eastAsia"/>
        </w:rPr>
        <w:t>зв’язку</w:t>
      </w:r>
      <w:r>
        <w:t></w:t>
      </w:r>
      <w:r>
        <w:rPr>
          <w:rFonts w:hint="eastAsia"/>
        </w:rPr>
        <w:t>інтернетжаргону</w:t>
      </w:r>
      <w:r>
        <w:t></w:t>
      </w:r>
      <w:r>
        <w:rPr>
          <w:rFonts w:hint="eastAsia"/>
        </w:rPr>
        <w:t>з</w:t>
      </w:r>
      <w:r>
        <w:t></w:t>
      </w:r>
      <w:r>
        <w:rPr>
          <w:rFonts w:hint="eastAsia"/>
        </w:rPr>
        <w:t>наявними</w:t>
      </w:r>
      <w:r>
        <w:t></w:t>
      </w:r>
      <w:r>
        <w:rPr>
          <w:rFonts w:hint="eastAsia"/>
        </w:rPr>
        <w:t>різновидами</w:t>
      </w:r>
      <w:r>
        <w:t></w:t>
      </w:r>
      <w:r>
        <w:rPr>
          <w:rFonts w:hint="eastAsia"/>
        </w:rPr>
        <w:t>мови</w:t>
      </w:r>
      <w:r>
        <w:t></w:t>
      </w:r>
      <w:r>
        <w:t></w:t>
      </w:r>
      <w:r>
        <w:rPr>
          <w:rFonts w:hint="eastAsia"/>
        </w:rPr>
        <w:t>функціонування</w:t>
      </w:r>
      <w:r>
        <w:t></w:t>
      </w:r>
      <w:r>
        <w:rPr>
          <w:rFonts w:hint="eastAsia"/>
        </w:rPr>
        <w:t>жаргонів</w:t>
      </w:r>
      <w:r>
        <w:t></w:t>
      </w:r>
      <w:r>
        <w:rPr>
          <w:rFonts w:hint="eastAsia"/>
        </w:rPr>
        <w:t>арабських</w:t>
      </w:r>
    </w:p>
    <w:p w:rsidR="00441A5C" w:rsidRDefault="00441A5C" w:rsidP="00441A5C">
      <w:r>
        <w:rPr>
          <w:rFonts w:hint="eastAsia"/>
        </w:rPr>
        <w:t>інтернет</w:t>
      </w:r>
      <w:r>
        <w:t></w:t>
      </w:r>
      <w:r>
        <w:rPr>
          <w:rFonts w:hint="eastAsia"/>
        </w:rPr>
        <w:t>спільнот</w:t>
      </w:r>
      <w:r>
        <w:t></w:t>
      </w:r>
      <w:r>
        <w:t></w:t>
      </w:r>
      <w:r>
        <w:rPr>
          <w:rFonts w:hint="eastAsia"/>
        </w:rPr>
        <w:t>а</w:t>
      </w:r>
      <w:r>
        <w:t></w:t>
      </w:r>
      <w:r>
        <w:rPr>
          <w:rFonts w:hint="eastAsia"/>
        </w:rPr>
        <w:t>також</w:t>
      </w:r>
      <w:r>
        <w:t></w:t>
      </w:r>
      <w:r>
        <w:rPr>
          <w:rFonts w:hint="eastAsia"/>
        </w:rPr>
        <w:t>у</w:t>
      </w:r>
      <w:r>
        <w:t></w:t>
      </w:r>
      <w:r>
        <w:rPr>
          <w:rFonts w:hint="eastAsia"/>
        </w:rPr>
        <w:t>створенні</w:t>
      </w:r>
      <w:r>
        <w:t></w:t>
      </w:r>
      <w:r>
        <w:rPr>
          <w:rFonts w:hint="eastAsia"/>
        </w:rPr>
        <w:t>корпусу</w:t>
      </w:r>
      <w:r>
        <w:t></w:t>
      </w:r>
      <w:r>
        <w:rPr>
          <w:rFonts w:hint="eastAsia"/>
        </w:rPr>
        <w:t>інтернет</w:t>
      </w:r>
      <w:r>
        <w:t></w:t>
      </w:r>
      <w:r>
        <w:rPr>
          <w:rFonts w:hint="eastAsia"/>
        </w:rPr>
        <w:t>текстів</w:t>
      </w:r>
      <w:r>
        <w:t></w:t>
      </w:r>
    </w:p>
    <w:p w:rsidR="00441A5C" w:rsidRDefault="00441A5C" w:rsidP="00441A5C">
      <w:r>
        <w:rPr>
          <w:rFonts w:hint="eastAsia"/>
        </w:rPr>
        <w:t>репрезентованих</w:t>
      </w:r>
      <w:r>
        <w:t></w:t>
      </w:r>
      <w:r>
        <w:rPr>
          <w:rFonts w:hint="eastAsia"/>
        </w:rPr>
        <w:t>неформальними</w:t>
      </w:r>
      <w:r>
        <w:t></w:t>
      </w:r>
      <w:r>
        <w:rPr>
          <w:rFonts w:hint="eastAsia"/>
        </w:rPr>
        <w:t>варіантами</w:t>
      </w:r>
      <w:r>
        <w:t></w:t>
      </w:r>
      <w:r>
        <w:rPr>
          <w:rFonts w:hint="eastAsia"/>
        </w:rPr>
        <w:t>арабської</w:t>
      </w:r>
      <w:r>
        <w:t></w:t>
      </w:r>
      <w:r>
        <w:rPr>
          <w:rFonts w:hint="eastAsia"/>
        </w:rPr>
        <w:t>мови</w:t>
      </w:r>
      <w:r>
        <w:t></w:t>
      </w:r>
      <w:r>
        <w:t></w:t>
      </w:r>
      <w:r>
        <w:rPr>
          <w:rFonts w:hint="eastAsia"/>
        </w:rPr>
        <w:t>для</w:t>
      </w:r>
    </w:p>
    <w:p w:rsidR="00441A5C" w:rsidRPr="00441A5C" w:rsidRDefault="00441A5C" w:rsidP="00441A5C">
      <w:r>
        <w:rPr>
          <w:rFonts w:hint="eastAsia"/>
        </w:rPr>
        <w:t>лінгвістичного</w:t>
      </w:r>
      <w:r>
        <w:t></w:t>
      </w:r>
      <w:r>
        <w:rPr>
          <w:rFonts w:hint="eastAsia"/>
        </w:rPr>
        <w:t>вивчення</w:t>
      </w:r>
      <w:r>
        <w:t></w:t>
      </w:r>
      <w:r>
        <w:rPr>
          <w:rFonts w:hint="eastAsia"/>
        </w:rPr>
        <w:t>неофіційного</w:t>
      </w:r>
      <w:r>
        <w:t></w:t>
      </w:r>
      <w:r>
        <w:rPr>
          <w:rFonts w:hint="eastAsia"/>
        </w:rPr>
        <w:t>регістру</w:t>
      </w:r>
      <w:r>
        <w:t></w:t>
      </w:r>
    </w:p>
    <w:sectPr w:rsidR="00441A5C" w:rsidRPr="00441A5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441A5C" w:rsidRPr="00441A5C">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F5E17-735A-4E7C-8BD3-2117C90C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1906</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2021-09-22T16:41:00Z</dcterms:created>
  <dcterms:modified xsi:type="dcterms:W3CDTF">2021-09-22T19:36:00Z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