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9A5" w:rsidRPr="000949A5" w:rsidRDefault="000949A5" w:rsidP="000949A5">
      <w:pPr>
        <w:tabs>
          <w:tab w:val="clear" w:pos="709"/>
        </w:tabs>
        <w:suppressAutoHyphens w:val="0"/>
        <w:spacing w:after="0" w:line="240" w:lineRule="exact"/>
        <w:ind w:left="20" w:right="20" w:firstLine="280"/>
        <w:rPr>
          <w:rFonts w:ascii="Times New Roman" w:eastAsia="Arial Narrow" w:hAnsi="Times New Roman" w:cs="Times New Roman"/>
          <w:color w:val="000000"/>
          <w:kern w:val="0"/>
          <w:sz w:val="24"/>
          <w:szCs w:val="24"/>
          <w:lang w:val="uk-UA" w:eastAsia="uk-UA" w:bidi="uk-UA"/>
        </w:rPr>
      </w:pPr>
      <w:r w:rsidRPr="000949A5">
        <w:rPr>
          <w:rFonts w:ascii="Times New Roman" w:eastAsia="Arial Narrow" w:hAnsi="Times New Roman" w:cs="Times New Roman"/>
          <w:b/>
          <w:bCs/>
          <w:color w:val="000000"/>
          <w:kern w:val="0"/>
          <w:sz w:val="24"/>
          <w:lang w:val="uk-UA" w:eastAsia="uk-UA" w:bidi="uk-UA"/>
        </w:rPr>
        <w:t>Субота Сергій Іванович</w:t>
      </w:r>
      <w:r w:rsidRPr="000949A5">
        <w:rPr>
          <w:rFonts w:ascii="Times New Roman" w:eastAsia="Arial Narrow" w:hAnsi="Times New Roman" w:cs="Times New Roman"/>
          <w:color w:val="000000"/>
          <w:kern w:val="0"/>
          <w:sz w:val="24"/>
          <w:lang w:val="uk-UA" w:eastAsia="uk-UA" w:bidi="uk-UA"/>
        </w:rPr>
        <w:t>, викладач кафедри загальнопра- вових дисциплін факультету № 6 Харківського національного університету внутрішніх справ: «Національна поліція України та її взаємодія з громадянським суспільством: теоретико- правове дослідження» (12.00.01 - теорія та історія держави і права; історія політичних і правових учень). Спецрада Д</w:t>
      </w:r>
    </w:p>
    <w:p w:rsidR="0037774C" w:rsidRPr="000949A5" w:rsidRDefault="000949A5" w:rsidP="000949A5">
      <w:r w:rsidRPr="000949A5">
        <w:rPr>
          <w:rFonts w:ascii="Times New Roman" w:eastAsia="Arial Narrow" w:hAnsi="Times New Roman" w:cs="Times New Roman"/>
          <w:color w:val="000000"/>
          <w:kern w:val="0"/>
          <w:sz w:val="24"/>
          <w:lang w:val="uk-UA" w:eastAsia="uk-UA" w:bidi="uk-UA"/>
        </w:rPr>
        <w:t>у Харківському національному університеті вну</w:t>
      </w:r>
      <w:r w:rsidRPr="000949A5">
        <w:rPr>
          <w:rFonts w:ascii="Times New Roman" w:eastAsia="Arial Narrow" w:hAnsi="Times New Roman" w:cs="Times New Roman"/>
          <w:color w:val="000000"/>
          <w:kern w:val="0"/>
          <w:sz w:val="24"/>
          <w:lang w:val="uk-UA" w:eastAsia="uk-UA" w:bidi="uk-UA"/>
        </w:rPr>
        <w:softHyphen/>
        <w:t>трішніх справ</w:t>
      </w:r>
    </w:p>
    <w:sectPr w:rsidR="0037774C" w:rsidRPr="000949A5"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A4CDC">
    <w:pPr>
      <w:rPr>
        <w:sz w:val="2"/>
        <w:szCs w:val="2"/>
      </w:rPr>
    </w:pPr>
    <w:r w:rsidRPr="008A4C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A4CDC">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A4CDC">
      <w:pPr>
        <w:rPr>
          <w:sz w:val="2"/>
          <w:szCs w:val="2"/>
        </w:rPr>
      </w:pPr>
      <w:r w:rsidRPr="008A4C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A4CDC">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8A4CDC">
      <w:pPr>
        <w:rPr>
          <w:sz w:val="2"/>
          <w:szCs w:val="2"/>
        </w:rPr>
      </w:pPr>
      <w:r w:rsidRPr="008A4C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1CA6B6-2991-49DB-9AF9-00D4A7956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60</Words>
  <Characters>346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cp:revision>
  <cp:lastPrinted>2009-02-06T05:36:00Z</cp:lastPrinted>
  <dcterms:created xsi:type="dcterms:W3CDTF">2020-05-23T07:17:00Z</dcterms:created>
  <dcterms:modified xsi:type="dcterms:W3CDTF">2020-05-23T19:06:00Z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