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E7AD" w14:textId="77777777" w:rsidR="00922E5D" w:rsidRDefault="00922E5D" w:rsidP="00922E5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Жернакова</w:t>
      </w:r>
      <w:proofErr w:type="spellEnd"/>
      <w:r>
        <w:rPr>
          <w:rFonts w:ascii="Helvetica" w:hAnsi="Helvetica" w:cs="Helvetica"/>
          <w:b/>
          <w:bCs w:val="0"/>
          <w:color w:val="222222"/>
          <w:sz w:val="21"/>
          <w:szCs w:val="21"/>
        </w:rPr>
        <w:t>, Татьяна Александровна.</w:t>
      </w:r>
      <w:r>
        <w:rPr>
          <w:rFonts w:ascii="Helvetica" w:hAnsi="Helvetica" w:cs="Helvetica"/>
          <w:color w:val="222222"/>
          <w:sz w:val="21"/>
          <w:szCs w:val="21"/>
        </w:rPr>
        <w:br/>
        <w:t xml:space="preserve">Демографический ресурс в системе ресурсов политической власти в постсоветской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Саратов, 2003. - 199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9A1D637" w14:textId="77777777" w:rsidR="00922E5D" w:rsidRDefault="00922E5D" w:rsidP="00922E5D">
      <w:pPr>
        <w:pStyle w:val="20"/>
        <w:spacing w:before="0" w:after="312"/>
        <w:rPr>
          <w:rFonts w:ascii="Arial" w:hAnsi="Arial" w:cs="Arial"/>
          <w:caps/>
          <w:color w:val="333333"/>
          <w:sz w:val="27"/>
          <w:szCs w:val="27"/>
        </w:rPr>
      </w:pPr>
    </w:p>
    <w:p w14:paraId="30A3CFAD" w14:textId="77777777" w:rsidR="00922E5D" w:rsidRDefault="00922E5D" w:rsidP="00922E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Жернакова</w:t>
      </w:r>
      <w:proofErr w:type="spellEnd"/>
      <w:r>
        <w:rPr>
          <w:rFonts w:ascii="Arial" w:hAnsi="Arial" w:cs="Arial"/>
          <w:color w:val="646B71"/>
          <w:sz w:val="18"/>
          <w:szCs w:val="18"/>
        </w:rPr>
        <w:t>, Татьяна Александровна</w:t>
      </w:r>
    </w:p>
    <w:p w14:paraId="1762F592"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A738DB9"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анализа властных ресурсов. .21.</w:t>
      </w:r>
    </w:p>
    <w:p w14:paraId="4E10C813"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«Ресурсы власти»: сущность и типология.21.</w:t>
      </w:r>
    </w:p>
    <w:p w14:paraId="74D860E2"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Демографический ресурс политической власти и тенденции его развития.50.</w:t>
      </w:r>
    </w:p>
    <w:p w14:paraId="2C09B218"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Современное состояние демографического ресурса власти в России.72.</w:t>
      </w:r>
    </w:p>
    <w:p w14:paraId="0B01FD17"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Причины и последствия перехода российского демографического ресурса в режим депопуляции.72.</w:t>
      </w:r>
    </w:p>
    <w:p w14:paraId="665721F0"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Образовательные стандарты и интеллектуальный потенциал.95.</w:t>
      </w:r>
    </w:p>
    <w:p w14:paraId="37BDD213"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национального характера, влияющие на качество демографического ресурса.107.</w:t>
      </w:r>
    </w:p>
    <w:p w14:paraId="0830ED3C"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Пути преодоления популяционного кризиса в контексте взаимодействия власти и общества.125.</w:t>
      </w:r>
    </w:p>
    <w:p w14:paraId="5809D177"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Объективная необходимость перехода к ресурсосберегающим технологиям властвования в постсоветской России. 125.</w:t>
      </w:r>
    </w:p>
    <w:p w14:paraId="0BB5A4B1"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Социально - экономические факторы оптимизации демографического ресурса. 141.</w:t>
      </w:r>
    </w:p>
    <w:p w14:paraId="527BC156" w14:textId="77777777" w:rsidR="00922E5D" w:rsidRDefault="00922E5D" w:rsidP="00922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Духовная составляющая оптимизации демографического ресурса. 158.</w:t>
      </w:r>
    </w:p>
    <w:p w14:paraId="7823CDB0" w14:textId="0B55C83F" w:rsidR="00F37380" w:rsidRPr="00922E5D" w:rsidRDefault="00F37380" w:rsidP="00922E5D"/>
    <w:sectPr w:rsidR="00F37380" w:rsidRPr="00922E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1001" w14:textId="77777777" w:rsidR="00E662CE" w:rsidRDefault="00E662CE">
      <w:pPr>
        <w:spacing w:after="0" w:line="240" w:lineRule="auto"/>
      </w:pPr>
      <w:r>
        <w:separator/>
      </w:r>
    </w:p>
  </w:endnote>
  <w:endnote w:type="continuationSeparator" w:id="0">
    <w:p w14:paraId="5EEC4361" w14:textId="77777777" w:rsidR="00E662CE" w:rsidRDefault="00E6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3861" w14:textId="77777777" w:rsidR="00E662CE" w:rsidRDefault="00E662CE"/>
    <w:p w14:paraId="371AA799" w14:textId="77777777" w:rsidR="00E662CE" w:rsidRDefault="00E662CE"/>
    <w:p w14:paraId="149C6191" w14:textId="77777777" w:rsidR="00E662CE" w:rsidRDefault="00E662CE"/>
    <w:p w14:paraId="4E57A801" w14:textId="77777777" w:rsidR="00E662CE" w:rsidRDefault="00E662CE"/>
    <w:p w14:paraId="13D50E46" w14:textId="77777777" w:rsidR="00E662CE" w:rsidRDefault="00E662CE"/>
    <w:p w14:paraId="6F915A16" w14:textId="77777777" w:rsidR="00E662CE" w:rsidRDefault="00E662CE"/>
    <w:p w14:paraId="3639E2D9" w14:textId="77777777" w:rsidR="00E662CE" w:rsidRDefault="00E662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14740" wp14:editId="37E738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47F41" w14:textId="77777777" w:rsidR="00E662CE" w:rsidRDefault="00E66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147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947F41" w14:textId="77777777" w:rsidR="00E662CE" w:rsidRDefault="00E66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06530" w14:textId="77777777" w:rsidR="00E662CE" w:rsidRDefault="00E662CE"/>
    <w:p w14:paraId="20F6D1C8" w14:textId="77777777" w:rsidR="00E662CE" w:rsidRDefault="00E662CE"/>
    <w:p w14:paraId="37DABC59" w14:textId="77777777" w:rsidR="00E662CE" w:rsidRDefault="00E662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05576" wp14:editId="225B56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87AF" w14:textId="77777777" w:rsidR="00E662CE" w:rsidRDefault="00E662CE"/>
                          <w:p w14:paraId="4122F67A" w14:textId="77777777" w:rsidR="00E662CE" w:rsidRDefault="00E662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055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B587AF" w14:textId="77777777" w:rsidR="00E662CE" w:rsidRDefault="00E662CE"/>
                    <w:p w14:paraId="4122F67A" w14:textId="77777777" w:rsidR="00E662CE" w:rsidRDefault="00E662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8823D" w14:textId="77777777" w:rsidR="00E662CE" w:rsidRDefault="00E662CE"/>
    <w:p w14:paraId="73294B2E" w14:textId="77777777" w:rsidR="00E662CE" w:rsidRDefault="00E662CE">
      <w:pPr>
        <w:rPr>
          <w:sz w:val="2"/>
          <w:szCs w:val="2"/>
        </w:rPr>
      </w:pPr>
    </w:p>
    <w:p w14:paraId="12360891" w14:textId="77777777" w:rsidR="00E662CE" w:rsidRDefault="00E662CE"/>
    <w:p w14:paraId="3DF36909" w14:textId="77777777" w:rsidR="00E662CE" w:rsidRDefault="00E662CE">
      <w:pPr>
        <w:spacing w:after="0" w:line="240" w:lineRule="auto"/>
      </w:pPr>
    </w:p>
  </w:footnote>
  <w:footnote w:type="continuationSeparator" w:id="0">
    <w:p w14:paraId="6D4648FA" w14:textId="77777777" w:rsidR="00E662CE" w:rsidRDefault="00E6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2CE"/>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72792</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1704</cp:revision>
  <cp:lastPrinted>2009-02-06T05:36:00Z</cp:lastPrinted>
  <dcterms:created xsi:type="dcterms:W3CDTF">2024-01-07T13:43:00Z</dcterms:created>
  <dcterms:modified xsi:type="dcterms:W3CDTF">2025-04-15T23:21:00Z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