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BCB30"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Древетняк</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Константин</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Владимирович</w:t>
      </w:r>
      <w:r w:rsidRPr="00BD41E2">
        <w:rPr>
          <w:rFonts w:ascii="Helvetica" w:hAnsi="Helvetica" w:cs="Helvetica"/>
          <w:b/>
          <w:bCs/>
          <w:color w:val="222222"/>
          <w:sz w:val="21"/>
          <w:szCs w:val="21"/>
        </w:rPr>
        <w:t>.</w:t>
      </w:r>
    </w:p>
    <w:p w14:paraId="1DEEE541"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Биология</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промысел</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окуня</w:t>
      </w:r>
      <w:r w:rsidRPr="00BD41E2">
        <w:rPr>
          <w:rFonts w:ascii="Helvetica" w:hAnsi="Helvetica" w:cs="Helvetica"/>
          <w:b/>
          <w:bCs/>
          <w:color w:val="222222"/>
          <w:sz w:val="21"/>
          <w:szCs w:val="21"/>
        </w:rPr>
        <w:t>-</w:t>
      </w:r>
      <w:r w:rsidRPr="00BD41E2">
        <w:rPr>
          <w:rFonts w:ascii="Helvetica" w:hAnsi="Helvetica" w:cs="Helvetica" w:hint="eastAsia"/>
          <w:b/>
          <w:bCs/>
          <w:color w:val="222222"/>
          <w:sz w:val="21"/>
          <w:szCs w:val="21"/>
        </w:rPr>
        <w:t>клювача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норвежско</w:t>
      </w:r>
      <w:r w:rsidRPr="00BD41E2">
        <w:rPr>
          <w:rFonts w:ascii="Helvetica" w:hAnsi="Helvetica" w:cs="Helvetica"/>
          <w:b/>
          <w:bCs/>
          <w:color w:val="222222"/>
          <w:sz w:val="21"/>
          <w:szCs w:val="21"/>
        </w:rPr>
        <w:t>-</w:t>
      </w:r>
      <w:r w:rsidRPr="00BD41E2">
        <w:rPr>
          <w:rFonts w:ascii="Helvetica" w:hAnsi="Helvetica" w:cs="Helvetica" w:hint="eastAsia"/>
          <w:b/>
          <w:bCs/>
          <w:color w:val="222222"/>
          <w:sz w:val="21"/>
          <w:szCs w:val="21"/>
        </w:rPr>
        <w:t>баренцевоморской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популяции</w:t>
      </w:r>
      <w:r w:rsidRPr="00BD41E2">
        <w:rPr>
          <w:rFonts w:ascii="Helvetica" w:hAnsi="Helvetica" w:cs="Helvetica"/>
          <w:b/>
          <w:bCs/>
          <w:color w:val="222222"/>
          <w:sz w:val="21"/>
          <w:szCs w:val="21"/>
        </w:rPr>
        <w:t xml:space="preserve"> : </w:t>
      </w:r>
      <w:r w:rsidRPr="00BD41E2">
        <w:rPr>
          <w:rFonts w:ascii="Helvetica" w:hAnsi="Helvetica" w:cs="Helvetica" w:hint="eastAsia"/>
          <w:b/>
          <w:bCs/>
          <w:color w:val="222222"/>
          <w:sz w:val="21"/>
          <w:szCs w:val="21"/>
        </w:rPr>
        <w:t>диссертация</w:t>
      </w:r>
      <w:r w:rsidRPr="00BD41E2">
        <w:rPr>
          <w:rFonts w:ascii="Helvetica" w:hAnsi="Helvetica" w:cs="Helvetica"/>
          <w:b/>
          <w:bCs/>
          <w:color w:val="222222"/>
          <w:sz w:val="21"/>
          <w:szCs w:val="21"/>
        </w:rPr>
        <w:t xml:space="preserve"> ... </w:t>
      </w:r>
      <w:r w:rsidRPr="00BD41E2">
        <w:rPr>
          <w:rFonts w:ascii="Helvetica" w:hAnsi="Helvetica" w:cs="Helvetica" w:hint="eastAsia"/>
          <w:b/>
          <w:bCs/>
          <w:color w:val="222222"/>
          <w:sz w:val="21"/>
          <w:szCs w:val="21"/>
        </w:rPr>
        <w:t>кандидата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биологических</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наук</w:t>
      </w:r>
      <w:r w:rsidRPr="00BD41E2">
        <w:rPr>
          <w:rFonts w:ascii="Helvetica" w:hAnsi="Helvetica" w:cs="Helvetica"/>
          <w:b/>
          <w:bCs/>
          <w:color w:val="222222"/>
          <w:sz w:val="21"/>
          <w:szCs w:val="21"/>
        </w:rPr>
        <w:t xml:space="preserve"> : 03.00.10. - </w:t>
      </w:r>
      <w:r w:rsidRPr="00BD41E2">
        <w:rPr>
          <w:rFonts w:ascii="Helvetica" w:hAnsi="Helvetica" w:cs="Helvetica" w:hint="eastAsia"/>
          <w:b/>
          <w:bCs/>
          <w:color w:val="222222"/>
          <w:sz w:val="21"/>
          <w:szCs w:val="21"/>
        </w:rPr>
        <w:t>Мурманск</w:t>
      </w:r>
      <w:r w:rsidRPr="00BD41E2">
        <w:rPr>
          <w:rFonts w:ascii="Helvetica" w:hAnsi="Helvetica" w:cs="Helvetica"/>
          <w:b/>
          <w:bCs/>
          <w:color w:val="222222"/>
          <w:sz w:val="21"/>
          <w:szCs w:val="21"/>
        </w:rPr>
        <w:t xml:space="preserve">, 1999. - 192 </w:t>
      </w:r>
      <w:r w:rsidRPr="00BD41E2">
        <w:rPr>
          <w:rFonts w:ascii="Helvetica" w:hAnsi="Helvetica" w:cs="Helvetica" w:hint="eastAsia"/>
          <w:b/>
          <w:bCs/>
          <w:color w:val="222222"/>
          <w:sz w:val="21"/>
          <w:szCs w:val="21"/>
        </w:rPr>
        <w:t>с</w:t>
      </w:r>
      <w:r w:rsidRPr="00BD41E2">
        <w:rPr>
          <w:rFonts w:ascii="Helvetica" w:hAnsi="Helvetica" w:cs="Helvetica"/>
          <w:b/>
          <w:bCs/>
          <w:color w:val="222222"/>
          <w:sz w:val="21"/>
          <w:szCs w:val="21"/>
        </w:rPr>
        <w:t xml:space="preserve">. : </w:t>
      </w:r>
      <w:r w:rsidRPr="00BD41E2">
        <w:rPr>
          <w:rFonts w:ascii="Helvetica" w:hAnsi="Helvetica" w:cs="Helvetica" w:hint="eastAsia"/>
          <w:b/>
          <w:bCs/>
          <w:color w:val="222222"/>
          <w:sz w:val="21"/>
          <w:szCs w:val="21"/>
        </w:rPr>
        <w:t>ил</w:t>
      </w:r>
      <w:r w:rsidRPr="00BD41E2">
        <w:rPr>
          <w:rFonts w:ascii="Helvetica" w:hAnsi="Helvetica" w:cs="Helvetica"/>
          <w:b/>
          <w:bCs/>
          <w:color w:val="222222"/>
          <w:sz w:val="21"/>
          <w:szCs w:val="21"/>
        </w:rPr>
        <w:t>.</w:t>
      </w:r>
    </w:p>
    <w:p w14:paraId="70DDA8FB"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больше</w:t>
      </w:r>
    </w:p>
    <w:p w14:paraId="02A89222"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Цитаты</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из</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текста</w:t>
      </w:r>
      <w:r w:rsidRPr="00BD41E2">
        <w:rPr>
          <w:rFonts w:ascii="Helvetica" w:hAnsi="Helvetica" w:cs="Helvetica"/>
          <w:b/>
          <w:bCs/>
          <w:color w:val="222222"/>
          <w:sz w:val="21"/>
          <w:szCs w:val="21"/>
        </w:rPr>
        <w:t>:</w:t>
      </w:r>
    </w:p>
    <w:p w14:paraId="17FADA07"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стр</w:t>
      </w:r>
      <w:r w:rsidRPr="00BD41E2">
        <w:rPr>
          <w:rFonts w:ascii="Helvetica" w:hAnsi="Helvetica" w:cs="Helvetica"/>
          <w:b/>
          <w:bCs/>
          <w:color w:val="222222"/>
          <w:sz w:val="21"/>
          <w:szCs w:val="21"/>
        </w:rPr>
        <w:t>. 1</w:t>
      </w:r>
    </w:p>
    <w:p w14:paraId="0D8AF073"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О</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Г</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Р</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Ф</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им</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w:t>
      </w:r>
      <w:r w:rsidRPr="00BD41E2">
        <w:rPr>
          <w:rFonts w:ascii="Helvetica" w:hAnsi="Helvetica" w:cs="Helvetica"/>
          <w:b/>
          <w:bCs/>
          <w:color w:val="222222"/>
          <w:sz w:val="21"/>
          <w:szCs w:val="21"/>
        </w:rPr>
        <w:t xml:space="preserve"> . </w:t>
      </w:r>
      <w:r w:rsidRPr="00BD41E2">
        <w:rPr>
          <w:rFonts w:ascii="Helvetica" w:hAnsi="Helvetica" w:cs="Helvetica" w:hint="eastAsia"/>
          <w:b/>
          <w:bCs/>
          <w:color w:val="222222"/>
          <w:sz w:val="21"/>
          <w:szCs w:val="21"/>
        </w:rPr>
        <w:t>М</w:t>
      </w:r>
      <w:r w:rsidRPr="00BD41E2">
        <w:rPr>
          <w:rFonts w:ascii="Helvetica" w:hAnsi="Helvetica" w:cs="Helvetica"/>
          <w:b/>
          <w:bCs/>
          <w:color w:val="222222"/>
          <w:sz w:val="21"/>
          <w:szCs w:val="21"/>
        </w:rPr>
        <w:t xml:space="preserve"> . </w:t>
      </w:r>
      <w:r w:rsidRPr="00BD41E2">
        <w:rPr>
          <w:rFonts w:ascii="Helvetica" w:hAnsi="Helvetica" w:cs="Helvetica" w:hint="eastAsia"/>
          <w:b/>
          <w:bCs/>
          <w:color w:val="222222"/>
          <w:sz w:val="21"/>
          <w:szCs w:val="21"/>
        </w:rPr>
        <w:t>К</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О</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В</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Ч</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ПИНРО</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правах</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рукописи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У</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Д</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К</w:t>
      </w:r>
      <w:r w:rsidRPr="00BD41E2">
        <w:rPr>
          <w:rFonts w:ascii="Helvetica" w:hAnsi="Helvetica" w:cs="Helvetica"/>
          <w:b/>
          <w:bCs/>
          <w:color w:val="222222"/>
          <w:sz w:val="21"/>
          <w:szCs w:val="21"/>
        </w:rPr>
        <w:t xml:space="preserve"> 597.585.2 (268.4) </w:t>
      </w:r>
      <w:r w:rsidRPr="00BD41E2">
        <w:rPr>
          <w:rFonts w:ascii="Helvetica" w:hAnsi="Helvetica" w:cs="Helvetica" w:hint="eastAsia"/>
          <w:b/>
          <w:bCs/>
          <w:color w:val="222222"/>
          <w:sz w:val="21"/>
          <w:szCs w:val="21"/>
        </w:rPr>
        <w:t>Древетняк</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Константин</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Владимирович</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БИОЛОГИЯ</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ПРОМЫСЕЛ</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ОКУНЯ</w:t>
      </w:r>
      <w:r w:rsidRPr="00BD41E2">
        <w:rPr>
          <w:rFonts w:ascii="Helvetica" w:hAnsi="Helvetica" w:cs="Helvetica"/>
          <w:b/>
          <w:bCs/>
          <w:color w:val="222222"/>
          <w:sz w:val="21"/>
          <w:szCs w:val="21"/>
        </w:rPr>
        <w:t>-</w:t>
      </w:r>
      <w:r w:rsidRPr="00BD41E2">
        <w:rPr>
          <w:rFonts w:ascii="Helvetica" w:hAnsi="Helvetica" w:cs="Helvetica" w:hint="eastAsia"/>
          <w:b/>
          <w:bCs/>
          <w:color w:val="222222"/>
          <w:sz w:val="21"/>
          <w:szCs w:val="21"/>
        </w:rPr>
        <w:t>КЛЮВАЧА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НОРВЕЖСКО</w:t>
      </w:r>
      <w:r w:rsidRPr="00BD41E2">
        <w:rPr>
          <w:rFonts w:ascii="Helvetica" w:hAnsi="Helvetica" w:cs="Helvetica"/>
          <w:b/>
          <w:bCs/>
          <w:color w:val="222222"/>
          <w:sz w:val="21"/>
          <w:szCs w:val="21"/>
        </w:rPr>
        <w:t>-</w:t>
      </w:r>
      <w:r w:rsidRPr="00BD41E2">
        <w:rPr>
          <w:rFonts w:ascii="Helvetica" w:hAnsi="Helvetica" w:cs="Helvetica" w:hint="eastAsia"/>
          <w:b/>
          <w:bCs/>
          <w:color w:val="222222"/>
          <w:sz w:val="21"/>
          <w:szCs w:val="21"/>
        </w:rPr>
        <w:t>БАРЕНЦЕВОМОРСКОЙ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О</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У</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Л</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Я</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Ц</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И</w:t>
      </w:r>
      <w:r w:rsidRPr="00BD41E2">
        <w:rPr>
          <w:rFonts w:ascii="Helvetica" w:hAnsi="Helvetica" w:cs="Helvetica"/>
          <w:b/>
          <w:bCs/>
          <w:color w:val="222222"/>
          <w:sz w:val="21"/>
          <w:szCs w:val="21"/>
        </w:rPr>
        <w:t xml:space="preserve"> 03.00.10 - </w:t>
      </w:r>
      <w:r w:rsidRPr="00BD41E2">
        <w:rPr>
          <w:rFonts w:ascii="Helvetica" w:hAnsi="Helvetica" w:cs="Helvetica" w:hint="eastAsia"/>
          <w:b/>
          <w:bCs/>
          <w:color w:val="222222"/>
          <w:sz w:val="21"/>
          <w:szCs w:val="21"/>
        </w:rPr>
        <w:t>ихтиология</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Диссертация</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соискание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ученой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степени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кандидата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биологических</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наук</w:t>
      </w:r>
    </w:p>
    <w:p w14:paraId="26373535"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стр</w:t>
      </w:r>
      <w:r w:rsidRPr="00BD41E2">
        <w:rPr>
          <w:rFonts w:ascii="Helvetica" w:hAnsi="Helvetica" w:cs="Helvetica"/>
          <w:b/>
          <w:bCs/>
          <w:color w:val="222222"/>
          <w:sz w:val="21"/>
          <w:szCs w:val="21"/>
        </w:rPr>
        <w:t>. 3</w:t>
      </w:r>
    </w:p>
    <w:p w14:paraId="2F010C65"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биологических</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ресурсов</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Баренцева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моря</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в</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том</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числе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окуня</w:t>
      </w:r>
      <w:r w:rsidRPr="00BD41E2">
        <w:rPr>
          <w:rFonts w:ascii="Helvetica" w:hAnsi="Helvetica" w:cs="Helvetica"/>
          <w:b/>
          <w:bCs/>
          <w:color w:val="222222"/>
          <w:sz w:val="21"/>
          <w:szCs w:val="21"/>
        </w:rPr>
        <w:t>-</w:t>
      </w:r>
      <w:r w:rsidRPr="00BD41E2">
        <w:rPr>
          <w:rFonts w:ascii="Helvetica" w:hAnsi="Helvetica" w:cs="Helvetica" w:hint="eastAsia"/>
          <w:b/>
          <w:bCs/>
          <w:color w:val="222222"/>
          <w:sz w:val="21"/>
          <w:szCs w:val="21"/>
        </w:rPr>
        <w:t>клювача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норвежско</w:t>
      </w:r>
      <w:r w:rsidRPr="00BD41E2">
        <w:rPr>
          <w:rFonts w:ascii="Helvetica" w:hAnsi="Helvetica" w:cs="Helvetica"/>
          <w:b/>
          <w:bCs/>
          <w:color w:val="222222"/>
          <w:sz w:val="21"/>
          <w:szCs w:val="21"/>
        </w:rPr>
        <w:t>-</w:t>
      </w:r>
      <w:r w:rsidRPr="00BD41E2">
        <w:rPr>
          <w:rFonts w:ascii="Helvetica" w:hAnsi="Helvetica" w:cs="Helvetica" w:hint="eastAsia"/>
          <w:b/>
          <w:bCs/>
          <w:color w:val="222222"/>
          <w:sz w:val="21"/>
          <w:szCs w:val="21"/>
        </w:rPr>
        <w:t>баренцевоморской</w:t>
      </w:r>
      <w:r w:rsidRPr="00BD41E2">
        <w:rPr>
          <w:rFonts w:ascii="Helvetica" w:hAnsi="Helvetica" w:cs="Helvetica"/>
          <w:b/>
          <w:bCs/>
          <w:color w:val="222222"/>
          <w:sz w:val="21"/>
          <w:szCs w:val="21"/>
        </w:rPr>
        <w:t xml:space="preserve"> 3 </w:t>
      </w:r>
      <w:r w:rsidRPr="00BD41E2">
        <w:rPr>
          <w:rFonts w:ascii="Helvetica" w:hAnsi="Helvetica" w:cs="Helvetica" w:hint="eastAsia"/>
          <w:b/>
          <w:bCs/>
          <w:color w:val="222222"/>
          <w:sz w:val="21"/>
          <w:szCs w:val="21"/>
        </w:rPr>
        <w:t>популяции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приобрел</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значение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крупной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научно</w:t>
      </w:r>
      <w:r w:rsidRPr="00BD41E2">
        <w:rPr>
          <w:rFonts w:ascii="Helvetica" w:hAnsi="Helvetica" w:cs="Helvetica"/>
          <w:b/>
          <w:bCs/>
          <w:color w:val="222222"/>
          <w:sz w:val="21"/>
          <w:szCs w:val="21"/>
        </w:rPr>
        <w:t>-</w:t>
      </w:r>
      <w:r w:rsidRPr="00BD41E2">
        <w:rPr>
          <w:rFonts w:ascii="Helvetica" w:hAnsi="Helvetica" w:cs="Helvetica" w:hint="eastAsia"/>
          <w:b/>
          <w:bCs/>
          <w:color w:val="222222"/>
          <w:sz w:val="21"/>
          <w:szCs w:val="21"/>
        </w:rPr>
        <w:t>хозяйственной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проблемы</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Окунь</w:t>
      </w:r>
      <w:r w:rsidRPr="00BD41E2">
        <w:rPr>
          <w:rFonts w:ascii="Helvetica" w:hAnsi="Helvetica" w:cs="Helvetica"/>
          <w:b/>
          <w:bCs/>
          <w:color w:val="222222"/>
          <w:sz w:val="21"/>
          <w:szCs w:val="21"/>
        </w:rPr>
        <w:t>-</w:t>
      </w:r>
      <w:r w:rsidRPr="00BD41E2">
        <w:rPr>
          <w:rFonts w:ascii="Helvetica" w:hAnsi="Helvetica" w:cs="Helvetica" w:hint="eastAsia"/>
          <w:b/>
          <w:bCs/>
          <w:color w:val="222222"/>
          <w:sz w:val="21"/>
          <w:szCs w:val="21"/>
        </w:rPr>
        <w:t>клювач</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синонимы</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клюворылый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морской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окунь</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клювач</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глубоководный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клювач</w:t>
      </w:r>
      <w:r w:rsidRPr="00BD41E2">
        <w:rPr>
          <w:rFonts w:ascii="Helvetica" w:hAnsi="Helvetica" w:cs="Helvetica"/>
          <w:b/>
          <w:bCs/>
          <w:color w:val="222222"/>
          <w:sz w:val="21"/>
          <w:szCs w:val="21"/>
        </w:rPr>
        <w:t>) Sebastes mentella Travin. 1951 (</w:t>
      </w:r>
      <w:r w:rsidRPr="00BD41E2">
        <w:rPr>
          <w:rFonts w:ascii="Helvetica" w:hAnsi="Helvetica" w:cs="Helvetica" w:hint="eastAsia"/>
          <w:b/>
          <w:bCs/>
          <w:color w:val="222222"/>
          <w:sz w:val="21"/>
          <w:szCs w:val="21"/>
        </w:rPr>
        <w:t>рис</w:t>
      </w:r>
      <w:r w:rsidRPr="00BD41E2">
        <w:rPr>
          <w:rFonts w:ascii="Helvetica" w:hAnsi="Helvetica" w:cs="Helvetica"/>
          <w:b/>
          <w:bCs/>
          <w:color w:val="222222"/>
          <w:sz w:val="21"/>
          <w:szCs w:val="21"/>
        </w:rPr>
        <w:t xml:space="preserve">. 1), </w:t>
      </w:r>
      <w:r w:rsidRPr="00BD41E2">
        <w:rPr>
          <w:rFonts w:ascii="Helvetica" w:hAnsi="Helvetica" w:cs="Helvetica" w:hint="eastAsia"/>
          <w:b/>
          <w:bCs/>
          <w:color w:val="222222"/>
          <w:sz w:val="21"/>
          <w:szCs w:val="21"/>
        </w:rPr>
        <w:t>обитающий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в</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Баренцевом</w:t>
      </w:r>
    </w:p>
    <w:p w14:paraId="564545DF"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стр</w:t>
      </w:r>
      <w:r w:rsidRPr="00BD41E2">
        <w:rPr>
          <w:rFonts w:ascii="Helvetica" w:hAnsi="Helvetica" w:cs="Helvetica"/>
          <w:b/>
          <w:bCs/>
          <w:color w:val="222222"/>
          <w:sz w:val="21"/>
          <w:szCs w:val="21"/>
        </w:rPr>
        <w:t>. 4</w:t>
      </w:r>
    </w:p>
    <w:p w14:paraId="3A966B48"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b/>
          <w:bCs/>
          <w:color w:val="222222"/>
          <w:sz w:val="21"/>
          <w:szCs w:val="21"/>
        </w:rPr>
        <w:t xml:space="preserve">1952; </w:t>
      </w:r>
      <w:r w:rsidRPr="00BD41E2">
        <w:rPr>
          <w:rFonts w:ascii="Helvetica" w:hAnsi="Helvetica" w:cs="Helvetica" w:hint="eastAsia"/>
          <w:b/>
          <w:bCs/>
          <w:color w:val="222222"/>
          <w:sz w:val="21"/>
          <w:szCs w:val="21"/>
        </w:rPr>
        <w:t>Миндер</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Хоботилова</w:t>
      </w:r>
      <w:r w:rsidRPr="00BD41E2">
        <w:rPr>
          <w:rFonts w:ascii="Helvetica" w:hAnsi="Helvetica" w:cs="Helvetica"/>
          <w:b/>
          <w:bCs/>
          <w:color w:val="222222"/>
          <w:sz w:val="21"/>
          <w:szCs w:val="21"/>
        </w:rPr>
        <w:t xml:space="preserve">, 1966; </w:t>
      </w:r>
      <w:r w:rsidRPr="00BD41E2">
        <w:rPr>
          <w:rFonts w:ascii="Helvetica" w:hAnsi="Helvetica" w:cs="Helvetica" w:hint="eastAsia"/>
          <w:b/>
          <w:bCs/>
          <w:color w:val="222222"/>
          <w:sz w:val="21"/>
          <w:szCs w:val="21"/>
        </w:rPr>
        <w:t>Промысловые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рыбы</w:t>
      </w:r>
      <w:r w:rsidRPr="00BD41E2">
        <w:rPr>
          <w:rFonts w:ascii="Helvetica" w:hAnsi="Helvetica" w:cs="Helvetica"/>
          <w:b/>
          <w:bCs/>
          <w:color w:val="222222"/>
          <w:sz w:val="21"/>
          <w:szCs w:val="21"/>
        </w:rPr>
        <w:t xml:space="preserve">..., 1981). </w:t>
      </w:r>
      <w:r w:rsidRPr="00BD41E2">
        <w:rPr>
          <w:rFonts w:ascii="Helvetica" w:hAnsi="Helvetica" w:cs="Helvetica" w:hint="eastAsia"/>
          <w:b/>
          <w:bCs/>
          <w:color w:val="222222"/>
          <w:sz w:val="21"/>
          <w:szCs w:val="21"/>
        </w:rPr>
        <w:t>Приступая</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к</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выполнению</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настоящей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работы</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автор</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поставил</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перед</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собой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цель</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расширить</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популяции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знания</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по</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биологии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полученных</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окуня</w:t>
      </w:r>
      <w:r w:rsidRPr="00BD41E2">
        <w:rPr>
          <w:rFonts w:ascii="Helvetica" w:hAnsi="Helvetica" w:cs="Helvetica"/>
          <w:b/>
          <w:bCs/>
          <w:color w:val="222222"/>
          <w:sz w:val="21"/>
          <w:szCs w:val="21"/>
        </w:rPr>
        <w:t>-</w:t>
      </w:r>
      <w:r w:rsidRPr="00BD41E2">
        <w:rPr>
          <w:rFonts w:ascii="Helvetica" w:hAnsi="Helvetica" w:cs="Helvetica" w:hint="eastAsia"/>
          <w:b/>
          <w:bCs/>
          <w:color w:val="222222"/>
          <w:sz w:val="21"/>
          <w:szCs w:val="21"/>
        </w:rPr>
        <w:t>клювача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результатов</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норвежско</w:t>
      </w:r>
      <w:r w:rsidRPr="00BD41E2">
        <w:rPr>
          <w:rFonts w:ascii="Helvetica" w:hAnsi="Helvetica" w:cs="Helvetica"/>
          <w:b/>
          <w:bCs/>
          <w:color w:val="222222"/>
          <w:sz w:val="21"/>
          <w:szCs w:val="21"/>
        </w:rPr>
        <w:t>-</w:t>
      </w:r>
      <w:r w:rsidRPr="00BD41E2">
        <w:rPr>
          <w:rFonts w:ascii="Helvetica" w:hAnsi="Helvetica" w:cs="Helvetica" w:hint="eastAsia"/>
          <w:b/>
          <w:bCs/>
          <w:color w:val="222222"/>
          <w:sz w:val="21"/>
          <w:szCs w:val="21"/>
        </w:rPr>
        <w:t>баренцевоморской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представить</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рекомендации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по</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основе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рациональной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эксплуатации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исследуемой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популяции</w:t>
      </w:r>
      <w:r w:rsidRPr="00BD41E2">
        <w:rPr>
          <w:rFonts w:ascii="Helvetica" w:hAnsi="Helvetica" w:cs="Helvetica"/>
          <w:b/>
          <w:bCs/>
          <w:color w:val="222222"/>
          <w:sz w:val="21"/>
          <w:szCs w:val="21"/>
        </w:rPr>
        <w:t xml:space="preserve">. 4 </w:t>
      </w:r>
      <w:r w:rsidRPr="00BD41E2">
        <w:rPr>
          <w:rFonts w:ascii="Helvetica" w:hAnsi="Helvetica" w:cs="Helvetica" w:hint="eastAsia"/>
          <w:b/>
          <w:bCs/>
          <w:color w:val="222222"/>
          <w:sz w:val="21"/>
          <w:szCs w:val="21"/>
        </w:rPr>
        <w:t>Рис</w:t>
      </w:r>
      <w:r w:rsidRPr="00BD41E2">
        <w:rPr>
          <w:rFonts w:ascii="Helvetica" w:hAnsi="Helvetica" w:cs="Helvetica"/>
          <w:b/>
          <w:bCs/>
          <w:color w:val="222222"/>
          <w:sz w:val="21"/>
          <w:szCs w:val="21"/>
        </w:rPr>
        <w:t xml:space="preserve">. 1. </w:t>
      </w:r>
      <w:r w:rsidRPr="00BD41E2">
        <w:rPr>
          <w:rFonts w:ascii="Helvetica" w:hAnsi="Helvetica" w:cs="Helvetica" w:hint="eastAsia"/>
          <w:b/>
          <w:bCs/>
          <w:color w:val="222222"/>
          <w:sz w:val="21"/>
          <w:szCs w:val="21"/>
        </w:rPr>
        <w:t>Окунь</w:t>
      </w:r>
      <w:r w:rsidRPr="00BD41E2">
        <w:rPr>
          <w:rFonts w:ascii="Helvetica" w:hAnsi="Helvetica" w:cs="Helvetica"/>
          <w:b/>
          <w:bCs/>
          <w:color w:val="222222"/>
          <w:sz w:val="21"/>
          <w:szCs w:val="21"/>
        </w:rPr>
        <w:t>-</w:t>
      </w:r>
      <w:r w:rsidRPr="00BD41E2">
        <w:rPr>
          <w:rFonts w:ascii="Helvetica" w:hAnsi="Helvetica" w:cs="Helvetica" w:hint="eastAsia"/>
          <w:b/>
          <w:bCs/>
          <w:color w:val="222222"/>
          <w:sz w:val="21"/>
          <w:szCs w:val="21"/>
        </w:rPr>
        <w:t>клювач</w:t>
      </w:r>
      <w:r w:rsidRPr="00BD41E2">
        <w:rPr>
          <w:rFonts w:ascii="Helvetica" w:hAnsi="Helvetica" w:cs="Helvetica"/>
          <w:b/>
          <w:bCs/>
          <w:color w:val="222222"/>
          <w:sz w:val="21"/>
          <w:szCs w:val="21"/>
        </w:rPr>
        <w:t xml:space="preserve"> - Sebastes mentella Travin, 1951, ( </w:t>
      </w:r>
      <w:r w:rsidRPr="00BD41E2">
        <w:rPr>
          <w:rFonts w:ascii="Helvetica" w:hAnsi="Helvetica" w:cs="Helvetica" w:hint="eastAsia"/>
          <w:b/>
          <w:bCs/>
          <w:color w:val="222222"/>
          <w:sz w:val="21"/>
          <w:szCs w:val="21"/>
        </w:rPr>
        <w:t>самка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длина</w:t>
      </w:r>
      <w:r w:rsidRPr="00BD41E2">
        <w:rPr>
          <w:rFonts w:ascii="Helvetica" w:hAnsi="Helvetica" w:cs="Helvetica"/>
          <w:b/>
          <w:bCs/>
          <w:color w:val="222222"/>
          <w:sz w:val="21"/>
          <w:szCs w:val="21"/>
        </w:rPr>
        <w:t xml:space="preserve"> 34 </w:t>
      </w:r>
      <w:r w:rsidRPr="00BD41E2">
        <w:rPr>
          <w:rFonts w:ascii="Helvetica" w:hAnsi="Helvetica" w:cs="Helvetica" w:hint="eastAsia"/>
          <w:b/>
          <w:bCs/>
          <w:color w:val="222222"/>
          <w:sz w:val="21"/>
          <w:szCs w:val="21"/>
        </w:rPr>
        <w:t>см</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трал</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w:t>
      </w:r>
      <w:r w:rsidRPr="00BD41E2">
        <w:rPr>
          <w:rFonts w:ascii="Helvetica" w:hAnsi="Helvetica" w:cs="Helvetica"/>
          <w:b/>
          <w:bCs/>
          <w:color w:val="222222"/>
          <w:sz w:val="21"/>
          <w:szCs w:val="21"/>
        </w:rPr>
        <w:t xml:space="preserve"> 13, </w:t>
      </w:r>
      <w:r w:rsidRPr="00BD41E2">
        <w:rPr>
          <w:rFonts w:ascii="Helvetica" w:hAnsi="Helvetica" w:cs="Helvetica" w:hint="eastAsia"/>
          <w:b/>
          <w:bCs/>
          <w:color w:val="222222"/>
          <w:sz w:val="21"/>
          <w:szCs w:val="21"/>
        </w:rPr>
        <w:t>район</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Копытова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Па</w:t>
      </w:r>
      <w:r w:rsidRPr="00BD41E2">
        <w:rPr>
          <w:rFonts w:ascii="Helvetica" w:hAnsi="Helvetica" w:cs="Helvetica"/>
          <w:b/>
          <w:bCs/>
          <w:color w:val="222222"/>
          <w:sz w:val="21"/>
          <w:szCs w:val="21"/>
        </w:rPr>
        <w:t>),...</w:t>
      </w:r>
    </w:p>
    <w:p w14:paraId="379E78E1" w14:textId="77777777" w:rsidR="00BD41E2" w:rsidRPr="00BD41E2" w:rsidRDefault="00BD41E2" w:rsidP="00BD41E2">
      <w:pPr>
        <w:rPr>
          <w:rFonts w:ascii="Helvetica" w:hAnsi="Helvetica" w:cs="Helvetica"/>
          <w:b/>
          <w:bCs/>
          <w:color w:val="222222"/>
          <w:sz w:val="21"/>
          <w:szCs w:val="21"/>
        </w:rPr>
      </w:pPr>
    </w:p>
    <w:p w14:paraId="559033C4"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Оглавление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диссертации</w:t>
      </w:r>
    </w:p>
    <w:p w14:paraId="181ED2DA"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кандидат</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биологических</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наук</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Древетняк</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Константин</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Владимирович</w:t>
      </w:r>
    </w:p>
    <w:p w14:paraId="718BB734"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lastRenderedPageBreak/>
        <w:t>Введение</w:t>
      </w:r>
      <w:r w:rsidRPr="00BD41E2">
        <w:rPr>
          <w:rFonts w:ascii="Helvetica" w:hAnsi="Helvetica" w:cs="Helvetica"/>
          <w:b/>
          <w:bCs/>
          <w:color w:val="222222"/>
          <w:sz w:val="21"/>
          <w:szCs w:val="21"/>
        </w:rPr>
        <w:t>.</w:t>
      </w:r>
    </w:p>
    <w:p w14:paraId="18004712" w14:textId="77777777" w:rsidR="00BD41E2" w:rsidRPr="00BD41E2" w:rsidRDefault="00BD41E2" w:rsidP="00BD41E2">
      <w:pPr>
        <w:rPr>
          <w:rFonts w:ascii="Helvetica" w:hAnsi="Helvetica" w:cs="Helvetica"/>
          <w:b/>
          <w:bCs/>
          <w:color w:val="222222"/>
          <w:sz w:val="21"/>
          <w:szCs w:val="21"/>
        </w:rPr>
      </w:pPr>
    </w:p>
    <w:p w14:paraId="5DB336B5"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Глава</w:t>
      </w:r>
      <w:r w:rsidRPr="00BD41E2">
        <w:rPr>
          <w:rFonts w:ascii="Helvetica" w:hAnsi="Helvetica" w:cs="Helvetica"/>
          <w:b/>
          <w:bCs/>
          <w:color w:val="222222"/>
          <w:sz w:val="21"/>
          <w:szCs w:val="21"/>
        </w:rPr>
        <w:t xml:space="preserve"> 1. </w:t>
      </w:r>
      <w:r w:rsidRPr="00BD41E2">
        <w:rPr>
          <w:rFonts w:ascii="Helvetica" w:hAnsi="Helvetica" w:cs="Helvetica" w:hint="eastAsia"/>
          <w:b/>
          <w:bCs/>
          <w:color w:val="222222"/>
          <w:sz w:val="21"/>
          <w:szCs w:val="21"/>
        </w:rPr>
        <w:t>Материал</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методика</w:t>
      </w:r>
      <w:r w:rsidRPr="00BD41E2">
        <w:rPr>
          <w:rFonts w:ascii="Helvetica" w:hAnsi="Helvetica" w:cs="Helvetica"/>
          <w:b/>
          <w:bCs/>
          <w:color w:val="222222"/>
          <w:sz w:val="21"/>
          <w:szCs w:val="21"/>
        </w:rPr>
        <w:t>.</w:t>
      </w:r>
    </w:p>
    <w:p w14:paraId="3F46AE4C" w14:textId="77777777" w:rsidR="00BD41E2" w:rsidRPr="00BD41E2" w:rsidRDefault="00BD41E2" w:rsidP="00BD41E2">
      <w:pPr>
        <w:rPr>
          <w:rFonts w:ascii="Helvetica" w:hAnsi="Helvetica" w:cs="Helvetica"/>
          <w:b/>
          <w:bCs/>
          <w:color w:val="222222"/>
          <w:sz w:val="21"/>
          <w:szCs w:val="21"/>
        </w:rPr>
      </w:pPr>
    </w:p>
    <w:p w14:paraId="15996CB5"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Глава</w:t>
      </w:r>
      <w:r w:rsidRPr="00BD41E2">
        <w:rPr>
          <w:rFonts w:ascii="Helvetica" w:hAnsi="Helvetica" w:cs="Helvetica"/>
          <w:b/>
          <w:bCs/>
          <w:color w:val="222222"/>
          <w:sz w:val="21"/>
          <w:szCs w:val="21"/>
        </w:rPr>
        <w:t xml:space="preserve"> 2. </w:t>
      </w:r>
      <w:r w:rsidRPr="00BD41E2">
        <w:rPr>
          <w:rFonts w:ascii="Helvetica" w:hAnsi="Helvetica" w:cs="Helvetica" w:hint="eastAsia"/>
          <w:b/>
          <w:bCs/>
          <w:color w:val="222222"/>
          <w:sz w:val="21"/>
          <w:szCs w:val="21"/>
        </w:rPr>
        <w:t>Ареал</w:t>
      </w:r>
      <w:r w:rsidRPr="00BD41E2">
        <w:rPr>
          <w:rFonts w:ascii="Helvetica" w:hAnsi="Helvetica" w:cs="Helvetica"/>
          <w:b/>
          <w:bCs/>
          <w:color w:val="222222"/>
          <w:sz w:val="21"/>
          <w:szCs w:val="21"/>
        </w:rPr>
        <w:t>.</w:t>
      </w:r>
    </w:p>
    <w:p w14:paraId="39EC2017" w14:textId="77777777" w:rsidR="00BD41E2" w:rsidRPr="00BD41E2" w:rsidRDefault="00BD41E2" w:rsidP="00BD41E2">
      <w:pPr>
        <w:rPr>
          <w:rFonts w:ascii="Helvetica" w:hAnsi="Helvetica" w:cs="Helvetica"/>
          <w:b/>
          <w:bCs/>
          <w:color w:val="222222"/>
          <w:sz w:val="21"/>
          <w:szCs w:val="21"/>
        </w:rPr>
      </w:pPr>
    </w:p>
    <w:p w14:paraId="3297DF02"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Глава</w:t>
      </w:r>
      <w:r w:rsidRPr="00BD41E2">
        <w:rPr>
          <w:rFonts w:ascii="Helvetica" w:hAnsi="Helvetica" w:cs="Helvetica"/>
          <w:b/>
          <w:bCs/>
          <w:color w:val="222222"/>
          <w:sz w:val="21"/>
          <w:szCs w:val="21"/>
        </w:rPr>
        <w:t xml:space="preserve"> 3. </w:t>
      </w:r>
      <w:r w:rsidRPr="00BD41E2">
        <w:rPr>
          <w:rFonts w:ascii="Helvetica" w:hAnsi="Helvetica" w:cs="Helvetica" w:hint="eastAsia"/>
          <w:b/>
          <w:bCs/>
          <w:color w:val="222222"/>
          <w:sz w:val="21"/>
          <w:szCs w:val="21"/>
        </w:rPr>
        <w:t>Структура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популяции</w:t>
      </w:r>
      <w:r w:rsidRPr="00BD41E2">
        <w:rPr>
          <w:rFonts w:ascii="Helvetica" w:hAnsi="Helvetica" w:cs="Helvetica"/>
          <w:b/>
          <w:bCs/>
          <w:color w:val="222222"/>
          <w:sz w:val="21"/>
          <w:szCs w:val="21"/>
        </w:rPr>
        <w:t>.</w:t>
      </w:r>
    </w:p>
    <w:p w14:paraId="0753229A" w14:textId="77777777" w:rsidR="00BD41E2" w:rsidRPr="00BD41E2" w:rsidRDefault="00BD41E2" w:rsidP="00BD41E2">
      <w:pPr>
        <w:rPr>
          <w:rFonts w:ascii="Helvetica" w:hAnsi="Helvetica" w:cs="Helvetica"/>
          <w:b/>
          <w:bCs/>
          <w:color w:val="222222"/>
          <w:sz w:val="21"/>
          <w:szCs w:val="21"/>
        </w:rPr>
      </w:pPr>
    </w:p>
    <w:p w14:paraId="1B631D61"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b/>
          <w:bCs/>
          <w:color w:val="222222"/>
          <w:sz w:val="21"/>
          <w:szCs w:val="21"/>
        </w:rPr>
        <w:t xml:space="preserve">3.1. </w:t>
      </w:r>
      <w:r w:rsidRPr="00BD41E2">
        <w:rPr>
          <w:rFonts w:ascii="Helvetica" w:hAnsi="Helvetica" w:cs="Helvetica" w:hint="eastAsia"/>
          <w:b/>
          <w:bCs/>
          <w:color w:val="222222"/>
          <w:sz w:val="21"/>
          <w:szCs w:val="21"/>
        </w:rPr>
        <w:t>Размерно</w:t>
      </w:r>
      <w:r w:rsidRPr="00BD41E2">
        <w:rPr>
          <w:rFonts w:ascii="Helvetica" w:hAnsi="Helvetica" w:cs="Helvetica"/>
          <w:b/>
          <w:bCs/>
          <w:color w:val="222222"/>
          <w:sz w:val="21"/>
          <w:szCs w:val="21"/>
        </w:rPr>
        <w:t>-</w:t>
      </w:r>
      <w:r w:rsidRPr="00BD41E2">
        <w:rPr>
          <w:rFonts w:ascii="Helvetica" w:hAnsi="Helvetica" w:cs="Helvetica" w:hint="eastAsia"/>
          <w:b/>
          <w:bCs/>
          <w:color w:val="222222"/>
          <w:sz w:val="21"/>
          <w:szCs w:val="21"/>
        </w:rPr>
        <w:t>возрастной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состав</w:t>
      </w:r>
      <w:r w:rsidRPr="00BD41E2">
        <w:rPr>
          <w:rFonts w:ascii="Helvetica" w:hAnsi="Helvetica" w:cs="Helvetica"/>
          <w:b/>
          <w:bCs/>
          <w:color w:val="222222"/>
          <w:sz w:val="21"/>
          <w:szCs w:val="21"/>
        </w:rPr>
        <w:t>.</w:t>
      </w:r>
    </w:p>
    <w:p w14:paraId="446AC4E4" w14:textId="77777777" w:rsidR="00BD41E2" w:rsidRPr="00BD41E2" w:rsidRDefault="00BD41E2" w:rsidP="00BD41E2">
      <w:pPr>
        <w:rPr>
          <w:rFonts w:ascii="Helvetica" w:hAnsi="Helvetica" w:cs="Helvetica"/>
          <w:b/>
          <w:bCs/>
          <w:color w:val="222222"/>
          <w:sz w:val="21"/>
          <w:szCs w:val="21"/>
        </w:rPr>
      </w:pPr>
    </w:p>
    <w:p w14:paraId="4F103093"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b/>
          <w:bCs/>
          <w:color w:val="222222"/>
          <w:sz w:val="21"/>
          <w:szCs w:val="21"/>
        </w:rPr>
        <w:t xml:space="preserve">3.2. </w:t>
      </w:r>
      <w:r w:rsidRPr="00BD41E2">
        <w:rPr>
          <w:rFonts w:ascii="Helvetica" w:hAnsi="Helvetica" w:cs="Helvetica" w:hint="eastAsia"/>
          <w:b/>
          <w:bCs/>
          <w:color w:val="222222"/>
          <w:sz w:val="21"/>
          <w:szCs w:val="21"/>
        </w:rPr>
        <w:t>Рост</w:t>
      </w:r>
      <w:r w:rsidRPr="00BD41E2">
        <w:rPr>
          <w:rFonts w:ascii="Helvetica" w:hAnsi="Helvetica" w:cs="Helvetica"/>
          <w:b/>
          <w:bCs/>
          <w:color w:val="222222"/>
          <w:sz w:val="21"/>
          <w:szCs w:val="21"/>
        </w:rPr>
        <w:t>.</w:t>
      </w:r>
    </w:p>
    <w:p w14:paraId="3B2457C3" w14:textId="77777777" w:rsidR="00BD41E2" w:rsidRPr="00BD41E2" w:rsidRDefault="00BD41E2" w:rsidP="00BD41E2">
      <w:pPr>
        <w:rPr>
          <w:rFonts w:ascii="Helvetica" w:hAnsi="Helvetica" w:cs="Helvetica"/>
          <w:b/>
          <w:bCs/>
          <w:color w:val="222222"/>
          <w:sz w:val="21"/>
          <w:szCs w:val="21"/>
        </w:rPr>
      </w:pPr>
    </w:p>
    <w:p w14:paraId="7C479DF1"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b/>
          <w:bCs/>
          <w:color w:val="222222"/>
          <w:sz w:val="21"/>
          <w:szCs w:val="21"/>
        </w:rPr>
        <w:t xml:space="preserve">3.3. </w:t>
      </w:r>
      <w:r w:rsidRPr="00BD41E2">
        <w:rPr>
          <w:rFonts w:ascii="Helvetica" w:hAnsi="Helvetica" w:cs="Helvetica" w:hint="eastAsia"/>
          <w:b/>
          <w:bCs/>
          <w:color w:val="222222"/>
          <w:sz w:val="21"/>
          <w:szCs w:val="21"/>
        </w:rPr>
        <w:t>Темп</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полового</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созревания</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соотношение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полов</w:t>
      </w:r>
    </w:p>
    <w:p w14:paraId="6283190A" w14:textId="77777777" w:rsidR="00BD41E2" w:rsidRPr="00BD41E2" w:rsidRDefault="00BD41E2" w:rsidP="00BD41E2">
      <w:pPr>
        <w:rPr>
          <w:rFonts w:ascii="Helvetica" w:hAnsi="Helvetica" w:cs="Helvetica"/>
          <w:b/>
          <w:bCs/>
          <w:color w:val="222222"/>
          <w:sz w:val="21"/>
          <w:szCs w:val="21"/>
        </w:rPr>
      </w:pPr>
    </w:p>
    <w:p w14:paraId="5A648373"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Глава</w:t>
      </w:r>
      <w:r w:rsidRPr="00BD41E2">
        <w:rPr>
          <w:rFonts w:ascii="Helvetica" w:hAnsi="Helvetica" w:cs="Helvetica"/>
          <w:b/>
          <w:bCs/>
          <w:color w:val="222222"/>
          <w:sz w:val="21"/>
          <w:szCs w:val="21"/>
        </w:rPr>
        <w:t xml:space="preserve"> 4. </w:t>
      </w:r>
      <w:r w:rsidRPr="00BD41E2">
        <w:rPr>
          <w:rFonts w:ascii="Helvetica" w:hAnsi="Helvetica" w:cs="Helvetica" w:hint="eastAsia"/>
          <w:b/>
          <w:bCs/>
          <w:color w:val="222222"/>
          <w:sz w:val="21"/>
          <w:szCs w:val="21"/>
        </w:rPr>
        <w:t>Батиметрическое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распределение</w:t>
      </w:r>
      <w:r w:rsidRPr="00BD41E2">
        <w:rPr>
          <w:rFonts w:ascii="Helvetica" w:hAnsi="Helvetica" w:cs="Helvetica"/>
          <w:b/>
          <w:bCs/>
          <w:color w:val="222222"/>
          <w:sz w:val="21"/>
          <w:szCs w:val="21"/>
        </w:rPr>
        <w:t>.</w:t>
      </w:r>
    </w:p>
    <w:p w14:paraId="5D13C56B" w14:textId="77777777" w:rsidR="00BD41E2" w:rsidRPr="00BD41E2" w:rsidRDefault="00BD41E2" w:rsidP="00BD41E2">
      <w:pPr>
        <w:rPr>
          <w:rFonts w:ascii="Helvetica" w:hAnsi="Helvetica" w:cs="Helvetica"/>
          <w:b/>
          <w:bCs/>
          <w:color w:val="222222"/>
          <w:sz w:val="21"/>
          <w:szCs w:val="21"/>
        </w:rPr>
      </w:pPr>
    </w:p>
    <w:p w14:paraId="5A897043"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Глава</w:t>
      </w:r>
      <w:r w:rsidRPr="00BD41E2">
        <w:rPr>
          <w:rFonts w:ascii="Helvetica" w:hAnsi="Helvetica" w:cs="Helvetica"/>
          <w:b/>
          <w:bCs/>
          <w:color w:val="222222"/>
          <w:sz w:val="21"/>
          <w:szCs w:val="21"/>
        </w:rPr>
        <w:t xml:space="preserve"> 5. </w:t>
      </w:r>
      <w:r w:rsidRPr="00BD41E2">
        <w:rPr>
          <w:rFonts w:ascii="Helvetica" w:hAnsi="Helvetica" w:cs="Helvetica" w:hint="eastAsia"/>
          <w:b/>
          <w:bCs/>
          <w:color w:val="222222"/>
          <w:sz w:val="21"/>
          <w:szCs w:val="21"/>
        </w:rPr>
        <w:t>Размножение</w:t>
      </w:r>
      <w:r w:rsidRPr="00BD41E2">
        <w:rPr>
          <w:rFonts w:ascii="Helvetica" w:hAnsi="Helvetica" w:cs="Helvetica"/>
          <w:b/>
          <w:bCs/>
          <w:color w:val="222222"/>
          <w:sz w:val="21"/>
          <w:szCs w:val="21"/>
        </w:rPr>
        <w:t>.</w:t>
      </w:r>
    </w:p>
    <w:p w14:paraId="65A4A4BC" w14:textId="77777777" w:rsidR="00BD41E2" w:rsidRPr="00BD41E2" w:rsidRDefault="00BD41E2" w:rsidP="00BD41E2">
      <w:pPr>
        <w:rPr>
          <w:rFonts w:ascii="Helvetica" w:hAnsi="Helvetica" w:cs="Helvetica"/>
          <w:b/>
          <w:bCs/>
          <w:color w:val="222222"/>
          <w:sz w:val="21"/>
          <w:szCs w:val="21"/>
        </w:rPr>
      </w:pPr>
    </w:p>
    <w:p w14:paraId="7850BDCC"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b/>
          <w:bCs/>
          <w:color w:val="222222"/>
          <w:sz w:val="21"/>
          <w:szCs w:val="21"/>
        </w:rPr>
        <w:t xml:space="preserve">5.1. </w:t>
      </w:r>
      <w:r w:rsidRPr="00BD41E2">
        <w:rPr>
          <w:rFonts w:ascii="Helvetica" w:hAnsi="Helvetica" w:cs="Helvetica" w:hint="eastAsia"/>
          <w:b/>
          <w:bCs/>
          <w:color w:val="222222"/>
          <w:sz w:val="21"/>
          <w:szCs w:val="21"/>
        </w:rPr>
        <w:t>Нерестовые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ареалы</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сроки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вымета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личинок</w:t>
      </w:r>
      <w:r w:rsidRPr="00BD41E2">
        <w:rPr>
          <w:rFonts w:ascii="Helvetica" w:hAnsi="Helvetica" w:cs="Helvetica"/>
          <w:b/>
          <w:bCs/>
          <w:color w:val="222222"/>
          <w:sz w:val="21"/>
          <w:szCs w:val="21"/>
        </w:rPr>
        <w:t>.</w:t>
      </w:r>
    </w:p>
    <w:p w14:paraId="4C8E44D4" w14:textId="77777777" w:rsidR="00BD41E2" w:rsidRPr="00BD41E2" w:rsidRDefault="00BD41E2" w:rsidP="00BD41E2">
      <w:pPr>
        <w:rPr>
          <w:rFonts w:ascii="Helvetica" w:hAnsi="Helvetica" w:cs="Helvetica"/>
          <w:b/>
          <w:bCs/>
          <w:color w:val="222222"/>
          <w:sz w:val="21"/>
          <w:szCs w:val="21"/>
        </w:rPr>
      </w:pPr>
    </w:p>
    <w:p w14:paraId="08F34D77"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b/>
          <w:bCs/>
          <w:color w:val="222222"/>
          <w:sz w:val="21"/>
          <w:szCs w:val="21"/>
        </w:rPr>
        <w:t xml:space="preserve">5.2. </w:t>
      </w:r>
      <w:r w:rsidRPr="00BD41E2">
        <w:rPr>
          <w:rFonts w:ascii="Helvetica" w:hAnsi="Helvetica" w:cs="Helvetica" w:hint="eastAsia"/>
          <w:b/>
          <w:bCs/>
          <w:color w:val="222222"/>
          <w:sz w:val="21"/>
          <w:szCs w:val="21"/>
        </w:rPr>
        <w:t>Индивидуальная</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плодовитость</w:t>
      </w:r>
      <w:r w:rsidRPr="00BD41E2">
        <w:rPr>
          <w:rFonts w:ascii="Helvetica" w:hAnsi="Helvetica" w:cs="Helvetica"/>
          <w:b/>
          <w:bCs/>
          <w:color w:val="222222"/>
          <w:sz w:val="21"/>
          <w:szCs w:val="21"/>
        </w:rPr>
        <w:t>.</w:t>
      </w:r>
    </w:p>
    <w:p w14:paraId="78EF768A" w14:textId="77777777" w:rsidR="00BD41E2" w:rsidRPr="00BD41E2" w:rsidRDefault="00BD41E2" w:rsidP="00BD41E2">
      <w:pPr>
        <w:rPr>
          <w:rFonts w:ascii="Helvetica" w:hAnsi="Helvetica" w:cs="Helvetica"/>
          <w:b/>
          <w:bCs/>
          <w:color w:val="222222"/>
          <w:sz w:val="21"/>
          <w:szCs w:val="21"/>
        </w:rPr>
      </w:pPr>
    </w:p>
    <w:p w14:paraId="15A381B3"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b/>
          <w:bCs/>
          <w:color w:val="222222"/>
          <w:sz w:val="21"/>
          <w:szCs w:val="21"/>
        </w:rPr>
        <w:t xml:space="preserve">5.3. </w:t>
      </w:r>
      <w:r w:rsidRPr="00BD41E2">
        <w:rPr>
          <w:rFonts w:ascii="Helvetica" w:hAnsi="Helvetica" w:cs="Helvetica" w:hint="eastAsia"/>
          <w:b/>
          <w:bCs/>
          <w:color w:val="222222"/>
          <w:sz w:val="21"/>
          <w:szCs w:val="21"/>
        </w:rPr>
        <w:t>Популяционная</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плодовитость</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урожайность</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поколений</w:t>
      </w:r>
      <w:r w:rsidRPr="00BD41E2">
        <w:rPr>
          <w:rFonts w:ascii="Helvetica" w:hAnsi="Helvetica" w:cs="Helvetica"/>
          <w:b/>
          <w:bCs/>
          <w:color w:val="222222"/>
          <w:sz w:val="21"/>
          <w:szCs w:val="21"/>
        </w:rPr>
        <w:t>.</w:t>
      </w:r>
    </w:p>
    <w:p w14:paraId="3CB3635B" w14:textId="77777777" w:rsidR="00BD41E2" w:rsidRPr="00BD41E2" w:rsidRDefault="00BD41E2" w:rsidP="00BD41E2">
      <w:pPr>
        <w:rPr>
          <w:rFonts w:ascii="Helvetica" w:hAnsi="Helvetica" w:cs="Helvetica"/>
          <w:b/>
          <w:bCs/>
          <w:color w:val="222222"/>
          <w:sz w:val="21"/>
          <w:szCs w:val="21"/>
        </w:rPr>
      </w:pPr>
    </w:p>
    <w:p w14:paraId="48F75DCB"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Глава</w:t>
      </w:r>
      <w:r w:rsidRPr="00BD41E2">
        <w:rPr>
          <w:rFonts w:ascii="Helvetica" w:hAnsi="Helvetica" w:cs="Helvetica"/>
          <w:b/>
          <w:bCs/>
          <w:color w:val="222222"/>
          <w:sz w:val="21"/>
          <w:szCs w:val="21"/>
        </w:rPr>
        <w:t xml:space="preserve"> 6. </w:t>
      </w:r>
      <w:r w:rsidRPr="00BD41E2">
        <w:rPr>
          <w:rFonts w:ascii="Helvetica" w:hAnsi="Helvetica" w:cs="Helvetica" w:hint="eastAsia"/>
          <w:b/>
          <w:bCs/>
          <w:color w:val="222222"/>
          <w:sz w:val="21"/>
          <w:szCs w:val="21"/>
        </w:rPr>
        <w:t>Питание</w:t>
      </w:r>
      <w:r w:rsidRPr="00BD41E2">
        <w:rPr>
          <w:rFonts w:ascii="Helvetica" w:hAnsi="Helvetica" w:cs="Helvetica"/>
          <w:b/>
          <w:bCs/>
          <w:color w:val="222222"/>
          <w:sz w:val="21"/>
          <w:szCs w:val="21"/>
        </w:rPr>
        <w:t>.</w:t>
      </w:r>
    </w:p>
    <w:p w14:paraId="54D61660" w14:textId="77777777" w:rsidR="00BD41E2" w:rsidRPr="00BD41E2" w:rsidRDefault="00BD41E2" w:rsidP="00BD41E2">
      <w:pPr>
        <w:rPr>
          <w:rFonts w:ascii="Helvetica" w:hAnsi="Helvetica" w:cs="Helvetica"/>
          <w:b/>
          <w:bCs/>
          <w:color w:val="222222"/>
          <w:sz w:val="21"/>
          <w:szCs w:val="21"/>
        </w:rPr>
      </w:pPr>
    </w:p>
    <w:p w14:paraId="342554B7"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b/>
          <w:bCs/>
          <w:color w:val="222222"/>
          <w:sz w:val="21"/>
          <w:szCs w:val="21"/>
        </w:rPr>
        <w:t xml:space="preserve">6.1. </w:t>
      </w:r>
      <w:r w:rsidRPr="00BD41E2">
        <w:rPr>
          <w:rFonts w:ascii="Helvetica" w:hAnsi="Helvetica" w:cs="Helvetica" w:hint="eastAsia"/>
          <w:b/>
          <w:bCs/>
          <w:color w:val="222222"/>
          <w:sz w:val="21"/>
          <w:szCs w:val="21"/>
        </w:rPr>
        <w:t>Питание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личинок</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морских</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окуней</w:t>
      </w:r>
      <w:r w:rsidRPr="00BD41E2">
        <w:rPr>
          <w:rFonts w:ascii="Helvetica" w:hAnsi="Helvetica" w:cs="Helvetica"/>
          <w:b/>
          <w:bCs/>
          <w:color w:val="222222"/>
          <w:sz w:val="21"/>
          <w:szCs w:val="21"/>
        </w:rPr>
        <w:t>.</w:t>
      </w:r>
    </w:p>
    <w:p w14:paraId="172FC347" w14:textId="77777777" w:rsidR="00BD41E2" w:rsidRPr="00BD41E2" w:rsidRDefault="00BD41E2" w:rsidP="00BD41E2">
      <w:pPr>
        <w:rPr>
          <w:rFonts w:ascii="Helvetica" w:hAnsi="Helvetica" w:cs="Helvetica"/>
          <w:b/>
          <w:bCs/>
          <w:color w:val="222222"/>
          <w:sz w:val="21"/>
          <w:szCs w:val="21"/>
        </w:rPr>
      </w:pPr>
    </w:p>
    <w:p w14:paraId="1E63499F"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b/>
          <w:bCs/>
          <w:color w:val="222222"/>
          <w:sz w:val="21"/>
          <w:szCs w:val="21"/>
        </w:rPr>
        <w:lastRenderedPageBreak/>
        <w:t xml:space="preserve">6.2. </w:t>
      </w:r>
      <w:r w:rsidRPr="00BD41E2">
        <w:rPr>
          <w:rFonts w:ascii="Helvetica" w:hAnsi="Helvetica" w:cs="Helvetica" w:hint="eastAsia"/>
          <w:b/>
          <w:bCs/>
          <w:color w:val="222222"/>
          <w:sz w:val="21"/>
          <w:szCs w:val="21"/>
        </w:rPr>
        <w:t>Питание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молоди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окуня</w:t>
      </w:r>
      <w:r w:rsidRPr="00BD41E2">
        <w:rPr>
          <w:rFonts w:ascii="Helvetica" w:hAnsi="Helvetica" w:cs="Helvetica"/>
          <w:b/>
          <w:bCs/>
          <w:color w:val="222222"/>
          <w:sz w:val="21"/>
          <w:szCs w:val="21"/>
        </w:rPr>
        <w:t>-</w:t>
      </w:r>
      <w:r w:rsidRPr="00BD41E2">
        <w:rPr>
          <w:rFonts w:ascii="Helvetica" w:hAnsi="Helvetica" w:cs="Helvetica" w:hint="eastAsia"/>
          <w:b/>
          <w:bCs/>
          <w:color w:val="222222"/>
          <w:sz w:val="21"/>
          <w:szCs w:val="21"/>
        </w:rPr>
        <w:t>клювача</w:t>
      </w:r>
    </w:p>
    <w:p w14:paraId="620C0F88" w14:textId="77777777" w:rsidR="00BD41E2" w:rsidRPr="00BD41E2" w:rsidRDefault="00BD41E2" w:rsidP="00BD41E2">
      <w:pPr>
        <w:rPr>
          <w:rFonts w:ascii="Helvetica" w:hAnsi="Helvetica" w:cs="Helvetica"/>
          <w:b/>
          <w:bCs/>
          <w:color w:val="222222"/>
          <w:sz w:val="21"/>
          <w:szCs w:val="21"/>
        </w:rPr>
      </w:pPr>
    </w:p>
    <w:p w14:paraId="03BCCC25"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b/>
          <w:bCs/>
          <w:color w:val="222222"/>
          <w:sz w:val="21"/>
          <w:szCs w:val="21"/>
        </w:rPr>
        <w:t xml:space="preserve">6.3. </w:t>
      </w:r>
      <w:r w:rsidRPr="00BD41E2">
        <w:rPr>
          <w:rFonts w:ascii="Helvetica" w:hAnsi="Helvetica" w:cs="Helvetica" w:hint="eastAsia"/>
          <w:b/>
          <w:bCs/>
          <w:color w:val="222222"/>
          <w:sz w:val="21"/>
          <w:szCs w:val="21"/>
        </w:rPr>
        <w:t>Питание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взрослого</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окуня</w:t>
      </w:r>
      <w:r w:rsidRPr="00BD41E2">
        <w:rPr>
          <w:rFonts w:ascii="Helvetica" w:hAnsi="Helvetica" w:cs="Helvetica"/>
          <w:b/>
          <w:bCs/>
          <w:color w:val="222222"/>
          <w:sz w:val="21"/>
          <w:szCs w:val="21"/>
        </w:rPr>
        <w:t>-</w:t>
      </w:r>
      <w:r w:rsidRPr="00BD41E2">
        <w:rPr>
          <w:rFonts w:ascii="Helvetica" w:hAnsi="Helvetica" w:cs="Helvetica" w:hint="eastAsia"/>
          <w:b/>
          <w:bCs/>
          <w:color w:val="222222"/>
          <w:sz w:val="21"/>
          <w:szCs w:val="21"/>
        </w:rPr>
        <w:t>клювача</w:t>
      </w:r>
      <w:r w:rsidRPr="00BD41E2">
        <w:rPr>
          <w:rFonts w:ascii="Helvetica" w:hAnsi="Helvetica" w:cs="Helvetica"/>
          <w:b/>
          <w:bCs/>
          <w:color w:val="222222"/>
          <w:sz w:val="21"/>
          <w:szCs w:val="21"/>
        </w:rPr>
        <w:t>.</w:t>
      </w:r>
    </w:p>
    <w:p w14:paraId="7CF064F4" w14:textId="77777777" w:rsidR="00BD41E2" w:rsidRPr="00BD41E2" w:rsidRDefault="00BD41E2" w:rsidP="00BD41E2">
      <w:pPr>
        <w:rPr>
          <w:rFonts w:ascii="Helvetica" w:hAnsi="Helvetica" w:cs="Helvetica"/>
          <w:b/>
          <w:bCs/>
          <w:color w:val="222222"/>
          <w:sz w:val="21"/>
          <w:szCs w:val="21"/>
        </w:rPr>
      </w:pPr>
    </w:p>
    <w:p w14:paraId="2D5DE9B7"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b/>
          <w:bCs/>
          <w:color w:val="222222"/>
          <w:sz w:val="21"/>
          <w:szCs w:val="21"/>
        </w:rPr>
        <w:t xml:space="preserve">6.4. </w:t>
      </w:r>
      <w:r w:rsidRPr="00BD41E2">
        <w:rPr>
          <w:rFonts w:ascii="Helvetica" w:hAnsi="Helvetica" w:cs="Helvetica" w:hint="eastAsia"/>
          <w:b/>
          <w:bCs/>
          <w:color w:val="222222"/>
          <w:sz w:val="21"/>
          <w:szCs w:val="21"/>
        </w:rPr>
        <w:t>Пищевые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потребности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и</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рационы</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питания</w:t>
      </w:r>
      <w:r w:rsidRPr="00BD41E2">
        <w:rPr>
          <w:rFonts w:ascii="Helvetica" w:hAnsi="Helvetica" w:cs="Helvetica"/>
          <w:b/>
          <w:bCs/>
          <w:color w:val="222222"/>
          <w:sz w:val="21"/>
          <w:szCs w:val="21"/>
        </w:rPr>
        <w:t>.</w:t>
      </w:r>
    </w:p>
    <w:p w14:paraId="06DBDBBD" w14:textId="77777777" w:rsidR="00BD41E2" w:rsidRPr="00BD41E2" w:rsidRDefault="00BD41E2" w:rsidP="00BD41E2">
      <w:pPr>
        <w:rPr>
          <w:rFonts w:ascii="Helvetica" w:hAnsi="Helvetica" w:cs="Helvetica"/>
          <w:b/>
          <w:bCs/>
          <w:color w:val="222222"/>
          <w:sz w:val="21"/>
          <w:szCs w:val="21"/>
        </w:rPr>
      </w:pPr>
    </w:p>
    <w:p w14:paraId="3B89955C"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hint="eastAsia"/>
          <w:b/>
          <w:bCs/>
          <w:color w:val="222222"/>
          <w:sz w:val="21"/>
          <w:szCs w:val="21"/>
        </w:rPr>
        <w:t>Глава</w:t>
      </w:r>
      <w:r w:rsidRPr="00BD41E2">
        <w:rPr>
          <w:rFonts w:ascii="Helvetica" w:hAnsi="Helvetica" w:cs="Helvetica"/>
          <w:b/>
          <w:bCs/>
          <w:color w:val="222222"/>
          <w:sz w:val="21"/>
          <w:szCs w:val="21"/>
        </w:rPr>
        <w:t xml:space="preserve"> 7. </w:t>
      </w:r>
      <w:r w:rsidRPr="00BD41E2">
        <w:rPr>
          <w:rFonts w:ascii="Helvetica" w:hAnsi="Helvetica" w:cs="Helvetica" w:hint="eastAsia"/>
          <w:b/>
          <w:bCs/>
          <w:color w:val="222222"/>
          <w:sz w:val="21"/>
          <w:szCs w:val="21"/>
        </w:rPr>
        <w:t>Промысел</w:t>
      </w:r>
      <w:r w:rsidRPr="00BD41E2">
        <w:rPr>
          <w:rFonts w:ascii="Helvetica" w:hAnsi="Helvetica" w:cs="Helvetica"/>
          <w:b/>
          <w:bCs/>
          <w:color w:val="222222"/>
          <w:sz w:val="21"/>
          <w:szCs w:val="21"/>
        </w:rPr>
        <w:t>.</w:t>
      </w:r>
    </w:p>
    <w:p w14:paraId="2833D100" w14:textId="77777777" w:rsidR="00BD41E2" w:rsidRPr="00BD41E2" w:rsidRDefault="00BD41E2" w:rsidP="00BD41E2">
      <w:pPr>
        <w:rPr>
          <w:rFonts w:ascii="Helvetica" w:hAnsi="Helvetica" w:cs="Helvetica"/>
          <w:b/>
          <w:bCs/>
          <w:color w:val="222222"/>
          <w:sz w:val="21"/>
          <w:szCs w:val="21"/>
        </w:rPr>
      </w:pPr>
    </w:p>
    <w:p w14:paraId="66E5BA06"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b/>
          <w:bCs/>
          <w:color w:val="222222"/>
          <w:sz w:val="21"/>
          <w:szCs w:val="21"/>
        </w:rPr>
        <w:t xml:space="preserve">7.1. </w:t>
      </w:r>
      <w:r w:rsidRPr="00BD41E2">
        <w:rPr>
          <w:rFonts w:ascii="Helvetica" w:hAnsi="Helvetica" w:cs="Helvetica" w:hint="eastAsia"/>
          <w:b/>
          <w:bCs/>
          <w:color w:val="222222"/>
          <w:sz w:val="21"/>
          <w:szCs w:val="21"/>
        </w:rPr>
        <w:t>Исторический</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обзор</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промысла</w:t>
      </w:r>
      <w:r w:rsidRPr="00BD41E2">
        <w:rPr>
          <w:rFonts w:ascii="Helvetica" w:hAnsi="Helvetica" w:cs="Helvetica"/>
          <w:b/>
          <w:bCs/>
          <w:color w:val="222222"/>
          <w:sz w:val="21"/>
          <w:szCs w:val="21"/>
        </w:rPr>
        <w:t>.</w:t>
      </w:r>
    </w:p>
    <w:p w14:paraId="161E6DE5" w14:textId="77777777" w:rsidR="00BD41E2" w:rsidRPr="00BD41E2" w:rsidRDefault="00BD41E2" w:rsidP="00BD41E2">
      <w:pPr>
        <w:rPr>
          <w:rFonts w:ascii="Helvetica" w:hAnsi="Helvetica" w:cs="Helvetica"/>
          <w:b/>
          <w:bCs/>
          <w:color w:val="222222"/>
          <w:sz w:val="21"/>
          <w:szCs w:val="21"/>
        </w:rPr>
      </w:pPr>
    </w:p>
    <w:p w14:paraId="286AAB61"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b/>
          <w:bCs/>
          <w:color w:val="222222"/>
          <w:sz w:val="21"/>
          <w:szCs w:val="21"/>
        </w:rPr>
        <w:t xml:space="preserve">7.2. </w:t>
      </w:r>
      <w:r w:rsidRPr="00BD41E2">
        <w:rPr>
          <w:rFonts w:ascii="Helvetica" w:hAnsi="Helvetica" w:cs="Helvetica" w:hint="eastAsia"/>
          <w:b/>
          <w:bCs/>
          <w:color w:val="222222"/>
          <w:sz w:val="21"/>
          <w:szCs w:val="21"/>
        </w:rPr>
        <w:t>Регулирование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промысла</w:t>
      </w:r>
      <w:r w:rsidRPr="00BD41E2">
        <w:rPr>
          <w:rFonts w:ascii="Helvetica" w:hAnsi="Helvetica" w:cs="Helvetica"/>
          <w:b/>
          <w:bCs/>
          <w:color w:val="222222"/>
          <w:sz w:val="21"/>
          <w:szCs w:val="21"/>
        </w:rPr>
        <w:t>.</w:t>
      </w:r>
    </w:p>
    <w:p w14:paraId="1F3D8321" w14:textId="77777777" w:rsidR="00BD41E2" w:rsidRPr="00BD41E2" w:rsidRDefault="00BD41E2" w:rsidP="00BD41E2">
      <w:pPr>
        <w:rPr>
          <w:rFonts w:ascii="Helvetica" w:hAnsi="Helvetica" w:cs="Helvetica"/>
          <w:b/>
          <w:bCs/>
          <w:color w:val="222222"/>
          <w:sz w:val="21"/>
          <w:szCs w:val="21"/>
        </w:rPr>
      </w:pPr>
    </w:p>
    <w:p w14:paraId="15DC4921" w14:textId="77777777" w:rsidR="00BD41E2" w:rsidRPr="00BD41E2" w:rsidRDefault="00BD41E2" w:rsidP="00BD41E2">
      <w:pPr>
        <w:rPr>
          <w:rFonts w:ascii="Helvetica" w:hAnsi="Helvetica" w:cs="Helvetica"/>
          <w:b/>
          <w:bCs/>
          <w:color w:val="222222"/>
          <w:sz w:val="21"/>
          <w:szCs w:val="21"/>
        </w:rPr>
      </w:pPr>
      <w:r w:rsidRPr="00BD41E2">
        <w:rPr>
          <w:rFonts w:ascii="Helvetica" w:hAnsi="Helvetica" w:cs="Helvetica"/>
          <w:b/>
          <w:bCs/>
          <w:color w:val="222222"/>
          <w:sz w:val="21"/>
          <w:szCs w:val="21"/>
        </w:rPr>
        <w:t xml:space="preserve">7.3. </w:t>
      </w:r>
      <w:r w:rsidRPr="00BD41E2">
        <w:rPr>
          <w:rFonts w:ascii="Helvetica" w:hAnsi="Helvetica" w:cs="Helvetica" w:hint="eastAsia"/>
          <w:b/>
          <w:bCs/>
          <w:color w:val="222222"/>
          <w:sz w:val="21"/>
          <w:szCs w:val="21"/>
        </w:rPr>
        <w:t>Влияние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промысла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на</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структуру</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популяции</w:t>
      </w:r>
      <w:r w:rsidRPr="00BD41E2">
        <w:rPr>
          <w:rFonts w:ascii="Helvetica" w:hAnsi="Helvetica" w:cs="Helvetica"/>
          <w:b/>
          <w:bCs/>
          <w:color w:val="222222"/>
          <w:sz w:val="21"/>
          <w:szCs w:val="21"/>
        </w:rPr>
        <w:t>.</w:t>
      </w:r>
    </w:p>
    <w:p w14:paraId="3EEE3D0C" w14:textId="77777777" w:rsidR="00BD41E2" w:rsidRPr="00BD41E2" w:rsidRDefault="00BD41E2" w:rsidP="00BD41E2">
      <w:pPr>
        <w:rPr>
          <w:rFonts w:ascii="Helvetica" w:hAnsi="Helvetica" w:cs="Helvetica"/>
          <w:b/>
          <w:bCs/>
          <w:color w:val="222222"/>
          <w:sz w:val="21"/>
          <w:szCs w:val="21"/>
        </w:rPr>
      </w:pPr>
    </w:p>
    <w:p w14:paraId="109CC004" w14:textId="54A8C8D4" w:rsidR="00484EB4" w:rsidRPr="00BD41E2" w:rsidRDefault="00BD41E2" w:rsidP="00BD41E2">
      <w:r w:rsidRPr="00BD41E2">
        <w:rPr>
          <w:rFonts w:ascii="Helvetica" w:hAnsi="Helvetica" w:cs="Helvetica" w:hint="eastAsia"/>
          <w:b/>
          <w:bCs/>
          <w:color w:val="222222"/>
          <w:sz w:val="21"/>
          <w:szCs w:val="21"/>
        </w:rPr>
        <w:t>Глава</w:t>
      </w:r>
      <w:r w:rsidRPr="00BD41E2">
        <w:rPr>
          <w:rFonts w:ascii="Helvetica" w:hAnsi="Helvetica" w:cs="Helvetica"/>
          <w:b/>
          <w:bCs/>
          <w:color w:val="222222"/>
          <w:sz w:val="21"/>
          <w:szCs w:val="21"/>
        </w:rPr>
        <w:t xml:space="preserve"> 8. </w:t>
      </w:r>
      <w:r w:rsidRPr="00BD41E2">
        <w:rPr>
          <w:rFonts w:ascii="Helvetica" w:hAnsi="Helvetica" w:cs="Helvetica" w:hint="eastAsia"/>
          <w:b/>
          <w:bCs/>
          <w:color w:val="222222"/>
          <w:sz w:val="21"/>
          <w:szCs w:val="21"/>
        </w:rPr>
        <w:t>Состояние</w:t>
      </w:r>
      <w:r w:rsidRPr="00BD41E2">
        <w:rPr>
          <w:rFonts w:ascii="Helvetica" w:hAnsi="Helvetica" w:cs="Helvetica"/>
          <w:b/>
          <w:bCs/>
          <w:color w:val="222222"/>
          <w:sz w:val="21"/>
          <w:szCs w:val="21"/>
        </w:rPr>
        <w:t xml:space="preserve"> </w:t>
      </w:r>
      <w:r w:rsidRPr="00BD41E2">
        <w:rPr>
          <w:rFonts w:ascii="Helvetica" w:hAnsi="Helvetica" w:cs="Helvetica" w:hint="eastAsia"/>
          <w:b/>
          <w:bCs/>
          <w:color w:val="222222"/>
          <w:sz w:val="21"/>
          <w:szCs w:val="21"/>
        </w:rPr>
        <w:t>запасов</w:t>
      </w:r>
      <w:r w:rsidRPr="00BD41E2">
        <w:rPr>
          <w:rFonts w:ascii="Helvetica" w:hAnsi="Helvetica" w:cs="Helvetica"/>
          <w:b/>
          <w:bCs/>
          <w:color w:val="222222"/>
          <w:sz w:val="21"/>
          <w:szCs w:val="21"/>
        </w:rPr>
        <w:t>.</w:t>
      </w:r>
    </w:p>
    <w:sectPr w:rsidR="00484EB4" w:rsidRPr="00BD41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65A6" w14:textId="77777777" w:rsidR="005848AB" w:rsidRDefault="005848AB">
      <w:pPr>
        <w:spacing w:after="0" w:line="240" w:lineRule="auto"/>
      </w:pPr>
      <w:r>
        <w:separator/>
      </w:r>
    </w:p>
  </w:endnote>
  <w:endnote w:type="continuationSeparator" w:id="0">
    <w:p w14:paraId="1FCB8498" w14:textId="77777777" w:rsidR="005848AB" w:rsidRDefault="0058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35F52" w14:textId="77777777" w:rsidR="005848AB" w:rsidRDefault="005848AB"/>
    <w:p w14:paraId="543CB7C9" w14:textId="77777777" w:rsidR="005848AB" w:rsidRDefault="005848AB"/>
    <w:p w14:paraId="3863828C" w14:textId="77777777" w:rsidR="005848AB" w:rsidRDefault="005848AB"/>
    <w:p w14:paraId="5C93F73F" w14:textId="77777777" w:rsidR="005848AB" w:rsidRDefault="005848AB"/>
    <w:p w14:paraId="3381032E" w14:textId="77777777" w:rsidR="005848AB" w:rsidRDefault="005848AB"/>
    <w:p w14:paraId="7763C6A3" w14:textId="77777777" w:rsidR="005848AB" w:rsidRDefault="005848AB"/>
    <w:p w14:paraId="49C84DA1" w14:textId="77777777" w:rsidR="005848AB" w:rsidRDefault="005848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AC0CD6" wp14:editId="4E756E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0DF68" w14:textId="77777777" w:rsidR="005848AB" w:rsidRDefault="005848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AC0C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70DF68" w14:textId="77777777" w:rsidR="005848AB" w:rsidRDefault="005848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57016A" w14:textId="77777777" w:rsidR="005848AB" w:rsidRDefault="005848AB"/>
    <w:p w14:paraId="38DE16E0" w14:textId="77777777" w:rsidR="005848AB" w:rsidRDefault="005848AB"/>
    <w:p w14:paraId="3B206146" w14:textId="77777777" w:rsidR="005848AB" w:rsidRDefault="005848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132E12" wp14:editId="1CDB31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F0B21" w14:textId="77777777" w:rsidR="005848AB" w:rsidRDefault="005848AB"/>
                          <w:p w14:paraId="1E9AC13D" w14:textId="77777777" w:rsidR="005848AB" w:rsidRDefault="005848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132E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3F0B21" w14:textId="77777777" w:rsidR="005848AB" w:rsidRDefault="005848AB"/>
                    <w:p w14:paraId="1E9AC13D" w14:textId="77777777" w:rsidR="005848AB" w:rsidRDefault="005848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40825C" w14:textId="77777777" w:rsidR="005848AB" w:rsidRDefault="005848AB"/>
    <w:p w14:paraId="19D5EBA6" w14:textId="77777777" w:rsidR="005848AB" w:rsidRDefault="005848AB">
      <w:pPr>
        <w:rPr>
          <w:sz w:val="2"/>
          <w:szCs w:val="2"/>
        </w:rPr>
      </w:pPr>
    </w:p>
    <w:p w14:paraId="3EBE0C2E" w14:textId="77777777" w:rsidR="005848AB" w:rsidRDefault="005848AB"/>
    <w:p w14:paraId="1BE6287D" w14:textId="77777777" w:rsidR="005848AB" w:rsidRDefault="005848AB">
      <w:pPr>
        <w:spacing w:after="0" w:line="240" w:lineRule="auto"/>
      </w:pPr>
    </w:p>
  </w:footnote>
  <w:footnote w:type="continuationSeparator" w:id="0">
    <w:p w14:paraId="6F32CCBE" w14:textId="77777777" w:rsidR="005848AB" w:rsidRDefault="00584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8AB"/>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215660</TotalTime>
  <Pages>3</Pages>
  <Words>314</Words>
  <Characters>1793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2541</cp:revision>
  <cp:lastPrinted>2009-02-06T05:36:00Z</cp:lastPrinted>
  <dcterms:created xsi:type="dcterms:W3CDTF">2024-01-07T13:43:00Z</dcterms:created>
  <dcterms:modified xsi:type="dcterms:W3CDTF">2025-11-24T18:05:00Z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