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8DE94" w14:textId="77777777" w:rsidR="00271012" w:rsidRDefault="00271012" w:rsidP="00271012">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Махмудов, Назим Идрис </w:t>
      </w:r>
      <w:proofErr w:type="spellStart"/>
      <w:r>
        <w:rPr>
          <w:rFonts w:ascii="Helvetica" w:hAnsi="Helvetica" w:cs="Helvetica"/>
          <w:b/>
          <w:bCs w:val="0"/>
          <w:color w:val="222222"/>
          <w:sz w:val="21"/>
          <w:szCs w:val="21"/>
        </w:rPr>
        <w:t>оглы</w:t>
      </w:r>
      <w:proofErr w:type="spellEnd"/>
      <w:r>
        <w:rPr>
          <w:rFonts w:ascii="Helvetica" w:hAnsi="Helvetica" w:cs="Helvetica"/>
          <w:b/>
          <w:bCs w:val="0"/>
          <w:color w:val="222222"/>
          <w:sz w:val="21"/>
          <w:szCs w:val="21"/>
        </w:rPr>
        <w:t>.</w:t>
      </w:r>
    </w:p>
    <w:p w14:paraId="7D6FA43C" w14:textId="77777777" w:rsidR="00271012" w:rsidRDefault="00271012" w:rsidP="00271012">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К теории управления эволюционными стохастическими </w:t>
      </w:r>
      <w:proofErr w:type="gramStart"/>
      <w:r>
        <w:rPr>
          <w:rFonts w:ascii="Helvetica" w:hAnsi="Helvetica" w:cs="Helvetica"/>
          <w:caps/>
          <w:color w:val="222222"/>
          <w:sz w:val="21"/>
          <w:szCs w:val="21"/>
        </w:rPr>
        <w:t>системами :</w:t>
      </w:r>
      <w:proofErr w:type="gramEnd"/>
      <w:r>
        <w:rPr>
          <w:rFonts w:ascii="Helvetica" w:hAnsi="Helvetica" w:cs="Helvetica"/>
          <w:caps/>
          <w:color w:val="222222"/>
          <w:sz w:val="21"/>
          <w:szCs w:val="21"/>
        </w:rPr>
        <w:t xml:space="preserve"> диссертация ... кандидата физико-математических наук : 01.01.09. - Баку, 1985. - 91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EFC9526" w14:textId="77777777" w:rsidR="00271012" w:rsidRDefault="00271012" w:rsidP="00271012">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Махмудов, Назим Идрис </w:t>
      </w:r>
      <w:proofErr w:type="spellStart"/>
      <w:r>
        <w:rPr>
          <w:rFonts w:ascii="Arial" w:hAnsi="Arial" w:cs="Arial"/>
          <w:color w:val="646B71"/>
          <w:sz w:val="18"/>
          <w:szCs w:val="18"/>
        </w:rPr>
        <w:t>оглы</w:t>
      </w:r>
      <w:proofErr w:type="spellEnd"/>
    </w:p>
    <w:p w14:paraId="7AF29650" w14:textId="77777777" w:rsidR="00271012" w:rsidRDefault="00271012" w:rsidP="002710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.3-/</w:t>
      </w:r>
    </w:p>
    <w:p w14:paraId="477D6E27" w14:textId="77777777" w:rsidR="00271012" w:rsidRDefault="00271012" w:rsidP="002710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I. £ -оптимальное управление решением стохастического уравнения в гладких </w:t>
      </w:r>
      <w:proofErr w:type="spellStart"/>
      <w:r>
        <w:rPr>
          <w:rFonts w:ascii="Arial" w:hAnsi="Arial" w:cs="Arial"/>
          <w:color w:val="333333"/>
          <w:sz w:val="21"/>
          <w:szCs w:val="21"/>
        </w:rPr>
        <w:t>банаховых</w:t>
      </w:r>
      <w:proofErr w:type="spellEnd"/>
      <w:r>
        <w:rPr>
          <w:rFonts w:ascii="Arial" w:hAnsi="Arial" w:cs="Arial"/>
          <w:color w:val="333333"/>
          <w:sz w:val="21"/>
          <w:szCs w:val="21"/>
        </w:rPr>
        <w:t xml:space="preserve"> </w:t>
      </w:r>
      <w:proofErr w:type="spellStart"/>
      <w:proofErr w:type="gramStart"/>
      <w:r>
        <w:rPr>
          <w:rFonts w:ascii="Arial" w:hAnsi="Arial" w:cs="Arial"/>
          <w:color w:val="333333"/>
          <w:sz w:val="21"/>
          <w:szCs w:val="21"/>
        </w:rPr>
        <w:t>пространствах.И</w:t>
      </w:r>
      <w:proofErr w:type="spellEnd"/>
      <w:proofErr w:type="gramEnd"/>
      <w:r>
        <w:rPr>
          <w:rFonts w:ascii="Arial" w:hAnsi="Arial" w:cs="Arial"/>
          <w:color w:val="333333"/>
          <w:sz w:val="21"/>
          <w:szCs w:val="21"/>
        </w:rPr>
        <w:t>'</w:t>
      </w:r>
    </w:p>
    <w:p w14:paraId="31F7A802" w14:textId="77777777" w:rsidR="00271012" w:rsidRDefault="00271012" w:rsidP="002710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2. Сопряженные </w:t>
      </w:r>
      <w:proofErr w:type="spellStart"/>
      <w:proofErr w:type="gramStart"/>
      <w:r>
        <w:rPr>
          <w:rFonts w:ascii="Arial" w:hAnsi="Arial" w:cs="Arial"/>
          <w:color w:val="333333"/>
          <w:sz w:val="21"/>
          <w:szCs w:val="21"/>
        </w:rPr>
        <w:t>эво.шоционные</w:t>
      </w:r>
      <w:proofErr w:type="spellEnd"/>
      <w:proofErr w:type="gramEnd"/>
      <w:r>
        <w:rPr>
          <w:rFonts w:ascii="Arial" w:hAnsi="Arial" w:cs="Arial"/>
          <w:color w:val="333333"/>
          <w:sz w:val="21"/>
          <w:szCs w:val="21"/>
        </w:rPr>
        <w:t xml:space="preserve"> стохастические уравнения .24-</w:t>
      </w:r>
    </w:p>
    <w:p w14:paraId="04F52667" w14:textId="77777777" w:rsidR="00271012" w:rsidRDefault="00271012" w:rsidP="002710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Задачи управлений'"-эволюционными стохастическими системами</w:t>
      </w:r>
    </w:p>
    <w:p w14:paraId="4BCEF072" w14:textId="77777777" w:rsidR="00271012" w:rsidRDefault="00271012" w:rsidP="002710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Задачи управления эволюционными стохастическими системами с ограничениями.</w:t>
      </w:r>
    </w:p>
    <w:p w14:paraId="5CEB13A3" w14:textId="77777777" w:rsidR="00271012" w:rsidRDefault="00271012" w:rsidP="002710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Задачи управления эволюционными стохастическими системами с негладкими ограничениями</w:t>
      </w:r>
    </w:p>
    <w:p w14:paraId="415D4655" w14:textId="77777777" w:rsidR="00271012" w:rsidRDefault="00271012" w:rsidP="00271012">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6. Выпуклая задача управления линейными эволюционными стохастическими </w:t>
      </w:r>
      <w:proofErr w:type="gramStart"/>
      <w:r>
        <w:rPr>
          <w:rFonts w:ascii="Arial" w:hAnsi="Arial" w:cs="Arial"/>
          <w:color w:val="333333"/>
          <w:sz w:val="21"/>
          <w:szCs w:val="21"/>
        </w:rPr>
        <w:t>системами .</w:t>
      </w:r>
      <w:proofErr w:type="gramEnd"/>
      <w:r>
        <w:rPr>
          <w:rFonts w:ascii="Arial" w:hAnsi="Arial" w:cs="Arial"/>
          <w:color w:val="333333"/>
          <w:sz w:val="21"/>
          <w:szCs w:val="21"/>
        </w:rPr>
        <w:t xml:space="preserve"> </w:t>
      </w:r>
      <w:proofErr w:type="gramStart"/>
      <w:r>
        <w:rPr>
          <w:rFonts w:ascii="Arial" w:hAnsi="Arial" w:cs="Arial"/>
          <w:color w:val="333333"/>
          <w:sz w:val="21"/>
          <w:szCs w:val="21"/>
        </w:rPr>
        <w:t>.Ш</w:t>
      </w:r>
      <w:proofErr w:type="gramEnd"/>
    </w:p>
    <w:p w14:paraId="54F2B699" w14:textId="0B6A49C2" w:rsidR="00F505A7" w:rsidRPr="00271012" w:rsidRDefault="00F505A7" w:rsidP="00271012"/>
    <w:sectPr w:rsidR="00F505A7" w:rsidRPr="0027101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B760B" w14:textId="77777777" w:rsidR="002D2E0B" w:rsidRDefault="002D2E0B">
      <w:pPr>
        <w:spacing w:after="0" w:line="240" w:lineRule="auto"/>
      </w:pPr>
      <w:r>
        <w:separator/>
      </w:r>
    </w:p>
  </w:endnote>
  <w:endnote w:type="continuationSeparator" w:id="0">
    <w:p w14:paraId="2E396F43" w14:textId="77777777" w:rsidR="002D2E0B" w:rsidRDefault="002D2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7BEBF" w14:textId="77777777" w:rsidR="002D2E0B" w:rsidRDefault="002D2E0B"/>
    <w:p w14:paraId="409D7E7A" w14:textId="77777777" w:rsidR="002D2E0B" w:rsidRDefault="002D2E0B"/>
    <w:p w14:paraId="7509E708" w14:textId="77777777" w:rsidR="002D2E0B" w:rsidRDefault="002D2E0B"/>
    <w:p w14:paraId="17F12082" w14:textId="77777777" w:rsidR="002D2E0B" w:rsidRDefault="002D2E0B"/>
    <w:p w14:paraId="1878E5C8" w14:textId="77777777" w:rsidR="002D2E0B" w:rsidRDefault="002D2E0B"/>
    <w:p w14:paraId="7113F93A" w14:textId="77777777" w:rsidR="002D2E0B" w:rsidRDefault="002D2E0B"/>
    <w:p w14:paraId="264D2287" w14:textId="77777777" w:rsidR="002D2E0B" w:rsidRDefault="002D2E0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B451E2" wp14:editId="44B6451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3F103" w14:textId="77777777" w:rsidR="002D2E0B" w:rsidRDefault="002D2E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B451E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1B3F103" w14:textId="77777777" w:rsidR="002D2E0B" w:rsidRDefault="002D2E0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3263A4" w14:textId="77777777" w:rsidR="002D2E0B" w:rsidRDefault="002D2E0B"/>
    <w:p w14:paraId="4025792C" w14:textId="77777777" w:rsidR="002D2E0B" w:rsidRDefault="002D2E0B"/>
    <w:p w14:paraId="78A66AB7" w14:textId="77777777" w:rsidR="002D2E0B" w:rsidRDefault="002D2E0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852BBE" wp14:editId="52EBEE3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7542D" w14:textId="77777777" w:rsidR="002D2E0B" w:rsidRDefault="002D2E0B"/>
                          <w:p w14:paraId="43E5465F" w14:textId="77777777" w:rsidR="002D2E0B" w:rsidRDefault="002D2E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852BB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377542D" w14:textId="77777777" w:rsidR="002D2E0B" w:rsidRDefault="002D2E0B"/>
                    <w:p w14:paraId="43E5465F" w14:textId="77777777" w:rsidR="002D2E0B" w:rsidRDefault="002D2E0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358F79A" w14:textId="77777777" w:rsidR="002D2E0B" w:rsidRDefault="002D2E0B"/>
    <w:p w14:paraId="271F9202" w14:textId="77777777" w:rsidR="002D2E0B" w:rsidRDefault="002D2E0B">
      <w:pPr>
        <w:rPr>
          <w:sz w:val="2"/>
          <w:szCs w:val="2"/>
        </w:rPr>
      </w:pPr>
    </w:p>
    <w:p w14:paraId="01312003" w14:textId="77777777" w:rsidR="002D2E0B" w:rsidRDefault="002D2E0B"/>
    <w:p w14:paraId="54A5B8ED" w14:textId="77777777" w:rsidR="002D2E0B" w:rsidRDefault="002D2E0B">
      <w:pPr>
        <w:spacing w:after="0" w:line="240" w:lineRule="auto"/>
      </w:pPr>
    </w:p>
  </w:footnote>
  <w:footnote w:type="continuationSeparator" w:id="0">
    <w:p w14:paraId="4C0E57C0" w14:textId="77777777" w:rsidR="002D2E0B" w:rsidRDefault="002D2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0B"/>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105706</TotalTime>
  <Pages>1</Pages>
  <Words>114</Words>
  <Characters>655</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1309</cp:revision>
  <cp:lastPrinted>2009-02-06T05:36:00Z</cp:lastPrinted>
  <dcterms:created xsi:type="dcterms:W3CDTF">2024-01-07T13:43:00Z</dcterms:created>
  <dcterms:modified xsi:type="dcterms:W3CDTF">2025-06-03T13:11:00Z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