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ГОСУДАРСТВЕННОЕ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ОБРАЗОВАТЕЛЬНОЕ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УЧРЕЖДЕНИЕ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ВЫСШЕГО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ПРОФЕССИОНАЛЬНОГО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ОБРАЗОВАНИЯ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«УРАЛЬСКИЙ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ГОСУДАРСТВЕННЫЙ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УНИВЕРСИТЕТ</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А</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М</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ГОРЫСОГО»</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61:06-13/1934</w:t>
      </w:r>
      <w:r w:rsidRPr="00072812">
        <w:rPr>
          <w:rFonts w:ascii="Times New Roman" w:eastAsia="Times New Roman" w:hAnsi="Times New Roman" w:cs="Times New Roman"/>
          <w:kern w:val="0"/>
          <w:sz w:val="28"/>
          <w:szCs w:val="28"/>
          <w:lang w:eastAsia="ru-RU"/>
        </w:rPr>
        <w:tab/>
      </w:r>
      <w:r w:rsidRPr="00072812">
        <w:rPr>
          <w:rFonts w:ascii="Times New Roman" w:eastAsia="Times New Roman" w:hAnsi="Times New Roman" w:cs="Times New Roman" w:hint="eastAsia"/>
          <w:kern w:val="0"/>
          <w:sz w:val="28"/>
          <w:szCs w:val="28"/>
          <w:lang w:eastAsia="ru-RU"/>
        </w:rPr>
        <w:t>На</w:t>
      </w:r>
      <w:r w:rsidRPr="00072812">
        <w:rPr>
          <w:rFonts w:ascii="Times New Roman" w:eastAsia="Times New Roman" w:hAnsi="Times New Roman" w:cs="Times New Roman"/>
          <w:kern w:val="0"/>
          <w:sz w:val="28"/>
          <w:szCs w:val="28"/>
          <w:lang w:eastAsia="ru-RU"/>
        </w:rPr>
        <w:tab/>
      </w:r>
      <w:r w:rsidRPr="00072812">
        <w:rPr>
          <w:rFonts w:ascii="Times New Roman" w:eastAsia="Times New Roman" w:hAnsi="Times New Roman" w:cs="Times New Roman" w:hint="eastAsia"/>
          <w:kern w:val="0"/>
          <w:sz w:val="28"/>
          <w:szCs w:val="28"/>
          <w:lang w:eastAsia="ru-RU"/>
        </w:rPr>
        <w:t>правах</w:t>
      </w:r>
      <w:r w:rsidRPr="00072812">
        <w:rPr>
          <w:rFonts w:ascii="Times New Roman" w:eastAsia="Times New Roman" w:hAnsi="Times New Roman" w:cs="Times New Roman"/>
          <w:kern w:val="0"/>
          <w:sz w:val="28"/>
          <w:szCs w:val="28"/>
          <w:lang w:eastAsia="ru-RU"/>
        </w:rPr>
        <w:tab/>
      </w:r>
      <w:r w:rsidRPr="00072812">
        <w:rPr>
          <w:rFonts w:ascii="Times New Roman" w:eastAsia="Times New Roman" w:hAnsi="Times New Roman" w:cs="Times New Roman" w:hint="eastAsia"/>
          <w:kern w:val="0"/>
          <w:sz w:val="28"/>
          <w:szCs w:val="28"/>
          <w:lang w:eastAsia="ru-RU"/>
        </w:rPr>
        <w:t>рукописи</w:t>
      </w:r>
    </w:p>
    <w:p w:rsidR="00072812" w:rsidRPr="00072812" w:rsidRDefault="00072812" w:rsidP="00072812">
      <w:pPr>
        <w:rPr>
          <w:rFonts w:ascii="Times New Roman" w:eastAsia="Times New Roman" w:hAnsi="Times New Roman" w:cs="Times New Roman"/>
          <w:kern w:val="0"/>
          <w:sz w:val="28"/>
          <w:szCs w:val="28"/>
          <w:lang w:eastAsia="ru-RU"/>
        </w:rPr>
      </w:pPr>
      <w:proofErr w:type="spellStart"/>
      <w:r w:rsidRPr="00072812">
        <w:rPr>
          <w:rFonts w:ascii="Times New Roman" w:eastAsia="Times New Roman" w:hAnsi="Times New Roman" w:cs="Times New Roman" w:hint="eastAsia"/>
          <w:kern w:val="0"/>
          <w:sz w:val="28"/>
          <w:szCs w:val="28"/>
          <w:lang w:eastAsia="ru-RU"/>
        </w:rPr>
        <w:t>Череднякова</w:t>
      </w:r>
      <w:proofErr w:type="spellEnd"/>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Анна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Борисовна</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 xml:space="preserve"> </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ФОРМИРОВАНИЕ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ИМИДЖА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БУДУЩЕГО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ПЕДАГОГА</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ХОРЕОГРАФА</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ВУЗЕ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КУЛЬТУРЫ</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 xml:space="preserve">13. 00.05 - </w:t>
      </w:r>
      <w:r w:rsidRPr="00072812">
        <w:rPr>
          <w:rFonts w:ascii="Times New Roman" w:eastAsia="Times New Roman" w:hAnsi="Times New Roman" w:cs="Times New Roman" w:hint="eastAsia"/>
          <w:kern w:val="0"/>
          <w:sz w:val="28"/>
          <w:szCs w:val="28"/>
          <w:lang w:eastAsia="ru-RU"/>
        </w:rPr>
        <w:t>теория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методика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организация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социально</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культурной</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деятельности</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ДИССЕРТАЦИЯ</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на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соискание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ученой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степени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кандидата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педагогических</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наук</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Научный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руководитель</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доктор</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педагогических</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наук</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профессор</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Михаил</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Евгеньевич</w:t>
      </w:r>
      <w:r w:rsidRPr="00072812">
        <w:rPr>
          <w:rFonts w:ascii="Times New Roman" w:eastAsia="Times New Roman" w:hAnsi="Times New Roman" w:cs="Times New Roman"/>
          <w:kern w:val="0"/>
          <w:sz w:val="28"/>
          <w:szCs w:val="28"/>
          <w:lang w:eastAsia="ru-RU"/>
        </w:rPr>
        <w:t xml:space="preserve"> </w:t>
      </w:r>
      <w:proofErr w:type="spellStart"/>
      <w:r w:rsidRPr="00072812">
        <w:rPr>
          <w:rFonts w:ascii="Times New Roman" w:eastAsia="Times New Roman" w:hAnsi="Times New Roman" w:cs="Times New Roman" w:hint="eastAsia"/>
          <w:kern w:val="0"/>
          <w:sz w:val="28"/>
          <w:szCs w:val="28"/>
          <w:lang w:eastAsia="ru-RU"/>
        </w:rPr>
        <w:t>Дуранов</w:t>
      </w:r>
      <w:proofErr w:type="spellEnd"/>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ЕКАТЕРИНБУРГ</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2006</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 xml:space="preserve"> </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Содержание</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Стр</w:t>
      </w:r>
      <w:r w:rsidRPr="00072812">
        <w:rPr>
          <w:rFonts w:ascii="Times New Roman" w:eastAsia="Times New Roman" w:hAnsi="Times New Roman" w:cs="Times New Roman"/>
          <w:kern w:val="0"/>
          <w:sz w:val="28"/>
          <w:szCs w:val="28"/>
          <w:lang w:eastAsia="ru-RU"/>
        </w:rPr>
        <w:t>.</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Введение</w:t>
      </w:r>
      <w:r w:rsidRPr="00072812">
        <w:rPr>
          <w:rFonts w:ascii="Times New Roman" w:eastAsia="Times New Roman" w:hAnsi="Times New Roman" w:cs="Times New Roman"/>
          <w:kern w:val="0"/>
          <w:sz w:val="28"/>
          <w:szCs w:val="28"/>
          <w:lang w:eastAsia="ru-RU"/>
        </w:rPr>
        <w:tab/>
        <w:t>3</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ГЛАВА</w:t>
      </w:r>
      <w:r w:rsidRPr="00072812">
        <w:rPr>
          <w:rFonts w:ascii="Times New Roman" w:eastAsia="Times New Roman" w:hAnsi="Times New Roman" w:cs="Times New Roman"/>
          <w:kern w:val="0"/>
          <w:sz w:val="28"/>
          <w:szCs w:val="28"/>
          <w:lang w:eastAsia="ru-RU"/>
        </w:rPr>
        <w:t xml:space="preserve"> I. </w:t>
      </w:r>
      <w:r w:rsidRPr="00072812">
        <w:rPr>
          <w:rFonts w:ascii="Times New Roman" w:eastAsia="Times New Roman" w:hAnsi="Times New Roman" w:cs="Times New Roman" w:hint="eastAsia"/>
          <w:kern w:val="0"/>
          <w:sz w:val="28"/>
          <w:szCs w:val="28"/>
          <w:lang w:eastAsia="ru-RU"/>
        </w:rPr>
        <w:t>Теоретические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предпосылки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формирования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имиджа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педагога</w:t>
      </w:r>
      <w:r w:rsidRPr="00072812">
        <w:rPr>
          <w:rFonts w:ascii="Times New Roman" w:eastAsia="Times New Roman" w:hAnsi="Times New Roman" w:cs="Times New Roman"/>
          <w:kern w:val="0"/>
          <w:sz w:val="28"/>
          <w:szCs w:val="28"/>
          <w:lang w:eastAsia="ru-RU"/>
        </w:rPr>
        <w:t xml:space="preserve"> - </w:t>
      </w:r>
      <w:r w:rsidRPr="00072812">
        <w:rPr>
          <w:rFonts w:ascii="Times New Roman" w:eastAsia="Times New Roman" w:hAnsi="Times New Roman" w:cs="Times New Roman" w:hint="eastAsia"/>
          <w:kern w:val="0"/>
          <w:sz w:val="28"/>
          <w:szCs w:val="28"/>
          <w:lang w:eastAsia="ru-RU"/>
        </w:rPr>
        <w:t>хореографа</w:t>
      </w:r>
      <w:r w:rsidRPr="00072812">
        <w:rPr>
          <w:rFonts w:ascii="Times New Roman" w:eastAsia="Times New Roman" w:hAnsi="Times New Roman" w:cs="Times New Roman"/>
          <w:kern w:val="0"/>
          <w:sz w:val="28"/>
          <w:szCs w:val="28"/>
          <w:lang w:eastAsia="ru-RU"/>
        </w:rPr>
        <w:tab/>
        <w:t>13</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1.1</w:t>
      </w:r>
      <w:proofErr w:type="gramStart"/>
      <w:r w:rsidRPr="00072812">
        <w:rPr>
          <w:rFonts w:ascii="Times New Roman" w:eastAsia="Times New Roman" w:hAnsi="Times New Roman" w:cs="Times New Roman"/>
          <w:kern w:val="0"/>
          <w:sz w:val="28"/>
          <w:szCs w:val="28"/>
          <w:lang w:eastAsia="ru-RU"/>
        </w:rPr>
        <w:tab/>
        <w:t xml:space="preserve"> .</w:t>
      </w:r>
      <w:r w:rsidRPr="00072812">
        <w:rPr>
          <w:rFonts w:ascii="Times New Roman" w:eastAsia="Times New Roman" w:hAnsi="Times New Roman" w:cs="Times New Roman" w:hint="eastAsia"/>
          <w:kern w:val="0"/>
          <w:sz w:val="28"/>
          <w:szCs w:val="28"/>
          <w:lang w:eastAsia="ru-RU"/>
        </w:rPr>
        <w:t>Формирование</w:t>
      </w:r>
      <w:proofErr w:type="gramEnd"/>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имиджа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педагога</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хореографа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теории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практике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педагогики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генезис</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современное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состояние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проблемы</w:t>
      </w:r>
      <w:r w:rsidRPr="00072812">
        <w:rPr>
          <w:rFonts w:ascii="Times New Roman" w:eastAsia="Times New Roman" w:hAnsi="Times New Roman" w:cs="Times New Roman"/>
          <w:kern w:val="0"/>
          <w:sz w:val="28"/>
          <w:szCs w:val="28"/>
          <w:lang w:eastAsia="ru-RU"/>
        </w:rPr>
        <w:tab/>
        <w:t xml:space="preserve"> 13</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1.2.</w:t>
      </w:r>
      <w:r w:rsidRPr="00072812">
        <w:rPr>
          <w:rFonts w:ascii="Times New Roman" w:eastAsia="Times New Roman" w:hAnsi="Times New Roman" w:cs="Times New Roman"/>
          <w:kern w:val="0"/>
          <w:sz w:val="28"/>
          <w:szCs w:val="28"/>
          <w:lang w:eastAsia="ru-RU"/>
        </w:rPr>
        <w:tab/>
        <w:t xml:space="preserve"> </w:t>
      </w:r>
      <w:r w:rsidRPr="00072812">
        <w:rPr>
          <w:rFonts w:ascii="Times New Roman" w:eastAsia="Times New Roman" w:hAnsi="Times New Roman" w:cs="Times New Roman" w:hint="eastAsia"/>
          <w:kern w:val="0"/>
          <w:sz w:val="28"/>
          <w:szCs w:val="28"/>
          <w:lang w:eastAsia="ru-RU"/>
        </w:rPr>
        <w:t>Технологический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подход</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к</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проектированию</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модели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формирования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профессионального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имиджа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будущего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педагога</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хореографа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вузе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культуры</w:t>
      </w:r>
      <w:r w:rsidRPr="00072812">
        <w:rPr>
          <w:rFonts w:ascii="Times New Roman" w:eastAsia="Times New Roman" w:hAnsi="Times New Roman" w:cs="Times New Roman"/>
          <w:kern w:val="0"/>
          <w:sz w:val="28"/>
          <w:szCs w:val="28"/>
          <w:lang w:eastAsia="ru-RU"/>
        </w:rPr>
        <w:tab/>
        <w:t>42</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1.3.</w:t>
      </w:r>
      <w:r w:rsidRPr="00072812">
        <w:rPr>
          <w:rFonts w:ascii="Times New Roman" w:eastAsia="Times New Roman" w:hAnsi="Times New Roman" w:cs="Times New Roman"/>
          <w:kern w:val="0"/>
          <w:sz w:val="28"/>
          <w:szCs w:val="28"/>
          <w:lang w:eastAsia="ru-RU"/>
        </w:rPr>
        <w:tab/>
        <w:t xml:space="preserve"> </w:t>
      </w:r>
      <w:r w:rsidRPr="00072812">
        <w:rPr>
          <w:rFonts w:ascii="Times New Roman" w:eastAsia="Times New Roman" w:hAnsi="Times New Roman" w:cs="Times New Roman" w:hint="eastAsia"/>
          <w:kern w:val="0"/>
          <w:sz w:val="28"/>
          <w:szCs w:val="28"/>
          <w:lang w:eastAsia="ru-RU"/>
        </w:rPr>
        <w:t>Комплекс</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педагогических</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условий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эффективного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формирования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профессионального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имиджа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будущих</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педагогов</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хореографов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вузе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культуры</w:t>
      </w:r>
      <w:r w:rsidRPr="00072812">
        <w:rPr>
          <w:rFonts w:ascii="Times New Roman" w:eastAsia="Times New Roman" w:hAnsi="Times New Roman" w:cs="Times New Roman"/>
          <w:kern w:val="0"/>
          <w:sz w:val="28"/>
          <w:szCs w:val="28"/>
          <w:lang w:eastAsia="ru-RU"/>
        </w:rPr>
        <w:tab/>
        <w:t>70</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Выводы</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первой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главе</w:t>
      </w:r>
      <w:r w:rsidRPr="00072812">
        <w:rPr>
          <w:rFonts w:ascii="Times New Roman" w:eastAsia="Times New Roman" w:hAnsi="Times New Roman" w:cs="Times New Roman"/>
          <w:kern w:val="0"/>
          <w:sz w:val="28"/>
          <w:szCs w:val="28"/>
          <w:lang w:eastAsia="ru-RU"/>
        </w:rPr>
        <w:tab/>
        <w:t>102</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Глава</w:t>
      </w:r>
      <w:r w:rsidRPr="00072812">
        <w:rPr>
          <w:rFonts w:ascii="Times New Roman" w:eastAsia="Times New Roman" w:hAnsi="Times New Roman" w:cs="Times New Roman"/>
          <w:kern w:val="0"/>
          <w:sz w:val="28"/>
          <w:szCs w:val="28"/>
          <w:lang w:eastAsia="ru-RU"/>
        </w:rPr>
        <w:t xml:space="preserve"> II. </w:t>
      </w:r>
      <w:r w:rsidRPr="00072812">
        <w:rPr>
          <w:rFonts w:ascii="Times New Roman" w:eastAsia="Times New Roman" w:hAnsi="Times New Roman" w:cs="Times New Roman" w:hint="eastAsia"/>
          <w:kern w:val="0"/>
          <w:sz w:val="28"/>
          <w:szCs w:val="28"/>
          <w:lang w:eastAsia="ru-RU"/>
        </w:rPr>
        <w:t>Опытно</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экспериментальная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работа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формированию</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lastRenderedPageBreak/>
        <w:t>профессионального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имиджа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будущих</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педагогов</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хореографов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вузе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культуры</w:t>
      </w:r>
      <w:r w:rsidRPr="00072812">
        <w:rPr>
          <w:rFonts w:ascii="Times New Roman" w:eastAsia="Times New Roman" w:hAnsi="Times New Roman" w:cs="Times New Roman"/>
          <w:kern w:val="0"/>
          <w:sz w:val="28"/>
          <w:szCs w:val="28"/>
          <w:lang w:eastAsia="ru-RU"/>
        </w:rPr>
        <w:tab/>
        <w:t>104</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2.1</w:t>
      </w:r>
      <w:r w:rsidRPr="00072812">
        <w:rPr>
          <w:rFonts w:ascii="Times New Roman" w:eastAsia="Times New Roman" w:hAnsi="Times New Roman" w:cs="Times New Roman"/>
          <w:kern w:val="0"/>
          <w:sz w:val="28"/>
          <w:szCs w:val="28"/>
          <w:lang w:eastAsia="ru-RU"/>
        </w:rPr>
        <w:tab/>
        <w:t xml:space="preserve"> </w:t>
      </w:r>
      <w:r w:rsidRPr="00072812">
        <w:rPr>
          <w:rFonts w:ascii="Times New Roman" w:eastAsia="Times New Roman" w:hAnsi="Times New Roman" w:cs="Times New Roman" w:hint="eastAsia"/>
          <w:kern w:val="0"/>
          <w:sz w:val="28"/>
          <w:szCs w:val="28"/>
          <w:lang w:eastAsia="ru-RU"/>
        </w:rPr>
        <w:t>Цели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задачи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опытно</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экспериментальной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работы</w:t>
      </w:r>
      <w:r w:rsidRPr="00072812">
        <w:rPr>
          <w:rFonts w:ascii="Times New Roman" w:eastAsia="Times New Roman" w:hAnsi="Times New Roman" w:cs="Times New Roman"/>
          <w:kern w:val="0"/>
          <w:sz w:val="28"/>
          <w:szCs w:val="28"/>
          <w:lang w:eastAsia="ru-RU"/>
        </w:rPr>
        <w:tab/>
        <w:t>104</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2.2.</w:t>
      </w:r>
      <w:r w:rsidRPr="00072812">
        <w:rPr>
          <w:rFonts w:ascii="Times New Roman" w:eastAsia="Times New Roman" w:hAnsi="Times New Roman" w:cs="Times New Roman"/>
          <w:kern w:val="0"/>
          <w:sz w:val="28"/>
          <w:szCs w:val="28"/>
          <w:lang w:eastAsia="ru-RU"/>
        </w:rPr>
        <w:tab/>
        <w:t xml:space="preserve"> </w:t>
      </w:r>
      <w:r w:rsidRPr="00072812">
        <w:rPr>
          <w:rFonts w:ascii="Times New Roman" w:eastAsia="Times New Roman" w:hAnsi="Times New Roman" w:cs="Times New Roman" w:hint="eastAsia"/>
          <w:kern w:val="0"/>
          <w:sz w:val="28"/>
          <w:szCs w:val="28"/>
          <w:lang w:eastAsia="ru-RU"/>
        </w:rPr>
        <w:t>Педагогические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условия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реализации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модели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формирования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профессионального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имиджа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будущих</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педагогов</w:t>
      </w:r>
      <w:r w:rsidRPr="00072812">
        <w:rPr>
          <w:rFonts w:ascii="Times New Roman" w:eastAsia="Times New Roman" w:hAnsi="Times New Roman" w:cs="Times New Roman"/>
          <w:kern w:val="0"/>
          <w:sz w:val="28"/>
          <w:szCs w:val="28"/>
          <w:lang w:eastAsia="ru-RU"/>
        </w:rPr>
        <w:t xml:space="preserve"> - </w:t>
      </w:r>
      <w:r w:rsidRPr="00072812">
        <w:rPr>
          <w:rFonts w:ascii="Times New Roman" w:eastAsia="Times New Roman" w:hAnsi="Times New Roman" w:cs="Times New Roman" w:hint="eastAsia"/>
          <w:kern w:val="0"/>
          <w:sz w:val="28"/>
          <w:szCs w:val="28"/>
          <w:lang w:eastAsia="ru-RU"/>
        </w:rPr>
        <w:t>хореографов</w:t>
      </w:r>
      <w:r w:rsidRPr="00072812">
        <w:rPr>
          <w:rFonts w:ascii="Times New Roman" w:eastAsia="Times New Roman" w:hAnsi="Times New Roman" w:cs="Times New Roman"/>
          <w:kern w:val="0"/>
          <w:sz w:val="28"/>
          <w:szCs w:val="28"/>
          <w:lang w:eastAsia="ru-RU"/>
        </w:rPr>
        <w:tab/>
        <w:t>127</w:t>
      </w:r>
    </w:p>
    <w:p w:rsidR="00072812" w:rsidRPr="00072812"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kern w:val="0"/>
          <w:sz w:val="28"/>
          <w:szCs w:val="28"/>
          <w:lang w:eastAsia="ru-RU"/>
        </w:rPr>
        <w:t>2.3.</w:t>
      </w:r>
      <w:r w:rsidRPr="00072812">
        <w:rPr>
          <w:rFonts w:ascii="Times New Roman" w:eastAsia="Times New Roman" w:hAnsi="Times New Roman" w:cs="Times New Roman"/>
          <w:kern w:val="0"/>
          <w:sz w:val="28"/>
          <w:szCs w:val="28"/>
          <w:lang w:eastAsia="ru-RU"/>
        </w:rPr>
        <w:tab/>
        <w:t xml:space="preserve"> </w:t>
      </w:r>
      <w:r w:rsidRPr="00072812">
        <w:rPr>
          <w:rFonts w:ascii="Times New Roman" w:eastAsia="Times New Roman" w:hAnsi="Times New Roman" w:cs="Times New Roman" w:hint="eastAsia"/>
          <w:kern w:val="0"/>
          <w:sz w:val="28"/>
          <w:szCs w:val="28"/>
          <w:lang w:eastAsia="ru-RU"/>
        </w:rPr>
        <w:t>Анализ</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оценка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результатов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опытно</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экспериментальной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работы</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эффективности</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формирования</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профессионального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имиджа</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будущих</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педагогов</w:t>
      </w:r>
      <w:r w:rsidRPr="00072812">
        <w:rPr>
          <w:rFonts w:ascii="Times New Roman" w:eastAsia="Times New Roman" w:hAnsi="Times New Roman" w:cs="Times New Roman"/>
          <w:kern w:val="0"/>
          <w:sz w:val="28"/>
          <w:szCs w:val="28"/>
          <w:lang w:eastAsia="ru-RU"/>
        </w:rPr>
        <w:t>-</w:t>
      </w:r>
      <w:r w:rsidRPr="00072812">
        <w:rPr>
          <w:rFonts w:ascii="Times New Roman" w:eastAsia="Times New Roman" w:hAnsi="Times New Roman" w:cs="Times New Roman" w:hint="eastAsia"/>
          <w:kern w:val="0"/>
          <w:sz w:val="28"/>
          <w:szCs w:val="28"/>
          <w:lang w:eastAsia="ru-RU"/>
        </w:rPr>
        <w:t>хореографов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вузе</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культуры</w:t>
      </w:r>
      <w:r w:rsidRPr="00072812">
        <w:rPr>
          <w:rFonts w:ascii="Times New Roman" w:eastAsia="Times New Roman" w:hAnsi="Times New Roman" w:cs="Times New Roman"/>
          <w:kern w:val="0"/>
          <w:sz w:val="28"/>
          <w:szCs w:val="28"/>
          <w:lang w:eastAsia="ru-RU"/>
        </w:rPr>
        <w:tab/>
        <w:t>153</w:t>
      </w:r>
    </w:p>
    <w:p w:rsidR="00142FF3" w:rsidRDefault="00072812" w:rsidP="00072812">
      <w:pPr>
        <w:rPr>
          <w:rFonts w:ascii="Times New Roman" w:eastAsia="Times New Roman" w:hAnsi="Times New Roman" w:cs="Times New Roman"/>
          <w:kern w:val="0"/>
          <w:sz w:val="28"/>
          <w:szCs w:val="28"/>
          <w:lang w:eastAsia="ru-RU"/>
        </w:rPr>
      </w:pPr>
      <w:r w:rsidRPr="00072812">
        <w:rPr>
          <w:rFonts w:ascii="Times New Roman" w:eastAsia="Times New Roman" w:hAnsi="Times New Roman" w:cs="Times New Roman" w:hint="eastAsia"/>
          <w:kern w:val="0"/>
          <w:sz w:val="28"/>
          <w:szCs w:val="28"/>
          <w:lang w:eastAsia="ru-RU"/>
        </w:rPr>
        <w:t>Выводы</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по</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второй</w:t>
      </w:r>
      <w:r w:rsidRPr="00072812">
        <w:rPr>
          <w:rFonts w:ascii="Times New Roman" w:eastAsia="Times New Roman" w:hAnsi="Times New Roman" w:cs="Times New Roman"/>
          <w:kern w:val="0"/>
          <w:sz w:val="28"/>
          <w:szCs w:val="28"/>
          <w:lang w:eastAsia="ru-RU"/>
        </w:rPr>
        <w:t xml:space="preserve"> </w:t>
      </w:r>
      <w:r w:rsidRPr="00072812">
        <w:rPr>
          <w:rFonts w:ascii="Times New Roman" w:eastAsia="Times New Roman" w:hAnsi="Times New Roman" w:cs="Times New Roman" w:hint="eastAsia"/>
          <w:kern w:val="0"/>
          <w:sz w:val="28"/>
          <w:szCs w:val="28"/>
          <w:lang w:eastAsia="ru-RU"/>
        </w:rPr>
        <w:t>главе</w:t>
      </w:r>
      <w:r w:rsidRPr="00072812">
        <w:rPr>
          <w:rFonts w:ascii="Times New Roman" w:eastAsia="Times New Roman" w:hAnsi="Times New Roman" w:cs="Times New Roman"/>
          <w:kern w:val="0"/>
          <w:sz w:val="28"/>
          <w:szCs w:val="28"/>
          <w:lang w:eastAsia="ru-RU"/>
        </w:rPr>
        <w:tab/>
        <w:t>168</w:t>
      </w:r>
    </w:p>
    <w:p w:rsidR="00072812" w:rsidRDefault="00072812" w:rsidP="00072812"/>
    <w:p w:rsidR="00072812" w:rsidRDefault="00072812" w:rsidP="00072812"/>
    <w:p w:rsidR="00072812" w:rsidRDefault="00072812" w:rsidP="00072812">
      <w:r>
        <w:rPr>
          <w:rFonts w:hint="eastAsia"/>
        </w:rPr>
        <w:t>Заключение</w:t>
      </w:r>
    </w:p>
    <w:p w:rsidR="00072812" w:rsidRDefault="00072812" w:rsidP="00072812">
      <w:r>
        <w:rPr>
          <w:rFonts w:hint="eastAsia"/>
        </w:rPr>
        <w:t>Преобразования</w:t>
      </w:r>
      <w:r>
        <w:t></w:t>
      </w:r>
      <w:r>
        <w:rPr>
          <w:rFonts w:hint="eastAsia"/>
        </w:rPr>
        <w:t>в</w:t>
      </w:r>
      <w:r>
        <w:t></w:t>
      </w:r>
      <w:r>
        <w:rPr>
          <w:rFonts w:hint="eastAsia"/>
        </w:rPr>
        <w:t>социальных</w:t>
      </w:r>
      <w:r>
        <w:t></w:t>
      </w:r>
      <w:r>
        <w:rPr>
          <w:rFonts w:hint="eastAsia"/>
        </w:rPr>
        <w:t>структурах</w:t>
      </w:r>
      <w:r>
        <w:t></w:t>
      </w:r>
      <w:r>
        <w:rPr>
          <w:rFonts w:hint="eastAsia"/>
        </w:rPr>
        <w:t>системы</w:t>
      </w:r>
      <w:r>
        <w:t></w:t>
      </w:r>
      <w:r>
        <w:rPr>
          <w:rFonts w:hint="eastAsia"/>
        </w:rPr>
        <w:t>основного</w:t>
      </w:r>
      <w:r>
        <w:t></w:t>
      </w:r>
      <w:r>
        <w:rPr>
          <w:rFonts w:hint="eastAsia"/>
        </w:rPr>
        <w:t>и</w:t>
      </w:r>
      <w:r>
        <w:t></w:t>
      </w:r>
      <w:r>
        <w:rPr>
          <w:rFonts w:hint="eastAsia"/>
        </w:rPr>
        <w:t>профессионального</w:t>
      </w:r>
      <w:r>
        <w:t></w:t>
      </w:r>
      <w:r>
        <w:rPr>
          <w:rFonts w:hint="eastAsia"/>
        </w:rPr>
        <w:t>образования</w:t>
      </w:r>
      <w:r>
        <w:t></w:t>
      </w:r>
      <w:r>
        <w:t></w:t>
      </w:r>
      <w:r>
        <w:rPr>
          <w:rFonts w:hint="eastAsia"/>
        </w:rPr>
        <w:t>трансформация</w:t>
      </w:r>
      <w:r>
        <w:t></w:t>
      </w:r>
      <w:r>
        <w:rPr>
          <w:rFonts w:hint="eastAsia"/>
        </w:rPr>
        <w:t>общественных</w:t>
      </w:r>
      <w:r>
        <w:t></w:t>
      </w:r>
      <w:r>
        <w:rPr>
          <w:rFonts w:hint="eastAsia"/>
        </w:rPr>
        <w:t>идеалов</w:t>
      </w:r>
      <w:r>
        <w:t></w:t>
      </w:r>
      <w:r>
        <w:rPr>
          <w:rFonts w:hint="eastAsia"/>
        </w:rPr>
        <w:t>и</w:t>
      </w:r>
      <w:r>
        <w:t></w:t>
      </w:r>
      <w:r>
        <w:rPr>
          <w:rFonts w:hint="eastAsia"/>
        </w:rPr>
        <w:t>ценностей</w:t>
      </w:r>
      <w:r>
        <w:t></w:t>
      </w:r>
      <w:r>
        <w:rPr>
          <w:rFonts w:hint="eastAsia"/>
        </w:rPr>
        <w:t>задают</w:t>
      </w:r>
      <w:r>
        <w:t></w:t>
      </w:r>
      <w:r>
        <w:rPr>
          <w:rFonts w:hint="eastAsia"/>
        </w:rPr>
        <w:t>новые</w:t>
      </w:r>
      <w:r>
        <w:t></w:t>
      </w:r>
      <w:r>
        <w:rPr>
          <w:rFonts w:hint="eastAsia"/>
        </w:rPr>
        <w:t>параметры</w:t>
      </w:r>
      <w:r>
        <w:t></w:t>
      </w:r>
      <w:r>
        <w:rPr>
          <w:rFonts w:hint="eastAsia"/>
        </w:rPr>
        <w:t>профессионального</w:t>
      </w:r>
      <w:r>
        <w:t></w:t>
      </w:r>
      <w:r>
        <w:rPr>
          <w:rFonts w:hint="eastAsia"/>
        </w:rPr>
        <w:t>становления</w:t>
      </w:r>
      <w:r>
        <w:t></w:t>
      </w:r>
      <w:r>
        <w:rPr>
          <w:rFonts w:hint="eastAsia"/>
        </w:rPr>
        <w:t>специалиста</w:t>
      </w:r>
      <w:r>
        <w:t></w:t>
      </w:r>
      <w:r>
        <w:t></w:t>
      </w:r>
      <w:r>
        <w:rPr>
          <w:rFonts w:hint="eastAsia"/>
        </w:rPr>
        <w:t>предъявляя</w:t>
      </w:r>
      <w:r>
        <w:t></w:t>
      </w:r>
      <w:r>
        <w:rPr>
          <w:rFonts w:hint="eastAsia"/>
        </w:rPr>
        <w:t>повышенные</w:t>
      </w:r>
      <w:r>
        <w:t></w:t>
      </w:r>
      <w:r>
        <w:rPr>
          <w:rFonts w:hint="eastAsia"/>
        </w:rPr>
        <w:t>требования</w:t>
      </w:r>
      <w:r>
        <w:t></w:t>
      </w:r>
      <w:r>
        <w:rPr>
          <w:rFonts w:hint="eastAsia"/>
        </w:rPr>
        <w:t>в</w:t>
      </w:r>
      <w:r>
        <w:t></w:t>
      </w:r>
      <w:r>
        <w:rPr>
          <w:rFonts w:hint="eastAsia"/>
        </w:rPr>
        <w:t>формировании</w:t>
      </w:r>
      <w:r>
        <w:t></w:t>
      </w:r>
      <w:r>
        <w:rPr>
          <w:rFonts w:hint="eastAsia"/>
        </w:rPr>
        <w:t>новых</w:t>
      </w:r>
      <w:r>
        <w:t></w:t>
      </w:r>
      <w:r>
        <w:rPr>
          <w:rFonts w:hint="eastAsia"/>
        </w:rPr>
        <w:t>моделей</w:t>
      </w:r>
      <w:r>
        <w:t></w:t>
      </w:r>
      <w:r>
        <w:rPr>
          <w:rFonts w:hint="eastAsia"/>
        </w:rPr>
        <w:t>социального</w:t>
      </w:r>
      <w:r>
        <w:t></w:t>
      </w:r>
      <w:r>
        <w:rPr>
          <w:rFonts w:hint="eastAsia"/>
        </w:rPr>
        <w:t>поведения</w:t>
      </w:r>
      <w:r>
        <w:t></w:t>
      </w:r>
      <w:r>
        <w:t></w:t>
      </w:r>
      <w:r>
        <w:rPr>
          <w:rFonts w:hint="eastAsia"/>
        </w:rPr>
        <w:t>конструировании</w:t>
      </w:r>
      <w:r>
        <w:t></w:t>
      </w:r>
      <w:r>
        <w:rPr>
          <w:rFonts w:hint="eastAsia"/>
        </w:rPr>
        <w:t>персональной</w:t>
      </w:r>
      <w:r>
        <w:t></w:t>
      </w:r>
      <w:r>
        <w:rPr>
          <w:rFonts w:hint="eastAsia"/>
        </w:rPr>
        <w:t>системы</w:t>
      </w:r>
      <w:r>
        <w:t></w:t>
      </w:r>
      <w:r>
        <w:rPr>
          <w:rFonts w:hint="eastAsia"/>
        </w:rPr>
        <w:t>ценностей</w:t>
      </w:r>
      <w:r>
        <w:t></w:t>
      </w:r>
      <w:r>
        <w:rPr>
          <w:rFonts w:hint="eastAsia"/>
        </w:rPr>
        <w:t>и</w:t>
      </w:r>
      <w:r>
        <w:t></w:t>
      </w:r>
      <w:r>
        <w:rPr>
          <w:rFonts w:hint="eastAsia"/>
        </w:rPr>
        <w:t>идентификационных</w:t>
      </w:r>
      <w:r>
        <w:t></w:t>
      </w:r>
      <w:r>
        <w:rPr>
          <w:rFonts w:hint="eastAsia"/>
        </w:rPr>
        <w:t>структур</w:t>
      </w:r>
      <w:r>
        <w:t></w:t>
      </w:r>
      <w:r>
        <w:rPr>
          <w:rFonts w:hint="eastAsia"/>
        </w:rPr>
        <w:t>личности</w:t>
      </w:r>
      <w:r>
        <w:t></w:t>
      </w:r>
      <w:r>
        <w:t></w:t>
      </w:r>
      <w:r>
        <w:rPr>
          <w:rFonts w:hint="eastAsia"/>
        </w:rPr>
        <w:t>обусловили</w:t>
      </w:r>
      <w:r>
        <w:t></w:t>
      </w:r>
      <w:r>
        <w:rPr>
          <w:rFonts w:hint="eastAsia"/>
        </w:rPr>
        <w:t>актуальность</w:t>
      </w:r>
      <w:r>
        <w:t></w:t>
      </w:r>
      <w:r>
        <w:rPr>
          <w:rFonts w:hint="eastAsia"/>
        </w:rPr>
        <w:t>проблемы</w:t>
      </w:r>
      <w:r>
        <w:t></w:t>
      </w:r>
      <w:r>
        <w:rPr>
          <w:rFonts w:hint="eastAsia"/>
        </w:rPr>
        <w:t>формирования</w:t>
      </w:r>
      <w:r>
        <w:t></w:t>
      </w:r>
      <w:r>
        <w:rPr>
          <w:rFonts w:hint="eastAsia"/>
        </w:rPr>
        <w:t>профессионального</w:t>
      </w:r>
      <w:r>
        <w:t></w:t>
      </w:r>
      <w:r>
        <w:rPr>
          <w:rFonts w:hint="eastAsia"/>
        </w:rPr>
        <w:t>имиджа</w:t>
      </w:r>
      <w:r>
        <w:t></w:t>
      </w:r>
      <w:r>
        <w:rPr>
          <w:rFonts w:hint="eastAsia"/>
        </w:rPr>
        <w:t>будущих</w:t>
      </w:r>
      <w:r>
        <w:t></w:t>
      </w:r>
      <w:r>
        <w:rPr>
          <w:rFonts w:hint="eastAsia"/>
        </w:rPr>
        <w:t>специалистов</w:t>
      </w:r>
      <w:r>
        <w:t></w:t>
      </w:r>
      <w:r>
        <w:rPr>
          <w:rFonts w:hint="eastAsia"/>
        </w:rPr>
        <w:t>в</w:t>
      </w:r>
      <w:r>
        <w:t></w:t>
      </w:r>
      <w:r>
        <w:rPr>
          <w:rFonts w:hint="eastAsia"/>
        </w:rPr>
        <w:t>области</w:t>
      </w:r>
      <w:r>
        <w:t></w:t>
      </w:r>
      <w:r>
        <w:rPr>
          <w:rFonts w:hint="eastAsia"/>
        </w:rPr>
        <w:t>культуры</w:t>
      </w:r>
      <w:r>
        <w:t></w:t>
      </w:r>
    </w:p>
    <w:p w:rsidR="00072812" w:rsidRDefault="00072812" w:rsidP="00072812">
      <w:r>
        <w:t></w:t>
      </w:r>
      <w:r>
        <w:t></w:t>
      </w:r>
      <w:r>
        <w:tab/>
      </w:r>
      <w:r>
        <w:t></w:t>
      </w:r>
      <w:r>
        <w:rPr>
          <w:rFonts w:hint="eastAsia"/>
        </w:rPr>
        <w:t>В</w:t>
      </w:r>
      <w:r>
        <w:t></w:t>
      </w:r>
      <w:r>
        <w:rPr>
          <w:rFonts w:hint="eastAsia"/>
        </w:rPr>
        <w:t>процессе</w:t>
      </w:r>
      <w:r>
        <w:t></w:t>
      </w:r>
      <w:r>
        <w:rPr>
          <w:rFonts w:hint="eastAsia"/>
        </w:rPr>
        <w:t>исследования</w:t>
      </w:r>
      <w:r>
        <w:t></w:t>
      </w:r>
      <w:r>
        <w:rPr>
          <w:rFonts w:hint="eastAsia"/>
        </w:rPr>
        <w:t>определены</w:t>
      </w:r>
      <w:r>
        <w:t></w:t>
      </w:r>
      <w:r>
        <w:rPr>
          <w:rFonts w:hint="eastAsia"/>
        </w:rPr>
        <w:t>структура</w:t>
      </w:r>
      <w:r>
        <w:t></w:t>
      </w:r>
      <w:r>
        <w:t></w:t>
      </w:r>
      <w:r>
        <w:rPr>
          <w:rFonts w:hint="eastAsia"/>
        </w:rPr>
        <w:t>содержание</w:t>
      </w:r>
      <w:r>
        <w:t></w:t>
      </w:r>
      <w:r>
        <w:rPr>
          <w:rFonts w:hint="eastAsia"/>
        </w:rPr>
        <w:t>и</w:t>
      </w:r>
      <w:r>
        <w:t></w:t>
      </w:r>
      <w:r>
        <w:rPr>
          <w:rFonts w:hint="eastAsia"/>
        </w:rPr>
        <w:t>механизмы</w:t>
      </w:r>
      <w:r>
        <w:t></w:t>
      </w:r>
      <w:r>
        <w:rPr>
          <w:rFonts w:hint="eastAsia"/>
        </w:rPr>
        <w:t>формирования</w:t>
      </w:r>
      <w:r>
        <w:t></w:t>
      </w:r>
      <w:r>
        <w:rPr>
          <w:rFonts w:hint="eastAsia"/>
        </w:rPr>
        <w:t>имиджа</w:t>
      </w:r>
      <w:r>
        <w:t></w:t>
      </w:r>
      <w:r>
        <w:rPr>
          <w:rFonts w:hint="eastAsia"/>
        </w:rPr>
        <w:t>будущих</w:t>
      </w:r>
      <w:r>
        <w:t></w:t>
      </w:r>
      <w:r>
        <w:rPr>
          <w:rFonts w:hint="eastAsia"/>
        </w:rPr>
        <w:t>педагогов</w:t>
      </w:r>
      <w:r>
        <w:t></w:t>
      </w:r>
      <w:r>
        <w:rPr>
          <w:rFonts w:hint="eastAsia"/>
        </w:rPr>
        <w:t>хореографов</w:t>
      </w:r>
      <w:r>
        <w:t></w:t>
      </w:r>
      <w:r>
        <w:t></w:t>
      </w:r>
      <w:r>
        <w:rPr>
          <w:rFonts w:hint="eastAsia"/>
        </w:rPr>
        <w:t>Установлено</w:t>
      </w:r>
      <w:r>
        <w:t></w:t>
      </w:r>
      <w:r>
        <w:t></w:t>
      </w:r>
      <w:r>
        <w:rPr>
          <w:rFonts w:hint="eastAsia"/>
        </w:rPr>
        <w:t>что</w:t>
      </w:r>
      <w:r>
        <w:t></w:t>
      </w:r>
      <w:r>
        <w:rPr>
          <w:rFonts w:hint="eastAsia"/>
        </w:rPr>
        <w:t>имидж</w:t>
      </w:r>
      <w:r>
        <w:t></w:t>
      </w:r>
      <w:r>
        <w:rPr>
          <w:rFonts w:hint="eastAsia"/>
        </w:rPr>
        <w:t>будущих</w:t>
      </w:r>
      <w:r>
        <w:t></w:t>
      </w:r>
      <w:r>
        <w:rPr>
          <w:rFonts w:hint="eastAsia"/>
        </w:rPr>
        <w:t>педагогов</w:t>
      </w:r>
      <w:r>
        <w:t></w:t>
      </w:r>
      <w:r>
        <w:rPr>
          <w:rFonts w:hint="eastAsia"/>
        </w:rPr>
        <w:t>хореографов</w:t>
      </w:r>
      <w:r>
        <w:t></w:t>
      </w:r>
      <w:r>
        <w:rPr>
          <w:rFonts w:hint="eastAsia"/>
        </w:rPr>
        <w:t>как</w:t>
      </w:r>
      <w:r>
        <w:t></w:t>
      </w:r>
      <w:r>
        <w:rPr>
          <w:rFonts w:hint="eastAsia"/>
        </w:rPr>
        <w:t>интегративное</w:t>
      </w:r>
      <w:r>
        <w:t></w:t>
      </w:r>
      <w:r>
        <w:rPr>
          <w:rFonts w:hint="eastAsia"/>
        </w:rPr>
        <w:t>личностное</w:t>
      </w:r>
      <w:r>
        <w:t></w:t>
      </w:r>
      <w:r>
        <w:rPr>
          <w:rFonts w:hint="eastAsia"/>
        </w:rPr>
        <w:t>образование</w:t>
      </w:r>
      <w:r>
        <w:t></w:t>
      </w:r>
      <w:r>
        <w:rPr>
          <w:rFonts w:hint="eastAsia"/>
        </w:rPr>
        <w:t>имеет</w:t>
      </w:r>
      <w:r>
        <w:t></w:t>
      </w:r>
      <w:r>
        <w:rPr>
          <w:rFonts w:hint="eastAsia"/>
        </w:rPr>
        <w:t>сложную</w:t>
      </w:r>
      <w:r>
        <w:t></w:t>
      </w:r>
      <w:r>
        <w:rPr>
          <w:rFonts w:hint="eastAsia"/>
        </w:rPr>
        <w:t>содержательную</w:t>
      </w:r>
      <w:r>
        <w:t></w:t>
      </w:r>
      <w:r>
        <w:rPr>
          <w:rFonts w:hint="eastAsia"/>
        </w:rPr>
        <w:t>структуру</w:t>
      </w:r>
      <w:r>
        <w:t></w:t>
      </w:r>
      <w:r>
        <w:t></w:t>
      </w:r>
      <w:r>
        <w:rPr>
          <w:rFonts w:hint="eastAsia"/>
        </w:rPr>
        <w:t>включающую</w:t>
      </w:r>
      <w:r>
        <w:t></w:t>
      </w:r>
      <w:r>
        <w:rPr>
          <w:rFonts w:hint="eastAsia"/>
        </w:rPr>
        <w:t>мотивационно</w:t>
      </w:r>
      <w:r>
        <w:t></w:t>
      </w:r>
      <w:r>
        <w:rPr>
          <w:rFonts w:hint="eastAsia"/>
        </w:rPr>
        <w:t>ценностный</w:t>
      </w:r>
      <w:r>
        <w:t></w:t>
      </w:r>
      <w:r>
        <w:t></w:t>
      </w:r>
      <w:r>
        <w:rPr>
          <w:rFonts w:hint="eastAsia"/>
        </w:rPr>
        <w:t>когнитивный</w:t>
      </w:r>
      <w:r>
        <w:t></w:t>
      </w:r>
      <w:r>
        <w:rPr>
          <w:rFonts w:hint="eastAsia"/>
        </w:rPr>
        <w:t>и</w:t>
      </w:r>
      <w:r>
        <w:t></w:t>
      </w:r>
      <w:r>
        <w:rPr>
          <w:rFonts w:hint="eastAsia"/>
        </w:rPr>
        <w:t>креативно</w:t>
      </w:r>
      <w:r>
        <w:t></w:t>
      </w:r>
      <w:r>
        <w:rPr>
          <w:rFonts w:hint="eastAsia"/>
        </w:rPr>
        <w:t>деятельностный</w:t>
      </w:r>
      <w:r>
        <w:t></w:t>
      </w:r>
      <w:r>
        <w:rPr>
          <w:rFonts w:hint="eastAsia"/>
        </w:rPr>
        <w:t>компоненты</w:t>
      </w:r>
      <w:r>
        <w:t></w:t>
      </w:r>
      <w:r>
        <w:t></w:t>
      </w:r>
      <w:r>
        <w:rPr>
          <w:rFonts w:hint="eastAsia"/>
        </w:rPr>
        <w:t>многоуровневое</w:t>
      </w:r>
      <w:r>
        <w:t></w:t>
      </w:r>
      <w:r>
        <w:rPr>
          <w:rFonts w:hint="eastAsia"/>
        </w:rPr>
        <w:t>проявление</w:t>
      </w:r>
      <w:r>
        <w:t></w:t>
      </w:r>
      <w:r>
        <w:rPr>
          <w:rFonts w:hint="eastAsia"/>
        </w:rPr>
        <w:t>и</w:t>
      </w:r>
      <w:r>
        <w:t></w:t>
      </w:r>
      <w:r>
        <w:rPr>
          <w:rFonts w:hint="eastAsia"/>
        </w:rPr>
        <w:t>динамический</w:t>
      </w:r>
      <w:r>
        <w:t></w:t>
      </w:r>
      <w:r>
        <w:rPr>
          <w:rFonts w:hint="eastAsia"/>
        </w:rPr>
        <w:t>характер</w:t>
      </w:r>
      <w:r>
        <w:t></w:t>
      </w:r>
      <w:r>
        <w:rPr>
          <w:rFonts w:hint="eastAsia"/>
        </w:rPr>
        <w:t>становления</w:t>
      </w:r>
      <w:r>
        <w:t></w:t>
      </w:r>
      <w:r>
        <w:rPr>
          <w:rFonts w:hint="eastAsia"/>
        </w:rPr>
        <w:t>и</w:t>
      </w:r>
      <w:r>
        <w:t></w:t>
      </w:r>
      <w:r>
        <w:rPr>
          <w:rFonts w:hint="eastAsia"/>
        </w:rPr>
        <w:t>развития</w:t>
      </w:r>
      <w:r>
        <w:t></w:t>
      </w:r>
      <w:r>
        <w:t></w:t>
      </w:r>
      <w:r>
        <w:rPr>
          <w:rFonts w:hint="eastAsia"/>
        </w:rPr>
        <w:t>Мы</w:t>
      </w:r>
      <w:r>
        <w:t></w:t>
      </w:r>
      <w:r>
        <w:rPr>
          <w:rFonts w:hint="eastAsia"/>
        </w:rPr>
        <w:t>рассматриваем</w:t>
      </w:r>
      <w:r>
        <w:t></w:t>
      </w:r>
      <w:r>
        <w:rPr>
          <w:rFonts w:hint="eastAsia"/>
        </w:rPr>
        <w:t>профессиональный</w:t>
      </w:r>
      <w:r>
        <w:t></w:t>
      </w:r>
      <w:r>
        <w:rPr>
          <w:rFonts w:hint="eastAsia"/>
        </w:rPr>
        <w:t>имидж</w:t>
      </w:r>
      <w:r>
        <w:t></w:t>
      </w:r>
      <w:r>
        <w:rPr>
          <w:rFonts w:hint="eastAsia"/>
        </w:rPr>
        <w:t>как</w:t>
      </w:r>
      <w:r>
        <w:t></w:t>
      </w:r>
      <w:r>
        <w:rPr>
          <w:rFonts w:hint="eastAsia"/>
        </w:rPr>
        <w:t>целенаправленно</w:t>
      </w:r>
      <w:r>
        <w:tab/>
      </w:r>
      <w:r>
        <w:rPr>
          <w:rFonts w:hint="eastAsia"/>
        </w:rPr>
        <w:t>формируемый</w:t>
      </w:r>
      <w:r>
        <w:t></w:t>
      </w:r>
      <w:r>
        <w:rPr>
          <w:rFonts w:hint="eastAsia"/>
        </w:rPr>
        <w:t>образ</w:t>
      </w:r>
      <w:r>
        <w:t></w:t>
      </w:r>
      <w:r>
        <w:rPr>
          <w:rFonts w:hint="eastAsia"/>
        </w:rPr>
        <w:t>специалиста</w:t>
      </w:r>
      <w:r>
        <w:t></w:t>
      </w:r>
      <w:r>
        <w:tab/>
      </w:r>
      <w:r>
        <w:rPr>
          <w:rFonts w:hint="eastAsia"/>
        </w:rPr>
        <w:t>включающий</w:t>
      </w:r>
    </w:p>
    <w:p w:rsidR="00072812" w:rsidRDefault="00072812" w:rsidP="00072812">
      <w:r>
        <w:rPr>
          <w:rFonts w:hint="eastAsia"/>
        </w:rPr>
        <w:t>профессионально</w:t>
      </w:r>
      <w:r>
        <w:t></w:t>
      </w:r>
      <w:r>
        <w:rPr>
          <w:rFonts w:hint="eastAsia"/>
        </w:rPr>
        <w:t>значимые</w:t>
      </w:r>
      <w:r>
        <w:t></w:t>
      </w:r>
      <w:r>
        <w:rPr>
          <w:rFonts w:hint="eastAsia"/>
        </w:rPr>
        <w:t>качества</w:t>
      </w:r>
      <w:r>
        <w:t></w:t>
      </w:r>
      <w:r>
        <w:t></w:t>
      </w:r>
      <w:r>
        <w:rPr>
          <w:rFonts w:hint="eastAsia"/>
        </w:rPr>
        <w:t>способствующие</w:t>
      </w:r>
      <w:r>
        <w:t></w:t>
      </w:r>
      <w:r>
        <w:rPr>
          <w:rFonts w:hint="eastAsia"/>
        </w:rPr>
        <w:t>эффективности</w:t>
      </w:r>
      <w:r>
        <w:t></w:t>
      </w:r>
      <w:r>
        <w:rPr>
          <w:rFonts w:hint="eastAsia"/>
        </w:rPr>
        <w:t>субъект</w:t>
      </w:r>
      <w:r>
        <w:t></w:t>
      </w:r>
      <w:r>
        <w:rPr>
          <w:rFonts w:hint="eastAsia"/>
        </w:rPr>
        <w:t>субъектного</w:t>
      </w:r>
      <w:r>
        <w:t></w:t>
      </w:r>
      <w:r>
        <w:rPr>
          <w:rFonts w:hint="eastAsia"/>
        </w:rPr>
        <w:t>взаимодействия</w:t>
      </w:r>
      <w:r>
        <w:t></w:t>
      </w:r>
      <w:r>
        <w:rPr>
          <w:rFonts w:hint="eastAsia"/>
        </w:rPr>
        <w:t>в</w:t>
      </w:r>
      <w:r>
        <w:t></w:t>
      </w:r>
      <w:r>
        <w:rPr>
          <w:rFonts w:hint="eastAsia"/>
        </w:rPr>
        <w:t>педагогической</w:t>
      </w:r>
      <w:r>
        <w:t></w:t>
      </w:r>
      <w:r>
        <w:rPr>
          <w:rFonts w:hint="eastAsia"/>
        </w:rPr>
        <w:t>деятельности</w:t>
      </w:r>
      <w:r>
        <w:t></w:t>
      </w:r>
    </w:p>
    <w:p w:rsidR="00072812" w:rsidRDefault="00072812" w:rsidP="00072812">
      <w:r>
        <w:t></w:t>
      </w:r>
      <w:r>
        <w:t></w:t>
      </w:r>
      <w:r>
        <w:tab/>
      </w:r>
      <w:r>
        <w:t></w:t>
      </w:r>
      <w:r>
        <w:rPr>
          <w:rFonts w:hint="eastAsia"/>
        </w:rPr>
        <w:t>Решение</w:t>
      </w:r>
      <w:r>
        <w:t></w:t>
      </w:r>
      <w:r>
        <w:rPr>
          <w:rFonts w:hint="eastAsia"/>
        </w:rPr>
        <w:t>проблемы</w:t>
      </w:r>
      <w:r>
        <w:t></w:t>
      </w:r>
      <w:r>
        <w:rPr>
          <w:rFonts w:hint="eastAsia"/>
        </w:rPr>
        <w:t>формирования</w:t>
      </w:r>
      <w:r>
        <w:t></w:t>
      </w:r>
      <w:r>
        <w:rPr>
          <w:rFonts w:hint="eastAsia"/>
        </w:rPr>
        <w:t>имиджа</w:t>
      </w:r>
      <w:r>
        <w:t></w:t>
      </w:r>
      <w:r>
        <w:rPr>
          <w:rFonts w:hint="eastAsia"/>
        </w:rPr>
        <w:t>будущих</w:t>
      </w:r>
      <w:r>
        <w:t></w:t>
      </w:r>
      <w:r>
        <w:rPr>
          <w:rFonts w:hint="eastAsia"/>
        </w:rPr>
        <w:t>педагогов</w:t>
      </w:r>
      <w:r>
        <w:t></w:t>
      </w:r>
      <w:r>
        <w:t></w:t>
      </w:r>
      <w:r>
        <w:rPr>
          <w:rFonts w:hint="eastAsia"/>
        </w:rPr>
        <w:t>хореографов</w:t>
      </w:r>
      <w:r>
        <w:t></w:t>
      </w:r>
      <w:r>
        <w:rPr>
          <w:rFonts w:hint="eastAsia"/>
        </w:rPr>
        <w:t>наиболее</w:t>
      </w:r>
      <w:r>
        <w:t></w:t>
      </w:r>
      <w:r>
        <w:rPr>
          <w:rFonts w:hint="eastAsia"/>
        </w:rPr>
        <w:t>успешно</w:t>
      </w:r>
      <w:r>
        <w:t></w:t>
      </w:r>
      <w:r>
        <w:rPr>
          <w:rFonts w:hint="eastAsia"/>
        </w:rPr>
        <w:t>решается</w:t>
      </w:r>
      <w:r>
        <w:t></w:t>
      </w:r>
      <w:r>
        <w:rPr>
          <w:rFonts w:hint="eastAsia"/>
        </w:rPr>
        <w:t>с</w:t>
      </w:r>
      <w:r>
        <w:t></w:t>
      </w:r>
      <w:r>
        <w:rPr>
          <w:rFonts w:hint="eastAsia"/>
        </w:rPr>
        <w:t>позиций</w:t>
      </w:r>
      <w:r>
        <w:tab/>
      </w:r>
      <w:r>
        <w:rPr>
          <w:rFonts w:hint="eastAsia"/>
        </w:rPr>
        <w:t>личностно</w:t>
      </w:r>
      <w:r>
        <w:t></w:t>
      </w:r>
      <w:r>
        <w:rPr>
          <w:rFonts w:hint="eastAsia"/>
        </w:rPr>
        <w:t>ориентированного</w:t>
      </w:r>
      <w:r>
        <w:t></w:t>
      </w:r>
      <w:r>
        <w:t></w:t>
      </w:r>
      <w:r>
        <w:rPr>
          <w:rFonts w:hint="eastAsia"/>
        </w:rPr>
        <w:t>социально</w:t>
      </w:r>
      <w:r>
        <w:t></w:t>
      </w:r>
      <w:r>
        <w:rPr>
          <w:rFonts w:hint="eastAsia"/>
        </w:rPr>
        <w:t>психологического</w:t>
      </w:r>
      <w:r>
        <w:t></w:t>
      </w:r>
      <w:r>
        <w:t></w:t>
      </w:r>
      <w:r>
        <w:rPr>
          <w:rFonts w:hint="eastAsia"/>
        </w:rPr>
        <w:t>деятельностного</w:t>
      </w:r>
      <w:r>
        <w:t></w:t>
      </w:r>
      <w:r>
        <w:rPr>
          <w:rFonts w:hint="eastAsia"/>
        </w:rPr>
        <w:t>подходов</w:t>
      </w:r>
      <w:r>
        <w:t></w:t>
      </w:r>
      <w:r>
        <w:t></w:t>
      </w:r>
      <w:r>
        <w:rPr>
          <w:rFonts w:hint="eastAsia"/>
        </w:rPr>
        <w:t>Для</w:t>
      </w:r>
      <w:r>
        <w:t></w:t>
      </w:r>
      <w:r>
        <w:rPr>
          <w:rFonts w:hint="eastAsia"/>
        </w:rPr>
        <w:t>получения</w:t>
      </w:r>
      <w:r>
        <w:t></w:t>
      </w:r>
      <w:r>
        <w:rPr>
          <w:rFonts w:hint="eastAsia"/>
        </w:rPr>
        <w:t>данных</w:t>
      </w:r>
      <w:r>
        <w:t></w:t>
      </w:r>
      <w:r>
        <w:rPr>
          <w:rFonts w:hint="eastAsia"/>
        </w:rPr>
        <w:t>об</w:t>
      </w:r>
      <w:r>
        <w:t></w:t>
      </w:r>
      <w:r>
        <w:rPr>
          <w:rFonts w:hint="eastAsia"/>
        </w:rPr>
        <w:t>уровне</w:t>
      </w:r>
      <w:r>
        <w:t></w:t>
      </w:r>
      <w:r>
        <w:rPr>
          <w:rFonts w:hint="eastAsia"/>
        </w:rPr>
        <w:t>сформированности</w:t>
      </w:r>
      <w:r>
        <w:t></w:t>
      </w:r>
      <w:r>
        <w:rPr>
          <w:rFonts w:hint="eastAsia"/>
        </w:rPr>
        <w:t>имиджа</w:t>
      </w:r>
      <w:r>
        <w:t></w:t>
      </w:r>
      <w:r>
        <w:rPr>
          <w:rFonts w:hint="eastAsia"/>
        </w:rPr>
        <w:t>будущих</w:t>
      </w:r>
      <w:r>
        <w:t></w:t>
      </w:r>
      <w:r>
        <w:rPr>
          <w:rFonts w:hint="eastAsia"/>
        </w:rPr>
        <w:t>педагогов</w:t>
      </w:r>
      <w:r>
        <w:t></w:t>
      </w:r>
      <w:r>
        <w:rPr>
          <w:rFonts w:hint="eastAsia"/>
        </w:rPr>
        <w:t>хореографов</w:t>
      </w:r>
      <w:r>
        <w:t></w:t>
      </w:r>
      <w:r>
        <w:rPr>
          <w:rFonts w:hint="eastAsia"/>
        </w:rPr>
        <w:t>была</w:t>
      </w:r>
      <w:r>
        <w:t></w:t>
      </w:r>
      <w:r>
        <w:rPr>
          <w:rFonts w:hint="eastAsia"/>
        </w:rPr>
        <w:t>разработана</w:t>
      </w:r>
      <w:r>
        <w:lastRenderedPageBreak/>
        <w:t></w:t>
      </w:r>
      <w:r>
        <w:rPr>
          <w:rFonts w:hint="eastAsia"/>
        </w:rPr>
        <w:t>система</w:t>
      </w:r>
      <w:r>
        <w:t></w:t>
      </w:r>
      <w:r>
        <w:rPr>
          <w:rFonts w:hint="eastAsia"/>
        </w:rPr>
        <w:t>критериев</w:t>
      </w:r>
      <w:r>
        <w:t></w:t>
      </w:r>
      <w:r>
        <w:t></w:t>
      </w:r>
      <w:r>
        <w:rPr>
          <w:rFonts w:hint="eastAsia"/>
        </w:rPr>
        <w:t>сформированность</w:t>
      </w:r>
      <w:r>
        <w:t></w:t>
      </w:r>
      <w:r>
        <w:rPr>
          <w:rFonts w:hint="eastAsia"/>
        </w:rPr>
        <w:t>профессиональной</w:t>
      </w:r>
      <w:r>
        <w:t></w:t>
      </w:r>
      <w:r>
        <w:rPr>
          <w:rFonts w:hint="eastAsia"/>
        </w:rPr>
        <w:t>направленности</w:t>
      </w:r>
      <w:r>
        <w:t></w:t>
      </w:r>
      <w:r>
        <w:t></w:t>
      </w:r>
      <w:r>
        <w:rPr>
          <w:rFonts w:hint="eastAsia"/>
        </w:rPr>
        <w:t>профессиональной</w:t>
      </w:r>
      <w:r>
        <w:t></w:t>
      </w:r>
      <w:r>
        <w:rPr>
          <w:rFonts w:hint="eastAsia"/>
        </w:rPr>
        <w:t>компетентности</w:t>
      </w:r>
      <w:r>
        <w:t></w:t>
      </w:r>
      <w:r>
        <w:t></w:t>
      </w:r>
      <w:r>
        <w:rPr>
          <w:rFonts w:hint="eastAsia"/>
        </w:rPr>
        <w:t>профессиональнбо</w:t>
      </w:r>
      <w:r>
        <w:t></w:t>
      </w:r>
      <w:r>
        <w:rPr>
          <w:rFonts w:hint="eastAsia"/>
        </w:rPr>
        <w:t>творческой</w:t>
      </w:r>
      <w:r>
        <w:t></w:t>
      </w:r>
      <w:r>
        <w:rPr>
          <w:rFonts w:hint="eastAsia"/>
        </w:rPr>
        <w:t>активности</w:t>
      </w:r>
      <w:r>
        <w:t></w:t>
      </w:r>
    </w:p>
    <w:p w:rsidR="00072812" w:rsidRDefault="00072812" w:rsidP="00072812">
      <w:r>
        <w:t></w:t>
      </w:r>
      <w:r>
        <w:t></w:t>
      </w:r>
      <w:r>
        <w:tab/>
      </w:r>
      <w:r>
        <w:t></w:t>
      </w:r>
      <w:r>
        <w:rPr>
          <w:rFonts w:hint="eastAsia"/>
        </w:rPr>
        <w:t>Обоснована</w:t>
      </w:r>
      <w:r>
        <w:t></w:t>
      </w:r>
      <w:r>
        <w:rPr>
          <w:rFonts w:hint="eastAsia"/>
        </w:rPr>
        <w:t>и</w:t>
      </w:r>
      <w:r>
        <w:t></w:t>
      </w:r>
      <w:r>
        <w:rPr>
          <w:rFonts w:hint="eastAsia"/>
        </w:rPr>
        <w:t>представлена</w:t>
      </w:r>
      <w:r>
        <w:t></w:t>
      </w:r>
      <w:r>
        <w:rPr>
          <w:rFonts w:hint="eastAsia"/>
        </w:rPr>
        <w:t>модель</w:t>
      </w:r>
      <w:r>
        <w:t></w:t>
      </w:r>
      <w:r>
        <w:rPr>
          <w:rFonts w:hint="eastAsia"/>
        </w:rPr>
        <w:t>формирования</w:t>
      </w:r>
      <w:r>
        <w:t></w:t>
      </w:r>
      <w:r>
        <w:rPr>
          <w:rFonts w:hint="eastAsia"/>
        </w:rPr>
        <w:t>имиджа</w:t>
      </w:r>
      <w:r>
        <w:t></w:t>
      </w:r>
      <w:r>
        <w:rPr>
          <w:rFonts w:hint="eastAsia"/>
        </w:rPr>
        <w:t>будущих</w:t>
      </w:r>
      <w:r>
        <w:t></w:t>
      </w:r>
      <w:r>
        <w:rPr>
          <w:rFonts w:hint="eastAsia"/>
        </w:rPr>
        <w:t>педагогов</w:t>
      </w:r>
      <w:r>
        <w:t></w:t>
      </w:r>
      <w:r>
        <w:rPr>
          <w:rFonts w:hint="eastAsia"/>
        </w:rPr>
        <w:t>хореографов</w:t>
      </w:r>
      <w:r>
        <w:t></w:t>
      </w:r>
      <w:r>
        <w:rPr>
          <w:rFonts w:hint="eastAsia"/>
        </w:rPr>
        <w:t>на</w:t>
      </w:r>
      <w:r>
        <w:t></w:t>
      </w:r>
      <w:r>
        <w:rPr>
          <w:rFonts w:hint="eastAsia"/>
        </w:rPr>
        <w:t>основе</w:t>
      </w:r>
      <w:r>
        <w:t></w:t>
      </w:r>
      <w:r>
        <w:rPr>
          <w:rFonts w:hint="eastAsia"/>
        </w:rPr>
        <w:t>технологического</w:t>
      </w:r>
      <w:r>
        <w:t></w:t>
      </w:r>
      <w:r>
        <w:rPr>
          <w:rFonts w:hint="eastAsia"/>
        </w:rPr>
        <w:t>подхода</w:t>
      </w:r>
      <w:r>
        <w:t></w:t>
      </w:r>
      <w:r>
        <w:t></w:t>
      </w:r>
      <w:r>
        <w:rPr>
          <w:rFonts w:hint="eastAsia"/>
        </w:rPr>
        <w:t>которая</w:t>
      </w:r>
      <w:r>
        <w:t></w:t>
      </w:r>
      <w:r>
        <w:rPr>
          <w:rFonts w:hint="eastAsia"/>
        </w:rPr>
        <w:t>реализует</w:t>
      </w:r>
      <w:r>
        <w:t></w:t>
      </w:r>
      <w:r>
        <w:rPr>
          <w:rFonts w:hint="eastAsia"/>
        </w:rPr>
        <w:t>идентификационную</w:t>
      </w:r>
      <w:r>
        <w:t></w:t>
      </w:r>
      <w:r>
        <w:tab/>
      </w:r>
      <w:r>
        <w:rPr>
          <w:rFonts w:hint="eastAsia"/>
        </w:rPr>
        <w:t>адаптационную</w:t>
      </w:r>
      <w:r>
        <w:t></w:t>
      </w:r>
      <w:r>
        <w:t></w:t>
      </w:r>
      <w:r>
        <w:rPr>
          <w:rFonts w:hint="eastAsia"/>
        </w:rPr>
        <w:t>коммуникативную</w:t>
      </w:r>
      <w:r>
        <w:t></w:t>
      </w:r>
      <w:r>
        <w:tab/>
      </w:r>
      <w:r>
        <w:rPr>
          <w:rFonts w:hint="eastAsia"/>
        </w:rPr>
        <w:t>когнитивную</w:t>
      </w:r>
      <w:r>
        <w:t></w:t>
      </w:r>
    </w:p>
    <w:p w:rsidR="00072812" w:rsidRDefault="00072812" w:rsidP="00072812">
      <w:r>
        <w:rPr>
          <w:rFonts w:hint="eastAsia"/>
        </w:rPr>
        <w:t>психотерапевтическую</w:t>
      </w:r>
      <w:r>
        <w:tab/>
      </w:r>
      <w:r>
        <w:rPr>
          <w:rFonts w:hint="eastAsia"/>
        </w:rPr>
        <w:t>функции</w:t>
      </w:r>
      <w:r>
        <w:t></w:t>
      </w:r>
      <w:r>
        <w:t></w:t>
      </w:r>
      <w:r>
        <w:rPr>
          <w:rFonts w:hint="eastAsia"/>
        </w:rPr>
        <w:t>функцию</w:t>
      </w:r>
      <w:r>
        <w:t></w:t>
      </w:r>
      <w:r>
        <w:rPr>
          <w:rFonts w:hint="eastAsia"/>
        </w:rPr>
        <w:t>самопрезентации</w:t>
      </w:r>
      <w:r>
        <w:t></w:t>
      </w:r>
      <w:r>
        <w:rPr>
          <w:rFonts w:hint="eastAsia"/>
        </w:rPr>
        <w:t>и</w:t>
      </w:r>
      <w:r>
        <w:tab/>
      </w:r>
      <w:r>
        <w:rPr>
          <w:rFonts w:hint="eastAsia"/>
        </w:rPr>
        <w:t>представляет</w:t>
      </w:r>
    </w:p>
    <w:p w:rsidR="00072812" w:rsidRDefault="00072812" w:rsidP="00072812">
      <w:r>
        <w:t></w:t>
      </w:r>
    </w:p>
    <w:p w:rsidR="00072812" w:rsidRDefault="00072812" w:rsidP="00072812">
      <w:r>
        <w:rPr>
          <w:rFonts w:hint="eastAsia"/>
        </w:rPr>
        <w:t>единство</w:t>
      </w:r>
      <w:r>
        <w:t></w:t>
      </w:r>
      <w:r>
        <w:rPr>
          <w:rFonts w:hint="eastAsia"/>
        </w:rPr>
        <w:t>блоков</w:t>
      </w:r>
      <w:r>
        <w:t></w:t>
      </w:r>
      <w:r>
        <w:rPr>
          <w:rFonts w:hint="eastAsia"/>
        </w:rPr>
        <w:t>целеполагания</w:t>
      </w:r>
      <w:r>
        <w:t></w:t>
      </w:r>
      <w:r>
        <w:t></w:t>
      </w:r>
      <w:r>
        <w:rPr>
          <w:rFonts w:hint="eastAsia"/>
        </w:rPr>
        <w:t>содержательного</w:t>
      </w:r>
      <w:r>
        <w:t></w:t>
      </w:r>
      <w:r>
        <w:t></w:t>
      </w:r>
      <w:r>
        <w:rPr>
          <w:rFonts w:hint="eastAsia"/>
        </w:rPr>
        <w:t>функционального</w:t>
      </w:r>
      <w:r>
        <w:t></w:t>
      </w:r>
      <w:r>
        <w:t></w:t>
      </w:r>
      <w:r>
        <w:rPr>
          <w:rFonts w:hint="eastAsia"/>
        </w:rPr>
        <w:t>организационного</w:t>
      </w:r>
      <w:r>
        <w:t></w:t>
      </w:r>
      <w:r>
        <w:t></w:t>
      </w:r>
      <w:r>
        <w:rPr>
          <w:rFonts w:hint="eastAsia"/>
        </w:rPr>
        <w:t>оценочного</w:t>
      </w:r>
      <w:r>
        <w:t></w:t>
      </w:r>
    </w:p>
    <w:p w:rsidR="00072812" w:rsidRDefault="00072812" w:rsidP="00072812">
      <w:r>
        <w:t></w:t>
      </w:r>
      <w:r>
        <w:t></w:t>
      </w:r>
      <w:r>
        <w:tab/>
      </w:r>
      <w:r>
        <w:t></w:t>
      </w:r>
      <w:r>
        <w:rPr>
          <w:rFonts w:hint="eastAsia"/>
        </w:rPr>
        <w:t>Выявлен</w:t>
      </w:r>
      <w:r>
        <w:t></w:t>
      </w:r>
      <w:r>
        <w:t></w:t>
      </w:r>
      <w:r>
        <w:rPr>
          <w:rFonts w:hint="eastAsia"/>
        </w:rPr>
        <w:t>обоснован</w:t>
      </w:r>
      <w:r>
        <w:t></w:t>
      </w:r>
      <w:r>
        <w:rPr>
          <w:rFonts w:hint="eastAsia"/>
        </w:rPr>
        <w:t>и</w:t>
      </w:r>
      <w:r>
        <w:t></w:t>
      </w:r>
      <w:r>
        <w:rPr>
          <w:rFonts w:hint="eastAsia"/>
        </w:rPr>
        <w:t>экспериментально</w:t>
      </w:r>
      <w:r>
        <w:t></w:t>
      </w:r>
      <w:r>
        <w:rPr>
          <w:rFonts w:hint="eastAsia"/>
        </w:rPr>
        <w:t>проверен</w:t>
      </w:r>
      <w:r>
        <w:t></w:t>
      </w:r>
      <w:r>
        <w:rPr>
          <w:rFonts w:hint="eastAsia"/>
        </w:rPr>
        <w:t>комплекс</w:t>
      </w:r>
      <w:r>
        <w:t></w:t>
      </w:r>
      <w:r>
        <w:rPr>
          <w:rFonts w:hint="eastAsia"/>
        </w:rPr>
        <w:t>педагогических</w:t>
      </w:r>
      <w:r>
        <w:t></w:t>
      </w:r>
      <w:r>
        <w:rPr>
          <w:rFonts w:hint="eastAsia"/>
        </w:rPr>
        <w:t>условий</w:t>
      </w:r>
      <w:r>
        <w:t></w:t>
      </w:r>
      <w:r>
        <w:rPr>
          <w:rFonts w:hint="eastAsia"/>
        </w:rPr>
        <w:t>эффективного</w:t>
      </w:r>
      <w:r>
        <w:t></w:t>
      </w:r>
      <w:r>
        <w:rPr>
          <w:rFonts w:hint="eastAsia"/>
        </w:rPr>
        <w:t>формирования</w:t>
      </w:r>
      <w:r>
        <w:t></w:t>
      </w:r>
      <w:r>
        <w:rPr>
          <w:rFonts w:hint="eastAsia"/>
        </w:rPr>
        <w:t>имиджа</w:t>
      </w:r>
      <w:r>
        <w:t></w:t>
      </w:r>
      <w:r>
        <w:rPr>
          <w:rFonts w:hint="eastAsia"/>
        </w:rPr>
        <w:t>будущих</w:t>
      </w:r>
      <w:r>
        <w:t></w:t>
      </w:r>
      <w:r>
        <w:rPr>
          <w:rFonts w:hint="eastAsia"/>
        </w:rPr>
        <w:t>педагогов</w:t>
      </w:r>
      <w:r>
        <w:t></w:t>
      </w:r>
      <w:r>
        <w:rPr>
          <w:rFonts w:hint="eastAsia"/>
        </w:rPr>
        <w:t>хореографов</w:t>
      </w:r>
      <w:r>
        <w:t></w:t>
      </w:r>
      <w:r>
        <w:tab/>
      </w:r>
      <w:r>
        <w:rPr>
          <w:rFonts w:hint="eastAsia"/>
        </w:rPr>
        <w:t>формирование</w:t>
      </w:r>
      <w:r>
        <w:t></w:t>
      </w:r>
      <w:r>
        <w:rPr>
          <w:rFonts w:hint="eastAsia"/>
        </w:rPr>
        <w:t>профессиональной</w:t>
      </w:r>
      <w:r>
        <w:t></w:t>
      </w:r>
      <w:r>
        <w:rPr>
          <w:rFonts w:hint="eastAsia"/>
        </w:rPr>
        <w:t>компетентности</w:t>
      </w:r>
      <w:r>
        <w:t></w:t>
      </w:r>
      <w:r>
        <w:rPr>
          <w:rFonts w:hint="eastAsia"/>
        </w:rPr>
        <w:t>будущих</w:t>
      </w:r>
      <w:r>
        <w:t></w:t>
      </w:r>
      <w:r>
        <w:rPr>
          <w:rFonts w:hint="eastAsia"/>
        </w:rPr>
        <w:t>педагогов</w:t>
      </w:r>
      <w:r>
        <w:t></w:t>
      </w:r>
      <w:r>
        <w:rPr>
          <w:rFonts w:hint="eastAsia"/>
        </w:rPr>
        <w:t>—</w:t>
      </w:r>
      <w:r>
        <w:t></w:t>
      </w:r>
      <w:r>
        <w:rPr>
          <w:rFonts w:hint="eastAsia"/>
        </w:rPr>
        <w:t>хореографов</w:t>
      </w:r>
      <w:r>
        <w:t></w:t>
      </w:r>
      <w:r>
        <w:rPr>
          <w:rFonts w:hint="eastAsia"/>
        </w:rPr>
        <w:t>с</w:t>
      </w:r>
      <w:r>
        <w:t></w:t>
      </w:r>
      <w:r>
        <w:rPr>
          <w:rFonts w:hint="eastAsia"/>
        </w:rPr>
        <w:t>учетом</w:t>
      </w:r>
      <w:r>
        <w:t></w:t>
      </w:r>
      <w:r>
        <w:rPr>
          <w:rFonts w:hint="eastAsia"/>
        </w:rPr>
        <w:t>специфики</w:t>
      </w:r>
      <w:r>
        <w:t></w:t>
      </w:r>
      <w:r>
        <w:rPr>
          <w:rFonts w:hint="eastAsia"/>
        </w:rPr>
        <w:t>профессиональной</w:t>
      </w:r>
      <w:r>
        <w:t></w:t>
      </w:r>
      <w:r>
        <w:rPr>
          <w:rFonts w:hint="eastAsia"/>
        </w:rPr>
        <w:t>деятельности</w:t>
      </w:r>
      <w:r>
        <w:t></w:t>
      </w:r>
      <w:r>
        <w:t></w:t>
      </w:r>
      <w:r>
        <w:rPr>
          <w:rFonts w:hint="eastAsia"/>
        </w:rPr>
        <w:t>направленность</w:t>
      </w:r>
      <w:r>
        <w:t></w:t>
      </w:r>
      <w:r>
        <w:rPr>
          <w:rFonts w:hint="eastAsia"/>
        </w:rPr>
        <w:t>содержания</w:t>
      </w:r>
      <w:r>
        <w:t></w:t>
      </w:r>
      <w:r>
        <w:rPr>
          <w:rFonts w:hint="eastAsia"/>
        </w:rPr>
        <w:t>учебных</w:t>
      </w:r>
      <w:r>
        <w:t></w:t>
      </w:r>
      <w:r>
        <w:rPr>
          <w:rFonts w:hint="eastAsia"/>
        </w:rPr>
        <w:t>дисциплин</w:t>
      </w:r>
      <w:r>
        <w:t></w:t>
      </w:r>
      <w:r>
        <w:rPr>
          <w:rFonts w:hint="eastAsia"/>
        </w:rPr>
        <w:t>на</w:t>
      </w:r>
      <w:r>
        <w:t></w:t>
      </w:r>
      <w:r>
        <w:rPr>
          <w:rFonts w:hint="eastAsia"/>
        </w:rPr>
        <w:t>формирование</w:t>
      </w:r>
      <w:r>
        <w:t></w:t>
      </w:r>
      <w:r>
        <w:rPr>
          <w:rFonts w:hint="eastAsia"/>
        </w:rPr>
        <w:t>профессионального</w:t>
      </w:r>
      <w:r>
        <w:t></w:t>
      </w:r>
      <w:r>
        <w:rPr>
          <w:rFonts w:hint="eastAsia"/>
        </w:rPr>
        <w:t>имиджа</w:t>
      </w:r>
      <w:r>
        <w:t></w:t>
      </w:r>
      <w:r>
        <w:rPr>
          <w:rFonts w:hint="eastAsia"/>
        </w:rPr>
        <w:t>будущего</w:t>
      </w:r>
      <w:r>
        <w:t></w:t>
      </w:r>
      <w:r>
        <w:rPr>
          <w:rFonts w:hint="eastAsia"/>
        </w:rPr>
        <w:t>педагога</w:t>
      </w:r>
      <w:r>
        <w:t></w:t>
      </w:r>
      <w:r>
        <w:rPr>
          <w:rFonts w:hint="eastAsia"/>
        </w:rPr>
        <w:t>хореографа</w:t>
      </w:r>
      <w:r>
        <w:t></w:t>
      </w:r>
      <w:r>
        <w:t></w:t>
      </w:r>
      <w:r>
        <w:rPr>
          <w:rFonts w:hint="eastAsia"/>
        </w:rPr>
        <w:t>диагностика</w:t>
      </w:r>
      <w:r>
        <w:t></w:t>
      </w:r>
      <w:r>
        <w:rPr>
          <w:rFonts w:hint="eastAsia"/>
        </w:rPr>
        <w:t>личностных</w:t>
      </w:r>
      <w:r>
        <w:t></w:t>
      </w:r>
      <w:r>
        <w:rPr>
          <w:rFonts w:hint="eastAsia"/>
        </w:rPr>
        <w:t>новообразований</w:t>
      </w:r>
      <w:r>
        <w:t></w:t>
      </w:r>
      <w:r>
        <w:rPr>
          <w:rFonts w:hint="eastAsia"/>
        </w:rPr>
        <w:t>будущего</w:t>
      </w:r>
      <w:r>
        <w:t></w:t>
      </w:r>
      <w:r>
        <w:rPr>
          <w:rFonts w:hint="eastAsia"/>
        </w:rPr>
        <w:t>специалиста</w:t>
      </w:r>
      <w:r>
        <w:t></w:t>
      </w:r>
      <w:r>
        <w:t></w:t>
      </w:r>
      <w:r>
        <w:rPr>
          <w:rFonts w:hint="eastAsia"/>
        </w:rPr>
        <w:t>способствующих</w:t>
      </w:r>
      <w:r>
        <w:t></w:t>
      </w:r>
      <w:r>
        <w:rPr>
          <w:rFonts w:hint="eastAsia"/>
        </w:rPr>
        <w:t>формированию</w:t>
      </w:r>
      <w:r>
        <w:t></w:t>
      </w:r>
      <w:r>
        <w:rPr>
          <w:rFonts w:hint="eastAsia"/>
        </w:rPr>
        <w:t>имиджа</w:t>
      </w:r>
      <w:r>
        <w:t></w:t>
      </w:r>
      <w:r>
        <w:rPr>
          <w:rFonts w:hint="eastAsia"/>
        </w:rPr>
        <w:t>будущих</w:t>
      </w:r>
      <w:r>
        <w:t></w:t>
      </w:r>
      <w:r>
        <w:rPr>
          <w:rFonts w:hint="eastAsia"/>
        </w:rPr>
        <w:t>педагогов</w:t>
      </w:r>
      <w:r>
        <w:t></w:t>
      </w:r>
      <w:r>
        <w:rPr>
          <w:rFonts w:hint="eastAsia"/>
        </w:rPr>
        <w:t>хореографов</w:t>
      </w:r>
      <w:r>
        <w:t></w:t>
      </w:r>
      <w:r>
        <w:rPr>
          <w:rFonts w:hint="eastAsia"/>
        </w:rPr>
        <w:t>в</w:t>
      </w:r>
      <w:r>
        <w:t></w:t>
      </w:r>
      <w:r>
        <w:rPr>
          <w:rFonts w:hint="eastAsia"/>
        </w:rPr>
        <w:t>вузе</w:t>
      </w:r>
      <w:r>
        <w:t></w:t>
      </w:r>
      <w:r>
        <w:rPr>
          <w:rFonts w:hint="eastAsia"/>
        </w:rPr>
        <w:t>культуры</w:t>
      </w:r>
      <w:r>
        <w:t></w:t>
      </w:r>
    </w:p>
    <w:p w:rsidR="00072812" w:rsidRDefault="00072812" w:rsidP="00072812">
      <w:r>
        <w:t></w:t>
      </w:r>
      <w:r>
        <w:t></w:t>
      </w:r>
      <w:r>
        <w:tab/>
      </w:r>
      <w:r>
        <w:t></w:t>
      </w:r>
      <w:r>
        <w:rPr>
          <w:rFonts w:hint="eastAsia"/>
        </w:rPr>
        <w:t>Обоснована</w:t>
      </w:r>
      <w:r>
        <w:t></w:t>
      </w:r>
      <w:r>
        <w:t></w:t>
      </w:r>
      <w:r>
        <w:rPr>
          <w:rFonts w:hint="eastAsia"/>
        </w:rPr>
        <w:t>представлена</w:t>
      </w:r>
      <w:r>
        <w:t></w:t>
      </w:r>
      <w:r>
        <w:rPr>
          <w:rFonts w:hint="eastAsia"/>
        </w:rPr>
        <w:t>и</w:t>
      </w:r>
      <w:r>
        <w:t></w:t>
      </w:r>
      <w:r>
        <w:rPr>
          <w:rFonts w:hint="eastAsia"/>
        </w:rPr>
        <w:t>апробирована</w:t>
      </w:r>
      <w:r>
        <w:t></w:t>
      </w:r>
      <w:r>
        <w:rPr>
          <w:rFonts w:hint="eastAsia"/>
        </w:rPr>
        <w:t>методика</w:t>
      </w:r>
      <w:r>
        <w:t></w:t>
      </w:r>
      <w:r>
        <w:rPr>
          <w:rFonts w:hint="eastAsia"/>
        </w:rPr>
        <w:t>формирования</w:t>
      </w:r>
      <w:r>
        <w:t></w:t>
      </w:r>
      <w:r>
        <w:rPr>
          <w:rFonts w:hint="eastAsia"/>
        </w:rPr>
        <w:t>имиджа</w:t>
      </w:r>
      <w:r>
        <w:t></w:t>
      </w:r>
      <w:r>
        <w:rPr>
          <w:rFonts w:hint="eastAsia"/>
        </w:rPr>
        <w:t>будущих</w:t>
      </w:r>
      <w:r>
        <w:t></w:t>
      </w:r>
      <w:r>
        <w:rPr>
          <w:rFonts w:hint="eastAsia"/>
        </w:rPr>
        <w:t>педагогов</w:t>
      </w:r>
      <w:r>
        <w:t></w:t>
      </w:r>
      <w:r>
        <w:rPr>
          <w:rFonts w:hint="eastAsia"/>
        </w:rPr>
        <w:t>хореографов</w:t>
      </w:r>
      <w:r>
        <w:t></w:t>
      </w:r>
      <w:r>
        <w:rPr>
          <w:rFonts w:hint="eastAsia"/>
        </w:rPr>
        <w:t>в</w:t>
      </w:r>
      <w:r>
        <w:t></w:t>
      </w:r>
      <w:r>
        <w:rPr>
          <w:rFonts w:hint="eastAsia"/>
        </w:rPr>
        <w:t>процессе</w:t>
      </w:r>
      <w:r>
        <w:t></w:t>
      </w:r>
      <w:r>
        <w:rPr>
          <w:rFonts w:hint="eastAsia"/>
        </w:rPr>
        <w:t>использования</w:t>
      </w:r>
      <w:r>
        <w:t></w:t>
      </w:r>
      <w:r>
        <w:rPr>
          <w:rFonts w:hint="eastAsia"/>
        </w:rPr>
        <w:t>потенциала</w:t>
      </w:r>
      <w:r>
        <w:t></w:t>
      </w:r>
      <w:r>
        <w:rPr>
          <w:rFonts w:hint="eastAsia"/>
        </w:rPr>
        <w:t>содержания</w:t>
      </w:r>
      <w:r>
        <w:t></w:t>
      </w:r>
      <w:r>
        <w:rPr>
          <w:rFonts w:hint="eastAsia"/>
        </w:rPr>
        <w:t>учебных</w:t>
      </w:r>
      <w:r>
        <w:t></w:t>
      </w:r>
      <w:r>
        <w:rPr>
          <w:rFonts w:hint="eastAsia"/>
        </w:rPr>
        <w:t>дисциплин</w:t>
      </w:r>
      <w:r>
        <w:t></w:t>
      </w:r>
      <w:r>
        <w:rPr>
          <w:rFonts w:hint="eastAsia"/>
        </w:rPr>
        <w:t>Государственного</w:t>
      </w:r>
      <w:r>
        <w:t></w:t>
      </w:r>
      <w:r>
        <w:rPr>
          <w:rFonts w:hint="eastAsia"/>
        </w:rPr>
        <w:t>образовательного</w:t>
      </w:r>
      <w:r>
        <w:t></w:t>
      </w:r>
      <w:r>
        <w:rPr>
          <w:rFonts w:hint="eastAsia"/>
        </w:rPr>
        <w:t>стандарта</w:t>
      </w:r>
      <w:r>
        <w:t></w:t>
      </w:r>
      <w:r>
        <w:rPr>
          <w:rFonts w:hint="eastAsia"/>
        </w:rPr>
        <w:t>и</w:t>
      </w:r>
      <w:r>
        <w:t></w:t>
      </w:r>
      <w:r>
        <w:rPr>
          <w:rFonts w:hint="eastAsia"/>
        </w:rPr>
        <w:t>внедрения</w:t>
      </w:r>
      <w:r>
        <w:t></w:t>
      </w:r>
      <w:r>
        <w:rPr>
          <w:rFonts w:hint="eastAsia"/>
        </w:rPr>
        <w:t>спецкурса</w:t>
      </w:r>
      <w:r>
        <w:t></w:t>
      </w:r>
    </w:p>
    <w:p w:rsidR="00072812" w:rsidRDefault="00072812" w:rsidP="00072812">
      <w:r>
        <w:t></w:t>
      </w:r>
      <w:r>
        <w:t></w:t>
      </w:r>
      <w:r>
        <w:tab/>
      </w:r>
      <w:r>
        <w:t></w:t>
      </w:r>
      <w:r>
        <w:rPr>
          <w:rFonts w:hint="eastAsia"/>
        </w:rPr>
        <w:t>Разработано</w:t>
      </w:r>
      <w:r>
        <w:t></w:t>
      </w:r>
      <w:r>
        <w:rPr>
          <w:rFonts w:hint="eastAsia"/>
        </w:rPr>
        <w:t>и</w:t>
      </w:r>
      <w:r>
        <w:t></w:t>
      </w:r>
      <w:r>
        <w:rPr>
          <w:rFonts w:hint="eastAsia"/>
        </w:rPr>
        <w:t>апробировано</w:t>
      </w:r>
      <w:r>
        <w:t></w:t>
      </w:r>
      <w:r>
        <w:rPr>
          <w:rFonts w:hint="eastAsia"/>
        </w:rPr>
        <w:t>научно</w:t>
      </w:r>
      <w:r>
        <w:t></w:t>
      </w:r>
      <w:r>
        <w:rPr>
          <w:rFonts w:hint="eastAsia"/>
        </w:rPr>
        <w:t>методическое</w:t>
      </w:r>
      <w:r>
        <w:t></w:t>
      </w:r>
      <w:r>
        <w:rPr>
          <w:rFonts w:hint="eastAsia"/>
        </w:rPr>
        <w:t>обеспечение</w:t>
      </w:r>
      <w:r>
        <w:t></w:t>
      </w:r>
      <w:r>
        <w:rPr>
          <w:rFonts w:hint="eastAsia"/>
        </w:rPr>
        <w:t>процесса</w:t>
      </w:r>
      <w:r>
        <w:t></w:t>
      </w:r>
      <w:r>
        <w:rPr>
          <w:rFonts w:hint="eastAsia"/>
        </w:rPr>
        <w:t>формирования</w:t>
      </w:r>
      <w:r>
        <w:t></w:t>
      </w:r>
      <w:r>
        <w:rPr>
          <w:rFonts w:hint="eastAsia"/>
        </w:rPr>
        <w:t>профессионального</w:t>
      </w:r>
      <w:r>
        <w:t></w:t>
      </w:r>
      <w:r>
        <w:rPr>
          <w:rFonts w:hint="eastAsia"/>
        </w:rPr>
        <w:t>имиджа</w:t>
      </w:r>
      <w:r>
        <w:t></w:t>
      </w:r>
      <w:r>
        <w:rPr>
          <w:rFonts w:hint="eastAsia"/>
        </w:rPr>
        <w:t>будущих</w:t>
      </w:r>
      <w:r>
        <w:t></w:t>
      </w:r>
      <w:r>
        <w:rPr>
          <w:rFonts w:hint="eastAsia"/>
        </w:rPr>
        <w:t>педагогов</w:t>
      </w:r>
      <w:r>
        <w:t></w:t>
      </w:r>
      <w:r>
        <w:t></w:t>
      </w:r>
      <w:r>
        <w:rPr>
          <w:rFonts w:hint="eastAsia"/>
        </w:rPr>
        <w:t>хореографов</w:t>
      </w:r>
      <w:r>
        <w:t></w:t>
      </w:r>
      <w:r>
        <w:t></w:t>
      </w:r>
      <w:r>
        <w:rPr>
          <w:rFonts w:hint="eastAsia"/>
        </w:rPr>
        <w:t>методические</w:t>
      </w:r>
      <w:r>
        <w:t></w:t>
      </w:r>
      <w:r>
        <w:rPr>
          <w:rFonts w:hint="eastAsia"/>
        </w:rPr>
        <w:t>материалы</w:t>
      </w:r>
      <w:r>
        <w:t></w:t>
      </w:r>
      <w:r>
        <w:t></w:t>
      </w:r>
      <w:r>
        <w:rPr>
          <w:rFonts w:hint="eastAsia"/>
        </w:rPr>
        <w:t>диагностическая</w:t>
      </w:r>
      <w:r>
        <w:t></w:t>
      </w:r>
      <w:r>
        <w:rPr>
          <w:rFonts w:hint="eastAsia"/>
        </w:rPr>
        <w:t>прорамма</w:t>
      </w:r>
      <w:r>
        <w:t></w:t>
      </w:r>
      <w:r>
        <w:t></w:t>
      </w:r>
      <w:r>
        <w:rPr>
          <w:rFonts w:hint="eastAsia"/>
        </w:rPr>
        <w:t>оценочно</w:t>
      </w:r>
      <w:r>
        <w:t></w:t>
      </w:r>
      <w:r>
        <w:rPr>
          <w:rFonts w:hint="eastAsia"/>
        </w:rPr>
        <w:t>критериальный</w:t>
      </w:r>
      <w:r>
        <w:t></w:t>
      </w:r>
      <w:r>
        <w:rPr>
          <w:rFonts w:hint="eastAsia"/>
        </w:rPr>
        <w:t>инструментарий</w:t>
      </w:r>
      <w:r>
        <w:t></w:t>
      </w:r>
      <w:r>
        <w:t></w:t>
      </w:r>
    </w:p>
    <w:p w:rsidR="00072812" w:rsidRDefault="00072812" w:rsidP="00072812">
      <w:r>
        <w:rPr>
          <w:rFonts w:hint="eastAsia"/>
        </w:rPr>
        <w:t>Определяя</w:t>
      </w:r>
      <w:r>
        <w:t></w:t>
      </w:r>
      <w:r>
        <w:rPr>
          <w:rFonts w:hint="eastAsia"/>
        </w:rPr>
        <w:t>перспективу</w:t>
      </w:r>
      <w:r>
        <w:t></w:t>
      </w:r>
      <w:r>
        <w:rPr>
          <w:rFonts w:hint="eastAsia"/>
        </w:rPr>
        <w:t>исследования</w:t>
      </w:r>
      <w:r>
        <w:t></w:t>
      </w:r>
      <w:r>
        <w:t></w:t>
      </w:r>
      <w:r>
        <w:rPr>
          <w:rFonts w:hint="eastAsia"/>
        </w:rPr>
        <w:t>мы</w:t>
      </w:r>
      <w:r>
        <w:t></w:t>
      </w:r>
      <w:r>
        <w:rPr>
          <w:rFonts w:hint="eastAsia"/>
        </w:rPr>
        <w:t>считаем</w:t>
      </w:r>
      <w:r>
        <w:t></w:t>
      </w:r>
      <w:r>
        <w:rPr>
          <w:rFonts w:hint="eastAsia"/>
        </w:rPr>
        <w:t>наиболее</w:t>
      </w:r>
      <w:r>
        <w:t></w:t>
      </w:r>
      <w:r>
        <w:rPr>
          <w:rFonts w:hint="eastAsia"/>
        </w:rPr>
        <w:t>приоритетными</w:t>
      </w:r>
      <w:r>
        <w:t></w:t>
      </w:r>
      <w:r>
        <w:rPr>
          <w:rFonts w:hint="eastAsia"/>
        </w:rPr>
        <w:t>следующие</w:t>
      </w:r>
      <w:r>
        <w:t></w:t>
      </w:r>
      <w:r>
        <w:rPr>
          <w:rFonts w:hint="eastAsia"/>
        </w:rPr>
        <w:t>направления</w:t>
      </w:r>
      <w:r>
        <w:t></w:t>
      </w:r>
      <w:r>
        <w:tab/>
      </w:r>
      <w:r>
        <w:rPr>
          <w:rFonts w:hint="eastAsia"/>
        </w:rPr>
        <w:t>разработка</w:t>
      </w:r>
      <w:r>
        <w:t></w:t>
      </w:r>
      <w:r>
        <w:rPr>
          <w:rFonts w:hint="eastAsia"/>
        </w:rPr>
        <w:t>программ</w:t>
      </w:r>
    </w:p>
    <w:p w:rsidR="00072812" w:rsidRDefault="00072812" w:rsidP="00072812">
      <w:r>
        <w:rPr>
          <w:rFonts w:hint="eastAsia"/>
        </w:rPr>
        <w:t>индивидуального</w:t>
      </w:r>
      <w:r>
        <w:t></w:t>
      </w:r>
      <w:r>
        <w:rPr>
          <w:rFonts w:hint="eastAsia"/>
        </w:rPr>
        <w:t>саморазвития</w:t>
      </w:r>
      <w:r>
        <w:t></w:t>
      </w:r>
      <w:r>
        <w:rPr>
          <w:rFonts w:hint="eastAsia"/>
        </w:rPr>
        <w:t>профессионального</w:t>
      </w:r>
      <w:r>
        <w:t></w:t>
      </w:r>
      <w:r>
        <w:rPr>
          <w:rFonts w:hint="eastAsia"/>
        </w:rPr>
        <w:t>имиджа</w:t>
      </w:r>
      <w:r>
        <w:t></w:t>
      </w:r>
      <w:r>
        <w:t></w:t>
      </w:r>
      <w:r>
        <w:rPr>
          <w:rFonts w:hint="eastAsia"/>
        </w:rPr>
        <w:t>альтернативных</w:t>
      </w:r>
      <w:r>
        <w:t></w:t>
      </w:r>
      <w:r>
        <w:rPr>
          <w:rFonts w:hint="eastAsia"/>
        </w:rPr>
        <w:t>диагностических</w:t>
      </w:r>
      <w:r>
        <w:t></w:t>
      </w:r>
      <w:r>
        <w:rPr>
          <w:rFonts w:hint="eastAsia"/>
        </w:rPr>
        <w:t>методик</w:t>
      </w:r>
      <w:r>
        <w:t></w:t>
      </w:r>
      <w:r>
        <w:rPr>
          <w:rFonts w:hint="eastAsia"/>
        </w:rPr>
        <w:t>и</w:t>
      </w:r>
      <w:r>
        <w:t></w:t>
      </w:r>
      <w:r>
        <w:rPr>
          <w:rFonts w:hint="eastAsia"/>
        </w:rPr>
        <w:t>пакета</w:t>
      </w:r>
      <w:r>
        <w:t></w:t>
      </w:r>
      <w:r>
        <w:rPr>
          <w:rFonts w:hint="eastAsia"/>
        </w:rPr>
        <w:t>диагностических</w:t>
      </w:r>
      <w:r>
        <w:t></w:t>
      </w:r>
      <w:r>
        <w:rPr>
          <w:rFonts w:hint="eastAsia"/>
        </w:rPr>
        <w:t>программ</w:t>
      </w:r>
      <w:r>
        <w:t></w:t>
      </w:r>
      <w:r>
        <w:rPr>
          <w:rFonts w:hint="eastAsia"/>
        </w:rPr>
        <w:t>отслеживания</w:t>
      </w:r>
      <w:r>
        <w:t></w:t>
      </w:r>
      <w:r>
        <w:rPr>
          <w:rFonts w:hint="eastAsia"/>
        </w:rPr>
        <w:t>уровня</w:t>
      </w:r>
      <w:r>
        <w:t></w:t>
      </w:r>
      <w:r>
        <w:rPr>
          <w:rFonts w:hint="eastAsia"/>
        </w:rPr>
        <w:t>сформированности</w:t>
      </w:r>
      <w:r>
        <w:t></w:t>
      </w:r>
      <w:r>
        <w:rPr>
          <w:rFonts w:hint="eastAsia"/>
        </w:rPr>
        <w:t>имиджа</w:t>
      </w:r>
      <w:r>
        <w:t></w:t>
      </w:r>
      <w:r>
        <w:rPr>
          <w:rFonts w:hint="eastAsia"/>
        </w:rPr>
        <w:t>будущих</w:t>
      </w:r>
      <w:r>
        <w:t></w:t>
      </w:r>
      <w:r>
        <w:rPr>
          <w:rFonts w:hint="eastAsia"/>
        </w:rPr>
        <w:t>педагогов</w:t>
      </w:r>
      <w:r>
        <w:t></w:t>
      </w:r>
      <w:r>
        <w:rPr>
          <w:rFonts w:hint="eastAsia"/>
        </w:rPr>
        <w:t>хореографов</w:t>
      </w:r>
      <w:r>
        <w:t></w:t>
      </w:r>
    </w:p>
    <w:p w:rsidR="00072812" w:rsidRPr="00072812" w:rsidRDefault="00072812" w:rsidP="00072812">
      <w:r>
        <w:rPr>
          <w:rFonts w:hint="eastAsia"/>
        </w:rPr>
        <w:t>Таким</w:t>
      </w:r>
      <w:r>
        <w:t></w:t>
      </w:r>
      <w:r>
        <w:rPr>
          <w:rFonts w:hint="eastAsia"/>
        </w:rPr>
        <w:t>образом</w:t>
      </w:r>
      <w:r>
        <w:t></w:t>
      </w:r>
      <w:r>
        <w:t></w:t>
      </w:r>
      <w:r>
        <w:rPr>
          <w:rFonts w:hint="eastAsia"/>
        </w:rPr>
        <w:t>выдвинутая</w:t>
      </w:r>
      <w:r>
        <w:t></w:t>
      </w:r>
      <w:r>
        <w:rPr>
          <w:rFonts w:hint="eastAsia"/>
        </w:rPr>
        <w:t>гипотеза</w:t>
      </w:r>
      <w:r>
        <w:t></w:t>
      </w:r>
      <w:r>
        <w:rPr>
          <w:rFonts w:hint="eastAsia"/>
        </w:rPr>
        <w:t>подтверждена</w:t>
      </w:r>
      <w:r>
        <w:t></w:t>
      </w:r>
      <w:r>
        <w:t></w:t>
      </w:r>
      <w:r>
        <w:rPr>
          <w:rFonts w:hint="eastAsia"/>
        </w:rPr>
        <w:t>задачи</w:t>
      </w:r>
      <w:r>
        <w:t></w:t>
      </w:r>
      <w:r>
        <w:rPr>
          <w:rFonts w:hint="eastAsia"/>
        </w:rPr>
        <w:t>решены</w:t>
      </w:r>
      <w:r>
        <w:t></w:t>
      </w:r>
      <w:bookmarkStart w:id="0" w:name="_GoBack"/>
      <w:bookmarkEnd w:id="0"/>
    </w:p>
    <w:sectPr w:rsidR="00072812" w:rsidRPr="0007281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ED4" w:rsidRDefault="00F12ED4">
      <w:pPr>
        <w:spacing w:after="0" w:line="240" w:lineRule="auto"/>
      </w:pPr>
      <w:r>
        <w:separator/>
      </w:r>
    </w:p>
  </w:endnote>
  <w:endnote w:type="continuationSeparator" w:id="0">
    <w:p w:rsidR="00F12ED4" w:rsidRDefault="00F1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ED4" w:rsidRDefault="00F12ED4"/>
    <w:p w:rsidR="00F12ED4" w:rsidRDefault="00F12ED4"/>
    <w:p w:rsidR="00F12ED4" w:rsidRDefault="00F12ED4"/>
    <w:p w:rsidR="00F12ED4" w:rsidRDefault="00F12ED4"/>
    <w:p w:rsidR="00F12ED4" w:rsidRDefault="00F12ED4"/>
    <w:p w:rsidR="00F12ED4" w:rsidRDefault="00F12ED4"/>
    <w:p w:rsidR="00F12ED4" w:rsidRDefault="00F12ED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ED4" w:rsidRDefault="00F12E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12ED4" w:rsidRDefault="00F12E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12ED4" w:rsidRDefault="00F12ED4"/>
    <w:p w:rsidR="00F12ED4" w:rsidRDefault="00F12ED4"/>
    <w:p w:rsidR="00F12ED4" w:rsidRDefault="00F12ED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ED4" w:rsidRDefault="00F12ED4"/>
                          <w:p w:rsidR="00F12ED4" w:rsidRDefault="00F12ED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12ED4" w:rsidRDefault="00F12ED4"/>
                    <w:p w:rsidR="00F12ED4" w:rsidRDefault="00F12ED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12ED4" w:rsidRDefault="00F12ED4"/>
    <w:p w:rsidR="00F12ED4" w:rsidRDefault="00F12ED4">
      <w:pPr>
        <w:rPr>
          <w:sz w:val="2"/>
          <w:szCs w:val="2"/>
        </w:rPr>
      </w:pPr>
    </w:p>
    <w:p w:rsidR="00F12ED4" w:rsidRDefault="00F12ED4"/>
    <w:p w:rsidR="00F12ED4" w:rsidRDefault="00F12ED4">
      <w:pPr>
        <w:spacing w:after="0" w:line="240" w:lineRule="auto"/>
      </w:pPr>
    </w:p>
  </w:footnote>
  <w:footnote w:type="continuationSeparator" w:id="0">
    <w:p w:rsidR="00F12ED4" w:rsidRDefault="00F12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ED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2F0C9-E978-48EB-BDAF-F6CBC368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20168</TotalTime>
  <Pages>3</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1304</cp:revision>
  <cp:lastPrinted>2009-02-06T05:36:00Z</cp:lastPrinted>
  <dcterms:created xsi:type="dcterms:W3CDTF">2023-09-07T12:38:00Z</dcterms:created>
  <dcterms:modified xsi:type="dcterms:W3CDTF">2023-11-29T10:10:00Z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