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5877" w14:textId="2EF1ABBE" w:rsidR="00C650E4" w:rsidRDefault="00A7272B" w:rsidP="00A7272B">
      <w:pPr>
        <w:rPr>
          <w:rFonts w:ascii="Times New Roman" w:eastAsia="Arial Unicode MS" w:hAnsi="Times New Roman" w:cs="Times New Roman"/>
          <w:b/>
          <w:bCs/>
          <w:color w:val="000000"/>
          <w:kern w:val="0"/>
          <w:sz w:val="28"/>
          <w:szCs w:val="28"/>
          <w:lang w:eastAsia="ru-RU" w:bidi="uk-UA"/>
        </w:rPr>
      </w:pPr>
      <w:proofErr w:type="spellStart"/>
      <w:r w:rsidRPr="00A7272B">
        <w:rPr>
          <w:rFonts w:ascii="Times New Roman" w:eastAsia="Arial Unicode MS" w:hAnsi="Times New Roman" w:cs="Times New Roman" w:hint="eastAsia"/>
          <w:b/>
          <w:bCs/>
          <w:color w:val="000000"/>
          <w:kern w:val="0"/>
          <w:sz w:val="28"/>
          <w:szCs w:val="28"/>
          <w:lang w:eastAsia="ru-RU" w:bidi="uk-UA"/>
        </w:rPr>
        <w:t>Левшун</w:t>
      </w:r>
      <w:proofErr w:type="spellEnd"/>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Дмитрий</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Модели</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алгоритмы</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и</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методика</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проектирования</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защищенных</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от</w:t>
      </w:r>
      <w:r w:rsidRPr="00A7272B">
        <w:rPr>
          <w:rFonts w:ascii="Times New Roman" w:eastAsia="Arial Unicode MS" w:hAnsi="Times New Roman" w:cs="Times New Roman"/>
          <w:b/>
          <w:bCs/>
          <w:color w:val="000000"/>
          <w:kern w:val="0"/>
          <w:sz w:val="28"/>
          <w:szCs w:val="28"/>
          <w:lang w:eastAsia="ru-RU" w:bidi="uk-UA"/>
        </w:rPr>
        <w:t xml:space="preserve"> </w:t>
      </w:r>
      <w:proofErr w:type="spellStart"/>
      <w:r w:rsidRPr="00A7272B">
        <w:rPr>
          <w:rFonts w:ascii="Times New Roman" w:eastAsia="Arial Unicode MS" w:hAnsi="Times New Roman" w:cs="Times New Roman" w:hint="eastAsia"/>
          <w:b/>
          <w:bCs/>
          <w:color w:val="000000"/>
          <w:kern w:val="0"/>
          <w:sz w:val="28"/>
          <w:szCs w:val="28"/>
          <w:lang w:eastAsia="ru-RU" w:bidi="uk-UA"/>
        </w:rPr>
        <w:t>киберфизических</w:t>
      </w:r>
      <w:proofErr w:type="spellEnd"/>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атак</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систем</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физической</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безопасности</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на</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основе</w:t>
      </w:r>
      <w:r w:rsidRPr="00A7272B">
        <w:rPr>
          <w:rFonts w:ascii="Times New Roman" w:eastAsia="Arial Unicode MS" w:hAnsi="Times New Roman" w:cs="Times New Roman"/>
          <w:b/>
          <w:bCs/>
          <w:color w:val="000000"/>
          <w:kern w:val="0"/>
          <w:sz w:val="28"/>
          <w:szCs w:val="28"/>
          <w:lang w:eastAsia="ru-RU" w:bidi="uk-UA"/>
        </w:rPr>
        <w:t xml:space="preserve"> </w:t>
      </w:r>
      <w:r w:rsidRPr="00A7272B">
        <w:rPr>
          <w:rFonts w:ascii="Times New Roman" w:eastAsia="Arial Unicode MS" w:hAnsi="Times New Roman" w:cs="Times New Roman" w:hint="eastAsia"/>
          <w:b/>
          <w:bCs/>
          <w:color w:val="000000"/>
          <w:kern w:val="0"/>
          <w:sz w:val="28"/>
          <w:szCs w:val="28"/>
          <w:lang w:eastAsia="ru-RU" w:bidi="uk-UA"/>
        </w:rPr>
        <w:t>микроконтроллеров</w:t>
      </w:r>
    </w:p>
    <w:p w14:paraId="24E0B670" w14:textId="77777777" w:rsidR="00A7272B" w:rsidRDefault="00A7272B" w:rsidP="00A7272B">
      <w:r>
        <w:rPr>
          <w:rFonts w:hint="eastAsia"/>
        </w:rPr>
        <w:t>ОГЛАВЛЕНИЕ</w:t>
      </w:r>
      <w:r>
        <w:t xml:space="preserve"> </w:t>
      </w:r>
      <w:r>
        <w:rPr>
          <w:rFonts w:hint="eastAsia"/>
        </w:rPr>
        <w:t>ДИССЕРТАЦИИ</w:t>
      </w:r>
    </w:p>
    <w:p w14:paraId="5BC3B151" w14:textId="77777777" w:rsidR="00A7272B" w:rsidRDefault="00A7272B" w:rsidP="00A7272B">
      <w:r>
        <w:rPr>
          <w:rFonts w:hint="eastAsia"/>
        </w:rPr>
        <w:t>кандидат</w:t>
      </w:r>
      <w:r>
        <w:t xml:space="preserve"> </w:t>
      </w:r>
      <w:r>
        <w:rPr>
          <w:rFonts w:hint="eastAsia"/>
        </w:rPr>
        <w:t>наук</w:t>
      </w:r>
      <w:r>
        <w:t xml:space="preserve"> </w:t>
      </w:r>
      <w:r>
        <w:rPr>
          <w:rFonts w:hint="eastAsia"/>
        </w:rPr>
        <w:t>Левшун</w:t>
      </w:r>
      <w:r>
        <w:t xml:space="preserve"> </w:t>
      </w:r>
      <w:r>
        <w:rPr>
          <w:rFonts w:hint="eastAsia"/>
        </w:rPr>
        <w:t>Дмитрий</w:t>
      </w:r>
      <w:r>
        <w:t xml:space="preserve"> </w:t>
      </w:r>
      <w:r>
        <w:rPr>
          <w:rFonts w:hint="eastAsia"/>
        </w:rPr>
        <w:t>Сергеевич</w:t>
      </w:r>
    </w:p>
    <w:p w14:paraId="7D7646F7" w14:textId="77777777" w:rsidR="00A7272B" w:rsidRDefault="00A7272B" w:rsidP="00A7272B">
      <w:r>
        <w:t>Table of contents</w:t>
      </w:r>
    </w:p>
    <w:p w14:paraId="3D8D6A11" w14:textId="77777777" w:rsidR="00A7272B" w:rsidRDefault="00A7272B" w:rsidP="00A7272B"/>
    <w:p w14:paraId="752ADD39" w14:textId="77777777" w:rsidR="00A7272B" w:rsidRDefault="00A7272B" w:rsidP="00A7272B">
      <w:r>
        <w:rPr>
          <w:rFonts w:hint="eastAsia"/>
        </w:rPr>
        <w:t>Реферат</w:t>
      </w:r>
    </w:p>
    <w:p w14:paraId="0875C5C0" w14:textId="77777777" w:rsidR="00A7272B" w:rsidRDefault="00A7272B" w:rsidP="00A7272B"/>
    <w:p w14:paraId="29301BE9" w14:textId="77777777" w:rsidR="00A7272B" w:rsidRDefault="00A7272B" w:rsidP="00A7272B">
      <w:r>
        <w:t>Synopsis</w:t>
      </w:r>
    </w:p>
    <w:p w14:paraId="35AB8639" w14:textId="77777777" w:rsidR="00A7272B" w:rsidRDefault="00A7272B" w:rsidP="00A7272B"/>
    <w:p w14:paraId="1049049D" w14:textId="77777777" w:rsidR="00A7272B" w:rsidRDefault="00A7272B" w:rsidP="00A7272B">
      <w:r>
        <w:t>Introduction</w:t>
      </w:r>
    </w:p>
    <w:p w14:paraId="5C42AE96" w14:textId="77777777" w:rsidR="00A7272B" w:rsidRDefault="00A7272B" w:rsidP="00A7272B"/>
    <w:p w14:paraId="05308923" w14:textId="77777777" w:rsidR="00A7272B" w:rsidRDefault="00A7272B" w:rsidP="00A7272B">
      <w:r>
        <w:t>CHAPTER 1. Systematic analysis of the main issues of ensuring the information security of microcontroller-based systems</w:t>
      </w:r>
    </w:p>
    <w:p w14:paraId="3209B29F" w14:textId="77777777" w:rsidR="00A7272B" w:rsidRDefault="00A7272B" w:rsidP="00A7272B"/>
    <w:p w14:paraId="39164C5D" w14:textId="77777777" w:rsidR="00A7272B" w:rsidRDefault="00A7272B" w:rsidP="00A7272B">
      <w:r>
        <w:t>1.1 Main issues of ensuring the information security</w:t>
      </w:r>
    </w:p>
    <w:p w14:paraId="277C5405" w14:textId="77777777" w:rsidR="00A7272B" w:rsidRDefault="00A7272B" w:rsidP="00A7272B"/>
    <w:p w14:paraId="67AFFB30" w14:textId="77777777" w:rsidR="00A7272B" w:rsidRDefault="00A7272B" w:rsidP="00A7272B">
      <w:r>
        <w:t>1.1.1 Definition and classification of microcontroller-based systems</w:t>
      </w:r>
    </w:p>
    <w:p w14:paraId="65444331" w14:textId="77777777" w:rsidR="00A7272B" w:rsidRDefault="00A7272B" w:rsidP="00A7272B"/>
    <w:p w14:paraId="06D29814" w14:textId="77777777" w:rsidR="00A7272B" w:rsidRDefault="00A7272B" w:rsidP="00A7272B">
      <w:r>
        <w:t>1.1.2 Analysis and classification of attackers</w:t>
      </w:r>
    </w:p>
    <w:p w14:paraId="5820F29C" w14:textId="77777777" w:rsidR="00A7272B" w:rsidRDefault="00A7272B" w:rsidP="00A7272B"/>
    <w:p w14:paraId="03081F1F" w14:textId="77777777" w:rsidR="00A7272B" w:rsidRDefault="00A7272B" w:rsidP="00A7272B">
      <w:r>
        <w:t>1.1.3 Analysis and classification of attack actions</w:t>
      </w:r>
    </w:p>
    <w:p w14:paraId="699E9092" w14:textId="77777777" w:rsidR="00A7272B" w:rsidRDefault="00A7272B" w:rsidP="00A7272B"/>
    <w:p w14:paraId="031D269C" w14:textId="77777777" w:rsidR="00A7272B" w:rsidRDefault="00A7272B" w:rsidP="00A7272B">
      <w:r>
        <w:t>1.1.4 Analysis and classification of methods and means of protection</w:t>
      </w:r>
    </w:p>
    <w:p w14:paraId="105ED291" w14:textId="77777777" w:rsidR="00A7272B" w:rsidRDefault="00A7272B" w:rsidP="00A7272B"/>
    <w:p w14:paraId="20C0B862" w14:textId="77777777" w:rsidR="00A7272B" w:rsidRDefault="00A7272B" w:rsidP="00A7272B">
      <w:r>
        <w:t>1.2 Place and role of the design techniques</w:t>
      </w:r>
    </w:p>
    <w:p w14:paraId="1C6E3875" w14:textId="77777777" w:rsidR="00A7272B" w:rsidRDefault="00A7272B" w:rsidP="00A7272B"/>
    <w:p w14:paraId="4B78A477" w14:textId="77777777" w:rsidR="00A7272B" w:rsidRDefault="00A7272B" w:rsidP="00A7272B">
      <w:r>
        <w:t>1.3 Features of the microcontroller-based physical security systems</w:t>
      </w:r>
    </w:p>
    <w:p w14:paraId="6E4A3967" w14:textId="77777777" w:rsidR="00A7272B" w:rsidRDefault="00A7272B" w:rsidP="00A7272B"/>
    <w:p w14:paraId="30890BE5" w14:textId="77777777" w:rsidR="00A7272B" w:rsidRDefault="00A7272B" w:rsidP="00A7272B">
      <w:r>
        <w:t>1.4 Requirements for the design methodology</w:t>
      </w:r>
    </w:p>
    <w:p w14:paraId="149A2430" w14:textId="77777777" w:rsidR="00A7272B" w:rsidRDefault="00A7272B" w:rsidP="00A7272B"/>
    <w:p w14:paraId="786B10AA" w14:textId="77777777" w:rsidR="00A7272B" w:rsidRDefault="00A7272B" w:rsidP="00A7272B">
      <w:r>
        <w:t>1.5 Research problem statement</w:t>
      </w:r>
    </w:p>
    <w:p w14:paraId="3E6B31AF" w14:textId="77777777" w:rsidR="00A7272B" w:rsidRDefault="00A7272B" w:rsidP="00A7272B"/>
    <w:p w14:paraId="315DDE04" w14:textId="77777777" w:rsidR="00A7272B" w:rsidRDefault="00A7272B" w:rsidP="00A7272B">
      <w:r>
        <w:t>1.6 Conclusions on Chapter</w:t>
      </w:r>
    </w:p>
    <w:p w14:paraId="791B1851" w14:textId="77777777" w:rsidR="00A7272B" w:rsidRDefault="00A7272B" w:rsidP="00A7272B"/>
    <w:p w14:paraId="1F80C59A" w14:textId="77777777" w:rsidR="00A7272B" w:rsidRDefault="00A7272B" w:rsidP="00A7272B">
      <w:r>
        <w:t>CHAPTER 2. Methods for the evaluation of the design methodology for microcontroller-based physical security systems</w:t>
      </w:r>
    </w:p>
    <w:p w14:paraId="2A296742" w14:textId="77777777" w:rsidR="00A7272B" w:rsidRDefault="00A7272B" w:rsidP="00A7272B"/>
    <w:p w14:paraId="116B1F4E" w14:textId="77777777" w:rsidR="00A7272B" w:rsidRDefault="00A7272B" w:rsidP="00A7272B">
      <w:r>
        <w:t>2.1 Main issues of ensuring the information security</w:t>
      </w:r>
    </w:p>
    <w:p w14:paraId="559C9C05" w14:textId="77777777" w:rsidR="00A7272B" w:rsidRDefault="00A7272B" w:rsidP="00A7272B"/>
    <w:p w14:paraId="741A5DDB" w14:textId="77777777" w:rsidR="00A7272B" w:rsidRDefault="00A7272B" w:rsidP="00A7272B">
      <w:r>
        <w:t>2.2 Method for the evaluation of resource consumption</w:t>
      </w:r>
    </w:p>
    <w:p w14:paraId="328F85EF" w14:textId="77777777" w:rsidR="00A7272B" w:rsidRDefault="00A7272B" w:rsidP="00A7272B"/>
    <w:p w14:paraId="4711E08A" w14:textId="77777777" w:rsidR="00A7272B" w:rsidRDefault="00A7272B" w:rsidP="00A7272B">
      <w:r>
        <w:t>2.3 Method for the evaluation of validity</w:t>
      </w:r>
    </w:p>
    <w:p w14:paraId="13DFE940" w14:textId="77777777" w:rsidR="00A7272B" w:rsidRDefault="00A7272B" w:rsidP="00A7272B"/>
    <w:p w14:paraId="1003EAEF" w14:textId="77777777" w:rsidR="00A7272B" w:rsidRDefault="00A7272B" w:rsidP="00A7272B">
      <w:r>
        <w:t>2.4 Conclusions on Chapter</w:t>
      </w:r>
    </w:p>
    <w:p w14:paraId="01588C86" w14:textId="77777777" w:rsidR="00A7272B" w:rsidRDefault="00A7272B" w:rsidP="00A7272B"/>
    <w:p w14:paraId="3D139EE9" w14:textId="77777777" w:rsidR="00A7272B" w:rsidRDefault="00A7272B" w:rsidP="00A7272B">
      <w:r>
        <w:t>CHAPTER 3. Extendable set-based hierarchical relational model of microcontroller-based physical security systems</w:t>
      </w:r>
    </w:p>
    <w:p w14:paraId="34C42D42" w14:textId="77777777" w:rsidR="00A7272B" w:rsidRDefault="00A7272B" w:rsidP="00A7272B"/>
    <w:p w14:paraId="65090F65" w14:textId="77777777" w:rsidR="00A7272B" w:rsidRDefault="00A7272B" w:rsidP="00A7272B">
      <w:r>
        <w:t>3.1. Modeling of microcontroller-based physical security systems</w:t>
      </w:r>
    </w:p>
    <w:p w14:paraId="27A08E67" w14:textId="77777777" w:rsidR="00A7272B" w:rsidRDefault="00A7272B" w:rsidP="00A7272B"/>
    <w:p w14:paraId="5583D0CB" w14:textId="77777777" w:rsidR="00A7272B" w:rsidRDefault="00A7272B" w:rsidP="00A7272B">
      <w:r>
        <w:t>3.2. Modeling of attackers, attack actions and security elements</w:t>
      </w:r>
    </w:p>
    <w:p w14:paraId="3CEDF19C" w14:textId="77777777" w:rsidR="00A7272B" w:rsidRDefault="00A7272B" w:rsidP="00A7272B"/>
    <w:p w14:paraId="0F5ABCCD" w14:textId="77777777" w:rsidR="00A7272B" w:rsidRDefault="00A7272B" w:rsidP="00A7272B">
      <w:r>
        <w:t>3.3. Connections between models</w:t>
      </w:r>
    </w:p>
    <w:p w14:paraId="2709B0C2" w14:textId="77777777" w:rsidR="00A7272B" w:rsidRDefault="00A7272B" w:rsidP="00A7272B"/>
    <w:p w14:paraId="39CEC35D" w14:textId="77777777" w:rsidR="00A7272B" w:rsidRDefault="00A7272B" w:rsidP="00A7272B">
      <w:r>
        <w:t>3.4. Conclusions on Chapter</w:t>
      </w:r>
    </w:p>
    <w:p w14:paraId="4C29AC2A" w14:textId="77777777" w:rsidR="00A7272B" w:rsidRDefault="00A7272B" w:rsidP="00A7272B"/>
    <w:p w14:paraId="75BE97E1" w14:textId="77777777" w:rsidR="00A7272B" w:rsidRDefault="00A7272B" w:rsidP="00A7272B">
      <w:r>
        <w:t>CHAPTER 4. Set of algorithms and methodology for the design of microcontroller-based physical security systems</w:t>
      </w:r>
    </w:p>
    <w:p w14:paraId="2BD57DAA" w14:textId="77777777" w:rsidR="00A7272B" w:rsidRDefault="00A7272B" w:rsidP="00A7272B"/>
    <w:p w14:paraId="38429E07" w14:textId="77777777" w:rsidR="00A7272B" w:rsidRDefault="00A7272B" w:rsidP="00A7272B">
      <w:r>
        <w:t>4.1 Algorithm for the formation of requirements for the system</w:t>
      </w:r>
    </w:p>
    <w:p w14:paraId="6EB54004" w14:textId="77777777" w:rsidR="00A7272B" w:rsidRDefault="00A7272B" w:rsidP="00A7272B"/>
    <w:p w14:paraId="3A65D29D" w14:textId="77777777" w:rsidR="00A7272B" w:rsidRDefault="00A7272B" w:rsidP="00A7272B">
      <w:r>
        <w:lastRenderedPageBreak/>
        <w:t>4.2 Algorithm for the formation of the system components composition</w:t>
      </w:r>
    </w:p>
    <w:p w14:paraId="6F4D9FEF" w14:textId="77777777" w:rsidR="00A7272B" w:rsidRDefault="00A7272B" w:rsidP="00A7272B"/>
    <w:p w14:paraId="0FFD77EF" w14:textId="77777777" w:rsidR="00A7272B" w:rsidRDefault="00A7272B" w:rsidP="00A7272B">
      <w:r>
        <w:t>4.3 Algorithm for the design of the abstract model of the system</w:t>
      </w:r>
    </w:p>
    <w:p w14:paraId="09EEB2B7" w14:textId="77777777" w:rsidR="00A7272B" w:rsidRDefault="00A7272B" w:rsidP="00A7272B"/>
    <w:p w14:paraId="254AD460" w14:textId="77777777" w:rsidR="00A7272B" w:rsidRDefault="00A7272B" w:rsidP="00A7272B">
      <w:r>
        <w:t>4.4 Algorithm for the design of the detailed model of the system</w:t>
      </w:r>
    </w:p>
    <w:p w14:paraId="42C21BB3" w14:textId="77777777" w:rsidR="00A7272B" w:rsidRDefault="00A7272B" w:rsidP="00A7272B"/>
    <w:p w14:paraId="2BAD7E0A" w14:textId="77777777" w:rsidR="00A7272B" w:rsidRDefault="00A7272B" w:rsidP="00A7272B">
      <w:r>
        <w:t>4.5 Methodology for the design of the system</w:t>
      </w:r>
    </w:p>
    <w:p w14:paraId="39C92192" w14:textId="77777777" w:rsidR="00A7272B" w:rsidRDefault="00A7272B" w:rsidP="00A7272B"/>
    <w:p w14:paraId="7419B301" w14:textId="77777777" w:rsidR="00A7272B" w:rsidRDefault="00A7272B" w:rsidP="00A7272B">
      <w:r>
        <w:t>4.6 Conclusions on Chapter</w:t>
      </w:r>
    </w:p>
    <w:p w14:paraId="18F52CD2" w14:textId="77777777" w:rsidR="00A7272B" w:rsidRDefault="00A7272B" w:rsidP="00A7272B"/>
    <w:p w14:paraId="10C526B8" w14:textId="77777777" w:rsidR="00A7272B" w:rsidRDefault="00A7272B" w:rsidP="00A7272B">
      <w:r>
        <w:t>CHAPTER 5. Software implementation of the methodology for the design of microcontroller-based physical security systems</w:t>
      </w:r>
    </w:p>
    <w:p w14:paraId="766B1DAF" w14:textId="77777777" w:rsidR="00A7272B" w:rsidRDefault="00A7272B" w:rsidP="00A7272B"/>
    <w:p w14:paraId="065EAF4D" w14:textId="77777777" w:rsidR="00A7272B" w:rsidRDefault="00A7272B" w:rsidP="00A7272B">
      <w:r>
        <w:t>5.1 Architecture of the software implementation</w:t>
      </w:r>
    </w:p>
    <w:p w14:paraId="7977BFA9" w14:textId="77777777" w:rsidR="00A7272B" w:rsidRDefault="00A7272B" w:rsidP="00A7272B"/>
    <w:p w14:paraId="0200BA6C" w14:textId="77777777" w:rsidR="00A7272B" w:rsidRDefault="00A7272B" w:rsidP="00A7272B">
      <w:r>
        <w:t>5.2 Database of the software implementation</w:t>
      </w:r>
    </w:p>
    <w:p w14:paraId="70FC76CE" w14:textId="77777777" w:rsidR="00A7272B" w:rsidRDefault="00A7272B" w:rsidP="00A7272B"/>
    <w:p w14:paraId="2066B82C" w14:textId="77777777" w:rsidR="00A7272B" w:rsidRDefault="00A7272B" w:rsidP="00A7272B">
      <w:r>
        <w:t>5.2.1 Storage of the attacker, attack actions and security elements</w:t>
      </w:r>
    </w:p>
    <w:p w14:paraId="1FB439CB" w14:textId="77777777" w:rsidR="00A7272B" w:rsidRDefault="00A7272B" w:rsidP="00A7272B"/>
    <w:p w14:paraId="6019D100" w14:textId="77777777" w:rsidR="00A7272B" w:rsidRDefault="00A7272B" w:rsidP="00A7272B">
      <w:r>
        <w:t>5.2.2 Storage of tasks, abilities and requirements</w:t>
      </w:r>
    </w:p>
    <w:p w14:paraId="5973C5F0" w14:textId="77777777" w:rsidR="00A7272B" w:rsidRDefault="00A7272B" w:rsidP="00A7272B"/>
    <w:p w14:paraId="497D7954" w14:textId="77777777" w:rsidR="00A7272B" w:rsidRDefault="00A7272B" w:rsidP="00A7272B">
      <w:r>
        <w:t>5.2.3 Storage of abstract elements, sub-elements and links</w:t>
      </w:r>
    </w:p>
    <w:p w14:paraId="6DA46FFE" w14:textId="77777777" w:rsidR="00A7272B" w:rsidRDefault="00A7272B" w:rsidP="00A7272B"/>
    <w:p w14:paraId="5869535D" w14:textId="77777777" w:rsidR="00A7272B" w:rsidRDefault="00A7272B" w:rsidP="00A7272B">
      <w:r>
        <w:t>5.2.4 Storage of abstract elements, sub-elements and links</w:t>
      </w:r>
    </w:p>
    <w:p w14:paraId="5BB00CCC" w14:textId="77777777" w:rsidR="00A7272B" w:rsidRDefault="00A7272B" w:rsidP="00A7272B"/>
    <w:p w14:paraId="0BE7CB2C" w14:textId="77777777" w:rsidR="00A7272B" w:rsidRDefault="00A7272B" w:rsidP="00A7272B">
      <w:r>
        <w:t>5.3 Script of the software implementation</w:t>
      </w:r>
    </w:p>
    <w:p w14:paraId="566A2163" w14:textId="77777777" w:rsidR="00A7272B" w:rsidRDefault="00A7272B" w:rsidP="00A7272B"/>
    <w:p w14:paraId="408FBAF7" w14:textId="77777777" w:rsidR="00A7272B" w:rsidRDefault="00A7272B" w:rsidP="00A7272B">
      <w:r>
        <w:t>5.4 Interface of the software implementation</w:t>
      </w:r>
    </w:p>
    <w:p w14:paraId="65047410" w14:textId="77777777" w:rsidR="00A7272B" w:rsidRDefault="00A7272B" w:rsidP="00A7272B"/>
    <w:p w14:paraId="76E57DF3" w14:textId="77777777" w:rsidR="00A7272B" w:rsidRDefault="00A7272B" w:rsidP="00A7272B">
      <w:r>
        <w:t>5.5 Conclusions on Chapter</w:t>
      </w:r>
    </w:p>
    <w:p w14:paraId="5D1DC1F2" w14:textId="77777777" w:rsidR="00A7272B" w:rsidRDefault="00A7272B" w:rsidP="00A7272B"/>
    <w:p w14:paraId="59A645B1" w14:textId="77777777" w:rsidR="00A7272B" w:rsidRDefault="00A7272B" w:rsidP="00A7272B">
      <w:r>
        <w:lastRenderedPageBreak/>
        <w:t>CHAPTER 6. Experimental evaluation of the methodology for the design of microcontroller-based physical security systems</w:t>
      </w:r>
    </w:p>
    <w:p w14:paraId="5ACC7CE7" w14:textId="77777777" w:rsidR="00A7272B" w:rsidRDefault="00A7272B" w:rsidP="00A7272B"/>
    <w:p w14:paraId="71E08F71" w14:textId="77777777" w:rsidR="00A7272B" w:rsidRDefault="00A7272B" w:rsidP="00A7272B">
      <w:r>
        <w:t>6.1 Experiment description</w:t>
      </w:r>
    </w:p>
    <w:p w14:paraId="4EEBE6F9" w14:textId="77777777" w:rsidR="00A7272B" w:rsidRDefault="00A7272B" w:rsidP="00A7272B"/>
    <w:p w14:paraId="4B08C149" w14:textId="77777777" w:rsidR="00A7272B" w:rsidRDefault="00A7272B" w:rsidP="00A7272B">
      <w:r>
        <w:t>6.1.1 Description of the system</w:t>
      </w:r>
    </w:p>
    <w:p w14:paraId="29EBFDC4" w14:textId="77777777" w:rsidR="00A7272B" w:rsidRDefault="00A7272B" w:rsidP="00A7272B"/>
    <w:p w14:paraId="5D72FF6C" w14:textId="77777777" w:rsidR="00A7272B" w:rsidRDefault="00A7272B" w:rsidP="00A7272B">
      <w:r>
        <w:t>6.1.2 Tasks, abilities and requirements of the system and its devices</w:t>
      </w:r>
    </w:p>
    <w:p w14:paraId="1FBDCD6B" w14:textId="77777777" w:rsidR="00A7272B" w:rsidRDefault="00A7272B" w:rsidP="00A7272B"/>
    <w:p w14:paraId="4F7E4D06" w14:textId="77777777" w:rsidR="00A7272B" w:rsidRDefault="00A7272B" w:rsidP="00A7272B">
      <w:r>
        <w:t>6.1.3 Components composition of devices of the system</w:t>
      </w:r>
    </w:p>
    <w:p w14:paraId="3B5DC023" w14:textId="77777777" w:rsidR="00A7272B" w:rsidRDefault="00A7272B" w:rsidP="00A7272B"/>
    <w:p w14:paraId="16A0DA35" w14:textId="77777777" w:rsidR="00A7272B" w:rsidRDefault="00A7272B" w:rsidP="00A7272B">
      <w:r>
        <w:t>6.2 Application of the design methodology</w:t>
      </w:r>
    </w:p>
    <w:p w14:paraId="33DFCE6A" w14:textId="77777777" w:rsidR="00A7272B" w:rsidRDefault="00A7272B" w:rsidP="00A7272B"/>
    <w:p w14:paraId="2BFE83F6" w14:textId="77777777" w:rsidR="00A7272B" w:rsidRDefault="00A7272B" w:rsidP="00A7272B">
      <w:r>
        <w:t>6.2.1 Abstract model of the system</w:t>
      </w:r>
    </w:p>
    <w:p w14:paraId="5E194AD5" w14:textId="77777777" w:rsidR="00A7272B" w:rsidRDefault="00A7272B" w:rsidP="00A7272B"/>
    <w:p w14:paraId="0B58BEC0" w14:textId="77777777" w:rsidR="00A7272B" w:rsidRDefault="00A7272B" w:rsidP="00A7272B">
      <w:r>
        <w:t>6.2.2 Detailed model of the system</w:t>
      </w:r>
    </w:p>
    <w:p w14:paraId="669A7868" w14:textId="77777777" w:rsidR="00A7272B" w:rsidRDefault="00A7272B" w:rsidP="00A7272B"/>
    <w:p w14:paraId="4F0A1183" w14:textId="77777777" w:rsidR="00A7272B" w:rsidRDefault="00A7272B" w:rsidP="00A7272B">
      <w:r>
        <w:t>6.3 Evaluation of the design methodology</w:t>
      </w:r>
    </w:p>
    <w:p w14:paraId="504E9F5D" w14:textId="77777777" w:rsidR="00A7272B" w:rsidRDefault="00A7272B" w:rsidP="00A7272B"/>
    <w:p w14:paraId="73448547" w14:textId="77777777" w:rsidR="00A7272B" w:rsidRDefault="00A7272B" w:rsidP="00A7272B">
      <w:r>
        <w:t>6.3.1 Compliance with functional requirements</w:t>
      </w:r>
    </w:p>
    <w:p w14:paraId="26B9F479" w14:textId="77777777" w:rsidR="00A7272B" w:rsidRDefault="00A7272B" w:rsidP="00A7272B"/>
    <w:p w14:paraId="46E48D37" w14:textId="77777777" w:rsidR="00A7272B" w:rsidRDefault="00A7272B" w:rsidP="00A7272B">
      <w:r>
        <w:t>6.3.2 Compliance with non-functional requirements</w:t>
      </w:r>
    </w:p>
    <w:p w14:paraId="490A46DB" w14:textId="77777777" w:rsidR="00A7272B" w:rsidRDefault="00A7272B" w:rsidP="00A7272B"/>
    <w:p w14:paraId="2A4D0B2A" w14:textId="77777777" w:rsidR="00A7272B" w:rsidRDefault="00A7272B" w:rsidP="00A7272B">
      <w:r>
        <w:t>6.3.2.1 Time consumption</w:t>
      </w:r>
    </w:p>
    <w:p w14:paraId="68B2084C" w14:textId="77777777" w:rsidR="00A7272B" w:rsidRDefault="00A7272B" w:rsidP="00A7272B"/>
    <w:p w14:paraId="10F534BD" w14:textId="77777777" w:rsidR="00A7272B" w:rsidRDefault="00A7272B" w:rsidP="00A7272B">
      <w:r>
        <w:t>6.3.2.2 Resource consumption</w:t>
      </w:r>
    </w:p>
    <w:p w14:paraId="29F4E412" w14:textId="77777777" w:rsidR="00A7272B" w:rsidRDefault="00A7272B" w:rsidP="00A7272B"/>
    <w:p w14:paraId="32DE3CDD" w14:textId="77777777" w:rsidR="00A7272B" w:rsidRDefault="00A7272B" w:rsidP="00A7272B">
      <w:r>
        <w:t>6.3.2.3 Validity</w:t>
      </w:r>
    </w:p>
    <w:p w14:paraId="12D1B837" w14:textId="77777777" w:rsidR="00A7272B" w:rsidRDefault="00A7272B" w:rsidP="00A7272B"/>
    <w:p w14:paraId="1294C5DD" w14:textId="77777777" w:rsidR="00A7272B" w:rsidRDefault="00A7272B" w:rsidP="00A7272B">
      <w:r>
        <w:t>6.3.3 Dependencies between design time and parameters of attackers</w:t>
      </w:r>
    </w:p>
    <w:p w14:paraId="70776561" w14:textId="77777777" w:rsidR="00A7272B" w:rsidRDefault="00A7272B" w:rsidP="00A7272B"/>
    <w:p w14:paraId="2F793FFD" w14:textId="77777777" w:rsidR="00A7272B" w:rsidRDefault="00A7272B" w:rsidP="00A7272B">
      <w:r>
        <w:lastRenderedPageBreak/>
        <w:t>6.4 Discussion</w:t>
      </w:r>
    </w:p>
    <w:p w14:paraId="5998893A" w14:textId="77777777" w:rsidR="00A7272B" w:rsidRDefault="00A7272B" w:rsidP="00A7272B"/>
    <w:p w14:paraId="4BD55860" w14:textId="77777777" w:rsidR="00A7272B" w:rsidRDefault="00A7272B" w:rsidP="00A7272B">
      <w:r>
        <w:t>6.5 Conclusions on Chapter</w:t>
      </w:r>
    </w:p>
    <w:p w14:paraId="52AC40B4" w14:textId="77777777" w:rsidR="00A7272B" w:rsidRDefault="00A7272B" w:rsidP="00A7272B"/>
    <w:p w14:paraId="353B0D76" w14:textId="77777777" w:rsidR="00A7272B" w:rsidRDefault="00A7272B" w:rsidP="00A7272B">
      <w:r>
        <w:t>Conclusion</w:t>
      </w:r>
    </w:p>
    <w:p w14:paraId="35803A11" w14:textId="77777777" w:rsidR="00A7272B" w:rsidRDefault="00A7272B" w:rsidP="00A7272B"/>
    <w:p w14:paraId="13405B9F" w14:textId="77777777" w:rsidR="00A7272B" w:rsidRDefault="00A7272B" w:rsidP="00A7272B">
      <w:r>
        <w:t>List of abbreviations</w:t>
      </w:r>
    </w:p>
    <w:p w14:paraId="27079424" w14:textId="77777777" w:rsidR="00A7272B" w:rsidRDefault="00A7272B" w:rsidP="00A7272B"/>
    <w:p w14:paraId="68CAF773" w14:textId="77777777" w:rsidR="00A7272B" w:rsidRDefault="00A7272B" w:rsidP="00A7272B">
      <w:r>
        <w:t>Bibliography</w:t>
      </w:r>
    </w:p>
    <w:p w14:paraId="4D83F6D4" w14:textId="77777777" w:rsidR="00A7272B" w:rsidRDefault="00A7272B" w:rsidP="00A7272B"/>
    <w:p w14:paraId="5AA10D1D" w14:textId="77777777" w:rsidR="00A7272B" w:rsidRDefault="00A7272B" w:rsidP="00A7272B">
      <w:r>
        <w:t>List of graphic materials</w:t>
      </w:r>
    </w:p>
    <w:p w14:paraId="6F80F32A" w14:textId="77777777" w:rsidR="00A7272B" w:rsidRDefault="00A7272B" w:rsidP="00A7272B"/>
    <w:p w14:paraId="40FD8619" w14:textId="77777777" w:rsidR="00A7272B" w:rsidRDefault="00A7272B" w:rsidP="00A7272B">
      <w:r>
        <w:t>Appendix A Modeling of the perimeter monitoring system</w:t>
      </w:r>
    </w:p>
    <w:p w14:paraId="590E4007" w14:textId="77777777" w:rsidR="00A7272B" w:rsidRDefault="00A7272B" w:rsidP="00A7272B"/>
    <w:p w14:paraId="12BB294F" w14:textId="77777777" w:rsidR="00A7272B" w:rsidRDefault="00A7272B" w:rsidP="00A7272B">
      <w:r>
        <w:t>A1. Modeling of the server</w:t>
      </w:r>
    </w:p>
    <w:p w14:paraId="312C6A3B" w14:textId="77777777" w:rsidR="00A7272B" w:rsidRDefault="00A7272B" w:rsidP="00A7272B"/>
    <w:p w14:paraId="0FF42B8F" w14:textId="77777777" w:rsidR="00A7272B" w:rsidRDefault="00A7272B" w:rsidP="00A7272B">
      <w:r>
        <w:t>A2. Modeling of charging stations</w:t>
      </w:r>
    </w:p>
    <w:p w14:paraId="2537C36D" w14:textId="77777777" w:rsidR="00A7272B" w:rsidRDefault="00A7272B" w:rsidP="00A7272B"/>
    <w:p w14:paraId="6750E218" w14:textId="77777777" w:rsidR="00A7272B" w:rsidRDefault="00A7272B" w:rsidP="00A7272B">
      <w:r>
        <w:t>A3. Modeling of mobile robots</w:t>
      </w:r>
    </w:p>
    <w:p w14:paraId="24FEA716" w14:textId="77777777" w:rsidR="00A7272B" w:rsidRDefault="00A7272B" w:rsidP="00A7272B"/>
    <w:p w14:paraId="585CADD7" w14:textId="77777777" w:rsidR="00A7272B" w:rsidRDefault="00A7272B" w:rsidP="00A7272B">
      <w:r>
        <w:t>Appendix B Verification of mobile robots</w:t>
      </w:r>
    </w:p>
    <w:p w14:paraId="7685E971" w14:textId="77777777" w:rsidR="00A7272B" w:rsidRDefault="00A7272B" w:rsidP="00A7272B"/>
    <w:p w14:paraId="0A599A2D" w14:textId="77777777" w:rsidR="00A7272B" w:rsidRDefault="00A7272B" w:rsidP="00A7272B">
      <w:r>
        <w:t>B.1 Description of the input data</w:t>
      </w:r>
    </w:p>
    <w:p w14:paraId="2A7C6938" w14:textId="77777777" w:rsidR="00A7272B" w:rsidRDefault="00A7272B" w:rsidP="00A7272B"/>
    <w:p w14:paraId="01DD5E04" w14:textId="77777777" w:rsidR="00A7272B" w:rsidRDefault="00A7272B" w:rsidP="00A7272B">
      <w:r>
        <w:t>B.2 Description of experiments</w:t>
      </w:r>
    </w:p>
    <w:p w14:paraId="246C7CAC" w14:textId="77777777" w:rsidR="00A7272B" w:rsidRDefault="00A7272B" w:rsidP="00A7272B"/>
    <w:p w14:paraId="70F79552" w14:textId="77777777" w:rsidR="00A7272B" w:rsidRDefault="00A7272B" w:rsidP="00A7272B">
      <w:r>
        <w:t>Appendix C Extraction of vulnerabilities of devices</w:t>
      </w:r>
    </w:p>
    <w:p w14:paraId="65285C87" w14:textId="77777777" w:rsidR="00A7272B" w:rsidRDefault="00A7272B" w:rsidP="00A7272B"/>
    <w:p w14:paraId="58729D0E" w14:textId="77777777" w:rsidR="00A7272B" w:rsidRDefault="00A7272B" w:rsidP="00A7272B">
      <w:r>
        <w:t>C.1 Extraction of CPE URIs</w:t>
      </w:r>
    </w:p>
    <w:p w14:paraId="3FFFFF26" w14:textId="77777777" w:rsidR="00A7272B" w:rsidRDefault="00A7272B" w:rsidP="00A7272B"/>
    <w:p w14:paraId="5AEC1F35" w14:textId="77777777" w:rsidR="00A7272B" w:rsidRDefault="00A7272B" w:rsidP="00A7272B">
      <w:r>
        <w:t>C.2 Extraction of CVE descriptions</w:t>
      </w:r>
    </w:p>
    <w:p w14:paraId="2F761C41" w14:textId="77777777" w:rsidR="00A7272B" w:rsidRDefault="00A7272B" w:rsidP="00A7272B"/>
    <w:p w14:paraId="6126C7F2" w14:textId="77777777" w:rsidR="00A7272B" w:rsidRDefault="00A7272B" w:rsidP="00A7272B">
      <w:r>
        <w:t>Appendix D Acts of implementation</w:t>
      </w:r>
    </w:p>
    <w:p w14:paraId="27D1830E" w14:textId="77777777" w:rsidR="00A7272B" w:rsidRDefault="00A7272B" w:rsidP="00A7272B"/>
    <w:p w14:paraId="2B9D7865" w14:textId="77777777" w:rsidR="00A7272B" w:rsidRDefault="00A7272B" w:rsidP="00A7272B">
      <w:r>
        <w:t>Appendix E Certificates of implementation</w:t>
      </w:r>
    </w:p>
    <w:p w14:paraId="53207908" w14:textId="77777777" w:rsidR="00A7272B" w:rsidRDefault="00A7272B" w:rsidP="00A7272B"/>
    <w:p w14:paraId="7413A2B8" w14:textId="1FD0068B" w:rsidR="00A7272B" w:rsidRPr="00A7272B" w:rsidRDefault="00A7272B" w:rsidP="00A7272B">
      <w:r>
        <w:t>Appendix F Publications</w:t>
      </w:r>
    </w:p>
    <w:sectPr w:rsidR="00A7272B" w:rsidRPr="00A7272B" w:rsidSect="00AC34A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584F" w14:textId="77777777" w:rsidR="00AC34AB" w:rsidRDefault="00AC34AB">
      <w:pPr>
        <w:spacing w:after="0" w:line="240" w:lineRule="auto"/>
      </w:pPr>
      <w:r>
        <w:separator/>
      </w:r>
    </w:p>
  </w:endnote>
  <w:endnote w:type="continuationSeparator" w:id="0">
    <w:p w14:paraId="19842E8D" w14:textId="77777777" w:rsidR="00AC34AB" w:rsidRDefault="00AC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49F64" w14:textId="77777777" w:rsidR="00AC34AB" w:rsidRDefault="00AC34AB"/>
    <w:p w14:paraId="55E378A6" w14:textId="77777777" w:rsidR="00AC34AB" w:rsidRDefault="00AC34AB"/>
    <w:p w14:paraId="1298506C" w14:textId="77777777" w:rsidR="00AC34AB" w:rsidRDefault="00AC34AB"/>
    <w:p w14:paraId="78520A16" w14:textId="77777777" w:rsidR="00AC34AB" w:rsidRDefault="00AC34AB"/>
    <w:p w14:paraId="7E59D970" w14:textId="77777777" w:rsidR="00AC34AB" w:rsidRDefault="00AC34AB"/>
    <w:p w14:paraId="57F789CF" w14:textId="77777777" w:rsidR="00AC34AB" w:rsidRDefault="00AC34AB"/>
    <w:p w14:paraId="4E6EA83C" w14:textId="77777777" w:rsidR="00AC34AB" w:rsidRDefault="00AC34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D4A365" wp14:editId="518D18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7C1A3" w14:textId="77777777" w:rsidR="00AC34AB" w:rsidRDefault="00AC34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D4A3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847C1A3" w14:textId="77777777" w:rsidR="00AC34AB" w:rsidRDefault="00AC34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38DE11" w14:textId="77777777" w:rsidR="00AC34AB" w:rsidRDefault="00AC34AB"/>
    <w:p w14:paraId="4EABE49A" w14:textId="77777777" w:rsidR="00AC34AB" w:rsidRDefault="00AC34AB"/>
    <w:p w14:paraId="336DCB27" w14:textId="77777777" w:rsidR="00AC34AB" w:rsidRDefault="00AC34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E86927" wp14:editId="6B16DA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7F734" w14:textId="77777777" w:rsidR="00AC34AB" w:rsidRDefault="00AC34AB"/>
                          <w:p w14:paraId="46334488" w14:textId="77777777" w:rsidR="00AC34AB" w:rsidRDefault="00AC34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E869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D7F734" w14:textId="77777777" w:rsidR="00AC34AB" w:rsidRDefault="00AC34AB"/>
                    <w:p w14:paraId="46334488" w14:textId="77777777" w:rsidR="00AC34AB" w:rsidRDefault="00AC34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75D87" w14:textId="77777777" w:rsidR="00AC34AB" w:rsidRDefault="00AC34AB"/>
    <w:p w14:paraId="196BCD07" w14:textId="77777777" w:rsidR="00AC34AB" w:rsidRDefault="00AC34AB">
      <w:pPr>
        <w:rPr>
          <w:sz w:val="2"/>
          <w:szCs w:val="2"/>
        </w:rPr>
      </w:pPr>
    </w:p>
    <w:p w14:paraId="57A535DF" w14:textId="77777777" w:rsidR="00AC34AB" w:rsidRDefault="00AC34AB"/>
    <w:p w14:paraId="78108BEB" w14:textId="77777777" w:rsidR="00AC34AB" w:rsidRDefault="00AC34AB">
      <w:pPr>
        <w:spacing w:after="0" w:line="240" w:lineRule="auto"/>
      </w:pPr>
    </w:p>
  </w:footnote>
  <w:footnote w:type="continuationSeparator" w:id="0">
    <w:p w14:paraId="0CA4DE6B" w14:textId="77777777" w:rsidR="00AC34AB" w:rsidRDefault="00AC3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B"/>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14646</TotalTime>
  <Pages>6</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1581</cp:revision>
  <cp:lastPrinted>2009-02-06T05:36:00Z</cp:lastPrinted>
  <dcterms:created xsi:type="dcterms:W3CDTF">2024-01-07T13:43:00Z</dcterms:created>
  <dcterms:modified xsi:type="dcterms:W3CDTF">2024-01-31T16:48:00Z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