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1F90"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Нестеров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Владимир</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Дмитриевич</w:t>
      </w:r>
      <w:r w:rsidRPr="00933F17">
        <w:rPr>
          <w:rFonts w:ascii="Helvetica" w:hAnsi="Helvetica" w:cs="Helvetica"/>
          <w:b/>
          <w:bCs/>
          <w:color w:val="222222"/>
          <w:sz w:val="21"/>
          <w:szCs w:val="21"/>
        </w:rPr>
        <w:t>.</w:t>
      </w:r>
    </w:p>
    <w:p w14:paraId="13EBAED5"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Поведение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молоди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атлантического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 xml:space="preserve"> (Salmo salar L.) </w:t>
      </w:r>
      <w:r w:rsidRPr="00933F17">
        <w:rPr>
          <w:rFonts w:ascii="Helvetica" w:hAnsi="Helvetica" w:cs="Helvetica" w:hint="eastAsia"/>
          <w:b/>
          <w:bCs/>
          <w:color w:val="222222"/>
          <w:sz w:val="21"/>
          <w:szCs w:val="21"/>
        </w:rPr>
        <w:t>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период</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покатной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миграции</w:t>
      </w:r>
      <w:r w:rsidRPr="00933F17">
        <w:rPr>
          <w:rFonts w:ascii="Helvetica" w:hAnsi="Helvetica" w:cs="Helvetica"/>
          <w:b/>
          <w:bCs/>
          <w:color w:val="222222"/>
          <w:sz w:val="21"/>
          <w:szCs w:val="21"/>
        </w:rPr>
        <w:t xml:space="preserve"> : </w:t>
      </w:r>
      <w:r w:rsidRPr="00933F17">
        <w:rPr>
          <w:rFonts w:ascii="Helvetica" w:hAnsi="Helvetica" w:cs="Helvetica" w:hint="eastAsia"/>
          <w:b/>
          <w:bCs/>
          <w:color w:val="222222"/>
          <w:sz w:val="21"/>
          <w:szCs w:val="21"/>
        </w:rPr>
        <w:t>диссертация</w:t>
      </w:r>
      <w:r w:rsidRPr="00933F17">
        <w:rPr>
          <w:rFonts w:ascii="Helvetica" w:hAnsi="Helvetica" w:cs="Helvetica"/>
          <w:b/>
          <w:bCs/>
          <w:color w:val="222222"/>
          <w:sz w:val="21"/>
          <w:szCs w:val="21"/>
        </w:rPr>
        <w:t xml:space="preserve"> ... </w:t>
      </w:r>
      <w:r w:rsidRPr="00933F17">
        <w:rPr>
          <w:rFonts w:ascii="Helvetica" w:hAnsi="Helvetica" w:cs="Helvetica" w:hint="eastAsia"/>
          <w:b/>
          <w:bCs/>
          <w:color w:val="222222"/>
          <w:sz w:val="21"/>
          <w:szCs w:val="21"/>
        </w:rPr>
        <w:t>кандидата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биологических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наук</w:t>
      </w:r>
      <w:r w:rsidRPr="00933F17">
        <w:rPr>
          <w:rFonts w:ascii="Helvetica" w:hAnsi="Helvetica" w:cs="Helvetica"/>
          <w:b/>
          <w:bCs/>
          <w:color w:val="222222"/>
          <w:sz w:val="21"/>
          <w:szCs w:val="21"/>
        </w:rPr>
        <w:t xml:space="preserve"> : 03.00.10. - </w:t>
      </w:r>
      <w:r w:rsidRPr="00933F17">
        <w:rPr>
          <w:rFonts w:ascii="Helvetica" w:hAnsi="Helvetica" w:cs="Helvetica" w:hint="eastAsia"/>
          <w:b/>
          <w:bCs/>
          <w:color w:val="222222"/>
          <w:sz w:val="21"/>
          <w:szCs w:val="21"/>
        </w:rPr>
        <w:t>Москва</w:t>
      </w:r>
      <w:r w:rsidRPr="00933F17">
        <w:rPr>
          <w:rFonts w:ascii="Helvetica" w:hAnsi="Helvetica" w:cs="Helvetica"/>
          <w:b/>
          <w:bCs/>
          <w:color w:val="222222"/>
          <w:sz w:val="21"/>
          <w:szCs w:val="21"/>
        </w:rPr>
        <w:t xml:space="preserve">, 1985. - 188 </w:t>
      </w:r>
      <w:r w:rsidRPr="00933F17">
        <w:rPr>
          <w:rFonts w:ascii="Helvetica" w:hAnsi="Helvetica" w:cs="Helvetica" w:hint="eastAsia"/>
          <w:b/>
          <w:bCs/>
          <w:color w:val="222222"/>
          <w:sz w:val="21"/>
          <w:szCs w:val="21"/>
        </w:rPr>
        <w:t>с</w:t>
      </w:r>
      <w:r w:rsidRPr="00933F17">
        <w:rPr>
          <w:rFonts w:ascii="Helvetica" w:hAnsi="Helvetica" w:cs="Helvetica"/>
          <w:b/>
          <w:bCs/>
          <w:color w:val="222222"/>
          <w:sz w:val="21"/>
          <w:szCs w:val="21"/>
        </w:rPr>
        <w:t xml:space="preserve">. : </w:t>
      </w:r>
      <w:r w:rsidRPr="00933F17">
        <w:rPr>
          <w:rFonts w:ascii="Helvetica" w:hAnsi="Helvetica" w:cs="Helvetica" w:hint="eastAsia"/>
          <w:b/>
          <w:bCs/>
          <w:color w:val="222222"/>
          <w:sz w:val="21"/>
          <w:szCs w:val="21"/>
        </w:rPr>
        <w:t>ил</w:t>
      </w:r>
      <w:r w:rsidRPr="00933F17">
        <w:rPr>
          <w:rFonts w:ascii="Helvetica" w:hAnsi="Helvetica" w:cs="Helvetica"/>
          <w:b/>
          <w:bCs/>
          <w:color w:val="222222"/>
          <w:sz w:val="21"/>
          <w:szCs w:val="21"/>
        </w:rPr>
        <w:t>.</w:t>
      </w:r>
    </w:p>
    <w:p w14:paraId="539EDAD9"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больше</w:t>
      </w:r>
    </w:p>
    <w:p w14:paraId="103E9CE3"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Цитаты</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из</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текста</w:t>
      </w:r>
      <w:r w:rsidRPr="00933F17">
        <w:rPr>
          <w:rFonts w:ascii="Helvetica" w:hAnsi="Helvetica" w:cs="Helvetica"/>
          <w:b/>
          <w:bCs/>
          <w:color w:val="222222"/>
          <w:sz w:val="21"/>
          <w:szCs w:val="21"/>
        </w:rPr>
        <w:t>:</w:t>
      </w:r>
    </w:p>
    <w:p w14:paraId="4D157313"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стр</w:t>
      </w:r>
      <w:r w:rsidRPr="00933F17">
        <w:rPr>
          <w:rFonts w:ascii="Helvetica" w:hAnsi="Helvetica" w:cs="Helvetica"/>
          <w:b/>
          <w:bCs/>
          <w:color w:val="222222"/>
          <w:sz w:val="21"/>
          <w:szCs w:val="21"/>
        </w:rPr>
        <w:t>. 2</w:t>
      </w:r>
    </w:p>
    <w:p w14:paraId="4AEC8C19"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их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обитания</w:t>
      </w:r>
      <w:r w:rsidRPr="00933F17">
        <w:rPr>
          <w:rFonts w:ascii="Helvetica" w:hAnsi="Helvetica" w:cs="Helvetica"/>
          <w:b/>
          <w:bCs/>
          <w:color w:val="222222"/>
          <w:sz w:val="21"/>
          <w:szCs w:val="21"/>
        </w:rPr>
        <w:t xml:space="preserve"> 18 25 25 28 2.3, </w:t>
      </w:r>
      <w:r w:rsidRPr="00933F17">
        <w:rPr>
          <w:rFonts w:ascii="Helvetica" w:hAnsi="Helvetica" w:cs="Helvetica" w:hint="eastAsia"/>
          <w:b/>
          <w:bCs/>
          <w:color w:val="222222"/>
          <w:sz w:val="21"/>
          <w:szCs w:val="21"/>
        </w:rPr>
        <w:t>Абиотические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условия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среды</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интенсив­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ность</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молоди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атлантического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сося</w:t>
      </w:r>
      <w:r w:rsidRPr="00933F17">
        <w:rPr>
          <w:rFonts w:ascii="Helvetica" w:hAnsi="Helvetica" w:cs="Helvetica"/>
          <w:b/>
          <w:bCs/>
          <w:color w:val="222222"/>
          <w:sz w:val="21"/>
          <w:szCs w:val="21"/>
        </w:rPr>
        <w:t xml:space="preserve"> ' 29 . 2.4, </w:t>
      </w:r>
      <w:r w:rsidRPr="00933F17">
        <w:rPr>
          <w:rFonts w:ascii="Helvetica" w:hAnsi="Helvetica" w:cs="Helvetica" w:hint="eastAsia"/>
          <w:b/>
          <w:bCs/>
          <w:color w:val="222222"/>
          <w:sz w:val="21"/>
          <w:szCs w:val="21"/>
        </w:rPr>
        <w:t>Поведение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молоди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атлантического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выросшей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естественных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условиях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ры­</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боводном</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заводе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период</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покатной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ции</w:t>
      </w:r>
      <w:r w:rsidRPr="00933F17">
        <w:rPr>
          <w:rFonts w:ascii="Helvetica" w:hAnsi="Helvetica" w:cs="Helvetica"/>
          <w:b/>
          <w:bCs/>
          <w:color w:val="222222"/>
          <w:sz w:val="21"/>
          <w:szCs w:val="21"/>
        </w:rPr>
        <w:t xml:space="preserve"> 2.5, </w:t>
      </w:r>
      <w:r w:rsidRPr="00933F17">
        <w:rPr>
          <w:rFonts w:ascii="Helvetica" w:hAnsi="Helvetica" w:cs="Helvetica" w:hint="eastAsia"/>
          <w:b/>
          <w:bCs/>
          <w:color w:val="222222"/>
          <w:sz w:val="21"/>
          <w:szCs w:val="21"/>
        </w:rPr>
        <w:t>Активность</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щуки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влияние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щук</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пестряток</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p>
    <w:p w14:paraId="6FC78002"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стр</w:t>
      </w:r>
      <w:r w:rsidRPr="00933F17">
        <w:rPr>
          <w:rFonts w:ascii="Helvetica" w:hAnsi="Helvetica" w:cs="Helvetica"/>
          <w:b/>
          <w:bCs/>
          <w:color w:val="222222"/>
          <w:sz w:val="21"/>
          <w:szCs w:val="21"/>
        </w:rPr>
        <w:t>. 3</w:t>
      </w:r>
    </w:p>
    <w:p w14:paraId="5386C044"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НИХ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ХУ</w:t>
      </w:r>
      <w:r w:rsidRPr="00933F17">
        <w:rPr>
          <w:rFonts w:ascii="Helvetica" w:hAnsi="Helvetica" w:cs="Helvetica"/>
          <w:b/>
          <w:bCs/>
          <w:color w:val="222222"/>
          <w:sz w:val="21"/>
          <w:szCs w:val="21"/>
        </w:rPr>
        <w:t>1</w:t>
      </w:r>
      <w:r w:rsidRPr="00933F17">
        <w:rPr>
          <w:rFonts w:ascii="Helvetica" w:hAnsi="Helvetica" w:cs="Helvetica" w:hint="eastAsia"/>
          <w:b/>
          <w:bCs/>
          <w:color w:val="222222"/>
          <w:sz w:val="21"/>
          <w:szCs w:val="21"/>
        </w:rPr>
        <w:t>ЩШ</w:t>
      </w:r>
      <w:r w:rsidRPr="00933F17">
        <w:rPr>
          <w:rFonts w:ascii="Helvetica" w:hAnsi="Helvetica" w:cs="Helvetica"/>
          <w:b/>
          <w:bCs/>
          <w:color w:val="222222"/>
          <w:sz w:val="21"/>
          <w:szCs w:val="21"/>
        </w:rPr>
        <w:t>'</w:t>
      </w:r>
      <w:r w:rsidRPr="00933F17">
        <w:rPr>
          <w:rFonts w:ascii="Helvetica" w:hAnsi="Helvetica" w:cs="Helvetica" w:hint="eastAsia"/>
          <w:b/>
          <w:bCs/>
          <w:color w:val="222222"/>
          <w:sz w:val="21"/>
          <w:szCs w:val="21"/>
        </w:rPr>
        <w:t>Ж</w:t>
      </w:r>
      <w:r w:rsidRPr="00933F17">
        <w:rPr>
          <w:rFonts w:ascii="Helvetica" w:hAnsi="Helvetica" w:cs="Helvetica"/>
          <w:b/>
          <w:bCs/>
          <w:color w:val="222222"/>
          <w:sz w:val="21"/>
          <w:szCs w:val="21"/>
        </w:rPr>
        <w:t>0</w:t>
      </w:r>
      <w:r w:rsidRPr="00933F17">
        <w:rPr>
          <w:rFonts w:ascii="Helvetica" w:hAnsi="Helvetica" w:cs="Helvetica" w:hint="eastAsia"/>
          <w:b/>
          <w:bCs/>
          <w:color w:val="222222"/>
          <w:sz w:val="21"/>
          <w:szCs w:val="21"/>
        </w:rPr>
        <w:t>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ПЕСТРЯТОК</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 xml:space="preserve"> 5.1. </w:t>
      </w:r>
      <w:r w:rsidRPr="00933F17">
        <w:rPr>
          <w:rFonts w:ascii="Helvetica" w:hAnsi="Helvetica" w:cs="Helvetica" w:hint="eastAsia"/>
          <w:b/>
          <w:bCs/>
          <w:color w:val="222222"/>
          <w:sz w:val="21"/>
          <w:szCs w:val="21"/>
        </w:rPr>
        <w:t>Поведение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молоди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атлантического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период</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покатной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миграции</w:t>
      </w:r>
      <w:r w:rsidRPr="00933F17">
        <w:rPr>
          <w:rFonts w:ascii="Helvetica" w:hAnsi="Helvetica" w:cs="Helvetica"/>
          <w:b/>
          <w:bCs/>
          <w:color w:val="222222"/>
          <w:sz w:val="21"/>
          <w:szCs w:val="21"/>
        </w:rPr>
        <w:t xml:space="preserve"> 5.2. </w:t>
      </w:r>
      <w:r w:rsidRPr="00933F17">
        <w:rPr>
          <w:rFonts w:ascii="Helvetica" w:hAnsi="Helvetica" w:cs="Helvetica" w:hint="eastAsia"/>
          <w:b/>
          <w:bCs/>
          <w:color w:val="222222"/>
          <w:sz w:val="21"/>
          <w:szCs w:val="21"/>
        </w:rPr>
        <w:t>Влияние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щук</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пестряток</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поведе­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покатников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период</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Глава</w:t>
      </w:r>
      <w:r w:rsidRPr="00933F17">
        <w:rPr>
          <w:rFonts w:ascii="Helvetica" w:hAnsi="Helvetica" w:cs="Helvetica"/>
          <w:b/>
          <w:bCs/>
          <w:color w:val="222222"/>
          <w:sz w:val="21"/>
          <w:szCs w:val="21"/>
        </w:rPr>
        <w:t xml:space="preserve"> 6. </w:t>
      </w:r>
      <w:r w:rsidRPr="00933F17">
        <w:rPr>
          <w:rFonts w:ascii="Helvetica" w:hAnsi="Helvetica" w:cs="Helvetica" w:hint="eastAsia"/>
          <w:b/>
          <w:bCs/>
          <w:color w:val="222222"/>
          <w:sz w:val="21"/>
          <w:szCs w:val="21"/>
        </w:rPr>
        <w:t>П</w:t>
      </w:r>
      <w:r w:rsidRPr="00933F17">
        <w:rPr>
          <w:rFonts w:ascii="Helvetica" w:hAnsi="Helvetica" w:cs="Helvetica"/>
          <w:b/>
          <w:bCs/>
          <w:color w:val="222222"/>
          <w:sz w:val="21"/>
          <w:szCs w:val="21"/>
        </w:rPr>
        <w:t>0</w:t>
      </w:r>
      <w:r w:rsidRPr="00933F17">
        <w:rPr>
          <w:rFonts w:ascii="Helvetica" w:hAnsi="Helvetica" w:cs="Helvetica" w:hint="eastAsia"/>
          <w:b/>
          <w:bCs/>
          <w:color w:val="222222"/>
          <w:sz w:val="21"/>
          <w:szCs w:val="21"/>
        </w:rPr>
        <w:t>ВЕЛ</w:t>
      </w:r>
      <w:r w:rsidRPr="00933F17">
        <w:rPr>
          <w:rFonts w:ascii="Helvetica" w:hAnsi="Helvetica" w:cs="Helvetica"/>
          <w:b/>
          <w:bCs/>
          <w:color w:val="222222"/>
          <w:sz w:val="21"/>
          <w:szCs w:val="21"/>
        </w:rPr>
        <w:t>;</w:t>
      </w:r>
      <w:r w:rsidRPr="00933F17">
        <w:rPr>
          <w:rFonts w:ascii="Helvetica" w:hAnsi="Helvetica" w:cs="Helvetica" w:hint="eastAsia"/>
          <w:b/>
          <w:bCs/>
          <w:color w:val="222222"/>
          <w:sz w:val="21"/>
          <w:szCs w:val="21"/>
        </w:rPr>
        <w:t>ЕШ</w:t>
      </w:r>
      <w:r w:rsidRPr="00933F17">
        <w:rPr>
          <w:rFonts w:ascii="Helvetica" w:hAnsi="Helvetica" w:cs="Helvetica"/>
          <w:b/>
          <w:bCs/>
          <w:color w:val="222222"/>
          <w:sz w:val="21"/>
          <w:szCs w:val="21"/>
        </w:rPr>
        <w:t>'</w:t>
      </w:r>
      <w:r w:rsidRPr="00933F17">
        <w:rPr>
          <w:rFonts w:ascii="Helvetica" w:hAnsi="Helvetica" w:cs="Helvetica" w:hint="eastAsia"/>
          <w:b/>
          <w:bCs/>
          <w:color w:val="222222"/>
          <w:sz w:val="21"/>
          <w:szCs w:val="21"/>
        </w:rPr>
        <w:t>Ш</w:t>
      </w:r>
      <w:r w:rsidRPr="00933F17">
        <w:rPr>
          <w:rFonts w:ascii="Helvetica" w:hAnsi="Helvetica" w:cs="Helvetica"/>
          <w:b/>
          <w:bCs/>
          <w:color w:val="222222"/>
          <w:sz w:val="21"/>
          <w:szCs w:val="21"/>
        </w:rPr>
        <w:t xml:space="preserve"> 53 57 62 65 71 71 91 </w:t>
      </w:r>
      <w:r w:rsidRPr="00933F17">
        <w:rPr>
          <w:rFonts w:ascii="Helvetica" w:hAnsi="Helvetica" w:cs="Helvetica" w:hint="eastAsia"/>
          <w:b/>
          <w:bCs/>
          <w:color w:val="222222"/>
          <w:sz w:val="21"/>
          <w:szCs w:val="21"/>
        </w:rPr>
        <w:t>ПОКАТаЖОВ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АТЛАНТИЧЕСКОГО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ВЫРАЩМШЫХ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Р</w:t>
      </w:r>
      <w:r w:rsidRPr="00933F17">
        <w:rPr>
          <w:rFonts w:ascii="Helvetica" w:hAnsi="Helvetica" w:cs="Helvetica"/>
          <w:b/>
          <w:bCs/>
          <w:color w:val="222222"/>
          <w:sz w:val="21"/>
          <w:szCs w:val="21"/>
        </w:rPr>
        <w:t>}.1</w:t>
      </w:r>
      <w:r w:rsidRPr="00933F17">
        <w:rPr>
          <w:rFonts w:ascii="Helvetica" w:hAnsi="Helvetica" w:cs="Helvetica" w:hint="eastAsia"/>
          <w:b/>
          <w:bCs/>
          <w:color w:val="222222"/>
          <w:sz w:val="21"/>
          <w:szCs w:val="21"/>
        </w:rPr>
        <w:t>БОВ</w:t>
      </w:r>
      <w:r w:rsidRPr="00933F17">
        <w:rPr>
          <w:rFonts w:ascii="Helvetica" w:hAnsi="Helvetica" w:cs="Helvetica"/>
          <w:b/>
          <w:bCs/>
          <w:color w:val="222222"/>
          <w:sz w:val="21"/>
          <w:szCs w:val="21"/>
        </w:rPr>
        <w:t>0</w:t>
      </w:r>
      <w:r w:rsidRPr="00933F17">
        <w:rPr>
          <w:rFonts w:ascii="Helvetica" w:hAnsi="Helvetica" w:cs="Helvetica" w:hint="eastAsia"/>
          <w:b/>
          <w:bCs/>
          <w:color w:val="222222"/>
          <w:sz w:val="21"/>
          <w:szCs w:val="21"/>
        </w:rPr>
        <w:t>ЛНОМ</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ЗАВЭДЕ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ПОСЛЕ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ВЫПУСКА</w:t>
      </w:r>
    </w:p>
    <w:p w14:paraId="738ACE23"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стр</w:t>
      </w:r>
      <w:r w:rsidRPr="00933F17">
        <w:rPr>
          <w:rFonts w:ascii="Helvetica" w:hAnsi="Helvetica" w:cs="Helvetica"/>
          <w:b/>
          <w:bCs/>
          <w:color w:val="222222"/>
          <w:sz w:val="21"/>
          <w:szCs w:val="21"/>
        </w:rPr>
        <w:t>. 53</w:t>
      </w:r>
    </w:p>
    <w:p w14:paraId="2F1301F6"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b/>
          <w:bCs/>
          <w:color w:val="222222"/>
          <w:sz w:val="21"/>
          <w:szCs w:val="21"/>
        </w:rPr>
        <w:t xml:space="preserve">i^H0TH4ECKHX </w:t>
      </w:r>
      <w:r w:rsidRPr="00933F17">
        <w:rPr>
          <w:rFonts w:ascii="Helvetica" w:hAnsi="Helvetica" w:cs="Helvetica" w:hint="eastAsia"/>
          <w:b/>
          <w:bCs/>
          <w:color w:val="222222"/>
          <w:sz w:val="21"/>
          <w:szCs w:val="21"/>
        </w:rPr>
        <w:t>УСЛОВИЙ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СРЕДЫ</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ИНТЕНСИВНОСТЬ</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покАТНой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ьшгрщм</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молоди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АТЛАНТИЧЕСКОГО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 xml:space="preserve"> 4.1. </w:t>
      </w:r>
      <w:r w:rsidRPr="00933F17">
        <w:rPr>
          <w:rFonts w:ascii="Helvetica" w:hAnsi="Helvetica" w:cs="Helvetica" w:hint="eastAsia"/>
          <w:b/>
          <w:bCs/>
          <w:color w:val="222222"/>
          <w:sz w:val="21"/>
          <w:szCs w:val="21"/>
        </w:rPr>
        <w:t>Интенсивность</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покатной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молоди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при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изменении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абиотических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условий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среды</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Анализ</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изменения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интенсивности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покатной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w:t>
      </w:r>
      <w:r w:rsidRPr="00933F17">
        <w:rPr>
          <w:rFonts w:ascii="Helvetica" w:hAnsi="Helvetica" w:cs="Helvetica"/>
          <w:b/>
          <w:bCs/>
          <w:color w:val="222222"/>
          <w:sz w:val="21"/>
          <w:szCs w:val="21"/>
        </w:rPr>
        <w:t>1</w:t>
      </w:r>
      <w:r w:rsidRPr="00933F17">
        <w:rPr>
          <w:rFonts w:ascii="Helvetica" w:hAnsi="Helvetica" w:cs="Helvetica" w:hint="eastAsia"/>
          <w:b/>
          <w:bCs/>
          <w:color w:val="222222"/>
          <w:sz w:val="21"/>
          <w:szCs w:val="21"/>
        </w:rPr>
        <w:t>грации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молоди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р</w:t>
      </w:r>
      <w:r w:rsidRPr="00933F17">
        <w:rPr>
          <w:rFonts w:ascii="Helvetica" w:hAnsi="Helvetica" w:cs="Helvetica"/>
          <w:b/>
          <w:bCs/>
          <w:color w:val="222222"/>
          <w:sz w:val="21"/>
          <w:szCs w:val="21"/>
        </w:rPr>
        <w:t>.</w:t>
      </w:r>
      <w:r w:rsidRPr="00933F17">
        <w:rPr>
          <w:rFonts w:ascii="Helvetica" w:hAnsi="Helvetica" w:cs="Helvetica" w:hint="eastAsia"/>
          <w:b/>
          <w:bCs/>
          <w:color w:val="222222"/>
          <w:sz w:val="21"/>
          <w:szCs w:val="21"/>
        </w:rPr>
        <w:t>Сояне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с</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целью</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определения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ее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возможной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связи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с</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абиотическиш</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факторами</w:t>
      </w:r>
    </w:p>
    <w:p w14:paraId="073F0DEB" w14:textId="77777777" w:rsidR="00933F17" w:rsidRPr="00933F17" w:rsidRDefault="00933F17" w:rsidP="00933F17">
      <w:pPr>
        <w:rPr>
          <w:rFonts w:ascii="Helvetica" w:hAnsi="Helvetica" w:cs="Helvetica"/>
          <w:b/>
          <w:bCs/>
          <w:color w:val="222222"/>
          <w:sz w:val="21"/>
          <w:szCs w:val="21"/>
        </w:rPr>
      </w:pPr>
    </w:p>
    <w:p w14:paraId="190591CB"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Оглавление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диссертации</w:t>
      </w:r>
    </w:p>
    <w:p w14:paraId="05B6CCAD"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кандидат</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биологических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наук</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Нестеров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Владимир</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Дмитриевич</w:t>
      </w:r>
    </w:p>
    <w:p w14:paraId="50D6B79A"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ВВЕДЕНИЕ</w:t>
      </w:r>
    </w:p>
    <w:p w14:paraId="584E75F8" w14:textId="77777777" w:rsidR="00933F17" w:rsidRPr="00933F17" w:rsidRDefault="00933F17" w:rsidP="00933F17">
      <w:pPr>
        <w:rPr>
          <w:rFonts w:ascii="Helvetica" w:hAnsi="Helvetica" w:cs="Helvetica"/>
          <w:b/>
          <w:bCs/>
          <w:color w:val="222222"/>
          <w:sz w:val="21"/>
          <w:szCs w:val="21"/>
        </w:rPr>
      </w:pPr>
    </w:p>
    <w:p w14:paraId="5510A1EE"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Глава</w:t>
      </w:r>
      <w:r w:rsidRPr="00933F17">
        <w:rPr>
          <w:rFonts w:ascii="Helvetica" w:hAnsi="Helvetica" w:cs="Helvetica"/>
          <w:b/>
          <w:bCs/>
          <w:color w:val="222222"/>
          <w:sz w:val="21"/>
          <w:szCs w:val="21"/>
        </w:rPr>
        <w:t xml:space="preserve"> I. </w:t>
      </w:r>
      <w:r w:rsidRPr="00933F17">
        <w:rPr>
          <w:rFonts w:ascii="Helvetica" w:hAnsi="Helvetica" w:cs="Helvetica" w:hint="eastAsia"/>
          <w:b/>
          <w:bCs/>
          <w:color w:val="222222"/>
          <w:sz w:val="21"/>
          <w:szCs w:val="21"/>
        </w:rPr>
        <w:t>ПОКАТЫМ</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МОЛОДИ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АТЛАНТИЧЕСКОГО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обзор</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литературы</w:t>
      </w:r>
      <w:r w:rsidRPr="00933F17">
        <w:rPr>
          <w:rFonts w:ascii="Helvetica" w:hAnsi="Helvetica" w:cs="Helvetica"/>
          <w:b/>
          <w:bCs/>
          <w:color w:val="222222"/>
          <w:sz w:val="21"/>
          <w:szCs w:val="21"/>
        </w:rPr>
        <w:t>)</w:t>
      </w:r>
    </w:p>
    <w:p w14:paraId="7A210472" w14:textId="77777777" w:rsidR="00933F17" w:rsidRPr="00933F17" w:rsidRDefault="00933F17" w:rsidP="00933F17">
      <w:pPr>
        <w:rPr>
          <w:rFonts w:ascii="Helvetica" w:hAnsi="Helvetica" w:cs="Helvetica"/>
          <w:b/>
          <w:bCs/>
          <w:color w:val="222222"/>
          <w:sz w:val="21"/>
          <w:szCs w:val="21"/>
        </w:rPr>
      </w:pPr>
    </w:p>
    <w:p w14:paraId="5FB47336"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b/>
          <w:bCs/>
          <w:color w:val="222222"/>
          <w:sz w:val="21"/>
          <w:szCs w:val="21"/>
        </w:rPr>
        <w:t xml:space="preserve">1.1. </w:t>
      </w:r>
      <w:r w:rsidRPr="00933F17">
        <w:rPr>
          <w:rFonts w:ascii="Helvetica" w:hAnsi="Helvetica" w:cs="Helvetica" w:hint="eastAsia"/>
          <w:b/>
          <w:bCs/>
          <w:color w:val="222222"/>
          <w:sz w:val="21"/>
          <w:szCs w:val="21"/>
        </w:rPr>
        <w:t>Особенности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среды</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обитания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молоди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стадии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пестрятки</w:t>
      </w:r>
    </w:p>
    <w:p w14:paraId="28B4CABE" w14:textId="77777777" w:rsidR="00933F17" w:rsidRPr="00933F17" w:rsidRDefault="00933F17" w:rsidP="00933F17">
      <w:pPr>
        <w:rPr>
          <w:rFonts w:ascii="Helvetica" w:hAnsi="Helvetica" w:cs="Helvetica"/>
          <w:b/>
          <w:bCs/>
          <w:color w:val="222222"/>
          <w:sz w:val="21"/>
          <w:szCs w:val="21"/>
        </w:rPr>
      </w:pPr>
    </w:p>
    <w:p w14:paraId="3AD2929F"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b/>
          <w:bCs/>
          <w:color w:val="222222"/>
          <w:sz w:val="21"/>
          <w:szCs w:val="21"/>
        </w:rPr>
        <w:t xml:space="preserve">1.2. </w:t>
      </w:r>
      <w:r w:rsidRPr="00933F17">
        <w:rPr>
          <w:rFonts w:ascii="Helvetica" w:hAnsi="Helvetica" w:cs="Helvetica" w:hint="eastAsia"/>
          <w:b/>
          <w:bCs/>
          <w:color w:val="222222"/>
          <w:sz w:val="21"/>
          <w:szCs w:val="21"/>
        </w:rPr>
        <w:t>Влияние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абиотических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условий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среды</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интенсивность</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молоди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атлантического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 II</w:t>
      </w:r>
    </w:p>
    <w:p w14:paraId="3B4FAF0F" w14:textId="77777777" w:rsidR="00933F17" w:rsidRPr="00933F17" w:rsidRDefault="00933F17" w:rsidP="00933F17">
      <w:pPr>
        <w:rPr>
          <w:rFonts w:ascii="Helvetica" w:hAnsi="Helvetica" w:cs="Helvetica"/>
          <w:b/>
          <w:bCs/>
          <w:color w:val="222222"/>
          <w:sz w:val="21"/>
          <w:szCs w:val="21"/>
        </w:rPr>
      </w:pPr>
    </w:p>
    <w:p w14:paraId="7AFBAF5B"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b/>
          <w:bCs/>
          <w:color w:val="222222"/>
          <w:sz w:val="21"/>
          <w:szCs w:val="21"/>
        </w:rPr>
        <w:t xml:space="preserve">1.3. </w:t>
      </w:r>
      <w:r w:rsidRPr="00933F17">
        <w:rPr>
          <w:rFonts w:ascii="Helvetica" w:hAnsi="Helvetica" w:cs="Helvetica" w:hint="eastAsia"/>
          <w:b/>
          <w:bCs/>
          <w:color w:val="222222"/>
          <w:sz w:val="21"/>
          <w:szCs w:val="21"/>
        </w:rPr>
        <w:t>Влияние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хищников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молодь</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атлантического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p>
    <w:p w14:paraId="24833F41" w14:textId="77777777" w:rsidR="00933F17" w:rsidRPr="00933F17" w:rsidRDefault="00933F17" w:rsidP="00933F17">
      <w:pPr>
        <w:rPr>
          <w:rFonts w:ascii="Helvetica" w:hAnsi="Helvetica" w:cs="Helvetica"/>
          <w:b/>
          <w:bCs/>
          <w:color w:val="222222"/>
          <w:sz w:val="21"/>
          <w:szCs w:val="21"/>
        </w:rPr>
      </w:pPr>
    </w:p>
    <w:p w14:paraId="5A1E6A91"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b/>
          <w:bCs/>
          <w:color w:val="222222"/>
          <w:sz w:val="21"/>
          <w:szCs w:val="21"/>
        </w:rPr>
        <w:t xml:space="preserve">1.4. </w:t>
      </w:r>
      <w:r w:rsidRPr="00933F17">
        <w:rPr>
          <w:rFonts w:ascii="Helvetica" w:hAnsi="Helvetica" w:cs="Helvetica" w:hint="eastAsia"/>
          <w:b/>
          <w:bCs/>
          <w:color w:val="222222"/>
          <w:sz w:val="21"/>
          <w:szCs w:val="21"/>
        </w:rPr>
        <w:t>Поведение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молоди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лососей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период</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покатной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миграции</w:t>
      </w:r>
    </w:p>
    <w:p w14:paraId="5BEB213A" w14:textId="77777777" w:rsidR="00933F17" w:rsidRPr="00933F17" w:rsidRDefault="00933F17" w:rsidP="00933F17">
      <w:pPr>
        <w:rPr>
          <w:rFonts w:ascii="Helvetica" w:hAnsi="Helvetica" w:cs="Helvetica"/>
          <w:b/>
          <w:bCs/>
          <w:color w:val="222222"/>
          <w:sz w:val="21"/>
          <w:szCs w:val="21"/>
        </w:rPr>
      </w:pPr>
    </w:p>
    <w:p w14:paraId="6666A521"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Глава</w:t>
      </w:r>
      <w:r w:rsidRPr="00933F17">
        <w:rPr>
          <w:rFonts w:ascii="Helvetica" w:hAnsi="Helvetica" w:cs="Helvetica"/>
          <w:b/>
          <w:bCs/>
          <w:color w:val="222222"/>
          <w:sz w:val="21"/>
          <w:szCs w:val="21"/>
        </w:rPr>
        <w:t xml:space="preserve"> 2. </w:t>
      </w:r>
      <w:r w:rsidRPr="00933F17">
        <w:rPr>
          <w:rFonts w:ascii="Helvetica" w:hAnsi="Helvetica" w:cs="Helvetica" w:hint="eastAsia"/>
          <w:b/>
          <w:bCs/>
          <w:color w:val="222222"/>
          <w:sz w:val="21"/>
          <w:szCs w:val="21"/>
        </w:rPr>
        <w:t>МАТЕРИАЛ</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МЕТОДИКА</w:t>
      </w:r>
      <w:r w:rsidRPr="00933F17">
        <w:rPr>
          <w:rFonts w:ascii="Helvetica" w:hAnsi="Helvetica" w:cs="Helvetica"/>
          <w:b/>
          <w:bCs/>
          <w:color w:val="222222"/>
          <w:sz w:val="21"/>
          <w:szCs w:val="21"/>
        </w:rPr>
        <w:t>.</w:t>
      </w:r>
    </w:p>
    <w:p w14:paraId="0AD9D4E2" w14:textId="77777777" w:rsidR="00933F17" w:rsidRPr="00933F17" w:rsidRDefault="00933F17" w:rsidP="00933F17">
      <w:pPr>
        <w:rPr>
          <w:rFonts w:ascii="Helvetica" w:hAnsi="Helvetica" w:cs="Helvetica"/>
          <w:b/>
          <w:bCs/>
          <w:color w:val="222222"/>
          <w:sz w:val="21"/>
          <w:szCs w:val="21"/>
        </w:rPr>
      </w:pPr>
    </w:p>
    <w:p w14:paraId="61C8992C"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b/>
          <w:bCs/>
          <w:color w:val="222222"/>
          <w:sz w:val="21"/>
          <w:szCs w:val="21"/>
        </w:rPr>
        <w:t xml:space="preserve">2.1. </w:t>
      </w:r>
      <w:r w:rsidRPr="00933F17">
        <w:rPr>
          <w:rFonts w:ascii="Helvetica" w:hAnsi="Helvetica" w:cs="Helvetica" w:hint="eastAsia"/>
          <w:b/>
          <w:bCs/>
          <w:color w:val="222222"/>
          <w:sz w:val="21"/>
          <w:szCs w:val="21"/>
        </w:rPr>
        <w:t>Особенности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гидрологического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режима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рек</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Порьи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Сояны</w:t>
      </w:r>
    </w:p>
    <w:p w14:paraId="67A91A3A" w14:textId="77777777" w:rsidR="00933F17" w:rsidRPr="00933F17" w:rsidRDefault="00933F17" w:rsidP="00933F17">
      <w:pPr>
        <w:rPr>
          <w:rFonts w:ascii="Helvetica" w:hAnsi="Helvetica" w:cs="Helvetica"/>
          <w:b/>
          <w:bCs/>
          <w:color w:val="222222"/>
          <w:sz w:val="21"/>
          <w:szCs w:val="21"/>
        </w:rPr>
      </w:pPr>
    </w:p>
    <w:p w14:paraId="5D601CD4"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b/>
          <w:bCs/>
          <w:color w:val="222222"/>
          <w:sz w:val="21"/>
          <w:szCs w:val="21"/>
        </w:rPr>
        <w:t xml:space="preserve">2.2. </w:t>
      </w:r>
      <w:r w:rsidRPr="00933F17">
        <w:rPr>
          <w:rFonts w:ascii="Helvetica" w:hAnsi="Helvetica" w:cs="Helvetica" w:hint="eastAsia"/>
          <w:b/>
          <w:bCs/>
          <w:color w:val="222222"/>
          <w:sz w:val="21"/>
          <w:szCs w:val="21"/>
        </w:rPr>
        <w:t>Суточная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активность</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пестряток</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скорость</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течения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воды</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местах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обитания</w:t>
      </w:r>
    </w:p>
    <w:p w14:paraId="4B3ED139" w14:textId="77777777" w:rsidR="00933F17" w:rsidRPr="00933F17" w:rsidRDefault="00933F17" w:rsidP="00933F17">
      <w:pPr>
        <w:rPr>
          <w:rFonts w:ascii="Helvetica" w:hAnsi="Helvetica" w:cs="Helvetica"/>
          <w:b/>
          <w:bCs/>
          <w:color w:val="222222"/>
          <w:sz w:val="21"/>
          <w:szCs w:val="21"/>
        </w:rPr>
      </w:pPr>
    </w:p>
    <w:p w14:paraId="43ED5A3D"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b/>
          <w:bCs/>
          <w:color w:val="222222"/>
          <w:sz w:val="21"/>
          <w:szCs w:val="21"/>
        </w:rPr>
        <w:t xml:space="preserve">2.3. </w:t>
      </w:r>
      <w:r w:rsidRPr="00933F17">
        <w:rPr>
          <w:rFonts w:ascii="Helvetica" w:hAnsi="Helvetica" w:cs="Helvetica" w:hint="eastAsia"/>
          <w:b/>
          <w:bCs/>
          <w:color w:val="222222"/>
          <w:sz w:val="21"/>
          <w:szCs w:val="21"/>
        </w:rPr>
        <w:t>Абиотические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условия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среды</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интенсивность</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молоди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атлантического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p>
    <w:p w14:paraId="03ABAA89" w14:textId="77777777" w:rsidR="00933F17" w:rsidRPr="00933F17" w:rsidRDefault="00933F17" w:rsidP="00933F17">
      <w:pPr>
        <w:rPr>
          <w:rFonts w:ascii="Helvetica" w:hAnsi="Helvetica" w:cs="Helvetica"/>
          <w:b/>
          <w:bCs/>
          <w:color w:val="222222"/>
          <w:sz w:val="21"/>
          <w:szCs w:val="21"/>
        </w:rPr>
      </w:pPr>
    </w:p>
    <w:p w14:paraId="6BB9EB1C"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b/>
          <w:bCs/>
          <w:color w:val="222222"/>
          <w:sz w:val="21"/>
          <w:szCs w:val="21"/>
        </w:rPr>
        <w:t xml:space="preserve">2.4. </w:t>
      </w:r>
      <w:r w:rsidRPr="00933F17">
        <w:rPr>
          <w:rFonts w:ascii="Helvetica" w:hAnsi="Helvetica" w:cs="Helvetica" w:hint="eastAsia"/>
          <w:b/>
          <w:bCs/>
          <w:color w:val="222222"/>
          <w:sz w:val="21"/>
          <w:szCs w:val="21"/>
        </w:rPr>
        <w:t>Поведение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молоди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атлантического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выросшей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естественных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условиях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рыбоводном</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заводе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период</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покатной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миграции</w:t>
      </w:r>
    </w:p>
    <w:p w14:paraId="567D8ADB" w14:textId="77777777" w:rsidR="00933F17" w:rsidRPr="00933F17" w:rsidRDefault="00933F17" w:rsidP="00933F17">
      <w:pPr>
        <w:rPr>
          <w:rFonts w:ascii="Helvetica" w:hAnsi="Helvetica" w:cs="Helvetica"/>
          <w:b/>
          <w:bCs/>
          <w:color w:val="222222"/>
          <w:sz w:val="21"/>
          <w:szCs w:val="21"/>
        </w:rPr>
      </w:pPr>
    </w:p>
    <w:p w14:paraId="2944CCCD"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b/>
          <w:bCs/>
          <w:color w:val="222222"/>
          <w:sz w:val="21"/>
          <w:szCs w:val="21"/>
        </w:rPr>
        <w:t xml:space="preserve">2.5. </w:t>
      </w:r>
      <w:r w:rsidRPr="00933F17">
        <w:rPr>
          <w:rFonts w:ascii="Helvetica" w:hAnsi="Helvetica" w:cs="Helvetica" w:hint="eastAsia"/>
          <w:b/>
          <w:bCs/>
          <w:color w:val="222222"/>
          <w:sz w:val="21"/>
          <w:szCs w:val="21"/>
        </w:rPr>
        <w:t>Активность</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щуки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влияние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щук</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пестряток</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w:t>
      </w:r>
      <w:r w:rsidRPr="00933F17">
        <w:rPr>
          <w:rFonts w:ascii="Helvetica" w:hAnsi="Helvetica" w:cs="Helvetica" w:hint="eastAsia"/>
          <w:b/>
          <w:bCs/>
          <w:color w:val="222222"/>
          <w:sz w:val="21"/>
          <w:szCs w:val="21"/>
        </w:rPr>
        <w:lastRenderedPageBreak/>
        <w:t>ося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поведение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покатников</w:t>
      </w:r>
    </w:p>
    <w:p w14:paraId="4F7194C3" w14:textId="77777777" w:rsidR="00933F17" w:rsidRPr="00933F17" w:rsidRDefault="00933F17" w:rsidP="00933F17">
      <w:pPr>
        <w:rPr>
          <w:rFonts w:ascii="Helvetica" w:hAnsi="Helvetica" w:cs="Helvetica"/>
          <w:b/>
          <w:bCs/>
          <w:color w:val="222222"/>
          <w:sz w:val="21"/>
          <w:szCs w:val="21"/>
        </w:rPr>
      </w:pPr>
    </w:p>
    <w:p w14:paraId="5364D0D5"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Глава</w:t>
      </w:r>
      <w:r w:rsidRPr="00933F17">
        <w:rPr>
          <w:rFonts w:ascii="Helvetica" w:hAnsi="Helvetica" w:cs="Helvetica"/>
          <w:b/>
          <w:bCs/>
          <w:color w:val="222222"/>
          <w:sz w:val="21"/>
          <w:szCs w:val="21"/>
        </w:rPr>
        <w:t xml:space="preserve"> 3. </w:t>
      </w:r>
      <w:r w:rsidRPr="00933F17">
        <w:rPr>
          <w:rFonts w:ascii="Helvetica" w:hAnsi="Helvetica" w:cs="Helvetica" w:hint="eastAsia"/>
          <w:b/>
          <w:bCs/>
          <w:color w:val="222222"/>
          <w:sz w:val="21"/>
          <w:szCs w:val="21"/>
        </w:rPr>
        <w:t>ВЛИЯНИЕ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АБИОТИЧЕСКИХ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УСЛОВИЙ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СРБЩЫ</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ПОВЕДЕНИЕ</w:t>
      </w:r>
    </w:p>
    <w:p w14:paraId="5DAC6CF8" w14:textId="77777777" w:rsidR="00933F17" w:rsidRPr="00933F17" w:rsidRDefault="00933F17" w:rsidP="00933F17">
      <w:pPr>
        <w:rPr>
          <w:rFonts w:ascii="Helvetica" w:hAnsi="Helvetica" w:cs="Helvetica"/>
          <w:b/>
          <w:bCs/>
          <w:color w:val="222222"/>
          <w:sz w:val="21"/>
          <w:szCs w:val="21"/>
        </w:rPr>
      </w:pPr>
    </w:p>
    <w:p w14:paraId="3ADD4E05"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МОЛОДИ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АТЛАНТИЧЕСКОГО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СТАДИЙ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ПЕСТРЯТКИ</w:t>
      </w:r>
    </w:p>
    <w:p w14:paraId="5706ED2F" w14:textId="77777777" w:rsidR="00933F17" w:rsidRPr="00933F17" w:rsidRDefault="00933F17" w:rsidP="00933F17">
      <w:pPr>
        <w:rPr>
          <w:rFonts w:ascii="Helvetica" w:hAnsi="Helvetica" w:cs="Helvetica"/>
          <w:b/>
          <w:bCs/>
          <w:color w:val="222222"/>
          <w:sz w:val="21"/>
          <w:szCs w:val="21"/>
        </w:rPr>
      </w:pPr>
    </w:p>
    <w:p w14:paraId="3FC5F5F9"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Глава</w:t>
      </w:r>
      <w:r w:rsidRPr="00933F17">
        <w:rPr>
          <w:rFonts w:ascii="Helvetica" w:hAnsi="Helvetica" w:cs="Helvetica"/>
          <w:b/>
          <w:bCs/>
          <w:color w:val="222222"/>
          <w:sz w:val="21"/>
          <w:szCs w:val="21"/>
        </w:rPr>
        <w:t xml:space="preserve"> 4. </w:t>
      </w:r>
      <w:r w:rsidRPr="00933F17">
        <w:rPr>
          <w:rFonts w:ascii="Helvetica" w:hAnsi="Helvetica" w:cs="Helvetica" w:hint="eastAsia"/>
          <w:b/>
          <w:bCs/>
          <w:color w:val="222222"/>
          <w:sz w:val="21"/>
          <w:szCs w:val="21"/>
        </w:rPr>
        <w:t>ВЛИЯНИЕ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АБИОТИЧЕСКИХ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УСЛОВИИ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СРДДЫ</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ИНТЕНСИВНОСТЬ</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ПОКАТНОЙ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МОЛОДИ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АТЛАНТИЧЕСКОГО</w:t>
      </w:r>
    </w:p>
    <w:p w14:paraId="287A1964" w14:textId="77777777" w:rsidR="00933F17" w:rsidRPr="00933F17" w:rsidRDefault="00933F17" w:rsidP="00933F17">
      <w:pPr>
        <w:rPr>
          <w:rFonts w:ascii="Helvetica" w:hAnsi="Helvetica" w:cs="Helvetica"/>
          <w:b/>
          <w:bCs/>
          <w:color w:val="222222"/>
          <w:sz w:val="21"/>
          <w:szCs w:val="21"/>
        </w:rPr>
      </w:pPr>
    </w:p>
    <w:p w14:paraId="6F2CD330"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w:t>
      </w:r>
    </w:p>
    <w:p w14:paraId="25AECBAE" w14:textId="77777777" w:rsidR="00933F17" w:rsidRPr="00933F17" w:rsidRDefault="00933F17" w:rsidP="00933F17">
      <w:pPr>
        <w:rPr>
          <w:rFonts w:ascii="Helvetica" w:hAnsi="Helvetica" w:cs="Helvetica"/>
          <w:b/>
          <w:bCs/>
          <w:color w:val="222222"/>
          <w:sz w:val="21"/>
          <w:szCs w:val="21"/>
        </w:rPr>
      </w:pPr>
    </w:p>
    <w:p w14:paraId="3DC893C6"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b/>
          <w:bCs/>
          <w:color w:val="222222"/>
          <w:sz w:val="21"/>
          <w:szCs w:val="21"/>
        </w:rPr>
        <w:t xml:space="preserve">4.1♦ </w:t>
      </w:r>
      <w:r w:rsidRPr="00933F17">
        <w:rPr>
          <w:rFonts w:ascii="Helvetica" w:hAnsi="Helvetica" w:cs="Helvetica" w:hint="eastAsia"/>
          <w:b/>
          <w:bCs/>
          <w:color w:val="222222"/>
          <w:sz w:val="21"/>
          <w:szCs w:val="21"/>
        </w:rPr>
        <w:t>Интенсивность</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покатной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молоди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при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изменении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абиотических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условий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среды</w:t>
      </w:r>
    </w:p>
    <w:p w14:paraId="52D9EA4C" w14:textId="77777777" w:rsidR="00933F17" w:rsidRPr="00933F17" w:rsidRDefault="00933F17" w:rsidP="00933F17">
      <w:pPr>
        <w:rPr>
          <w:rFonts w:ascii="Helvetica" w:hAnsi="Helvetica" w:cs="Helvetica"/>
          <w:b/>
          <w:bCs/>
          <w:color w:val="222222"/>
          <w:sz w:val="21"/>
          <w:szCs w:val="21"/>
        </w:rPr>
      </w:pPr>
    </w:p>
    <w:p w14:paraId="0CFE3782"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b/>
          <w:bCs/>
          <w:color w:val="222222"/>
          <w:sz w:val="21"/>
          <w:szCs w:val="21"/>
        </w:rPr>
        <w:t xml:space="preserve">4.2. </w:t>
      </w:r>
      <w:r w:rsidRPr="00933F17">
        <w:rPr>
          <w:rFonts w:ascii="Helvetica" w:hAnsi="Helvetica" w:cs="Helvetica" w:hint="eastAsia"/>
          <w:b/>
          <w:bCs/>
          <w:color w:val="222222"/>
          <w:sz w:val="21"/>
          <w:szCs w:val="21"/>
        </w:rPr>
        <w:t>Множественный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корреляционный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анализ</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влияния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абиотических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факторов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среды</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интенсивность</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покатников</w:t>
      </w:r>
    </w:p>
    <w:p w14:paraId="0FA43E29" w14:textId="77777777" w:rsidR="00933F17" w:rsidRPr="00933F17" w:rsidRDefault="00933F17" w:rsidP="00933F17">
      <w:pPr>
        <w:rPr>
          <w:rFonts w:ascii="Helvetica" w:hAnsi="Helvetica" w:cs="Helvetica"/>
          <w:b/>
          <w:bCs/>
          <w:color w:val="222222"/>
          <w:sz w:val="21"/>
          <w:szCs w:val="21"/>
        </w:rPr>
      </w:pPr>
    </w:p>
    <w:p w14:paraId="2AF16CC2"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b/>
          <w:bCs/>
          <w:color w:val="222222"/>
          <w:sz w:val="21"/>
          <w:szCs w:val="21"/>
        </w:rPr>
        <w:t xml:space="preserve">4.3. </w:t>
      </w:r>
      <w:r w:rsidRPr="00933F17">
        <w:rPr>
          <w:rFonts w:ascii="Helvetica" w:hAnsi="Helvetica" w:cs="Helvetica" w:hint="eastAsia"/>
          <w:b/>
          <w:bCs/>
          <w:color w:val="222222"/>
          <w:sz w:val="21"/>
          <w:szCs w:val="21"/>
        </w:rPr>
        <w:t>Влияние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температуры</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воды</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динамику</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покатной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молоди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атлантического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w:t>
      </w:r>
    </w:p>
    <w:p w14:paraId="0AE61B5B" w14:textId="77777777" w:rsidR="00933F17" w:rsidRPr="00933F17" w:rsidRDefault="00933F17" w:rsidP="00933F17">
      <w:pPr>
        <w:rPr>
          <w:rFonts w:ascii="Helvetica" w:hAnsi="Helvetica" w:cs="Helvetica"/>
          <w:b/>
          <w:bCs/>
          <w:color w:val="222222"/>
          <w:sz w:val="21"/>
          <w:szCs w:val="21"/>
        </w:rPr>
      </w:pPr>
    </w:p>
    <w:p w14:paraId="38B43379"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b/>
          <w:bCs/>
          <w:color w:val="222222"/>
          <w:sz w:val="21"/>
          <w:szCs w:val="21"/>
        </w:rPr>
        <w:t xml:space="preserve">4.4. </w:t>
      </w:r>
      <w:r w:rsidRPr="00933F17">
        <w:rPr>
          <w:rFonts w:ascii="Helvetica" w:hAnsi="Helvetica" w:cs="Helvetica" w:hint="eastAsia"/>
          <w:b/>
          <w:bCs/>
          <w:color w:val="222222"/>
          <w:sz w:val="21"/>
          <w:szCs w:val="21"/>
        </w:rPr>
        <w:t>Влияние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особенностей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весеннего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прогрева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воды</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реке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начало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покатников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p>
    <w:p w14:paraId="74277262" w14:textId="77777777" w:rsidR="00933F17" w:rsidRPr="00933F17" w:rsidRDefault="00933F17" w:rsidP="00933F17">
      <w:pPr>
        <w:rPr>
          <w:rFonts w:ascii="Helvetica" w:hAnsi="Helvetica" w:cs="Helvetica"/>
          <w:b/>
          <w:bCs/>
          <w:color w:val="222222"/>
          <w:sz w:val="21"/>
          <w:szCs w:val="21"/>
        </w:rPr>
      </w:pPr>
    </w:p>
    <w:p w14:paraId="285C1A1B"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Глава</w:t>
      </w:r>
      <w:r w:rsidRPr="00933F17">
        <w:rPr>
          <w:rFonts w:ascii="Helvetica" w:hAnsi="Helvetica" w:cs="Helvetica"/>
          <w:b/>
          <w:bCs/>
          <w:color w:val="222222"/>
          <w:sz w:val="21"/>
          <w:szCs w:val="21"/>
        </w:rPr>
        <w:t xml:space="preserve"> 5. </w:t>
      </w:r>
      <w:r w:rsidRPr="00933F17">
        <w:rPr>
          <w:rFonts w:ascii="Helvetica" w:hAnsi="Helvetica" w:cs="Helvetica" w:hint="eastAsia"/>
          <w:b/>
          <w:bCs/>
          <w:color w:val="222222"/>
          <w:sz w:val="21"/>
          <w:szCs w:val="21"/>
        </w:rPr>
        <w:t>ПОВЕДЕНИЕ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ПОКАТНИКОВ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АТЛАНТИЧЕСКОГО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ПЕРИОД</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ВЛИЯНИЕ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НИХ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ХИЩНИКОВ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ПЕСТРЯТОК</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w:t>
      </w:r>
    </w:p>
    <w:p w14:paraId="70624510" w14:textId="77777777" w:rsidR="00933F17" w:rsidRPr="00933F17" w:rsidRDefault="00933F17" w:rsidP="00933F17">
      <w:pPr>
        <w:rPr>
          <w:rFonts w:ascii="Helvetica" w:hAnsi="Helvetica" w:cs="Helvetica"/>
          <w:b/>
          <w:bCs/>
          <w:color w:val="222222"/>
          <w:sz w:val="21"/>
          <w:szCs w:val="21"/>
        </w:rPr>
      </w:pPr>
    </w:p>
    <w:p w14:paraId="05006D0E"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b/>
          <w:bCs/>
          <w:color w:val="222222"/>
          <w:sz w:val="21"/>
          <w:szCs w:val="21"/>
        </w:rPr>
        <w:t xml:space="preserve">5.1. </w:t>
      </w:r>
      <w:r w:rsidRPr="00933F17">
        <w:rPr>
          <w:rFonts w:ascii="Helvetica" w:hAnsi="Helvetica" w:cs="Helvetica" w:hint="eastAsia"/>
          <w:b/>
          <w:bCs/>
          <w:color w:val="222222"/>
          <w:sz w:val="21"/>
          <w:szCs w:val="21"/>
        </w:rPr>
        <w:t>Поведение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молоди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атлантического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w:t>
      </w:r>
      <w:r w:rsidRPr="00933F17">
        <w:rPr>
          <w:rFonts w:ascii="Helvetica" w:hAnsi="Helvetica" w:cs="Helvetica" w:hint="eastAsia"/>
          <w:b/>
          <w:bCs/>
          <w:color w:val="222222"/>
          <w:sz w:val="21"/>
          <w:szCs w:val="21"/>
        </w:rPr>
        <w:lastRenderedPageBreak/>
        <w:t>риод</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покатной</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миграции</w:t>
      </w:r>
    </w:p>
    <w:p w14:paraId="7C645779" w14:textId="77777777" w:rsidR="00933F17" w:rsidRPr="00933F17" w:rsidRDefault="00933F17" w:rsidP="00933F17">
      <w:pPr>
        <w:rPr>
          <w:rFonts w:ascii="Helvetica" w:hAnsi="Helvetica" w:cs="Helvetica"/>
          <w:b/>
          <w:bCs/>
          <w:color w:val="222222"/>
          <w:sz w:val="21"/>
          <w:szCs w:val="21"/>
        </w:rPr>
      </w:pPr>
    </w:p>
    <w:p w14:paraId="307CAF4D"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b/>
          <w:bCs/>
          <w:color w:val="222222"/>
          <w:sz w:val="21"/>
          <w:szCs w:val="21"/>
        </w:rPr>
        <w:t xml:space="preserve">5.2. </w:t>
      </w:r>
      <w:r w:rsidRPr="00933F17">
        <w:rPr>
          <w:rFonts w:ascii="Helvetica" w:hAnsi="Helvetica" w:cs="Helvetica" w:hint="eastAsia"/>
          <w:b/>
          <w:bCs/>
          <w:color w:val="222222"/>
          <w:sz w:val="21"/>
          <w:szCs w:val="21"/>
        </w:rPr>
        <w:t>Влияние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щук</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пестряток</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поведение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покатников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период</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миграции</w:t>
      </w:r>
    </w:p>
    <w:p w14:paraId="3A5DD7A4" w14:textId="77777777" w:rsidR="00933F17" w:rsidRPr="00933F17" w:rsidRDefault="00933F17" w:rsidP="00933F17">
      <w:pPr>
        <w:rPr>
          <w:rFonts w:ascii="Helvetica" w:hAnsi="Helvetica" w:cs="Helvetica"/>
          <w:b/>
          <w:bCs/>
          <w:color w:val="222222"/>
          <w:sz w:val="21"/>
          <w:szCs w:val="21"/>
        </w:rPr>
      </w:pPr>
    </w:p>
    <w:p w14:paraId="3D269109"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Глава</w:t>
      </w:r>
      <w:r w:rsidRPr="00933F17">
        <w:rPr>
          <w:rFonts w:ascii="Helvetica" w:hAnsi="Helvetica" w:cs="Helvetica"/>
          <w:b/>
          <w:bCs/>
          <w:color w:val="222222"/>
          <w:sz w:val="21"/>
          <w:szCs w:val="21"/>
        </w:rPr>
        <w:t xml:space="preserve"> 6. </w:t>
      </w:r>
      <w:r w:rsidRPr="00933F17">
        <w:rPr>
          <w:rFonts w:ascii="Helvetica" w:hAnsi="Helvetica" w:cs="Helvetica" w:hint="eastAsia"/>
          <w:b/>
          <w:bCs/>
          <w:color w:val="222222"/>
          <w:sz w:val="21"/>
          <w:szCs w:val="21"/>
        </w:rPr>
        <w:t>ПОВЕДЕНИЕ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ПОКАТШКОВ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АТЛАНТИЧЕСКОГО</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ЛОСОСЯ</w:t>
      </w:r>
      <w:r w:rsidRPr="00933F17">
        <w:rPr>
          <w:rFonts w:ascii="Helvetica" w:hAnsi="Helvetica" w:cs="Helvetica"/>
          <w:b/>
          <w:bCs/>
          <w:color w:val="222222"/>
          <w:sz w:val="21"/>
          <w:szCs w:val="21"/>
        </w:rPr>
        <w:t>,</w:t>
      </w:r>
    </w:p>
    <w:p w14:paraId="0B96D3AD" w14:textId="77777777" w:rsidR="00933F17" w:rsidRPr="00933F17" w:rsidRDefault="00933F17" w:rsidP="00933F17">
      <w:pPr>
        <w:rPr>
          <w:rFonts w:ascii="Helvetica" w:hAnsi="Helvetica" w:cs="Helvetica"/>
          <w:b/>
          <w:bCs/>
          <w:color w:val="222222"/>
          <w:sz w:val="21"/>
          <w:szCs w:val="21"/>
        </w:rPr>
      </w:pPr>
    </w:p>
    <w:p w14:paraId="34433950"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hint="eastAsia"/>
          <w:b/>
          <w:bCs/>
          <w:color w:val="222222"/>
          <w:sz w:val="21"/>
          <w:szCs w:val="21"/>
        </w:rPr>
        <w:t>ВЫРАЩЕННЫХ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РЫБОВОДНОМ</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ЗАВЗДЕ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ПОСЛЕ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ВЫПУСКА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ЕСТЕСТВЕННЫЕ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ВОДОЕМЫ</w:t>
      </w:r>
      <w:r w:rsidRPr="00933F17">
        <w:rPr>
          <w:rFonts w:ascii="Helvetica" w:hAnsi="Helvetica" w:cs="Helvetica"/>
          <w:b/>
          <w:bCs/>
          <w:color w:val="222222"/>
          <w:sz w:val="21"/>
          <w:szCs w:val="21"/>
        </w:rPr>
        <w:t>.</w:t>
      </w:r>
    </w:p>
    <w:p w14:paraId="11FA8503" w14:textId="77777777" w:rsidR="00933F17" w:rsidRPr="00933F17" w:rsidRDefault="00933F17" w:rsidP="00933F17">
      <w:pPr>
        <w:rPr>
          <w:rFonts w:ascii="Helvetica" w:hAnsi="Helvetica" w:cs="Helvetica"/>
          <w:b/>
          <w:bCs/>
          <w:color w:val="222222"/>
          <w:sz w:val="21"/>
          <w:szCs w:val="21"/>
        </w:rPr>
      </w:pPr>
    </w:p>
    <w:p w14:paraId="52CD7A7D"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b/>
          <w:bCs/>
          <w:color w:val="222222"/>
          <w:sz w:val="21"/>
          <w:szCs w:val="21"/>
        </w:rPr>
        <w:t xml:space="preserve">6.1. </w:t>
      </w:r>
      <w:r w:rsidRPr="00933F17">
        <w:rPr>
          <w:rFonts w:ascii="Helvetica" w:hAnsi="Helvetica" w:cs="Helvetica" w:hint="eastAsia"/>
          <w:b/>
          <w:bCs/>
          <w:color w:val="222222"/>
          <w:sz w:val="21"/>
          <w:szCs w:val="21"/>
        </w:rPr>
        <w:t>Особенности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поведения</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покатников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выращенных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рыбоводном</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заводе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период</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миграции</w:t>
      </w:r>
    </w:p>
    <w:p w14:paraId="2FE0E24E" w14:textId="77777777" w:rsidR="00933F17" w:rsidRPr="00933F17" w:rsidRDefault="00933F17" w:rsidP="00933F17">
      <w:pPr>
        <w:rPr>
          <w:rFonts w:ascii="Helvetica" w:hAnsi="Helvetica" w:cs="Helvetica"/>
          <w:b/>
          <w:bCs/>
          <w:color w:val="222222"/>
          <w:sz w:val="21"/>
          <w:szCs w:val="21"/>
        </w:rPr>
      </w:pPr>
    </w:p>
    <w:p w14:paraId="61569C75" w14:textId="77777777" w:rsidR="00933F17" w:rsidRPr="00933F17" w:rsidRDefault="00933F17" w:rsidP="00933F17">
      <w:pPr>
        <w:rPr>
          <w:rFonts w:ascii="Helvetica" w:hAnsi="Helvetica" w:cs="Helvetica"/>
          <w:b/>
          <w:bCs/>
          <w:color w:val="222222"/>
          <w:sz w:val="21"/>
          <w:szCs w:val="21"/>
        </w:rPr>
      </w:pPr>
      <w:r w:rsidRPr="00933F17">
        <w:rPr>
          <w:rFonts w:ascii="Helvetica" w:hAnsi="Helvetica" w:cs="Helvetica"/>
          <w:b/>
          <w:bCs/>
          <w:color w:val="222222"/>
          <w:sz w:val="21"/>
          <w:szCs w:val="21"/>
        </w:rPr>
        <w:t xml:space="preserve">6.2. </w:t>
      </w:r>
      <w:r w:rsidRPr="00933F17">
        <w:rPr>
          <w:rFonts w:ascii="Helvetica" w:hAnsi="Helvetica" w:cs="Helvetica" w:hint="eastAsia"/>
          <w:b/>
          <w:bCs/>
          <w:color w:val="222222"/>
          <w:sz w:val="21"/>
          <w:szCs w:val="21"/>
        </w:rPr>
        <w:t>Поведение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покатников</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выращенных</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на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рыбоводном</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заводе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после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периода</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адаптации</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к</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естественным</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условиям</w:t>
      </w:r>
    </w:p>
    <w:p w14:paraId="52BD1157" w14:textId="77777777" w:rsidR="00933F17" w:rsidRPr="00933F17" w:rsidRDefault="00933F17" w:rsidP="00933F17">
      <w:pPr>
        <w:rPr>
          <w:rFonts w:ascii="Helvetica" w:hAnsi="Helvetica" w:cs="Helvetica"/>
          <w:b/>
          <w:bCs/>
          <w:color w:val="222222"/>
          <w:sz w:val="21"/>
          <w:szCs w:val="21"/>
        </w:rPr>
      </w:pPr>
    </w:p>
    <w:p w14:paraId="109CC004" w14:textId="3A4F1278" w:rsidR="00484EB4" w:rsidRPr="00933F17" w:rsidRDefault="00933F17" w:rsidP="00933F17">
      <w:r w:rsidRPr="00933F17">
        <w:rPr>
          <w:rFonts w:ascii="Helvetica" w:hAnsi="Helvetica" w:cs="Helvetica" w:hint="eastAsia"/>
          <w:b/>
          <w:bCs/>
          <w:color w:val="222222"/>
          <w:sz w:val="21"/>
          <w:szCs w:val="21"/>
        </w:rPr>
        <w:t>Глава</w:t>
      </w:r>
      <w:r w:rsidRPr="00933F17">
        <w:rPr>
          <w:rFonts w:ascii="Helvetica" w:hAnsi="Helvetica" w:cs="Helvetica"/>
          <w:b/>
          <w:bCs/>
          <w:color w:val="222222"/>
          <w:sz w:val="21"/>
          <w:szCs w:val="21"/>
        </w:rPr>
        <w:t xml:space="preserve"> 7. </w:t>
      </w:r>
      <w:r w:rsidRPr="00933F17">
        <w:rPr>
          <w:rFonts w:ascii="Helvetica" w:hAnsi="Helvetica" w:cs="Helvetica" w:hint="eastAsia"/>
          <w:b/>
          <w:bCs/>
          <w:color w:val="222222"/>
          <w:sz w:val="21"/>
          <w:szCs w:val="21"/>
        </w:rPr>
        <w:t>ОБСУЖДЕНИЕ</w:t>
      </w:r>
      <w:r w:rsidRPr="00933F17">
        <w:rPr>
          <w:rFonts w:ascii="Helvetica" w:hAnsi="Helvetica" w:cs="Helvetica"/>
          <w:b/>
          <w:bCs/>
          <w:color w:val="222222"/>
          <w:sz w:val="21"/>
          <w:szCs w:val="21"/>
        </w:rPr>
        <w:t xml:space="preserve"> </w:t>
      </w:r>
      <w:r w:rsidRPr="00933F17">
        <w:rPr>
          <w:rFonts w:ascii="Helvetica" w:hAnsi="Helvetica" w:cs="Helvetica" w:hint="eastAsia"/>
          <w:b/>
          <w:bCs/>
          <w:color w:val="222222"/>
          <w:sz w:val="21"/>
          <w:szCs w:val="21"/>
        </w:rPr>
        <w:t>РЕЗУЛЬТАТОВ</w:t>
      </w:r>
      <w:r w:rsidRPr="00933F17">
        <w:rPr>
          <w:rFonts w:ascii="Helvetica" w:hAnsi="Helvetica" w:cs="Helvetica"/>
          <w:b/>
          <w:bCs/>
          <w:color w:val="222222"/>
          <w:sz w:val="21"/>
          <w:szCs w:val="21"/>
        </w:rPr>
        <w:t>.</w:t>
      </w:r>
    </w:p>
    <w:sectPr w:rsidR="00484EB4" w:rsidRPr="00933F1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BD337" w14:textId="77777777" w:rsidR="005435F4" w:rsidRDefault="005435F4">
      <w:pPr>
        <w:spacing w:after="0" w:line="240" w:lineRule="auto"/>
      </w:pPr>
      <w:r>
        <w:separator/>
      </w:r>
    </w:p>
  </w:endnote>
  <w:endnote w:type="continuationSeparator" w:id="0">
    <w:p w14:paraId="730D540A" w14:textId="77777777" w:rsidR="005435F4" w:rsidRDefault="0054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F526C" w14:textId="77777777" w:rsidR="005435F4" w:rsidRDefault="005435F4"/>
    <w:p w14:paraId="1A79C151" w14:textId="77777777" w:rsidR="005435F4" w:rsidRDefault="005435F4"/>
    <w:p w14:paraId="4BFA1039" w14:textId="77777777" w:rsidR="005435F4" w:rsidRDefault="005435F4"/>
    <w:p w14:paraId="534D45B4" w14:textId="77777777" w:rsidR="005435F4" w:rsidRDefault="005435F4"/>
    <w:p w14:paraId="5677F2EA" w14:textId="77777777" w:rsidR="005435F4" w:rsidRDefault="005435F4"/>
    <w:p w14:paraId="52AEE3C2" w14:textId="77777777" w:rsidR="005435F4" w:rsidRDefault="005435F4"/>
    <w:p w14:paraId="1A6460C5" w14:textId="77777777" w:rsidR="005435F4" w:rsidRDefault="005435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185D71" wp14:editId="39C59A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41AFB" w14:textId="77777777" w:rsidR="005435F4" w:rsidRDefault="005435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185D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741AFB" w14:textId="77777777" w:rsidR="005435F4" w:rsidRDefault="005435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E1307F" w14:textId="77777777" w:rsidR="005435F4" w:rsidRDefault="005435F4"/>
    <w:p w14:paraId="350E4431" w14:textId="77777777" w:rsidR="005435F4" w:rsidRDefault="005435F4"/>
    <w:p w14:paraId="7F5ACD49" w14:textId="77777777" w:rsidR="005435F4" w:rsidRDefault="005435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C25AC1" wp14:editId="772094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F355E" w14:textId="77777777" w:rsidR="005435F4" w:rsidRDefault="005435F4"/>
                          <w:p w14:paraId="6C2F2E5D" w14:textId="77777777" w:rsidR="005435F4" w:rsidRDefault="005435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C25A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7F355E" w14:textId="77777777" w:rsidR="005435F4" w:rsidRDefault="005435F4"/>
                    <w:p w14:paraId="6C2F2E5D" w14:textId="77777777" w:rsidR="005435F4" w:rsidRDefault="005435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826048" w14:textId="77777777" w:rsidR="005435F4" w:rsidRDefault="005435F4"/>
    <w:p w14:paraId="79B4803F" w14:textId="77777777" w:rsidR="005435F4" w:rsidRDefault="005435F4">
      <w:pPr>
        <w:rPr>
          <w:sz w:val="2"/>
          <w:szCs w:val="2"/>
        </w:rPr>
      </w:pPr>
    </w:p>
    <w:p w14:paraId="1CA8E5C7" w14:textId="77777777" w:rsidR="005435F4" w:rsidRDefault="005435F4"/>
    <w:p w14:paraId="1683C48F" w14:textId="77777777" w:rsidR="005435F4" w:rsidRDefault="005435F4">
      <w:pPr>
        <w:spacing w:after="0" w:line="240" w:lineRule="auto"/>
      </w:pPr>
    </w:p>
  </w:footnote>
  <w:footnote w:type="continuationSeparator" w:id="0">
    <w:p w14:paraId="4A75EDD9" w14:textId="77777777" w:rsidR="005435F4" w:rsidRDefault="00543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F4"/>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215816</TotalTime>
  <Pages>4</Pages>
  <Words>494</Words>
  <Characters>2821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2574</cp:revision>
  <cp:lastPrinted>2009-02-06T05:36:00Z</cp:lastPrinted>
  <dcterms:created xsi:type="dcterms:W3CDTF">2024-01-07T13:43:00Z</dcterms:created>
  <dcterms:modified xsi:type="dcterms:W3CDTF">2025-11-24T21:21:00Z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