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D4EE" w14:textId="69A6431E" w:rsidR="00FD1020" w:rsidRDefault="00AD5EEE" w:rsidP="00AD5EEE">
      <w:pPr>
        <w:rPr>
          <w:rFonts w:ascii="Times New Roman" w:eastAsia="Arial Unicode MS" w:hAnsi="Times New Roman" w:cs="Times New Roman"/>
          <w:b/>
          <w:bCs/>
          <w:color w:val="000000"/>
          <w:kern w:val="0"/>
          <w:sz w:val="28"/>
          <w:szCs w:val="28"/>
          <w:lang w:eastAsia="ru-RU" w:bidi="uk-UA"/>
        </w:rPr>
      </w:pPr>
      <w:r w:rsidRPr="00AD5EEE">
        <w:rPr>
          <w:rFonts w:ascii="Times New Roman" w:eastAsia="Arial Unicode MS" w:hAnsi="Times New Roman" w:cs="Times New Roman" w:hint="eastAsia"/>
          <w:b/>
          <w:bCs/>
          <w:color w:val="000000"/>
          <w:kern w:val="0"/>
          <w:sz w:val="28"/>
          <w:szCs w:val="28"/>
          <w:lang w:eastAsia="ru-RU" w:bidi="uk-UA"/>
        </w:rPr>
        <w:t>Тихонов</w:t>
      </w:r>
      <w:r w:rsidRPr="00AD5EEE">
        <w:rPr>
          <w:rFonts w:ascii="Times New Roman" w:eastAsia="Arial Unicode MS" w:hAnsi="Times New Roman" w:cs="Times New Roman"/>
          <w:b/>
          <w:bCs/>
          <w:color w:val="000000"/>
          <w:kern w:val="0"/>
          <w:sz w:val="28"/>
          <w:szCs w:val="28"/>
          <w:lang w:eastAsia="ru-RU" w:bidi="uk-UA"/>
        </w:rPr>
        <w:t xml:space="preserve"> </w:t>
      </w:r>
      <w:r w:rsidRPr="00AD5EEE">
        <w:rPr>
          <w:rFonts w:ascii="Times New Roman" w:eastAsia="Arial Unicode MS" w:hAnsi="Times New Roman" w:cs="Times New Roman" w:hint="eastAsia"/>
          <w:b/>
          <w:bCs/>
          <w:color w:val="000000"/>
          <w:kern w:val="0"/>
          <w:sz w:val="28"/>
          <w:szCs w:val="28"/>
          <w:lang w:eastAsia="ru-RU" w:bidi="uk-UA"/>
        </w:rPr>
        <w:t>Дмитрий</w:t>
      </w:r>
      <w:r w:rsidRPr="00AD5EEE">
        <w:rPr>
          <w:rFonts w:ascii="Times New Roman" w:eastAsia="Arial Unicode MS" w:hAnsi="Times New Roman" w:cs="Times New Roman"/>
          <w:b/>
          <w:bCs/>
          <w:color w:val="000000"/>
          <w:kern w:val="0"/>
          <w:sz w:val="28"/>
          <w:szCs w:val="28"/>
          <w:lang w:eastAsia="ru-RU" w:bidi="uk-UA"/>
        </w:rPr>
        <w:t xml:space="preserve"> </w:t>
      </w:r>
      <w:r w:rsidRPr="00AD5EEE">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AD5EEE">
        <w:rPr>
          <w:rFonts w:ascii="Times New Roman" w:eastAsia="Arial Unicode MS" w:hAnsi="Times New Roman" w:cs="Times New Roman" w:hint="eastAsia"/>
          <w:b/>
          <w:bCs/>
          <w:color w:val="000000"/>
          <w:kern w:val="0"/>
          <w:sz w:val="28"/>
          <w:szCs w:val="28"/>
          <w:lang w:eastAsia="ru-RU" w:bidi="uk-UA"/>
        </w:rPr>
        <w:t>Проектирование</w:t>
      </w:r>
      <w:r w:rsidRPr="00AD5EEE">
        <w:rPr>
          <w:rFonts w:ascii="Times New Roman" w:eastAsia="Arial Unicode MS" w:hAnsi="Times New Roman" w:cs="Times New Roman"/>
          <w:b/>
          <w:bCs/>
          <w:color w:val="000000"/>
          <w:kern w:val="0"/>
          <w:sz w:val="28"/>
          <w:szCs w:val="28"/>
          <w:lang w:eastAsia="ru-RU" w:bidi="uk-UA"/>
        </w:rPr>
        <w:t xml:space="preserve"> </w:t>
      </w:r>
      <w:r w:rsidRPr="00AD5EEE">
        <w:rPr>
          <w:rFonts w:ascii="Times New Roman" w:eastAsia="Arial Unicode MS" w:hAnsi="Times New Roman" w:cs="Times New Roman" w:hint="eastAsia"/>
          <w:b/>
          <w:bCs/>
          <w:color w:val="000000"/>
          <w:kern w:val="0"/>
          <w:sz w:val="28"/>
          <w:szCs w:val="28"/>
          <w:lang w:eastAsia="ru-RU" w:bidi="uk-UA"/>
        </w:rPr>
        <w:t>корректирующих</w:t>
      </w:r>
      <w:r w:rsidRPr="00AD5EEE">
        <w:rPr>
          <w:rFonts w:ascii="Times New Roman" w:eastAsia="Arial Unicode MS" w:hAnsi="Times New Roman" w:cs="Times New Roman"/>
          <w:b/>
          <w:bCs/>
          <w:color w:val="000000"/>
          <w:kern w:val="0"/>
          <w:sz w:val="28"/>
          <w:szCs w:val="28"/>
          <w:lang w:eastAsia="ru-RU" w:bidi="uk-UA"/>
        </w:rPr>
        <w:t xml:space="preserve"> </w:t>
      </w:r>
      <w:r w:rsidRPr="00AD5EEE">
        <w:rPr>
          <w:rFonts w:ascii="Times New Roman" w:eastAsia="Arial Unicode MS" w:hAnsi="Times New Roman" w:cs="Times New Roman" w:hint="eastAsia"/>
          <w:b/>
          <w:bCs/>
          <w:color w:val="000000"/>
          <w:kern w:val="0"/>
          <w:sz w:val="28"/>
          <w:szCs w:val="28"/>
          <w:lang w:eastAsia="ru-RU" w:bidi="uk-UA"/>
        </w:rPr>
        <w:t>рационов</w:t>
      </w:r>
      <w:r w:rsidRPr="00AD5EEE">
        <w:rPr>
          <w:rFonts w:ascii="Times New Roman" w:eastAsia="Arial Unicode MS" w:hAnsi="Times New Roman" w:cs="Times New Roman"/>
          <w:b/>
          <w:bCs/>
          <w:color w:val="000000"/>
          <w:kern w:val="0"/>
          <w:sz w:val="28"/>
          <w:szCs w:val="28"/>
          <w:lang w:eastAsia="ru-RU" w:bidi="uk-UA"/>
        </w:rPr>
        <w:t xml:space="preserve"> </w:t>
      </w:r>
      <w:r w:rsidRPr="00AD5EEE">
        <w:rPr>
          <w:rFonts w:ascii="Times New Roman" w:eastAsia="Arial Unicode MS" w:hAnsi="Times New Roman" w:cs="Times New Roman" w:hint="eastAsia"/>
          <w:b/>
          <w:bCs/>
          <w:color w:val="000000"/>
          <w:kern w:val="0"/>
          <w:sz w:val="28"/>
          <w:szCs w:val="28"/>
          <w:lang w:eastAsia="ru-RU" w:bidi="uk-UA"/>
        </w:rPr>
        <w:t>на</w:t>
      </w:r>
      <w:r w:rsidRPr="00AD5EEE">
        <w:rPr>
          <w:rFonts w:ascii="Times New Roman" w:eastAsia="Arial Unicode MS" w:hAnsi="Times New Roman" w:cs="Times New Roman"/>
          <w:b/>
          <w:bCs/>
          <w:color w:val="000000"/>
          <w:kern w:val="0"/>
          <w:sz w:val="28"/>
          <w:szCs w:val="28"/>
          <w:lang w:eastAsia="ru-RU" w:bidi="uk-UA"/>
        </w:rPr>
        <w:t xml:space="preserve"> </w:t>
      </w:r>
      <w:r w:rsidRPr="00AD5EEE">
        <w:rPr>
          <w:rFonts w:ascii="Times New Roman" w:eastAsia="Arial Unicode MS" w:hAnsi="Times New Roman" w:cs="Times New Roman" w:hint="eastAsia"/>
          <w:b/>
          <w:bCs/>
          <w:color w:val="000000"/>
          <w:kern w:val="0"/>
          <w:sz w:val="28"/>
          <w:szCs w:val="28"/>
          <w:lang w:eastAsia="ru-RU" w:bidi="uk-UA"/>
        </w:rPr>
        <w:t>основе</w:t>
      </w:r>
      <w:r w:rsidRPr="00AD5EEE">
        <w:rPr>
          <w:rFonts w:ascii="Times New Roman" w:eastAsia="Arial Unicode MS" w:hAnsi="Times New Roman" w:cs="Times New Roman"/>
          <w:b/>
          <w:bCs/>
          <w:color w:val="000000"/>
          <w:kern w:val="0"/>
          <w:sz w:val="28"/>
          <w:szCs w:val="28"/>
          <w:lang w:eastAsia="ru-RU" w:bidi="uk-UA"/>
        </w:rPr>
        <w:t xml:space="preserve"> </w:t>
      </w:r>
      <w:r w:rsidRPr="00AD5EEE">
        <w:rPr>
          <w:rFonts w:ascii="Times New Roman" w:eastAsia="Arial Unicode MS" w:hAnsi="Times New Roman" w:cs="Times New Roman" w:hint="eastAsia"/>
          <w:b/>
          <w:bCs/>
          <w:color w:val="000000"/>
          <w:kern w:val="0"/>
          <w:sz w:val="28"/>
          <w:szCs w:val="28"/>
          <w:lang w:eastAsia="ru-RU" w:bidi="uk-UA"/>
        </w:rPr>
        <w:t>специализированных</w:t>
      </w:r>
      <w:r w:rsidRPr="00AD5EEE">
        <w:rPr>
          <w:rFonts w:ascii="Times New Roman" w:eastAsia="Arial Unicode MS" w:hAnsi="Times New Roman" w:cs="Times New Roman"/>
          <w:b/>
          <w:bCs/>
          <w:color w:val="000000"/>
          <w:kern w:val="0"/>
          <w:sz w:val="28"/>
          <w:szCs w:val="28"/>
          <w:lang w:eastAsia="ru-RU" w:bidi="uk-UA"/>
        </w:rPr>
        <w:t xml:space="preserve"> </w:t>
      </w:r>
      <w:r w:rsidRPr="00AD5EEE">
        <w:rPr>
          <w:rFonts w:ascii="Times New Roman" w:eastAsia="Arial Unicode MS" w:hAnsi="Times New Roman" w:cs="Times New Roman" w:hint="eastAsia"/>
          <w:b/>
          <w:bCs/>
          <w:color w:val="000000"/>
          <w:kern w:val="0"/>
          <w:sz w:val="28"/>
          <w:szCs w:val="28"/>
          <w:lang w:eastAsia="ru-RU" w:bidi="uk-UA"/>
        </w:rPr>
        <w:t>продуктов</w:t>
      </w:r>
      <w:r w:rsidRPr="00AD5EEE">
        <w:rPr>
          <w:rFonts w:ascii="Times New Roman" w:eastAsia="Arial Unicode MS" w:hAnsi="Times New Roman" w:cs="Times New Roman"/>
          <w:b/>
          <w:bCs/>
          <w:color w:val="000000"/>
          <w:kern w:val="0"/>
          <w:sz w:val="28"/>
          <w:szCs w:val="28"/>
          <w:lang w:eastAsia="ru-RU" w:bidi="uk-UA"/>
        </w:rPr>
        <w:t xml:space="preserve"> </w:t>
      </w:r>
      <w:r w:rsidRPr="00AD5EEE">
        <w:rPr>
          <w:rFonts w:ascii="Times New Roman" w:eastAsia="Arial Unicode MS" w:hAnsi="Times New Roman" w:cs="Times New Roman" w:hint="eastAsia"/>
          <w:b/>
          <w:bCs/>
          <w:color w:val="000000"/>
          <w:kern w:val="0"/>
          <w:sz w:val="28"/>
          <w:szCs w:val="28"/>
          <w:lang w:eastAsia="ru-RU" w:bidi="uk-UA"/>
        </w:rPr>
        <w:t>питания</w:t>
      </w:r>
      <w:r w:rsidRPr="00AD5EEE">
        <w:rPr>
          <w:rFonts w:ascii="Times New Roman" w:eastAsia="Arial Unicode MS" w:hAnsi="Times New Roman" w:cs="Times New Roman"/>
          <w:b/>
          <w:bCs/>
          <w:color w:val="000000"/>
          <w:kern w:val="0"/>
          <w:sz w:val="28"/>
          <w:szCs w:val="28"/>
          <w:lang w:eastAsia="ru-RU" w:bidi="uk-UA"/>
        </w:rPr>
        <w:t xml:space="preserve"> </w:t>
      </w:r>
      <w:r w:rsidRPr="00AD5EEE">
        <w:rPr>
          <w:rFonts w:ascii="Times New Roman" w:eastAsia="Arial Unicode MS" w:hAnsi="Times New Roman" w:cs="Times New Roman" w:hint="eastAsia"/>
          <w:b/>
          <w:bCs/>
          <w:color w:val="000000"/>
          <w:kern w:val="0"/>
          <w:sz w:val="28"/>
          <w:szCs w:val="28"/>
          <w:lang w:eastAsia="ru-RU" w:bidi="uk-UA"/>
        </w:rPr>
        <w:t>с</w:t>
      </w:r>
      <w:r w:rsidRPr="00AD5EEE">
        <w:rPr>
          <w:rFonts w:ascii="Times New Roman" w:eastAsia="Arial Unicode MS" w:hAnsi="Times New Roman" w:cs="Times New Roman"/>
          <w:b/>
          <w:bCs/>
          <w:color w:val="000000"/>
          <w:kern w:val="0"/>
          <w:sz w:val="28"/>
          <w:szCs w:val="28"/>
          <w:lang w:eastAsia="ru-RU" w:bidi="uk-UA"/>
        </w:rPr>
        <w:t xml:space="preserve"> </w:t>
      </w:r>
      <w:r w:rsidRPr="00AD5EEE">
        <w:rPr>
          <w:rFonts w:ascii="Times New Roman" w:eastAsia="Arial Unicode MS" w:hAnsi="Times New Roman" w:cs="Times New Roman" w:hint="eastAsia"/>
          <w:b/>
          <w:bCs/>
          <w:color w:val="000000"/>
          <w:kern w:val="0"/>
          <w:sz w:val="28"/>
          <w:szCs w:val="28"/>
          <w:lang w:eastAsia="ru-RU" w:bidi="uk-UA"/>
        </w:rPr>
        <w:t>целевым</w:t>
      </w:r>
      <w:r w:rsidRPr="00AD5EEE">
        <w:rPr>
          <w:rFonts w:ascii="Times New Roman" w:eastAsia="Arial Unicode MS" w:hAnsi="Times New Roman" w:cs="Times New Roman"/>
          <w:b/>
          <w:bCs/>
          <w:color w:val="000000"/>
          <w:kern w:val="0"/>
          <w:sz w:val="28"/>
          <w:szCs w:val="28"/>
          <w:lang w:eastAsia="ru-RU" w:bidi="uk-UA"/>
        </w:rPr>
        <w:t xml:space="preserve"> </w:t>
      </w:r>
      <w:r w:rsidRPr="00AD5EEE">
        <w:rPr>
          <w:rFonts w:ascii="Times New Roman" w:eastAsia="Arial Unicode MS" w:hAnsi="Times New Roman" w:cs="Times New Roman" w:hint="eastAsia"/>
          <w:b/>
          <w:bCs/>
          <w:color w:val="000000"/>
          <w:kern w:val="0"/>
          <w:sz w:val="28"/>
          <w:szCs w:val="28"/>
          <w:lang w:eastAsia="ru-RU" w:bidi="uk-UA"/>
        </w:rPr>
        <w:t>нутриентным</w:t>
      </w:r>
      <w:r w:rsidRPr="00AD5EEE">
        <w:rPr>
          <w:rFonts w:ascii="Times New Roman" w:eastAsia="Arial Unicode MS" w:hAnsi="Times New Roman" w:cs="Times New Roman"/>
          <w:b/>
          <w:bCs/>
          <w:color w:val="000000"/>
          <w:kern w:val="0"/>
          <w:sz w:val="28"/>
          <w:szCs w:val="28"/>
          <w:lang w:eastAsia="ru-RU" w:bidi="uk-UA"/>
        </w:rPr>
        <w:t xml:space="preserve"> </w:t>
      </w:r>
      <w:r w:rsidRPr="00AD5EEE">
        <w:rPr>
          <w:rFonts w:ascii="Times New Roman" w:eastAsia="Arial Unicode MS" w:hAnsi="Times New Roman" w:cs="Times New Roman" w:hint="eastAsia"/>
          <w:b/>
          <w:bCs/>
          <w:color w:val="000000"/>
          <w:kern w:val="0"/>
          <w:sz w:val="28"/>
          <w:szCs w:val="28"/>
          <w:lang w:eastAsia="ru-RU" w:bidi="uk-UA"/>
        </w:rPr>
        <w:t>составом</w:t>
      </w:r>
    </w:p>
    <w:p w14:paraId="5C66F722" w14:textId="77777777" w:rsidR="00AD5EEE" w:rsidRDefault="00AD5EEE" w:rsidP="00AD5EEE">
      <w:r>
        <w:rPr>
          <w:rFonts w:hint="eastAsia"/>
        </w:rPr>
        <w:t>ОГЛАВЛЕНИЕ</w:t>
      </w:r>
      <w:r>
        <w:t xml:space="preserve"> </w:t>
      </w:r>
      <w:r>
        <w:rPr>
          <w:rFonts w:hint="eastAsia"/>
        </w:rPr>
        <w:t>ДИССЕРТАЦИИ</w:t>
      </w:r>
    </w:p>
    <w:p w14:paraId="7523B8CD" w14:textId="77777777" w:rsidR="00AD5EEE" w:rsidRDefault="00AD5EEE" w:rsidP="00AD5EEE">
      <w:r>
        <w:rPr>
          <w:rFonts w:hint="eastAsia"/>
        </w:rPr>
        <w:t>кандидат</w:t>
      </w:r>
      <w:r>
        <w:t xml:space="preserve"> </w:t>
      </w:r>
      <w:r>
        <w:rPr>
          <w:rFonts w:hint="eastAsia"/>
        </w:rPr>
        <w:t>наук</w:t>
      </w:r>
      <w:r>
        <w:t xml:space="preserve"> </w:t>
      </w:r>
      <w:r>
        <w:rPr>
          <w:rFonts w:hint="eastAsia"/>
        </w:rPr>
        <w:t>Тихонов</w:t>
      </w:r>
      <w:r>
        <w:t xml:space="preserve"> </w:t>
      </w:r>
      <w:r>
        <w:rPr>
          <w:rFonts w:hint="eastAsia"/>
        </w:rPr>
        <w:t>Дмитрий</w:t>
      </w:r>
      <w:r>
        <w:t xml:space="preserve"> </w:t>
      </w:r>
      <w:r>
        <w:rPr>
          <w:rFonts w:hint="eastAsia"/>
        </w:rPr>
        <w:t>Анатольевич</w:t>
      </w:r>
    </w:p>
    <w:p w14:paraId="76758E6D" w14:textId="77777777" w:rsidR="00AD5EEE" w:rsidRDefault="00AD5EEE" w:rsidP="00AD5EEE">
      <w:r>
        <w:rPr>
          <w:rFonts w:hint="eastAsia"/>
        </w:rPr>
        <w:t>ВВЕДЕНИЕ</w:t>
      </w:r>
    </w:p>
    <w:p w14:paraId="16E5D27A" w14:textId="77777777" w:rsidR="00AD5EEE" w:rsidRDefault="00AD5EEE" w:rsidP="00AD5EEE"/>
    <w:p w14:paraId="09C854EF" w14:textId="77777777" w:rsidR="00AD5EEE" w:rsidRDefault="00AD5EEE" w:rsidP="00AD5EEE">
      <w:r>
        <w:rPr>
          <w:rFonts w:hint="eastAsia"/>
        </w:rPr>
        <w:t>ГЛАВА</w:t>
      </w:r>
      <w:r>
        <w:t xml:space="preserve"> 1 .</w:t>
      </w:r>
      <w:r>
        <w:rPr>
          <w:rFonts w:hint="eastAsia"/>
        </w:rPr>
        <w:t>СОВРЕМЕННЫЕ</w:t>
      </w:r>
      <w:r>
        <w:t xml:space="preserve"> </w:t>
      </w:r>
      <w:r>
        <w:rPr>
          <w:rFonts w:hint="eastAsia"/>
        </w:rPr>
        <w:t>ТЕНДЕНЦИИ</w:t>
      </w:r>
      <w:r>
        <w:t xml:space="preserve"> </w:t>
      </w:r>
      <w:r>
        <w:rPr>
          <w:rFonts w:hint="eastAsia"/>
        </w:rPr>
        <w:t>РАЗВИТИЯ</w:t>
      </w:r>
      <w:r>
        <w:t xml:space="preserve"> </w:t>
      </w:r>
      <w:r>
        <w:rPr>
          <w:rFonts w:hint="eastAsia"/>
        </w:rPr>
        <w:t>СПЕЦИАЛИЗИРОВАННОГО</w:t>
      </w:r>
      <w:r>
        <w:t xml:space="preserve"> </w:t>
      </w:r>
      <w:r>
        <w:rPr>
          <w:rFonts w:hint="eastAsia"/>
        </w:rPr>
        <w:t>ПИТАНИЯ</w:t>
      </w:r>
    </w:p>
    <w:p w14:paraId="656F1AA8" w14:textId="77777777" w:rsidR="00AD5EEE" w:rsidRDefault="00AD5EEE" w:rsidP="00AD5EEE"/>
    <w:p w14:paraId="725E83F5" w14:textId="77777777" w:rsidR="00AD5EEE" w:rsidRDefault="00AD5EEE" w:rsidP="00AD5EEE">
      <w:r>
        <w:t xml:space="preserve">1.1. </w:t>
      </w:r>
      <w:r>
        <w:rPr>
          <w:rFonts w:hint="eastAsia"/>
        </w:rPr>
        <w:t>Тенденции</w:t>
      </w:r>
      <w:r>
        <w:t xml:space="preserve"> </w:t>
      </w:r>
      <w:r>
        <w:rPr>
          <w:rFonts w:hint="eastAsia"/>
        </w:rPr>
        <w:t>развития</w:t>
      </w:r>
      <w:r>
        <w:t xml:space="preserve"> </w:t>
      </w:r>
      <w:r>
        <w:rPr>
          <w:rFonts w:hint="eastAsia"/>
        </w:rPr>
        <w:t>специализированного</w:t>
      </w:r>
      <w:r>
        <w:t xml:space="preserve"> </w:t>
      </w:r>
      <w:r>
        <w:rPr>
          <w:rFonts w:hint="eastAsia"/>
        </w:rPr>
        <w:t>питания</w:t>
      </w:r>
    </w:p>
    <w:p w14:paraId="2EF9418B" w14:textId="77777777" w:rsidR="00AD5EEE" w:rsidRDefault="00AD5EEE" w:rsidP="00AD5EEE"/>
    <w:p w14:paraId="2B544EEF" w14:textId="77777777" w:rsidR="00AD5EEE" w:rsidRDefault="00AD5EEE" w:rsidP="00AD5EEE">
      <w:r>
        <w:t xml:space="preserve">1.1.1. </w:t>
      </w:r>
      <w:r>
        <w:rPr>
          <w:rFonts w:hint="eastAsia"/>
        </w:rPr>
        <w:t>Персонализация</w:t>
      </w:r>
      <w:r>
        <w:t xml:space="preserve"> </w:t>
      </w:r>
      <w:r>
        <w:rPr>
          <w:rFonts w:hint="eastAsia"/>
        </w:rPr>
        <w:t>питания</w:t>
      </w:r>
      <w:r>
        <w:t xml:space="preserve"> </w:t>
      </w:r>
      <w:r>
        <w:rPr>
          <w:rFonts w:hint="eastAsia"/>
        </w:rPr>
        <w:t>как</w:t>
      </w:r>
      <w:r>
        <w:t xml:space="preserve"> </w:t>
      </w:r>
      <w:r>
        <w:rPr>
          <w:rFonts w:hint="eastAsia"/>
        </w:rPr>
        <w:t>эволюционная</w:t>
      </w:r>
      <w:r>
        <w:t xml:space="preserve"> </w:t>
      </w:r>
      <w:r>
        <w:rPr>
          <w:rFonts w:hint="eastAsia"/>
        </w:rPr>
        <w:t>стадия</w:t>
      </w:r>
      <w:r>
        <w:t xml:space="preserve"> </w:t>
      </w:r>
      <w:r>
        <w:rPr>
          <w:rFonts w:hint="eastAsia"/>
        </w:rPr>
        <w:t>развития</w:t>
      </w:r>
      <w:r>
        <w:t xml:space="preserve"> </w:t>
      </w:r>
      <w:r>
        <w:rPr>
          <w:rFonts w:hint="eastAsia"/>
        </w:rPr>
        <w:t>теории</w:t>
      </w:r>
      <w:r>
        <w:t xml:space="preserve"> </w:t>
      </w:r>
      <w:r>
        <w:rPr>
          <w:rFonts w:hint="eastAsia"/>
        </w:rPr>
        <w:t>специализированного</w:t>
      </w:r>
      <w:r>
        <w:t xml:space="preserve"> </w:t>
      </w:r>
      <w:r>
        <w:rPr>
          <w:rFonts w:hint="eastAsia"/>
        </w:rPr>
        <w:t>питания</w:t>
      </w:r>
    </w:p>
    <w:p w14:paraId="5C64EDB4" w14:textId="77777777" w:rsidR="00AD5EEE" w:rsidRDefault="00AD5EEE" w:rsidP="00AD5EEE"/>
    <w:p w14:paraId="27000C27" w14:textId="77777777" w:rsidR="00AD5EEE" w:rsidRDefault="00AD5EEE" w:rsidP="00AD5EEE">
      <w:r>
        <w:t xml:space="preserve">1.1.2. </w:t>
      </w:r>
      <w:r>
        <w:rPr>
          <w:rFonts w:hint="eastAsia"/>
        </w:rPr>
        <w:t>Биоинформатика</w:t>
      </w:r>
      <w:r>
        <w:t xml:space="preserve"> </w:t>
      </w:r>
      <w:r>
        <w:rPr>
          <w:rFonts w:hint="eastAsia"/>
        </w:rPr>
        <w:t>как</w:t>
      </w:r>
      <w:r>
        <w:t xml:space="preserve"> </w:t>
      </w:r>
      <w:r>
        <w:rPr>
          <w:rFonts w:hint="eastAsia"/>
        </w:rPr>
        <w:t>средство</w:t>
      </w:r>
      <w:r>
        <w:t xml:space="preserve"> </w:t>
      </w:r>
      <w:r>
        <w:rPr>
          <w:rFonts w:hint="eastAsia"/>
        </w:rPr>
        <w:t>перехода</w:t>
      </w:r>
      <w:r>
        <w:t xml:space="preserve"> </w:t>
      </w:r>
      <w:r>
        <w:rPr>
          <w:rFonts w:hint="eastAsia"/>
        </w:rPr>
        <w:t>на</w:t>
      </w:r>
      <w:r>
        <w:t xml:space="preserve"> </w:t>
      </w:r>
      <w:r>
        <w:rPr>
          <w:rFonts w:hint="eastAsia"/>
        </w:rPr>
        <w:t>персонализированные</w:t>
      </w:r>
      <w:r>
        <w:t xml:space="preserve"> </w:t>
      </w:r>
      <w:r>
        <w:rPr>
          <w:rFonts w:hint="eastAsia"/>
        </w:rPr>
        <w:t>рационы</w:t>
      </w:r>
    </w:p>
    <w:p w14:paraId="47DEEE03" w14:textId="77777777" w:rsidR="00AD5EEE" w:rsidRDefault="00AD5EEE" w:rsidP="00AD5EEE"/>
    <w:p w14:paraId="4E5DCB9F" w14:textId="77777777" w:rsidR="00AD5EEE" w:rsidRDefault="00AD5EEE" w:rsidP="00AD5EEE">
      <w:r>
        <w:t xml:space="preserve">1.2. </w:t>
      </w:r>
      <w:r>
        <w:rPr>
          <w:rFonts w:hint="eastAsia"/>
        </w:rPr>
        <w:t>Возможность</w:t>
      </w:r>
      <w:r>
        <w:t xml:space="preserve"> </w:t>
      </w:r>
      <w:r>
        <w:rPr>
          <w:rFonts w:hint="eastAsia"/>
        </w:rPr>
        <w:t>снижения</w:t>
      </w:r>
      <w:r>
        <w:t xml:space="preserve"> </w:t>
      </w:r>
      <w:r>
        <w:rPr>
          <w:rFonts w:hint="eastAsia"/>
        </w:rPr>
        <w:t>рисков</w:t>
      </w:r>
      <w:r>
        <w:t xml:space="preserve"> </w:t>
      </w:r>
      <w:r>
        <w:rPr>
          <w:rFonts w:hint="eastAsia"/>
        </w:rPr>
        <w:t>заболеваний</w:t>
      </w:r>
      <w:r>
        <w:t xml:space="preserve"> </w:t>
      </w:r>
      <w:r>
        <w:rPr>
          <w:rFonts w:hint="eastAsia"/>
        </w:rPr>
        <w:t>за</w:t>
      </w:r>
      <w:r>
        <w:t xml:space="preserve"> </w:t>
      </w:r>
      <w:r>
        <w:rPr>
          <w:rFonts w:hint="eastAsia"/>
        </w:rPr>
        <w:t>счет</w:t>
      </w:r>
      <w:r>
        <w:t xml:space="preserve"> </w:t>
      </w:r>
      <w:r>
        <w:rPr>
          <w:rFonts w:hint="eastAsia"/>
        </w:rPr>
        <w:t>пищевых</w:t>
      </w:r>
      <w:r>
        <w:t xml:space="preserve"> </w:t>
      </w:r>
      <w:r>
        <w:rPr>
          <w:rFonts w:hint="eastAsia"/>
        </w:rPr>
        <w:t>факторов</w:t>
      </w:r>
    </w:p>
    <w:p w14:paraId="7F596721" w14:textId="77777777" w:rsidR="00AD5EEE" w:rsidRDefault="00AD5EEE" w:rsidP="00AD5EEE"/>
    <w:p w14:paraId="23D64B0F" w14:textId="77777777" w:rsidR="00AD5EEE" w:rsidRDefault="00AD5EEE" w:rsidP="00AD5EEE">
      <w:r>
        <w:t xml:space="preserve">1.2.1. </w:t>
      </w:r>
      <w:r>
        <w:rPr>
          <w:rFonts w:hint="eastAsia"/>
        </w:rPr>
        <w:t>Характеристика</w:t>
      </w:r>
      <w:r>
        <w:t xml:space="preserve"> </w:t>
      </w:r>
      <w:r>
        <w:rPr>
          <w:rFonts w:hint="eastAsia"/>
        </w:rPr>
        <w:t>наиболее</w:t>
      </w:r>
      <w:r>
        <w:t xml:space="preserve"> </w:t>
      </w:r>
      <w:r>
        <w:rPr>
          <w:rFonts w:hint="eastAsia"/>
        </w:rPr>
        <w:t>распространенных</w:t>
      </w:r>
      <w:r>
        <w:t xml:space="preserve"> </w:t>
      </w:r>
      <w:r>
        <w:rPr>
          <w:rFonts w:hint="eastAsia"/>
        </w:rPr>
        <w:t>дефицитов</w:t>
      </w:r>
      <w:r>
        <w:t xml:space="preserve"> </w:t>
      </w:r>
      <w:r>
        <w:rPr>
          <w:rFonts w:hint="eastAsia"/>
        </w:rPr>
        <w:t>в</w:t>
      </w:r>
      <w:r>
        <w:t xml:space="preserve"> </w:t>
      </w:r>
      <w:r>
        <w:rPr>
          <w:rFonts w:hint="eastAsia"/>
        </w:rPr>
        <w:t>структуре</w:t>
      </w:r>
      <w:r>
        <w:t xml:space="preserve"> </w:t>
      </w:r>
      <w:r>
        <w:rPr>
          <w:rFonts w:hint="eastAsia"/>
        </w:rPr>
        <w:t>питания</w:t>
      </w:r>
      <w:r>
        <w:t xml:space="preserve"> </w:t>
      </w:r>
      <w:r>
        <w:rPr>
          <w:rFonts w:hint="eastAsia"/>
        </w:rPr>
        <w:t>россиян</w:t>
      </w:r>
    </w:p>
    <w:p w14:paraId="6F0A51D8" w14:textId="77777777" w:rsidR="00AD5EEE" w:rsidRDefault="00AD5EEE" w:rsidP="00AD5EEE"/>
    <w:p w14:paraId="79F2ABAC" w14:textId="77777777" w:rsidR="00AD5EEE" w:rsidRDefault="00AD5EEE" w:rsidP="00AD5EEE">
      <w:r>
        <w:t xml:space="preserve">1.2.2. </w:t>
      </w:r>
      <w:r>
        <w:rPr>
          <w:rFonts w:hint="eastAsia"/>
        </w:rPr>
        <w:t>Разработка</w:t>
      </w:r>
      <w:r>
        <w:t xml:space="preserve"> </w:t>
      </w:r>
      <w:r>
        <w:rPr>
          <w:rFonts w:hint="eastAsia"/>
        </w:rPr>
        <w:t>сбалансированных</w:t>
      </w:r>
      <w:r>
        <w:t xml:space="preserve"> </w:t>
      </w:r>
      <w:r>
        <w:rPr>
          <w:rFonts w:hint="eastAsia"/>
        </w:rPr>
        <w:t>по</w:t>
      </w:r>
      <w:r>
        <w:t xml:space="preserve"> </w:t>
      </w:r>
      <w:r>
        <w:rPr>
          <w:rFonts w:hint="eastAsia"/>
        </w:rPr>
        <w:t>белковому</w:t>
      </w:r>
      <w:r>
        <w:t xml:space="preserve"> </w:t>
      </w:r>
      <w:r>
        <w:rPr>
          <w:rFonts w:hint="eastAsia"/>
        </w:rPr>
        <w:t>составу</w:t>
      </w:r>
      <w:r>
        <w:t xml:space="preserve"> </w:t>
      </w:r>
      <w:r>
        <w:rPr>
          <w:rFonts w:hint="eastAsia"/>
        </w:rPr>
        <w:t>продуктов</w:t>
      </w:r>
    </w:p>
    <w:p w14:paraId="6DB0EE60" w14:textId="77777777" w:rsidR="00AD5EEE" w:rsidRDefault="00AD5EEE" w:rsidP="00AD5EEE"/>
    <w:p w14:paraId="37B5D3AF" w14:textId="77777777" w:rsidR="00AD5EEE" w:rsidRDefault="00AD5EEE" w:rsidP="00AD5EEE">
      <w:r>
        <w:t xml:space="preserve">1.2.3. </w:t>
      </w:r>
      <w:r>
        <w:rPr>
          <w:rFonts w:hint="eastAsia"/>
        </w:rPr>
        <w:t>Обеспечение</w:t>
      </w:r>
      <w:r>
        <w:t xml:space="preserve"> </w:t>
      </w:r>
      <w:r>
        <w:rPr>
          <w:rFonts w:hint="eastAsia"/>
        </w:rPr>
        <w:t>человеческого</w:t>
      </w:r>
      <w:r>
        <w:t xml:space="preserve"> </w:t>
      </w:r>
      <w:r>
        <w:rPr>
          <w:rFonts w:hint="eastAsia"/>
        </w:rPr>
        <w:t>организма</w:t>
      </w:r>
      <w:r>
        <w:t xml:space="preserve"> </w:t>
      </w:r>
      <w:r>
        <w:rPr>
          <w:rFonts w:hint="eastAsia"/>
        </w:rPr>
        <w:t>макро</w:t>
      </w:r>
      <w:r>
        <w:t xml:space="preserve">-, </w:t>
      </w:r>
      <w:r>
        <w:rPr>
          <w:rFonts w:hint="eastAsia"/>
        </w:rPr>
        <w:t>микроэлементами</w:t>
      </w:r>
      <w:r>
        <w:t xml:space="preserve"> </w:t>
      </w:r>
      <w:r>
        <w:rPr>
          <w:rFonts w:hint="eastAsia"/>
        </w:rPr>
        <w:t>и</w:t>
      </w:r>
      <w:r>
        <w:t xml:space="preserve"> </w:t>
      </w:r>
      <w:r>
        <w:rPr>
          <w:rFonts w:hint="eastAsia"/>
        </w:rPr>
        <w:t>биологически</w:t>
      </w:r>
      <w:r>
        <w:t xml:space="preserve"> </w:t>
      </w:r>
      <w:r>
        <w:rPr>
          <w:rFonts w:hint="eastAsia"/>
        </w:rPr>
        <w:t>активными</w:t>
      </w:r>
      <w:r>
        <w:t xml:space="preserve"> </w:t>
      </w:r>
      <w:r>
        <w:rPr>
          <w:rFonts w:hint="eastAsia"/>
        </w:rPr>
        <w:t>веществами</w:t>
      </w:r>
      <w:r>
        <w:t xml:space="preserve"> </w:t>
      </w:r>
      <w:r>
        <w:rPr>
          <w:rFonts w:hint="eastAsia"/>
        </w:rPr>
        <w:t>с</w:t>
      </w:r>
      <w:r>
        <w:t xml:space="preserve"> </w:t>
      </w:r>
      <w:r>
        <w:rPr>
          <w:rFonts w:hint="eastAsia"/>
        </w:rPr>
        <w:t>контролируемым</w:t>
      </w:r>
      <w:r>
        <w:t xml:space="preserve"> </w:t>
      </w:r>
      <w:r>
        <w:rPr>
          <w:rFonts w:hint="eastAsia"/>
        </w:rPr>
        <w:t>нутриентным</w:t>
      </w:r>
      <w:r>
        <w:t xml:space="preserve"> </w:t>
      </w:r>
      <w:r>
        <w:rPr>
          <w:rFonts w:hint="eastAsia"/>
        </w:rPr>
        <w:t>составом</w:t>
      </w:r>
    </w:p>
    <w:p w14:paraId="5586AF53" w14:textId="77777777" w:rsidR="00AD5EEE" w:rsidRDefault="00AD5EEE" w:rsidP="00AD5EEE"/>
    <w:p w14:paraId="2B00D952" w14:textId="77777777" w:rsidR="00AD5EEE" w:rsidRDefault="00AD5EEE" w:rsidP="00AD5EEE">
      <w:r>
        <w:t xml:space="preserve">1.3. </w:t>
      </w:r>
      <w:r>
        <w:rPr>
          <w:rFonts w:hint="eastAsia"/>
        </w:rPr>
        <w:t>Персонализированное</w:t>
      </w:r>
      <w:r>
        <w:t xml:space="preserve"> </w:t>
      </w:r>
      <w:r>
        <w:rPr>
          <w:rFonts w:hint="eastAsia"/>
        </w:rPr>
        <w:t>питание</w:t>
      </w:r>
      <w:r>
        <w:t xml:space="preserve"> </w:t>
      </w:r>
      <w:r>
        <w:rPr>
          <w:rFonts w:hint="eastAsia"/>
        </w:rPr>
        <w:t>и</w:t>
      </w:r>
      <w:r>
        <w:t xml:space="preserve"> </w:t>
      </w:r>
      <w:r>
        <w:rPr>
          <w:rFonts w:hint="eastAsia"/>
        </w:rPr>
        <w:t>особенности</w:t>
      </w:r>
      <w:r>
        <w:t xml:space="preserve"> </w:t>
      </w:r>
      <w:r>
        <w:rPr>
          <w:rFonts w:hint="eastAsia"/>
        </w:rPr>
        <w:t>его</w:t>
      </w:r>
      <w:r>
        <w:t xml:space="preserve"> </w:t>
      </w:r>
      <w:r>
        <w:rPr>
          <w:rFonts w:hint="eastAsia"/>
        </w:rPr>
        <w:t>товароведной</w:t>
      </w:r>
      <w:r>
        <w:t xml:space="preserve"> </w:t>
      </w:r>
      <w:r>
        <w:rPr>
          <w:rFonts w:hint="eastAsia"/>
        </w:rPr>
        <w:t>оценки</w:t>
      </w:r>
    </w:p>
    <w:p w14:paraId="5A9DF448" w14:textId="77777777" w:rsidR="00AD5EEE" w:rsidRDefault="00AD5EEE" w:rsidP="00AD5EEE"/>
    <w:p w14:paraId="78B151A8" w14:textId="77777777" w:rsidR="00AD5EEE" w:rsidRDefault="00AD5EEE" w:rsidP="00AD5EEE">
      <w:r>
        <w:t xml:space="preserve">1.3.1. </w:t>
      </w:r>
      <w:r>
        <w:rPr>
          <w:rFonts w:hint="eastAsia"/>
        </w:rPr>
        <w:t>Биомаркеры</w:t>
      </w:r>
      <w:r>
        <w:t xml:space="preserve"> </w:t>
      </w:r>
      <w:r>
        <w:rPr>
          <w:rFonts w:hint="eastAsia"/>
        </w:rPr>
        <w:t>и</w:t>
      </w:r>
      <w:r>
        <w:t xml:space="preserve"> </w:t>
      </w:r>
      <w:r>
        <w:rPr>
          <w:rFonts w:hint="eastAsia"/>
        </w:rPr>
        <w:t>их</w:t>
      </w:r>
      <w:r>
        <w:t xml:space="preserve"> </w:t>
      </w:r>
      <w:r>
        <w:rPr>
          <w:rFonts w:hint="eastAsia"/>
        </w:rPr>
        <w:t>значение</w:t>
      </w:r>
      <w:r>
        <w:t xml:space="preserve"> </w:t>
      </w:r>
      <w:r>
        <w:rPr>
          <w:rFonts w:hint="eastAsia"/>
        </w:rPr>
        <w:t>для</w:t>
      </w:r>
      <w:r>
        <w:t xml:space="preserve"> </w:t>
      </w:r>
      <w:r>
        <w:rPr>
          <w:rFonts w:hint="eastAsia"/>
        </w:rPr>
        <w:t>коррекции</w:t>
      </w:r>
      <w:r>
        <w:t xml:space="preserve"> </w:t>
      </w:r>
      <w:r>
        <w:rPr>
          <w:rFonts w:hint="eastAsia"/>
        </w:rPr>
        <w:t>рациона</w:t>
      </w:r>
      <w:r>
        <w:t xml:space="preserve"> </w:t>
      </w:r>
      <w:r>
        <w:rPr>
          <w:rFonts w:hint="eastAsia"/>
        </w:rPr>
        <w:t>питания</w:t>
      </w:r>
    </w:p>
    <w:p w14:paraId="4596A2A0" w14:textId="77777777" w:rsidR="00AD5EEE" w:rsidRDefault="00AD5EEE" w:rsidP="00AD5EEE"/>
    <w:p w14:paraId="3EE9B30F" w14:textId="77777777" w:rsidR="00AD5EEE" w:rsidRDefault="00AD5EEE" w:rsidP="00AD5EEE">
      <w:r>
        <w:t xml:space="preserve">1.3.2. </w:t>
      </w:r>
      <w:r>
        <w:rPr>
          <w:rFonts w:hint="eastAsia"/>
        </w:rPr>
        <w:t>Идентификация</w:t>
      </w:r>
      <w:r>
        <w:t xml:space="preserve"> </w:t>
      </w:r>
      <w:r>
        <w:rPr>
          <w:rFonts w:hint="eastAsia"/>
        </w:rPr>
        <w:t>и</w:t>
      </w:r>
      <w:r>
        <w:t xml:space="preserve"> </w:t>
      </w:r>
      <w:r>
        <w:rPr>
          <w:rFonts w:hint="eastAsia"/>
        </w:rPr>
        <w:t>прогнозирование</w:t>
      </w:r>
      <w:r>
        <w:t xml:space="preserve"> </w:t>
      </w:r>
      <w:r>
        <w:rPr>
          <w:rFonts w:hint="eastAsia"/>
        </w:rPr>
        <w:t>окислительного</w:t>
      </w:r>
      <w:r>
        <w:t xml:space="preserve"> </w:t>
      </w:r>
      <w:r>
        <w:rPr>
          <w:rFonts w:hint="eastAsia"/>
        </w:rPr>
        <w:t>стресса</w:t>
      </w:r>
    </w:p>
    <w:p w14:paraId="2687259C" w14:textId="77777777" w:rsidR="00AD5EEE" w:rsidRDefault="00AD5EEE" w:rsidP="00AD5EEE"/>
    <w:p w14:paraId="29BA9F60" w14:textId="77777777" w:rsidR="00AD5EEE" w:rsidRDefault="00AD5EEE" w:rsidP="00AD5EEE">
      <w:r>
        <w:t xml:space="preserve">1.3.3 </w:t>
      </w:r>
      <w:r>
        <w:rPr>
          <w:rFonts w:hint="eastAsia"/>
        </w:rPr>
        <w:t>Использование</w:t>
      </w:r>
      <w:r>
        <w:t xml:space="preserve"> </w:t>
      </w:r>
      <w:r>
        <w:rPr>
          <w:rFonts w:hint="eastAsia"/>
        </w:rPr>
        <w:t>ЯМР</w:t>
      </w:r>
      <w:r>
        <w:t xml:space="preserve">- </w:t>
      </w:r>
      <w:r>
        <w:rPr>
          <w:rFonts w:hint="eastAsia"/>
        </w:rPr>
        <w:t>спектроскопии</w:t>
      </w:r>
      <w:r>
        <w:t xml:space="preserve"> </w:t>
      </w:r>
      <w:r>
        <w:rPr>
          <w:rFonts w:hint="eastAsia"/>
        </w:rPr>
        <w:t>при</w:t>
      </w:r>
      <w:r>
        <w:t xml:space="preserve"> </w:t>
      </w:r>
      <w:r>
        <w:rPr>
          <w:rFonts w:hint="eastAsia"/>
        </w:rPr>
        <w:t>идентификации</w:t>
      </w:r>
      <w:r>
        <w:t xml:space="preserve"> </w:t>
      </w:r>
      <w:r>
        <w:rPr>
          <w:rFonts w:hint="eastAsia"/>
        </w:rPr>
        <w:t>нутриентного</w:t>
      </w:r>
      <w:r>
        <w:t xml:space="preserve"> </w:t>
      </w:r>
      <w:r>
        <w:rPr>
          <w:rFonts w:hint="eastAsia"/>
        </w:rPr>
        <w:t>состава</w:t>
      </w:r>
      <w:r>
        <w:t xml:space="preserve"> </w:t>
      </w:r>
      <w:r>
        <w:rPr>
          <w:rFonts w:hint="eastAsia"/>
        </w:rPr>
        <w:t>продуктов</w:t>
      </w:r>
      <w:r>
        <w:t xml:space="preserve"> </w:t>
      </w:r>
      <w:r>
        <w:rPr>
          <w:rFonts w:hint="eastAsia"/>
        </w:rPr>
        <w:t>питания</w:t>
      </w:r>
    </w:p>
    <w:p w14:paraId="7780E736" w14:textId="77777777" w:rsidR="00AD5EEE" w:rsidRDefault="00AD5EEE" w:rsidP="00AD5EEE"/>
    <w:p w14:paraId="2732EB72" w14:textId="77777777" w:rsidR="00AD5EEE" w:rsidRDefault="00AD5EEE" w:rsidP="00AD5EEE">
      <w:r>
        <w:rPr>
          <w:rFonts w:hint="eastAsia"/>
        </w:rPr>
        <w:t>Выводы</w:t>
      </w:r>
      <w:r>
        <w:t xml:space="preserve"> </w:t>
      </w:r>
      <w:r>
        <w:rPr>
          <w:rFonts w:hint="eastAsia"/>
        </w:rPr>
        <w:t>по</w:t>
      </w:r>
      <w:r>
        <w:t xml:space="preserve"> </w:t>
      </w:r>
      <w:r>
        <w:rPr>
          <w:rFonts w:hint="eastAsia"/>
        </w:rPr>
        <w:t>главе</w:t>
      </w:r>
      <w:r>
        <w:t xml:space="preserve"> 1:</w:t>
      </w:r>
    </w:p>
    <w:p w14:paraId="677F2C62" w14:textId="77777777" w:rsidR="00AD5EEE" w:rsidRDefault="00AD5EEE" w:rsidP="00AD5EEE"/>
    <w:p w14:paraId="14D69FBE" w14:textId="77777777" w:rsidR="00AD5EEE" w:rsidRDefault="00AD5EEE" w:rsidP="00AD5EEE">
      <w:r>
        <w:rPr>
          <w:rFonts w:hint="eastAsia"/>
        </w:rPr>
        <w:t>ГЛАВА</w:t>
      </w:r>
      <w:r>
        <w:t xml:space="preserve"> 2. </w:t>
      </w:r>
      <w:r>
        <w:rPr>
          <w:rFonts w:hint="eastAsia"/>
        </w:rPr>
        <w:t>МЕТОДОЛОГИЯ</w:t>
      </w:r>
      <w:r>
        <w:t xml:space="preserve"> </w:t>
      </w:r>
      <w:r>
        <w:rPr>
          <w:rFonts w:hint="eastAsia"/>
        </w:rPr>
        <w:t>СПЕЦИАЛИЗИРОВАННОГО</w:t>
      </w:r>
      <w:r>
        <w:t xml:space="preserve"> </w:t>
      </w:r>
      <w:r>
        <w:rPr>
          <w:rFonts w:hint="eastAsia"/>
        </w:rPr>
        <w:t>ПИТАНИЯ</w:t>
      </w:r>
      <w:r>
        <w:t xml:space="preserve"> </w:t>
      </w:r>
      <w:r>
        <w:rPr>
          <w:rFonts w:hint="eastAsia"/>
        </w:rPr>
        <w:t>И</w:t>
      </w:r>
      <w:r>
        <w:t xml:space="preserve"> </w:t>
      </w:r>
      <w:r>
        <w:rPr>
          <w:rFonts w:hint="eastAsia"/>
        </w:rPr>
        <w:t>РАЦИОНОВ</w:t>
      </w:r>
      <w:r>
        <w:t xml:space="preserve"> </w:t>
      </w:r>
      <w:r>
        <w:rPr>
          <w:rFonts w:hint="eastAsia"/>
        </w:rPr>
        <w:t>НА</w:t>
      </w:r>
      <w:r>
        <w:t xml:space="preserve"> </w:t>
      </w:r>
      <w:r>
        <w:rPr>
          <w:rFonts w:hint="eastAsia"/>
        </w:rPr>
        <w:t>ЕГО</w:t>
      </w:r>
      <w:r>
        <w:t xml:space="preserve"> </w:t>
      </w:r>
      <w:r>
        <w:rPr>
          <w:rFonts w:hint="eastAsia"/>
        </w:rPr>
        <w:t>ОСНОВЕ</w:t>
      </w:r>
    </w:p>
    <w:p w14:paraId="08BB0455" w14:textId="77777777" w:rsidR="00AD5EEE" w:rsidRDefault="00AD5EEE" w:rsidP="00AD5EEE"/>
    <w:p w14:paraId="09A1EF39" w14:textId="77777777" w:rsidR="00AD5EEE" w:rsidRDefault="00AD5EEE" w:rsidP="00AD5EEE">
      <w:r>
        <w:t xml:space="preserve">2.1. </w:t>
      </w:r>
      <w:r>
        <w:rPr>
          <w:rFonts w:hint="eastAsia"/>
        </w:rPr>
        <w:t>Методологический</w:t>
      </w:r>
      <w:r>
        <w:t xml:space="preserve"> </w:t>
      </w:r>
      <w:r>
        <w:rPr>
          <w:rFonts w:hint="eastAsia"/>
        </w:rPr>
        <w:t>подход</w:t>
      </w:r>
      <w:r>
        <w:t xml:space="preserve"> </w:t>
      </w:r>
      <w:r>
        <w:rPr>
          <w:rFonts w:hint="eastAsia"/>
        </w:rPr>
        <w:t>к</w:t>
      </w:r>
      <w:r>
        <w:t xml:space="preserve"> </w:t>
      </w:r>
      <w:r>
        <w:rPr>
          <w:rFonts w:hint="eastAsia"/>
        </w:rPr>
        <w:t>исследованию</w:t>
      </w:r>
    </w:p>
    <w:p w14:paraId="246315FB" w14:textId="77777777" w:rsidR="00AD5EEE" w:rsidRDefault="00AD5EEE" w:rsidP="00AD5EEE"/>
    <w:p w14:paraId="084F0179" w14:textId="77777777" w:rsidR="00AD5EEE" w:rsidRDefault="00AD5EEE" w:rsidP="00AD5EEE">
      <w:r>
        <w:t xml:space="preserve">2.2 </w:t>
      </w:r>
      <w:r>
        <w:rPr>
          <w:rFonts w:hint="eastAsia"/>
        </w:rPr>
        <w:t>Методы</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обоснование</w:t>
      </w:r>
    </w:p>
    <w:p w14:paraId="59F836C7" w14:textId="77777777" w:rsidR="00AD5EEE" w:rsidRDefault="00AD5EEE" w:rsidP="00AD5EEE"/>
    <w:p w14:paraId="225A567F" w14:textId="77777777" w:rsidR="00AD5EEE" w:rsidRDefault="00AD5EEE" w:rsidP="00AD5EEE">
      <w:r>
        <w:t xml:space="preserve">2.2.1. </w:t>
      </w:r>
      <w:r>
        <w:rPr>
          <w:rFonts w:hint="eastAsia"/>
        </w:rPr>
        <w:t>Обоснование</w:t>
      </w:r>
      <w:r>
        <w:t xml:space="preserve"> </w:t>
      </w:r>
      <w:r>
        <w:rPr>
          <w:rFonts w:hint="eastAsia"/>
        </w:rPr>
        <w:t>технологически</w:t>
      </w:r>
      <w:r>
        <w:t>-</w:t>
      </w:r>
      <w:r>
        <w:rPr>
          <w:rFonts w:hint="eastAsia"/>
        </w:rPr>
        <w:t>функциональных</w:t>
      </w:r>
      <w:r>
        <w:t xml:space="preserve"> </w:t>
      </w:r>
      <w:r>
        <w:rPr>
          <w:rFonts w:hint="eastAsia"/>
        </w:rPr>
        <w:t>свойств</w:t>
      </w:r>
      <w:r>
        <w:t xml:space="preserve"> </w:t>
      </w:r>
      <w:r>
        <w:rPr>
          <w:rFonts w:hint="eastAsia"/>
        </w:rPr>
        <w:t>пищевых</w:t>
      </w:r>
      <w:r>
        <w:t xml:space="preserve"> </w:t>
      </w:r>
      <w:r>
        <w:rPr>
          <w:rFonts w:hint="eastAsia"/>
        </w:rPr>
        <w:t>добавок</w:t>
      </w:r>
    </w:p>
    <w:p w14:paraId="7EB516AE" w14:textId="77777777" w:rsidR="00AD5EEE" w:rsidRDefault="00AD5EEE" w:rsidP="00AD5EEE"/>
    <w:p w14:paraId="04341B88" w14:textId="77777777" w:rsidR="00AD5EEE" w:rsidRDefault="00AD5EEE" w:rsidP="00AD5EEE">
      <w:r>
        <w:t xml:space="preserve">2.2.2. </w:t>
      </w:r>
      <w:r>
        <w:rPr>
          <w:rFonts w:hint="eastAsia"/>
        </w:rPr>
        <w:t>Изучение</w:t>
      </w:r>
      <w:r>
        <w:t xml:space="preserve"> </w:t>
      </w:r>
      <w:r>
        <w:rPr>
          <w:rFonts w:hint="eastAsia"/>
        </w:rPr>
        <w:t>влияния</w:t>
      </w:r>
      <w:r>
        <w:t xml:space="preserve"> </w:t>
      </w:r>
      <w:r>
        <w:rPr>
          <w:rFonts w:hint="eastAsia"/>
        </w:rPr>
        <w:t>добавки</w:t>
      </w:r>
      <w:r>
        <w:t xml:space="preserve"> </w:t>
      </w:r>
      <w:r>
        <w:rPr>
          <w:rFonts w:hint="eastAsia"/>
        </w:rPr>
        <w:t>на</w:t>
      </w:r>
      <w:r>
        <w:t xml:space="preserve"> </w:t>
      </w:r>
      <w:r>
        <w:rPr>
          <w:rFonts w:hint="eastAsia"/>
        </w:rPr>
        <w:t>потребительские</w:t>
      </w:r>
      <w:r>
        <w:t xml:space="preserve"> </w:t>
      </w:r>
      <w:r>
        <w:rPr>
          <w:rFonts w:hint="eastAsia"/>
        </w:rPr>
        <w:t>свойства</w:t>
      </w:r>
      <w:r>
        <w:t xml:space="preserve"> </w:t>
      </w:r>
      <w:r>
        <w:rPr>
          <w:rFonts w:hint="eastAsia"/>
        </w:rPr>
        <w:t>разрабатываемой</w:t>
      </w:r>
      <w:r>
        <w:t xml:space="preserve"> </w:t>
      </w:r>
      <w:r>
        <w:rPr>
          <w:rFonts w:hint="eastAsia"/>
        </w:rPr>
        <w:t>продукции</w:t>
      </w:r>
    </w:p>
    <w:p w14:paraId="5E10EFDE" w14:textId="77777777" w:rsidR="00AD5EEE" w:rsidRDefault="00AD5EEE" w:rsidP="00AD5EEE"/>
    <w:p w14:paraId="4ACF1215" w14:textId="77777777" w:rsidR="00AD5EEE" w:rsidRDefault="00AD5EEE" w:rsidP="00AD5EEE">
      <w:r>
        <w:t xml:space="preserve">2.2.3. </w:t>
      </w:r>
      <w:r>
        <w:rPr>
          <w:rFonts w:hint="eastAsia"/>
        </w:rPr>
        <w:t>Исследования</w:t>
      </w:r>
      <w:r>
        <w:t xml:space="preserve"> </w:t>
      </w:r>
      <w:r>
        <w:rPr>
          <w:rFonts w:hint="eastAsia"/>
        </w:rPr>
        <w:t>влияния</w:t>
      </w:r>
      <w:r>
        <w:t xml:space="preserve"> </w:t>
      </w:r>
      <w:r>
        <w:rPr>
          <w:rFonts w:hint="eastAsia"/>
        </w:rPr>
        <w:t>добавок</w:t>
      </w:r>
      <w:r>
        <w:t xml:space="preserve"> </w:t>
      </w:r>
      <w:r>
        <w:rPr>
          <w:rFonts w:hint="eastAsia"/>
        </w:rPr>
        <w:t>на</w:t>
      </w:r>
      <w:r>
        <w:t xml:space="preserve"> </w:t>
      </w:r>
      <w:r>
        <w:rPr>
          <w:rFonts w:hint="eastAsia"/>
        </w:rPr>
        <w:t>технологические</w:t>
      </w:r>
      <w:r>
        <w:t xml:space="preserve"> </w:t>
      </w:r>
      <w:r>
        <w:rPr>
          <w:rFonts w:hint="eastAsia"/>
        </w:rPr>
        <w:t>свойства</w:t>
      </w:r>
      <w:r>
        <w:t xml:space="preserve"> </w:t>
      </w:r>
      <w:r>
        <w:rPr>
          <w:rFonts w:hint="eastAsia"/>
        </w:rPr>
        <w:t>образцов</w:t>
      </w:r>
      <w:r>
        <w:t xml:space="preserve"> </w:t>
      </w:r>
      <w:r>
        <w:rPr>
          <w:rFonts w:hint="eastAsia"/>
        </w:rPr>
        <w:t>фарша</w:t>
      </w:r>
    </w:p>
    <w:p w14:paraId="04F581D4" w14:textId="77777777" w:rsidR="00AD5EEE" w:rsidRDefault="00AD5EEE" w:rsidP="00AD5EEE"/>
    <w:p w14:paraId="59825F75" w14:textId="77777777" w:rsidR="00AD5EEE" w:rsidRDefault="00AD5EEE" w:rsidP="00AD5EEE">
      <w:r>
        <w:t xml:space="preserve">2.2.4. </w:t>
      </w:r>
      <w:r>
        <w:rPr>
          <w:rFonts w:hint="eastAsia"/>
        </w:rPr>
        <w:t>Методология</w:t>
      </w:r>
      <w:r>
        <w:t xml:space="preserve"> </w:t>
      </w:r>
      <w:r>
        <w:rPr>
          <w:rFonts w:hint="eastAsia"/>
        </w:rPr>
        <w:t>потребительских</w:t>
      </w:r>
      <w:r>
        <w:t xml:space="preserve"> </w:t>
      </w:r>
      <w:r>
        <w:rPr>
          <w:rFonts w:hint="eastAsia"/>
        </w:rPr>
        <w:t>предпочтений</w:t>
      </w:r>
      <w:r>
        <w:t xml:space="preserve"> </w:t>
      </w:r>
      <w:r>
        <w:rPr>
          <w:rFonts w:hint="eastAsia"/>
        </w:rPr>
        <w:t>фактического</w:t>
      </w:r>
      <w:r>
        <w:t xml:space="preserve"> </w:t>
      </w:r>
      <w:r>
        <w:rPr>
          <w:rFonts w:hint="eastAsia"/>
        </w:rPr>
        <w:t>питания</w:t>
      </w:r>
    </w:p>
    <w:p w14:paraId="7994E33E" w14:textId="77777777" w:rsidR="00AD5EEE" w:rsidRDefault="00AD5EEE" w:rsidP="00AD5EEE"/>
    <w:p w14:paraId="5FDEB643" w14:textId="77777777" w:rsidR="00AD5EEE" w:rsidRDefault="00AD5EEE" w:rsidP="00AD5EEE">
      <w:r>
        <w:t xml:space="preserve">2.2.5. </w:t>
      </w:r>
      <w:r>
        <w:rPr>
          <w:rFonts w:hint="eastAsia"/>
        </w:rPr>
        <w:t>Методика</w:t>
      </w:r>
      <w:r>
        <w:t xml:space="preserve"> </w:t>
      </w:r>
      <w:r>
        <w:rPr>
          <w:rFonts w:hint="eastAsia"/>
        </w:rPr>
        <w:t>цитологических</w:t>
      </w:r>
      <w:r>
        <w:t xml:space="preserve"> </w:t>
      </w:r>
      <w:r>
        <w:rPr>
          <w:rFonts w:hint="eastAsia"/>
        </w:rPr>
        <w:t>исследований</w:t>
      </w:r>
    </w:p>
    <w:p w14:paraId="7E03022D" w14:textId="77777777" w:rsidR="00AD5EEE" w:rsidRDefault="00AD5EEE" w:rsidP="00AD5EEE"/>
    <w:p w14:paraId="54777062" w14:textId="77777777" w:rsidR="00AD5EEE" w:rsidRDefault="00AD5EEE" w:rsidP="00AD5EEE">
      <w:r>
        <w:rPr>
          <w:rFonts w:hint="eastAsia"/>
        </w:rPr>
        <w:t>Выводы</w:t>
      </w:r>
      <w:r>
        <w:t xml:space="preserve"> </w:t>
      </w:r>
      <w:r>
        <w:rPr>
          <w:rFonts w:hint="eastAsia"/>
        </w:rPr>
        <w:t>по</w:t>
      </w:r>
      <w:r>
        <w:t xml:space="preserve"> </w:t>
      </w:r>
      <w:r>
        <w:rPr>
          <w:rFonts w:hint="eastAsia"/>
        </w:rPr>
        <w:t>главе</w:t>
      </w:r>
    </w:p>
    <w:p w14:paraId="051F3925" w14:textId="77777777" w:rsidR="00AD5EEE" w:rsidRDefault="00AD5EEE" w:rsidP="00AD5EEE"/>
    <w:p w14:paraId="19DFF63E" w14:textId="77777777" w:rsidR="00AD5EEE" w:rsidRDefault="00AD5EEE" w:rsidP="00AD5EEE">
      <w:r>
        <w:rPr>
          <w:rFonts w:hint="eastAsia"/>
        </w:rPr>
        <w:t>ГЛАВА</w:t>
      </w:r>
      <w:r>
        <w:t xml:space="preserve"> 3. </w:t>
      </w:r>
      <w:r>
        <w:rPr>
          <w:rFonts w:hint="eastAsia"/>
        </w:rPr>
        <w:t>НАУЧНОЕ</w:t>
      </w:r>
      <w:r>
        <w:t xml:space="preserve"> </w:t>
      </w:r>
      <w:r>
        <w:rPr>
          <w:rFonts w:hint="eastAsia"/>
        </w:rPr>
        <w:t>ОБОСНОВАНИЕ</w:t>
      </w:r>
      <w:r>
        <w:t xml:space="preserve"> </w:t>
      </w:r>
      <w:r>
        <w:rPr>
          <w:rFonts w:hint="eastAsia"/>
        </w:rPr>
        <w:t>ОСОБЕННОСТЕЙ</w:t>
      </w:r>
      <w:r>
        <w:t xml:space="preserve"> </w:t>
      </w:r>
      <w:r>
        <w:rPr>
          <w:rFonts w:hint="eastAsia"/>
        </w:rPr>
        <w:t>КУЛИНАРНЫХ</w:t>
      </w:r>
      <w:r>
        <w:t xml:space="preserve"> </w:t>
      </w:r>
      <w:r>
        <w:rPr>
          <w:rFonts w:hint="eastAsia"/>
        </w:rPr>
        <w:t>ИЗДЕЛИЙ</w:t>
      </w:r>
      <w:r>
        <w:t xml:space="preserve"> </w:t>
      </w:r>
      <w:r>
        <w:rPr>
          <w:rFonts w:hint="eastAsia"/>
        </w:rPr>
        <w:t>ДЛЯ</w:t>
      </w:r>
      <w:r>
        <w:t xml:space="preserve"> </w:t>
      </w:r>
      <w:r>
        <w:rPr>
          <w:rFonts w:hint="eastAsia"/>
        </w:rPr>
        <w:t>КОРРЕКТИРУЮЩИХ</w:t>
      </w:r>
      <w:r>
        <w:t xml:space="preserve"> </w:t>
      </w:r>
      <w:r>
        <w:rPr>
          <w:rFonts w:hint="eastAsia"/>
        </w:rPr>
        <w:t>РАЦИОНОВ</w:t>
      </w:r>
    </w:p>
    <w:p w14:paraId="3FF66C09" w14:textId="77777777" w:rsidR="00AD5EEE" w:rsidRDefault="00AD5EEE" w:rsidP="00AD5EEE"/>
    <w:p w14:paraId="6B9B61FE" w14:textId="77777777" w:rsidR="00AD5EEE" w:rsidRDefault="00AD5EEE" w:rsidP="00AD5EEE">
      <w:r>
        <w:t xml:space="preserve">3.1. </w:t>
      </w:r>
      <w:r>
        <w:rPr>
          <w:rFonts w:hint="eastAsia"/>
        </w:rPr>
        <w:t>Обоснование</w:t>
      </w:r>
      <w:r>
        <w:t xml:space="preserve"> </w:t>
      </w:r>
      <w:r>
        <w:rPr>
          <w:rFonts w:hint="eastAsia"/>
        </w:rPr>
        <w:t>направлений</w:t>
      </w:r>
      <w:r>
        <w:t xml:space="preserve"> </w:t>
      </w:r>
      <w:r>
        <w:rPr>
          <w:rFonts w:hint="eastAsia"/>
        </w:rPr>
        <w:t>разработки</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фактических</w:t>
      </w:r>
      <w:r>
        <w:t xml:space="preserve"> </w:t>
      </w:r>
      <w:r>
        <w:rPr>
          <w:rFonts w:hint="eastAsia"/>
        </w:rPr>
        <w:t>потребительских</w:t>
      </w:r>
      <w:r>
        <w:t xml:space="preserve"> </w:t>
      </w:r>
      <w:r>
        <w:rPr>
          <w:rFonts w:hint="eastAsia"/>
        </w:rPr>
        <w:t>предпочтений</w:t>
      </w:r>
    </w:p>
    <w:p w14:paraId="430B4D7A" w14:textId="77777777" w:rsidR="00AD5EEE" w:rsidRDefault="00AD5EEE" w:rsidP="00AD5EEE"/>
    <w:p w14:paraId="23A81312" w14:textId="77777777" w:rsidR="00AD5EEE" w:rsidRDefault="00AD5EEE" w:rsidP="00AD5EEE">
      <w:r>
        <w:t xml:space="preserve">3.2. </w:t>
      </w:r>
      <w:r>
        <w:rPr>
          <w:rFonts w:hint="eastAsia"/>
        </w:rPr>
        <w:t>Разработка</w:t>
      </w:r>
      <w:r>
        <w:t xml:space="preserve"> </w:t>
      </w:r>
      <w:r>
        <w:rPr>
          <w:rFonts w:hint="eastAsia"/>
        </w:rPr>
        <w:t>методологии</w:t>
      </w:r>
      <w:r>
        <w:t xml:space="preserve"> </w:t>
      </w:r>
      <w:r>
        <w:rPr>
          <w:rFonts w:hint="eastAsia"/>
        </w:rPr>
        <w:t>цитологических</w:t>
      </w:r>
      <w:r>
        <w:t xml:space="preserve"> </w:t>
      </w:r>
      <w:r>
        <w:rPr>
          <w:rFonts w:hint="eastAsia"/>
        </w:rPr>
        <w:t>исследований</w:t>
      </w:r>
      <w:r>
        <w:t xml:space="preserve"> </w:t>
      </w:r>
      <w:r>
        <w:rPr>
          <w:rFonts w:hint="eastAsia"/>
        </w:rPr>
        <w:t>для</w:t>
      </w:r>
      <w:r>
        <w:t xml:space="preserve"> </w:t>
      </w:r>
      <w:r>
        <w:rPr>
          <w:rFonts w:hint="eastAsia"/>
        </w:rPr>
        <w:t>использования</w:t>
      </w:r>
      <w:r>
        <w:t xml:space="preserve"> </w:t>
      </w:r>
      <w:r>
        <w:rPr>
          <w:rFonts w:hint="eastAsia"/>
        </w:rPr>
        <w:t>их</w:t>
      </w:r>
      <w:r>
        <w:t xml:space="preserve"> </w:t>
      </w:r>
      <w:r>
        <w:rPr>
          <w:rFonts w:hint="eastAsia"/>
        </w:rPr>
        <w:t>в</w:t>
      </w:r>
      <w:r>
        <w:t xml:space="preserve"> </w:t>
      </w:r>
      <w:r>
        <w:rPr>
          <w:rFonts w:hint="eastAsia"/>
        </w:rPr>
        <w:t>качестве</w:t>
      </w:r>
      <w:r>
        <w:t xml:space="preserve"> </w:t>
      </w:r>
      <w:r>
        <w:rPr>
          <w:rFonts w:hint="eastAsia"/>
        </w:rPr>
        <w:t>биомаркеров</w:t>
      </w:r>
      <w:r>
        <w:t xml:space="preserve"> </w:t>
      </w:r>
      <w:r>
        <w:rPr>
          <w:rFonts w:hint="eastAsia"/>
        </w:rPr>
        <w:t>для</w:t>
      </w:r>
      <w:r>
        <w:t xml:space="preserve"> </w:t>
      </w:r>
      <w:r>
        <w:rPr>
          <w:rFonts w:hint="eastAsia"/>
        </w:rPr>
        <w:t>выявления</w:t>
      </w:r>
      <w:r>
        <w:t xml:space="preserve"> </w:t>
      </w:r>
      <w:r>
        <w:rPr>
          <w:rFonts w:hint="eastAsia"/>
        </w:rPr>
        <w:t>дефицитов</w:t>
      </w:r>
      <w:r>
        <w:t xml:space="preserve"> </w:t>
      </w:r>
      <w:r>
        <w:rPr>
          <w:rFonts w:hint="eastAsia"/>
        </w:rPr>
        <w:t>при</w:t>
      </w:r>
      <w:r>
        <w:t xml:space="preserve"> </w:t>
      </w:r>
      <w:r>
        <w:rPr>
          <w:rFonts w:hint="eastAsia"/>
        </w:rPr>
        <w:t>разработке</w:t>
      </w:r>
      <w:r>
        <w:t xml:space="preserve"> </w:t>
      </w:r>
      <w:r>
        <w:rPr>
          <w:rFonts w:hint="eastAsia"/>
        </w:rPr>
        <w:t>персонализированных</w:t>
      </w:r>
      <w:r>
        <w:t xml:space="preserve"> </w:t>
      </w:r>
      <w:r>
        <w:rPr>
          <w:rFonts w:hint="eastAsia"/>
        </w:rPr>
        <w:t>продуктов</w:t>
      </w:r>
    </w:p>
    <w:p w14:paraId="01F0538A" w14:textId="77777777" w:rsidR="00AD5EEE" w:rsidRDefault="00AD5EEE" w:rsidP="00AD5EEE"/>
    <w:p w14:paraId="7BC178DF" w14:textId="77777777" w:rsidR="00AD5EEE" w:rsidRDefault="00AD5EEE" w:rsidP="00AD5EEE">
      <w:r>
        <w:t xml:space="preserve">3.2.1 </w:t>
      </w:r>
      <w:r>
        <w:rPr>
          <w:rFonts w:hint="eastAsia"/>
        </w:rPr>
        <w:t>Выявление</w:t>
      </w:r>
      <w:r>
        <w:t xml:space="preserve"> </w:t>
      </w:r>
      <w:r>
        <w:rPr>
          <w:rFonts w:hint="eastAsia"/>
        </w:rPr>
        <w:t>дефицита</w:t>
      </w:r>
      <w:r>
        <w:t xml:space="preserve"> </w:t>
      </w:r>
      <w:r>
        <w:rPr>
          <w:rFonts w:hint="eastAsia"/>
        </w:rPr>
        <w:t>кальция</w:t>
      </w:r>
      <w:r>
        <w:t xml:space="preserve"> </w:t>
      </w:r>
      <w:r>
        <w:rPr>
          <w:rFonts w:hint="eastAsia"/>
        </w:rPr>
        <w:t>и</w:t>
      </w:r>
      <w:r>
        <w:t xml:space="preserve"> </w:t>
      </w:r>
      <w:r>
        <w:rPr>
          <w:rFonts w:hint="eastAsia"/>
        </w:rPr>
        <w:t>нарушение</w:t>
      </w:r>
      <w:r>
        <w:t xml:space="preserve"> </w:t>
      </w:r>
      <w:r>
        <w:rPr>
          <w:rFonts w:hint="eastAsia"/>
        </w:rPr>
        <w:t>фосфорно</w:t>
      </w:r>
      <w:r>
        <w:t>-</w:t>
      </w:r>
      <w:r>
        <w:rPr>
          <w:rFonts w:hint="eastAsia"/>
        </w:rPr>
        <w:t>кальциевого</w:t>
      </w:r>
      <w:r>
        <w:t xml:space="preserve"> </w:t>
      </w:r>
      <w:r>
        <w:rPr>
          <w:rFonts w:hint="eastAsia"/>
        </w:rPr>
        <w:t>обмена</w:t>
      </w:r>
      <w:r>
        <w:t xml:space="preserve"> </w:t>
      </w:r>
      <w:r>
        <w:rPr>
          <w:rFonts w:hint="eastAsia"/>
        </w:rPr>
        <w:t>цитологическими</w:t>
      </w:r>
      <w:r>
        <w:t xml:space="preserve"> </w:t>
      </w:r>
      <w:r>
        <w:rPr>
          <w:rFonts w:hint="eastAsia"/>
        </w:rPr>
        <w:t>методами</w:t>
      </w:r>
    </w:p>
    <w:p w14:paraId="4846F581" w14:textId="77777777" w:rsidR="00AD5EEE" w:rsidRDefault="00AD5EEE" w:rsidP="00AD5EEE"/>
    <w:p w14:paraId="65453565" w14:textId="77777777" w:rsidR="00AD5EEE" w:rsidRDefault="00AD5EEE" w:rsidP="00AD5EEE">
      <w:r>
        <w:t xml:space="preserve">3.2.2 </w:t>
      </w:r>
      <w:r>
        <w:rPr>
          <w:rFonts w:hint="eastAsia"/>
        </w:rPr>
        <w:t>Выявление</w:t>
      </w:r>
      <w:r>
        <w:t xml:space="preserve"> </w:t>
      </w:r>
      <w:r>
        <w:rPr>
          <w:rFonts w:hint="eastAsia"/>
        </w:rPr>
        <w:t>дефицита</w:t>
      </w:r>
      <w:r>
        <w:t xml:space="preserve"> </w:t>
      </w:r>
      <w:r>
        <w:rPr>
          <w:rFonts w:hint="eastAsia"/>
        </w:rPr>
        <w:t>железа</w:t>
      </w:r>
      <w:r>
        <w:t xml:space="preserve">, </w:t>
      </w:r>
      <w:r>
        <w:rPr>
          <w:rFonts w:hint="eastAsia"/>
        </w:rPr>
        <w:t>различных</w:t>
      </w:r>
      <w:r>
        <w:t xml:space="preserve"> </w:t>
      </w:r>
      <w:r>
        <w:rPr>
          <w:rFonts w:hint="eastAsia"/>
        </w:rPr>
        <w:t>видов</w:t>
      </w:r>
      <w:r>
        <w:t xml:space="preserve"> </w:t>
      </w:r>
      <w:r>
        <w:rPr>
          <w:rFonts w:hint="eastAsia"/>
        </w:rPr>
        <w:t>анемий</w:t>
      </w:r>
      <w:r>
        <w:t xml:space="preserve"> </w:t>
      </w:r>
      <w:r>
        <w:rPr>
          <w:rFonts w:hint="eastAsia"/>
        </w:rPr>
        <w:t>цитологическими</w:t>
      </w:r>
      <w:r>
        <w:t xml:space="preserve"> </w:t>
      </w:r>
      <w:r>
        <w:rPr>
          <w:rFonts w:hint="eastAsia"/>
        </w:rPr>
        <w:t>методами</w:t>
      </w:r>
    </w:p>
    <w:p w14:paraId="2B1E543C" w14:textId="77777777" w:rsidR="00AD5EEE" w:rsidRDefault="00AD5EEE" w:rsidP="00AD5EEE"/>
    <w:p w14:paraId="459254E4" w14:textId="77777777" w:rsidR="00AD5EEE" w:rsidRDefault="00AD5EEE" w:rsidP="00AD5EEE">
      <w:r>
        <w:t xml:space="preserve">3.2.3 </w:t>
      </w:r>
      <w:r>
        <w:rPr>
          <w:rFonts w:hint="eastAsia"/>
        </w:rPr>
        <w:t>Выявление</w:t>
      </w:r>
      <w:r>
        <w:t xml:space="preserve"> </w:t>
      </w:r>
      <w:r>
        <w:rPr>
          <w:rFonts w:hint="eastAsia"/>
        </w:rPr>
        <w:t>дефицита</w:t>
      </w:r>
      <w:r>
        <w:t xml:space="preserve"> </w:t>
      </w:r>
      <w:r>
        <w:rPr>
          <w:rFonts w:hint="eastAsia"/>
        </w:rPr>
        <w:t>цинка</w:t>
      </w:r>
      <w:r>
        <w:t xml:space="preserve"> </w:t>
      </w:r>
      <w:r>
        <w:rPr>
          <w:rFonts w:hint="eastAsia"/>
        </w:rPr>
        <w:t>и</w:t>
      </w:r>
      <w:r>
        <w:t xml:space="preserve"> </w:t>
      </w:r>
      <w:r>
        <w:rPr>
          <w:rFonts w:hint="eastAsia"/>
        </w:rPr>
        <w:t>селена</w:t>
      </w:r>
      <w:r>
        <w:t xml:space="preserve"> </w:t>
      </w:r>
      <w:r>
        <w:rPr>
          <w:rFonts w:hint="eastAsia"/>
        </w:rPr>
        <w:t>цитологическими</w:t>
      </w:r>
      <w:r>
        <w:t xml:space="preserve"> </w:t>
      </w:r>
      <w:r>
        <w:rPr>
          <w:rFonts w:hint="eastAsia"/>
        </w:rPr>
        <w:t>методами</w:t>
      </w:r>
    </w:p>
    <w:p w14:paraId="19CF9987" w14:textId="77777777" w:rsidR="00AD5EEE" w:rsidRDefault="00AD5EEE" w:rsidP="00AD5EEE"/>
    <w:p w14:paraId="4C419CB2" w14:textId="77777777" w:rsidR="00AD5EEE" w:rsidRDefault="00AD5EEE" w:rsidP="00AD5EEE">
      <w:r>
        <w:t>3.3</w:t>
      </w:r>
      <w:r>
        <w:rPr>
          <w:rFonts w:hint="eastAsia"/>
        </w:rPr>
        <w:t>Разработка</w:t>
      </w:r>
      <w:r>
        <w:t xml:space="preserve"> </w:t>
      </w:r>
      <w:r>
        <w:rPr>
          <w:rFonts w:hint="eastAsia"/>
        </w:rPr>
        <w:t>методологии</w:t>
      </w:r>
      <w:r>
        <w:t xml:space="preserve"> </w:t>
      </w:r>
      <w:r>
        <w:rPr>
          <w:rFonts w:hint="eastAsia"/>
        </w:rPr>
        <w:t>проектирования</w:t>
      </w:r>
      <w:r>
        <w:t xml:space="preserve"> </w:t>
      </w:r>
      <w:r>
        <w:rPr>
          <w:rFonts w:hint="eastAsia"/>
        </w:rPr>
        <w:t>кулинарных</w:t>
      </w:r>
      <w:r>
        <w:t xml:space="preserve"> </w:t>
      </w:r>
      <w:r>
        <w:rPr>
          <w:rFonts w:hint="eastAsia"/>
        </w:rPr>
        <w:t>изделий</w:t>
      </w:r>
      <w:r>
        <w:t xml:space="preserve"> </w:t>
      </w:r>
      <w:r>
        <w:rPr>
          <w:rFonts w:hint="eastAsia"/>
        </w:rPr>
        <w:t>для</w:t>
      </w:r>
      <w:r>
        <w:t xml:space="preserve"> </w:t>
      </w:r>
      <w:r>
        <w:rPr>
          <w:rFonts w:hint="eastAsia"/>
        </w:rPr>
        <w:t>персонализированного</w:t>
      </w:r>
      <w:r>
        <w:t xml:space="preserve"> </w:t>
      </w:r>
      <w:r>
        <w:rPr>
          <w:rFonts w:hint="eastAsia"/>
        </w:rPr>
        <w:t>питания</w:t>
      </w:r>
    </w:p>
    <w:p w14:paraId="0C252B8A" w14:textId="77777777" w:rsidR="00AD5EEE" w:rsidRDefault="00AD5EEE" w:rsidP="00AD5EEE"/>
    <w:p w14:paraId="0903FC91" w14:textId="77777777" w:rsidR="00AD5EEE" w:rsidRDefault="00AD5EEE" w:rsidP="00AD5EEE">
      <w:r>
        <w:t xml:space="preserve">3.4. </w:t>
      </w:r>
      <w:r>
        <w:rPr>
          <w:rFonts w:hint="eastAsia"/>
        </w:rPr>
        <w:t>Разработка</w:t>
      </w:r>
      <w:r>
        <w:t xml:space="preserve"> </w:t>
      </w:r>
      <w:r>
        <w:rPr>
          <w:rFonts w:hint="eastAsia"/>
        </w:rPr>
        <w:t>методологи</w:t>
      </w:r>
      <w:r>
        <w:t xml:space="preserve"> </w:t>
      </w:r>
      <w:r>
        <w:rPr>
          <w:rFonts w:hint="eastAsia"/>
        </w:rPr>
        <w:t>и</w:t>
      </w:r>
      <w:r>
        <w:t xml:space="preserve"> </w:t>
      </w:r>
      <w:r>
        <w:rPr>
          <w:rFonts w:hint="eastAsia"/>
        </w:rPr>
        <w:t>органолептической</w:t>
      </w:r>
      <w:r>
        <w:t xml:space="preserve"> </w:t>
      </w:r>
      <w:r>
        <w:rPr>
          <w:rFonts w:hint="eastAsia"/>
        </w:rPr>
        <w:t>оценки</w:t>
      </w:r>
      <w:r>
        <w:t xml:space="preserve"> </w:t>
      </w:r>
      <w:r>
        <w:rPr>
          <w:rFonts w:hint="eastAsia"/>
        </w:rPr>
        <w:t>инновационных</w:t>
      </w:r>
      <w:r>
        <w:t xml:space="preserve"> </w:t>
      </w:r>
      <w:r>
        <w:rPr>
          <w:rFonts w:hint="eastAsia"/>
        </w:rPr>
        <w:t>продуктов</w:t>
      </w:r>
      <w:r>
        <w:t xml:space="preserve"> </w:t>
      </w:r>
      <w:r>
        <w:rPr>
          <w:rFonts w:hint="eastAsia"/>
        </w:rPr>
        <w:t>с</w:t>
      </w:r>
      <w:r>
        <w:t xml:space="preserve"> </w:t>
      </w:r>
      <w:r>
        <w:rPr>
          <w:rFonts w:hint="eastAsia"/>
        </w:rPr>
        <w:t>целевым</w:t>
      </w:r>
      <w:r>
        <w:t xml:space="preserve"> </w:t>
      </w:r>
      <w:r>
        <w:rPr>
          <w:rFonts w:hint="eastAsia"/>
        </w:rPr>
        <w:t>нутриентным</w:t>
      </w:r>
      <w:r>
        <w:t xml:space="preserve"> </w:t>
      </w:r>
      <w:r>
        <w:rPr>
          <w:rFonts w:hint="eastAsia"/>
        </w:rPr>
        <w:t>составом</w:t>
      </w:r>
      <w:r>
        <w:t xml:space="preserve"> </w:t>
      </w:r>
      <w:r>
        <w:rPr>
          <w:rFonts w:hint="eastAsia"/>
        </w:rPr>
        <w:t>на</w:t>
      </w:r>
      <w:r>
        <w:t xml:space="preserve"> </w:t>
      </w:r>
      <w:r>
        <w:rPr>
          <w:rFonts w:hint="eastAsia"/>
        </w:rPr>
        <w:t>примере</w:t>
      </w:r>
      <w:r>
        <w:t xml:space="preserve"> </w:t>
      </w:r>
      <w:r>
        <w:rPr>
          <w:rFonts w:hint="eastAsia"/>
        </w:rPr>
        <w:t>рубленых</w:t>
      </w:r>
      <w:r>
        <w:t xml:space="preserve"> </w:t>
      </w:r>
      <w:r>
        <w:rPr>
          <w:rFonts w:hint="eastAsia"/>
        </w:rPr>
        <w:t>мясных</w:t>
      </w:r>
      <w:r>
        <w:t xml:space="preserve"> </w:t>
      </w:r>
      <w:r>
        <w:rPr>
          <w:rFonts w:hint="eastAsia"/>
        </w:rPr>
        <w:t>изделий</w:t>
      </w:r>
    </w:p>
    <w:p w14:paraId="78FCF953" w14:textId="77777777" w:rsidR="00AD5EEE" w:rsidRDefault="00AD5EEE" w:rsidP="00AD5EEE"/>
    <w:p w14:paraId="1BF5DD44" w14:textId="77777777" w:rsidR="00AD5EEE" w:rsidRDefault="00AD5EEE" w:rsidP="00AD5EEE">
      <w:r>
        <w:rPr>
          <w:rFonts w:hint="eastAsia"/>
        </w:rPr>
        <w:t>Выводы</w:t>
      </w:r>
      <w:r>
        <w:t xml:space="preserve"> </w:t>
      </w:r>
      <w:r>
        <w:rPr>
          <w:rFonts w:hint="eastAsia"/>
        </w:rPr>
        <w:t>по</w:t>
      </w:r>
      <w:r>
        <w:t xml:space="preserve"> </w:t>
      </w:r>
      <w:r>
        <w:rPr>
          <w:rFonts w:hint="eastAsia"/>
        </w:rPr>
        <w:t>главе</w:t>
      </w:r>
      <w:r>
        <w:t xml:space="preserve"> 3:</w:t>
      </w:r>
    </w:p>
    <w:p w14:paraId="423633C6" w14:textId="77777777" w:rsidR="00AD5EEE" w:rsidRDefault="00AD5EEE" w:rsidP="00AD5EEE"/>
    <w:p w14:paraId="346D0401" w14:textId="77777777" w:rsidR="00AD5EEE" w:rsidRDefault="00AD5EEE" w:rsidP="00AD5EEE">
      <w:r>
        <w:rPr>
          <w:rFonts w:hint="eastAsia"/>
        </w:rPr>
        <w:t>ГЛАВА</w:t>
      </w:r>
      <w:r>
        <w:t xml:space="preserve"> 4.</w:t>
      </w:r>
      <w:r>
        <w:rPr>
          <w:rFonts w:hint="eastAsia"/>
        </w:rPr>
        <w:t>РЕЗРАБОТКА</w:t>
      </w:r>
      <w:r>
        <w:t xml:space="preserve"> </w:t>
      </w:r>
      <w:r>
        <w:rPr>
          <w:rFonts w:hint="eastAsia"/>
        </w:rPr>
        <w:t>СПЕЦИАЛИЗИРОВАННЫХ</w:t>
      </w:r>
      <w:r>
        <w:t xml:space="preserve"> </w:t>
      </w:r>
      <w:r>
        <w:rPr>
          <w:rFonts w:hint="eastAsia"/>
        </w:rPr>
        <w:t>ПРОДУКТОВ</w:t>
      </w:r>
      <w:r>
        <w:t xml:space="preserve"> </w:t>
      </w:r>
      <w:r>
        <w:rPr>
          <w:rFonts w:hint="eastAsia"/>
        </w:rPr>
        <w:t>ПИТАНИЯ</w:t>
      </w:r>
      <w:r>
        <w:t xml:space="preserve"> </w:t>
      </w:r>
      <w:r>
        <w:rPr>
          <w:rFonts w:hint="eastAsia"/>
        </w:rPr>
        <w:t>С</w:t>
      </w:r>
      <w:r>
        <w:t xml:space="preserve"> </w:t>
      </w:r>
      <w:r>
        <w:rPr>
          <w:rFonts w:hint="eastAsia"/>
        </w:rPr>
        <w:t>ЦЕЛЕВЫМ</w:t>
      </w:r>
      <w:r>
        <w:t xml:space="preserve"> </w:t>
      </w:r>
      <w:r>
        <w:rPr>
          <w:rFonts w:hint="eastAsia"/>
        </w:rPr>
        <w:t>НУТРИЕНТНЫМ</w:t>
      </w:r>
      <w:r>
        <w:t xml:space="preserve"> </w:t>
      </w:r>
      <w:r>
        <w:rPr>
          <w:rFonts w:hint="eastAsia"/>
        </w:rPr>
        <w:t>СОСТАВОМ</w:t>
      </w:r>
    </w:p>
    <w:p w14:paraId="553F625E" w14:textId="77777777" w:rsidR="00AD5EEE" w:rsidRDefault="00AD5EEE" w:rsidP="00AD5EEE"/>
    <w:p w14:paraId="7BAD9F57" w14:textId="77777777" w:rsidR="00AD5EEE" w:rsidRDefault="00AD5EEE" w:rsidP="00AD5EEE">
      <w:r>
        <w:t xml:space="preserve">4.1. </w:t>
      </w:r>
      <w:r>
        <w:rPr>
          <w:rFonts w:hint="eastAsia"/>
        </w:rPr>
        <w:t>Разработка</w:t>
      </w:r>
      <w:r>
        <w:t xml:space="preserve"> </w:t>
      </w:r>
      <w:r>
        <w:rPr>
          <w:rFonts w:hint="eastAsia"/>
        </w:rPr>
        <w:t>технологии</w:t>
      </w:r>
      <w:r>
        <w:t xml:space="preserve"> </w:t>
      </w:r>
      <w:r>
        <w:rPr>
          <w:rFonts w:hint="eastAsia"/>
        </w:rPr>
        <w:t>и</w:t>
      </w:r>
      <w:r>
        <w:t xml:space="preserve"> </w:t>
      </w:r>
      <w:r>
        <w:rPr>
          <w:rFonts w:hint="eastAsia"/>
        </w:rPr>
        <w:t>формирование</w:t>
      </w:r>
      <w:r>
        <w:t xml:space="preserve"> </w:t>
      </w:r>
      <w:r>
        <w:rPr>
          <w:rFonts w:hint="eastAsia"/>
        </w:rPr>
        <w:t>качества</w:t>
      </w:r>
    </w:p>
    <w:p w14:paraId="4EC6BBB9" w14:textId="77777777" w:rsidR="00AD5EEE" w:rsidRDefault="00AD5EEE" w:rsidP="00AD5EEE"/>
    <w:p w14:paraId="391C906F" w14:textId="77777777" w:rsidR="00AD5EEE" w:rsidRDefault="00AD5EEE" w:rsidP="00AD5EEE">
      <w:r>
        <w:rPr>
          <w:rFonts w:hint="eastAsia"/>
        </w:rPr>
        <w:t>функциональных</w:t>
      </w:r>
      <w:r>
        <w:t xml:space="preserve"> </w:t>
      </w:r>
      <w:r>
        <w:rPr>
          <w:rFonts w:hint="eastAsia"/>
        </w:rPr>
        <w:t>рыбных</w:t>
      </w:r>
      <w:r>
        <w:t xml:space="preserve"> </w:t>
      </w:r>
      <w:r>
        <w:rPr>
          <w:rFonts w:hint="eastAsia"/>
        </w:rPr>
        <w:t>изделий</w:t>
      </w:r>
    </w:p>
    <w:p w14:paraId="17DDBF34" w14:textId="77777777" w:rsidR="00AD5EEE" w:rsidRDefault="00AD5EEE" w:rsidP="00AD5EEE"/>
    <w:p w14:paraId="30FCEF4E" w14:textId="77777777" w:rsidR="00AD5EEE" w:rsidRDefault="00AD5EEE" w:rsidP="00AD5EEE">
      <w:r>
        <w:t xml:space="preserve">4.1.1. </w:t>
      </w:r>
      <w:r>
        <w:rPr>
          <w:rFonts w:hint="eastAsia"/>
        </w:rPr>
        <w:t>Направленное</w:t>
      </w:r>
      <w:r>
        <w:t xml:space="preserve"> </w:t>
      </w:r>
      <w:r>
        <w:rPr>
          <w:rFonts w:hint="eastAsia"/>
        </w:rPr>
        <w:t>моделирование</w:t>
      </w:r>
      <w:r>
        <w:t xml:space="preserve"> </w:t>
      </w:r>
      <w:r>
        <w:rPr>
          <w:rFonts w:hint="eastAsia"/>
        </w:rPr>
        <w:t>рыбного</w:t>
      </w:r>
      <w:r>
        <w:t xml:space="preserve"> </w:t>
      </w:r>
      <w:r>
        <w:rPr>
          <w:rFonts w:hint="eastAsia"/>
        </w:rPr>
        <w:t>фарша</w:t>
      </w:r>
      <w:r>
        <w:t xml:space="preserve"> </w:t>
      </w:r>
      <w:r>
        <w:rPr>
          <w:rFonts w:hint="eastAsia"/>
        </w:rPr>
        <w:t>с</w:t>
      </w:r>
      <w:r>
        <w:t xml:space="preserve"> </w:t>
      </w:r>
      <w:r>
        <w:rPr>
          <w:rFonts w:hint="eastAsia"/>
        </w:rPr>
        <w:t>повышенными</w:t>
      </w:r>
      <w:r>
        <w:t xml:space="preserve"> </w:t>
      </w:r>
      <w:r>
        <w:rPr>
          <w:rFonts w:hint="eastAsia"/>
        </w:rPr>
        <w:t>потребительскими</w:t>
      </w:r>
      <w:r>
        <w:t xml:space="preserve"> </w:t>
      </w:r>
      <w:r>
        <w:rPr>
          <w:rFonts w:hint="eastAsia"/>
        </w:rPr>
        <w:t>свойствами</w:t>
      </w:r>
    </w:p>
    <w:p w14:paraId="72754CC3" w14:textId="77777777" w:rsidR="00AD5EEE" w:rsidRDefault="00AD5EEE" w:rsidP="00AD5EEE"/>
    <w:p w14:paraId="190ED558" w14:textId="77777777" w:rsidR="00AD5EEE" w:rsidRDefault="00AD5EEE" w:rsidP="00AD5EEE">
      <w:r>
        <w:t xml:space="preserve">4.1.2. </w:t>
      </w:r>
      <w:r>
        <w:rPr>
          <w:rFonts w:hint="eastAsia"/>
        </w:rPr>
        <w:t>Формирование</w:t>
      </w:r>
      <w:r>
        <w:t xml:space="preserve"> </w:t>
      </w:r>
      <w:r>
        <w:rPr>
          <w:rFonts w:hint="eastAsia"/>
        </w:rPr>
        <w:t>вкуса</w:t>
      </w:r>
      <w:r>
        <w:t xml:space="preserve"> </w:t>
      </w:r>
      <w:r>
        <w:rPr>
          <w:rFonts w:hint="eastAsia"/>
        </w:rPr>
        <w:t>и</w:t>
      </w:r>
      <w:r>
        <w:t xml:space="preserve"> </w:t>
      </w:r>
      <w:r>
        <w:rPr>
          <w:rFonts w:hint="eastAsia"/>
        </w:rPr>
        <w:t>аромата</w:t>
      </w:r>
      <w:r>
        <w:t xml:space="preserve"> </w:t>
      </w:r>
      <w:r>
        <w:rPr>
          <w:rFonts w:hint="eastAsia"/>
        </w:rPr>
        <w:t>изделий</w:t>
      </w:r>
      <w:r>
        <w:t xml:space="preserve"> </w:t>
      </w:r>
      <w:r>
        <w:rPr>
          <w:rFonts w:hint="eastAsia"/>
        </w:rPr>
        <w:t>введением</w:t>
      </w:r>
      <w:r>
        <w:t xml:space="preserve"> </w:t>
      </w:r>
      <w:r>
        <w:rPr>
          <w:rFonts w:hint="eastAsia"/>
        </w:rPr>
        <w:t>пряно</w:t>
      </w:r>
      <w:r>
        <w:t>-</w:t>
      </w:r>
      <w:r>
        <w:rPr>
          <w:rFonts w:hint="eastAsia"/>
        </w:rPr>
        <w:t>ароматического</w:t>
      </w:r>
      <w:r>
        <w:t xml:space="preserve"> </w:t>
      </w:r>
      <w:r>
        <w:rPr>
          <w:rFonts w:hint="eastAsia"/>
        </w:rPr>
        <w:t>сырья</w:t>
      </w:r>
    </w:p>
    <w:p w14:paraId="691B5839" w14:textId="77777777" w:rsidR="00AD5EEE" w:rsidRDefault="00AD5EEE" w:rsidP="00AD5EEE"/>
    <w:p w14:paraId="591478F1" w14:textId="77777777" w:rsidR="00AD5EEE" w:rsidRDefault="00AD5EEE" w:rsidP="00AD5EEE">
      <w:r>
        <w:t xml:space="preserve">4.1.3. </w:t>
      </w:r>
      <w:r>
        <w:rPr>
          <w:rFonts w:hint="eastAsia"/>
        </w:rPr>
        <w:t>Регулирование</w:t>
      </w:r>
      <w:r>
        <w:t xml:space="preserve"> </w:t>
      </w:r>
      <w:r>
        <w:rPr>
          <w:rFonts w:hint="eastAsia"/>
        </w:rPr>
        <w:t>пищевой</w:t>
      </w:r>
      <w:r>
        <w:t xml:space="preserve"> </w:t>
      </w:r>
      <w:r>
        <w:rPr>
          <w:rFonts w:hint="eastAsia"/>
        </w:rPr>
        <w:t>ценности</w:t>
      </w:r>
      <w:r>
        <w:t xml:space="preserve"> </w:t>
      </w:r>
      <w:r>
        <w:rPr>
          <w:rFonts w:hint="eastAsia"/>
        </w:rPr>
        <w:t>рыбных</w:t>
      </w:r>
      <w:r>
        <w:t xml:space="preserve"> </w:t>
      </w:r>
      <w:r>
        <w:rPr>
          <w:rFonts w:hint="eastAsia"/>
        </w:rPr>
        <w:t>фаршей</w:t>
      </w:r>
      <w:r>
        <w:t xml:space="preserve"> </w:t>
      </w:r>
      <w:r>
        <w:rPr>
          <w:rFonts w:hint="eastAsia"/>
        </w:rPr>
        <w:t>мясом</w:t>
      </w:r>
      <w:r>
        <w:t xml:space="preserve"> </w:t>
      </w:r>
      <w:r>
        <w:rPr>
          <w:rFonts w:hint="eastAsia"/>
        </w:rPr>
        <w:t>птицы</w:t>
      </w:r>
    </w:p>
    <w:p w14:paraId="0170A785" w14:textId="77777777" w:rsidR="00AD5EEE" w:rsidRDefault="00AD5EEE" w:rsidP="00AD5EEE"/>
    <w:p w14:paraId="59D7575B" w14:textId="77777777" w:rsidR="00AD5EEE" w:rsidRDefault="00AD5EEE" w:rsidP="00AD5EEE">
      <w:r>
        <w:t xml:space="preserve">4.1.4. </w:t>
      </w:r>
      <w:r>
        <w:rPr>
          <w:rFonts w:hint="eastAsia"/>
        </w:rPr>
        <w:t>Оптимизация</w:t>
      </w:r>
      <w:r>
        <w:t xml:space="preserve"> </w:t>
      </w:r>
      <w:r>
        <w:rPr>
          <w:rFonts w:hint="eastAsia"/>
        </w:rPr>
        <w:t>структурно</w:t>
      </w:r>
      <w:r>
        <w:t>-</w:t>
      </w:r>
      <w:r>
        <w:rPr>
          <w:rFonts w:hint="eastAsia"/>
        </w:rPr>
        <w:t>механических</w:t>
      </w:r>
      <w:r>
        <w:t xml:space="preserve"> </w:t>
      </w:r>
      <w:r>
        <w:rPr>
          <w:rFonts w:hint="eastAsia"/>
        </w:rPr>
        <w:t>свойств</w:t>
      </w:r>
      <w:r>
        <w:t xml:space="preserve"> </w:t>
      </w:r>
      <w:r>
        <w:rPr>
          <w:rFonts w:hint="eastAsia"/>
        </w:rPr>
        <w:t>рыбных</w:t>
      </w:r>
      <w:r>
        <w:t xml:space="preserve"> </w:t>
      </w:r>
      <w:r>
        <w:rPr>
          <w:rFonts w:hint="eastAsia"/>
        </w:rPr>
        <w:t>фаршевых</w:t>
      </w:r>
      <w:r>
        <w:t xml:space="preserve"> </w:t>
      </w:r>
      <w:r>
        <w:rPr>
          <w:rFonts w:hint="eastAsia"/>
        </w:rPr>
        <w:t>изделий</w:t>
      </w:r>
    </w:p>
    <w:p w14:paraId="353F272F" w14:textId="77777777" w:rsidR="00AD5EEE" w:rsidRDefault="00AD5EEE" w:rsidP="00AD5EEE"/>
    <w:p w14:paraId="52CF154F" w14:textId="77777777" w:rsidR="00AD5EEE" w:rsidRDefault="00AD5EEE" w:rsidP="00AD5EEE">
      <w:r>
        <w:t xml:space="preserve">4.2. </w:t>
      </w:r>
      <w:r>
        <w:rPr>
          <w:rFonts w:hint="eastAsia"/>
        </w:rPr>
        <w:t>Разработка</w:t>
      </w:r>
      <w:r>
        <w:t xml:space="preserve"> </w:t>
      </w:r>
      <w:r>
        <w:rPr>
          <w:rFonts w:hint="eastAsia"/>
        </w:rPr>
        <w:t>технологии</w:t>
      </w:r>
      <w:r>
        <w:t xml:space="preserve"> </w:t>
      </w:r>
      <w:r>
        <w:rPr>
          <w:rFonts w:hint="eastAsia"/>
        </w:rPr>
        <w:t>и</w:t>
      </w:r>
      <w:r>
        <w:t xml:space="preserve"> </w:t>
      </w:r>
      <w:r>
        <w:rPr>
          <w:rFonts w:hint="eastAsia"/>
        </w:rPr>
        <w:t>формирование</w:t>
      </w:r>
      <w:r>
        <w:t xml:space="preserve"> </w:t>
      </w:r>
      <w:r>
        <w:rPr>
          <w:rFonts w:hint="eastAsia"/>
        </w:rPr>
        <w:t>показателей</w:t>
      </w:r>
      <w:r>
        <w:t xml:space="preserve"> </w:t>
      </w:r>
      <w:r>
        <w:rPr>
          <w:rFonts w:hint="eastAsia"/>
        </w:rPr>
        <w:t>качества</w:t>
      </w:r>
      <w:r>
        <w:t xml:space="preserve"> </w:t>
      </w:r>
      <w:r>
        <w:rPr>
          <w:rFonts w:hint="eastAsia"/>
        </w:rPr>
        <w:t>функциональных</w:t>
      </w:r>
      <w:r>
        <w:t xml:space="preserve"> </w:t>
      </w:r>
      <w:r>
        <w:rPr>
          <w:rFonts w:hint="eastAsia"/>
        </w:rPr>
        <w:t>мясных</w:t>
      </w:r>
      <w:r>
        <w:t xml:space="preserve"> </w:t>
      </w:r>
      <w:r>
        <w:rPr>
          <w:rFonts w:hint="eastAsia"/>
        </w:rPr>
        <w:t>полуфабрикатов</w:t>
      </w:r>
    </w:p>
    <w:p w14:paraId="6D714C5E" w14:textId="77777777" w:rsidR="00AD5EEE" w:rsidRDefault="00AD5EEE" w:rsidP="00AD5EEE"/>
    <w:p w14:paraId="2E8B95BB" w14:textId="77777777" w:rsidR="00AD5EEE" w:rsidRDefault="00AD5EEE" w:rsidP="00AD5EEE">
      <w:r>
        <w:t xml:space="preserve">4.2.1. </w:t>
      </w:r>
      <w:r>
        <w:rPr>
          <w:rFonts w:hint="eastAsia"/>
        </w:rPr>
        <w:t>Формирование</w:t>
      </w:r>
      <w:r>
        <w:t xml:space="preserve"> </w:t>
      </w:r>
      <w:r>
        <w:rPr>
          <w:rFonts w:hint="eastAsia"/>
        </w:rPr>
        <w:t>реологических</w:t>
      </w:r>
      <w:r>
        <w:t xml:space="preserve"> </w:t>
      </w:r>
      <w:r>
        <w:rPr>
          <w:rFonts w:hint="eastAsia"/>
        </w:rPr>
        <w:t>характеристик</w:t>
      </w:r>
      <w:r>
        <w:t xml:space="preserve"> </w:t>
      </w:r>
      <w:r>
        <w:rPr>
          <w:rFonts w:hint="eastAsia"/>
        </w:rPr>
        <w:t>функционального</w:t>
      </w:r>
      <w:r>
        <w:t xml:space="preserve"> </w:t>
      </w:r>
      <w:r>
        <w:rPr>
          <w:rFonts w:hint="eastAsia"/>
        </w:rPr>
        <w:t>мясного</w:t>
      </w:r>
      <w:r>
        <w:t xml:space="preserve"> </w:t>
      </w:r>
      <w:r>
        <w:rPr>
          <w:rFonts w:hint="eastAsia"/>
        </w:rPr>
        <w:t>фарша</w:t>
      </w:r>
    </w:p>
    <w:p w14:paraId="3BFBE9D8" w14:textId="77777777" w:rsidR="00AD5EEE" w:rsidRDefault="00AD5EEE" w:rsidP="00AD5EEE"/>
    <w:p w14:paraId="4A46E52D" w14:textId="77777777" w:rsidR="00AD5EEE" w:rsidRDefault="00AD5EEE" w:rsidP="00AD5EEE">
      <w:r>
        <w:t xml:space="preserve">4.2.2. </w:t>
      </w:r>
      <w:r>
        <w:rPr>
          <w:rFonts w:hint="eastAsia"/>
        </w:rPr>
        <w:t>Композиции</w:t>
      </w:r>
      <w:r>
        <w:t xml:space="preserve"> </w:t>
      </w:r>
      <w:r>
        <w:rPr>
          <w:rFonts w:hint="eastAsia"/>
        </w:rPr>
        <w:t>функциональных</w:t>
      </w:r>
      <w:r>
        <w:t xml:space="preserve"> </w:t>
      </w:r>
      <w:r>
        <w:rPr>
          <w:rFonts w:hint="eastAsia"/>
        </w:rPr>
        <w:t>мясных</w:t>
      </w:r>
      <w:r>
        <w:t xml:space="preserve"> </w:t>
      </w:r>
      <w:r>
        <w:rPr>
          <w:rFonts w:hint="eastAsia"/>
        </w:rPr>
        <w:t>полуфабрикатов</w:t>
      </w:r>
      <w:r>
        <w:t xml:space="preserve"> </w:t>
      </w:r>
      <w:r>
        <w:rPr>
          <w:rFonts w:hint="eastAsia"/>
        </w:rPr>
        <w:t>с</w:t>
      </w:r>
      <w:r>
        <w:t xml:space="preserve"> </w:t>
      </w:r>
      <w:r>
        <w:rPr>
          <w:rFonts w:hint="eastAsia"/>
        </w:rPr>
        <w:t>пищевыми</w:t>
      </w:r>
      <w:r>
        <w:t xml:space="preserve"> </w:t>
      </w:r>
      <w:r>
        <w:rPr>
          <w:rFonts w:hint="eastAsia"/>
        </w:rPr>
        <w:t>обогащающими</w:t>
      </w:r>
      <w:r>
        <w:t xml:space="preserve"> </w:t>
      </w:r>
      <w:r>
        <w:rPr>
          <w:rFonts w:hint="eastAsia"/>
        </w:rPr>
        <w:t>добавками</w:t>
      </w:r>
    </w:p>
    <w:p w14:paraId="1CD2C3CB" w14:textId="77777777" w:rsidR="00AD5EEE" w:rsidRDefault="00AD5EEE" w:rsidP="00AD5EEE"/>
    <w:p w14:paraId="5CAE116B" w14:textId="77777777" w:rsidR="00AD5EEE" w:rsidRDefault="00AD5EEE" w:rsidP="00AD5EEE">
      <w:r>
        <w:t xml:space="preserve">4.2.3. </w:t>
      </w:r>
      <w:r>
        <w:rPr>
          <w:rFonts w:hint="eastAsia"/>
        </w:rPr>
        <w:t>Разработка</w:t>
      </w:r>
      <w:r>
        <w:t xml:space="preserve"> </w:t>
      </w:r>
      <w:r>
        <w:rPr>
          <w:rFonts w:hint="eastAsia"/>
        </w:rPr>
        <w:t>мясосодержащих</w:t>
      </w:r>
      <w:r>
        <w:t xml:space="preserve"> </w:t>
      </w:r>
      <w:r>
        <w:rPr>
          <w:rFonts w:hint="eastAsia"/>
        </w:rPr>
        <w:t>кулинарных</w:t>
      </w:r>
      <w:r>
        <w:t xml:space="preserve"> </w:t>
      </w:r>
      <w:r>
        <w:rPr>
          <w:rFonts w:hint="eastAsia"/>
        </w:rPr>
        <w:t>изделий</w:t>
      </w:r>
    </w:p>
    <w:p w14:paraId="1CDF2B70" w14:textId="77777777" w:rsidR="00AD5EEE" w:rsidRDefault="00AD5EEE" w:rsidP="00AD5EEE"/>
    <w:p w14:paraId="38921AF0" w14:textId="77777777" w:rsidR="00AD5EEE" w:rsidRDefault="00AD5EEE" w:rsidP="00AD5EEE">
      <w:r>
        <w:t xml:space="preserve">4.3. </w:t>
      </w:r>
      <w:r>
        <w:rPr>
          <w:rFonts w:hint="eastAsia"/>
        </w:rPr>
        <w:t>Разработка</w:t>
      </w:r>
      <w:r>
        <w:t xml:space="preserve"> </w:t>
      </w:r>
      <w:r>
        <w:rPr>
          <w:rFonts w:hint="eastAsia"/>
        </w:rPr>
        <w:t>технологии</w:t>
      </w:r>
      <w:r>
        <w:t xml:space="preserve"> </w:t>
      </w:r>
      <w:r>
        <w:rPr>
          <w:rFonts w:hint="eastAsia"/>
        </w:rPr>
        <w:t>и</w:t>
      </w:r>
      <w:r>
        <w:t xml:space="preserve"> </w:t>
      </w:r>
      <w:r>
        <w:rPr>
          <w:rFonts w:hint="eastAsia"/>
        </w:rPr>
        <w:t>формирование</w:t>
      </w:r>
      <w:r>
        <w:t xml:space="preserve"> </w:t>
      </w:r>
      <w:r>
        <w:rPr>
          <w:rFonts w:hint="eastAsia"/>
        </w:rPr>
        <w:t>показателей</w:t>
      </w:r>
      <w:r>
        <w:t xml:space="preserve"> </w:t>
      </w:r>
      <w:r>
        <w:rPr>
          <w:rFonts w:hint="eastAsia"/>
        </w:rPr>
        <w:t>качества</w:t>
      </w:r>
      <w:r>
        <w:t xml:space="preserve"> </w:t>
      </w:r>
      <w:r>
        <w:rPr>
          <w:rFonts w:hint="eastAsia"/>
        </w:rPr>
        <w:t>десертных</w:t>
      </w:r>
      <w:r>
        <w:t xml:space="preserve"> </w:t>
      </w:r>
      <w:r>
        <w:rPr>
          <w:rFonts w:hint="eastAsia"/>
        </w:rPr>
        <w:t>и</w:t>
      </w:r>
      <w:r>
        <w:t xml:space="preserve"> </w:t>
      </w:r>
      <w:r>
        <w:rPr>
          <w:rFonts w:hint="eastAsia"/>
        </w:rPr>
        <w:t>крупяных</w:t>
      </w:r>
      <w:r>
        <w:t xml:space="preserve"> </w:t>
      </w:r>
      <w:r>
        <w:rPr>
          <w:rFonts w:hint="eastAsia"/>
        </w:rPr>
        <w:t>функциональных</w:t>
      </w:r>
      <w:r>
        <w:t xml:space="preserve"> </w:t>
      </w:r>
      <w:r>
        <w:rPr>
          <w:rFonts w:hint="eastAsia"/>
        </w:rPr>
        <w:t>изделий</w:t>
      </w:r>
    </w:p>
    <w:p w14:paraId="58204C51" w14:textId="77777777" w:rsidR="00AD5EEE" w:rsidRDefault="00AD5EEE" w:rsidP="00AD5EEE"/>
    <w:p w14:paraId="6A1CA52D" w14:textId="77777777" w:rsidR="00AD5EEE" w:rsidRDefault="00AD5EEE" w:rsidP="00AD5EEE">
      <w:r>
        <w:t xml:space="preserve">4.3.1. </w:t>
      </w:r>
      <w:r>
        <w:rPr>
          <w:rFonts w:hint="eastAsia"/>
        </w:rPr>
        <w:t>Разработка</w:t>
      </w:r>
      <w:r>
        <w:t xml:space="preserve"> </w:t>
      </w:r>
      <w:r>
        <w:rPr>
          <w:rFonts w:hint="eastAsia"/>
        </w:rPr>
        <w:t>творожно</w:t>
      </w:r>
      <w:r>
        <w:t>-</w:t>
      </w:r>
      <w:r>
        <w:rPr>
          <w:rFonts w:hint="eastAsia"/>
        </w:rPr>
        <w:t>фруктового</w:t>
      </w:r>
      <w:r>
        <w:t xml:space="preserve"> </w:t>
      </w:r>
      <w:r>
        <w:rPr>
          <w:rFonts w:hint="eastAsia"/>
        </w:rPr>
        <w:t>десерта</w:t>
      </w:r>
    </w:p>
    <w:p w14:paraId="67F9A2CF" w14:textId="77777777" w:rsidR="00AD5EEE" w:rsidRDefault="00AD5EEE" w:rsidP="00AD5EEE"/>
    <w:p w14:paraId="6EE7DBE1" w14:textId="77777777" w:rsidR="00AD5EEE" w:rsidRDefault="00AD5EEE" w:rsidP="00AD5EEE">
      <w:r>
        <w:t xml:space="preserve">4.3.2. </w:t>
      </w:r>
      <w:r>
        <w:rPr>
          <w:rFonts w:hint="eastAsia"/>
        </w:rPr>
        <w:t>Разработка</w:t>
      </w:r>
      <w:r>
        <w:t xml:space="preserve"> </w:t>
      </w:r>
      <w:r>
        <w:rPr>
          <w:rFonts w:hint="eastAsia"/>
        </w:rPr>
        <w:t>функционального</w:t>
      </w:r>
      <w:r>
        <w:t xml:space="preserve"> </w:t>
      </w:r>
      <w:r>
        <w:rPr>
          <w:rFonts w:hint="eastAsia"/>
        </w:rPr>
        <w:t>фруктового</w:t>
      </w:r>
      <w:r>
        <w:t xml:space="preserve"> </w:t>
      </w:r>
      <w:r>
        <w:rPr>
          <w:rFonts w:hint="eastAsia"/>
        </w:rPr>
        <w:t>мусс</w:t>
      </w:r>
      <w:r>
        <w:rPr>
          <w:rFonts w:hint="eastAsia"/>
        </w:rPr>
        <w:lastRenderedPageBreak/>
        <w:t>а</w:t>
      </w:r>
    </w:p>
    <w:p w14:paraId="4FEB2A2B" w14:textId="77777777" w:rsidR="00AD5EEE" w:rsidRDefault="00AD5EEE" w:rsidP="00AD5EEE"/>
    <w:p w14:paraId="0BBD8EF6" w14:textId="77777777" w:rsidR="00AD5EEE" w:rsidRDefault="00AD5EEE" w:rsidP="00AD5EEE">
      <w:r>
        <w:t xml:space="preserve">4.3.3. </w:t>
      </w:r>
      <w:r>
        <w:rPr>
          <w:rFonts w:hint="eastAsia"/>
        </w:rPr>
        <w:t>Разработка</w:t>
      </w:r>
      <w:r>
        <w:t xml:space="preserve"> </w:t>
      </w:r>
      <w:r>
        <w:rPr>
          <w:rFonts w:hint="eastAsia"/>
        </w:rPr>
        <w:t>и</w:t>
      </w:r>
      <w:r>
        <w:t xml:space="preserve"> </w:t>
      </w:r>
      <w:r>
        <w:rPr>
          <w:rFonts w:hint="eastAsia"/>
        </w:rPr>
        <w:t>формирование</w:t>
      </w:r>
      <w:r>
        <w:t xml:space="preserve"> </w:t>
      </w:r>
      <w:r>
        <w:rPr>
          <w:rFonts w:hint="eastAsia"/>
        </w:rPr>
        <w:t>показателей</w:t>
      </w:r>
      <w:r>
        <w:t xml:space="preserve"> </w:t>
      </w:r>
      <w:r>
        <w:rPr>
          <w:rFonts w:hint="eastAsia"/>
        </w:rPr>
        <w:t>качества</w:t>
      </w:r>
      <w:r>
        <w:t xml:space="preserve"> </w:t>
      </w:r>
      <w:r>
        <w:rPr>
          <w:rFonts w:hint="eastAsia"/>
        </w:rPr>
        <w:t>функциональных</w:t>
      </w:r>
      <w:r>
        <w:t xml:space="preserve"> </w:t>
      </w:r>
      <w:r>
        <w:rPr>
          <w:rFonts w:hint="eastAsia"/>
        </w:rPr>
        <w:t>крупяных</w:t>
      </w:r>
      <w:r>
        <w:t xml:space="preserve"> </w:t>
      </w:r>
      <w:r>
        <w:rPr>
          <w:rFonts w:hint="eastAsia"/>
        </w:rPr>
        <w:t>изделий</w:t>
      </w:r>
    </w:p>
    <w:p w14:paraId="022236F5" w14:textId="77777777" w:rsidR="00AD5EEE" w:rsidRDefault="00AD5EEE" w:rsidP="00AD5EEE"/>
    <w:p w14:paraId="75A30255" w14:textId="77777777" w:rsidR="00AD5EEE" w:rsidRDefault="00AD5EEE" w:rsidP="00AD5EEE">
      <w:r>
        <w:t xml:space="preserve">4.4. </w:t>
      </w:r>
      <w:r>
        <w:rPr>
          <w:rFonts w:hint="eastAsia"/>
        </w:rPr>
        <w:t>Исследование</w:t>
      </w:r>
      <w:r>
        <w:t xml:space="preserve"> </w:t>
      </w:r>
      <w:r>
        <w:rPr>
          <w:rFonts w:hint="eastAsia"/>
        </w:rPr>
        <w:t>пищевой</w:t>
      </w:r>
      <w:r>
        <w:t xml:space="preserve"> </w:t>
      </w:r>
      <w:r>
        <w:rPr>
          <w:rFonts w:hint="eastAsia"/>
        </w:rPr>
        <w:t>ценности</w:t>
      </w:r>
      <w:r>
        <w:t xml:space="preserve"> </w:t>
      </w:r>
      <w:r>
        <w:rPr>
          <w:rFonts w:hint="eastAsia"/>
        </w:rPr>
        <w:t>разработанных</w:t>
      </w:r>
      <w:r>
        <w:t xml:space="preserve"> </w:t>
      </w:r>
      <w:r>
        <w:rPr>
          <w:rFonts w:hint="eastAsia"/>
        </w:rPr>
        <w:t>кулинарных</w:t>
      </w:r>
      <w:r>
        <w:t xml:space="preserve"> </w:t>
      </w:r>
      <w:r>
        <w:rPr>
          <w:rFonts w:hint="eastAsia"/>
        </w:rPr>
        <w:t>изделий</w:t>
      </w:r>
    </w:p>
    <w:p w14:paraId="099D72F7" w14:textId="77777777" w:rsidR="00AD5EEE" w:rsidRDefault="00AD5EEE" w:rsidP="00AD5EEE"/>
    <w:p w14:paraId="7850307D" w14:textId="77777777" w:rsidR="00AD5EEE" w:rsidRDefault="00AD5EEE" w:rsidP="00AD5EEE">
      <w:r>
        <w:rPr>
          <w:rFonts w:hint="eastAsia"/>
        </w:rPr>
        <w:t>Выводы</w:t>
      </w:r>
      <w:r>
        <w:t xml:space="preserve"> </w:t>
      </w:r>
      <w:r>
        <w:rPr>
          <w:rFonts w:hint="eastAsia"/>
        </w:rPr>
        <w:t>по</w:t>
      </w:r>
      <w:r>
        <w:t xml:space="preserve"> </w:t>
      </w:r>
      <w:r>
        <w:rPr>
          <w:rFonts w:hint="eastAsia"/>
        </w:rPr>
        <w:t>главе</w:t>
      </w:r>
    </w:p>
    <w:p w14:paraId="3761258B" w14:textId="77777777" w:rsidR="00AD5EEE" w:rsidRDefault="00AD5EEE" w:rsidP="00AD5EEE"/>
    <w:p w14:paraId="24EA2256" w14:textId="77777777" w:rsidR="00AD5EEE" w:rsidRDefault="00AD5EEE" w:rsidP="00AD5EEE">
      <w:r>
        <w:rPr>
          <w:rFonts w:hint="eastAsia"/>
        </w:rPr>
        <w:t>ГЛАВА</w:t>
      </w:r>
      <w:r>
        <w:t xml:space="preserve"> 5 </w:t>
      </w:r>
      <w:r>
        <w:rPr>
          <w:rFonts w:hint="eastAsia"/>
        </w:rPr>
        <w:t>ТОВАРОВЕДНАЯ</w:t>
      </w:r>
      <w:r>
        <w:t xml:space="preserve"> </w:t>
      </w:r>
      <w:r>
        <w:rPr>
          <w:rFonts w:hint="eastAsia"/>
        </w:rPr>
        <w:t>ОЦЕНКАИННОВАЦИОННЫХ</w:t>
      </w:r>
      <w:r>
        <w:t xml:space="preserve"> </w:t>
      </w:r>
      <w:r>
        <w:rPr>
          <w:rFonts w:hint="eastAsia"/>
        </w:rPr>
        <w:t>ПРОДУКТОВ</w:t>
      </w:r>
      <w:r>
        <w:t xml:space="preserve"> </w:t>
      </w:r>
      <w:r>
        <w:rPr>
          <w:rFonts w:hint="eastAsia"/>
        </w:rPr>
        <w:t>И</w:t>
      </w:r>
      <w:r>
        <w:t xml:space="preserve"> </w:t>
      </w:r>
      <w:r>
        <w:rPr>
          <w:rFonts w:hint="eastAsia"/>
        </w:rPr>
        <w:t>КОРРЕКТИРУЮЩИХ</w:t>
      </w:r>
      <w:r>
        <w:t xml:space="preserve"> </w:t>
      </w:r>
      <w:r>
        <w:rPr>
          <w:rFonts w:hint="eastAsia"/>
        </w:rPr>
        <w:t>РАЦИОНОВ</w:t>
      </w:r>
    </w:p>
    <w:p w14:paraId="4533F2BE" w14:textId="77777777" w:rsidR="00AD5EEE" w:rsidRDefault="00AD5EEE" w:rsidP="00AD5EEE"/>
    <w:p w14:paraId="74F43105" w14:textId="77777777" w:rsidR="00AD5EEE" w:rsidRDefault="00AD5EEE" w:rsidP="00AD5EEE">
      <w:r>
        <w:t xml:space="preserve">5.1. </w:t>
      </w:r>
      <w:r>
        <w:rPr>
          <w:rFonts w:hint="eastAsia"/>
        </w:rPr>
        <w:t>Совершенствование</w:t>
      </w:r>
      <w:r>
        <w:t xml:space="preserve"> </w:t>
      </w:r>
      <w:r>
        <w:rPr>
          <w:rFonts w:hint="eastAsia"/>
        </w:rPr>
        <w:t>сенсорной</w:t>
      </w:r>
      <w:r>
        <w:t xml:space="preserve"> </w:t>
      </w:r>
      <w:r>
        <w:rPr>
          <w:rFonts w:hint="eastAsia"/>
        </w:rPr>
        <w:t>оценки</w:t>
      </w:r>
      <w:r>
        <w:t xml:space="preserve"> </w:t>
      </w:r>
      <w:r>
        <w:rPr>
          <w:rFonts w:hint="eastAsia"/>
        </w:rPr>
        <w:t>продуктов</w:t>
      </w:r>
      <w:r>
        <w:t xml:space="preserve"> </w:t>
      </w:r>
      <w:r>
        <w:rPr>
          <w:rFonts w:hint="eastAsia"/>
        </w:rPr>
        <w:t>для</w:t>
      </w:r>
      <w:r>
        <w:t xml:space="preserve"> </w:t>
      </w:r>
      <w:r>
        <w:rPr>
          <w:rFonts w:hint="eastAsia"/>
        </w:rPr>
        <w:t>персонализированного</w:t>
      </w:r>
      <w:r>
        <w:t xml:space="preserve"> </w:t>
      </w:r>
      <w:r>
        <w:rPr>
          <w:rFonts w:hint="eastAsia"/>
        </w:rPr>
        <w:t>питания</w:t>
      </w:r>
    </w:p>
    <w:p w14:paraId="57099064" w14:textId="77777777" w:rsidR="00AD5EEE" w:rsidRDefault="00AD5EEE" w:rsidP="00AD5EEE"/>
    <w:p w14:paraId="24F524AC" w14:textId="77777777" w:rsidR="00AD5EEE" w:rsidRDefault="00AD5EEE" w:rsidP="00AD5EEE">
      <w:r>
        <w:t xml:space="preserve">5.1.1. </w:t>
      </w:r>
      <w:r>
        <w:rPr>
          <w:rFonts w:hint="eastAsia"/>
        </w:rPr>
        <w:t>Сенсорная</w:t>
      </w:r>
      <w:r>
        <w:t xml:space="preserve"> </w:t>
      </w:r>
      <w:r>
        <w:rPr>
          <w:rFonts w:hint="eastAsia"/>
        </w:rPr>
        <w:t>оценка</w:t>
      </w:r>
      <w:r>
        <w:t xml:space="preserve"> </w:t>
      </w:r>
      <w:r>
        <w:rPr>
          <w:rFonts w:hint="eastAsia"/>
        </w:rPr>
        <w:t>рыбных</w:t>
      </w:r>
      <w:r>
        <w:t xml:space="preserve"> </w:t>
      </w:r>
      <w:r>
        <w:rPr>
          <w:rFonts w:hint="eastAsia"/>
        </w:rPr>
        <w:t>изделий</w:t>
      </w:r>
      <w:r>
        <w:t xml:space="preserve"> </w:t>
      </w:r>
      <w:r>
        <w:rPr>
          <w:rFonts w:hint="eastAsia"/>
        </w:rPr>
        <w:t>с</w:t>
      </w:r>
      <w:r>
        <w:t xml:space="preserve"> </w:t>
      </w:r>
      <w:r>
        <w:rPr>
          <w:rFonts w:hint="eastAsia"/>
        </w:rPr>
        <w:t>улучшенными</w:t>
      </w:r>
      <w:r>
        <w:t xml:space="preserve"> </w:t>
      </w:r>
      <w:r>
        <w:rPr>
          <w:rFonts w:hint="eastAsia"/>
        </w:rPr>
        <w:t>потребительскими</w:t>
      </w:r>
      <w:r>
        <w:t xml:space="preserve"> </w:t>
      </w:r>
      <w:r>
        <w:rPr>
          <w:rFonts w:hint="eastAsia"/>
        </w:rPr>
        <w:t>характеристиками</w:t>
      </w:r>
    </w:p>
    <w:p w14:paraId="6B8C93E1" w14:textId="77777777" w:rsidR="00AD5EEE" w:rsidRDefault="00AD5EEE" w:rsidP="00AD5EEE"/>
    <w:p w14:paraId="0B11FDD3" w14:textId="77777777" w:rsidR="00AD5EEE" w:rsidRDefault="00AD5EEE" w:rsidP="00AD5EEE">
      <w:r>
        <w:t xml:space="preserve">5.1.2. </w:t>
      </w:r>
      <w:r>
        <w:rPr>
          <w:rFonts w:hint="eastAsia"/>
        </w:rPr>
        <w:t>Сенсорная</w:t>
      </w:r>
      <w:r>
        <w:t xml:space="preserve"> </w:t>
      </w:r>
      <w:r>
        <w:rPr>
          <w:rFonts w:hint="eastAsia"/>
        </w:rPr>
        <w:t>оценка</w:t>
      </w:r>
      <w:r>
        <w:t xml:space="preserve"> </w:t>
      </w:r>
      <w:r>
        <w:rPr>
          <w:rFonts w:hint="eastAsia"/>
        </w:rPr>
        <w:t>фруктово</w:t>
      </w:r>
      <w:r>
        <w:t>-</w:t>
      </w:r>
      <w:r>
        <w:rPr>
          <w:rFonts w:hint="eastAsia"/>
        </w:rPr>
        <w:t>творожных</w:t>
      </w:r>
      <w:r>
        <w:t xml:space="preserve"> </w:t>
      </w:r>
      <w:r>
        <w:rPr>
          <w:rFonts w:hint="eastAsia"/>
        </w:rPr>
        <w:t>десертов</w:t>
      </w:r>
      <w:r>
        <w:t xml:space="preserve"> </w:t>
      </w:r>
      <w:r>
        <w:rPr>
          <w:rFonts w:hint="eastAsia"/>
        </w:rPr>
        <w:t>с</w:t>
      </w:r>
      <w:r>
        <w:t xml:space="preserve"> </w:t>
      </w:r>
      <w:r>
        <w:rPr>
          <w:rFonts w:hint="eastAsia"/>
        </w:rPr>
        <w:t>комплексной</w:t>
      </w:r>
      <w:r>
        <w:t xml:space="preserve"> </w:t>
      </w:r>
      <w:r>
        <w:rPr>
          <w:rFonts w:hint="eastAsia"/>
        </w:rPr>
        <w:t>пищевой</w:t>
      </w:r>
      <w:r>
        <w:t xml:space="preserve"> </w:t>
      </w:r>
      <w:r>
        <w:rPr>
          <w:rFonts w:hint="eastAsia"/>
        </w:rPr>
        <w:t>добавкой</w:t>
      </w:r>
    </w:p>
    <w:p w14:paraId="4C434E76" w14:textId="77777777" w:rsidR="00AD5EEE" w:rsidRDefault="00AD5EEE" w:rsidP="00AD5EEE"/>
    <w:p w14:paraId="4D25D14B" w14:textId="77777777" w:rsidR="00AD5EEE" w:rsidRDefault="00AD5EEE" w:rsidP="00AD5EEE">
      <w:r>
        <w:t xml:space="preserve">5.2. </w:t>
      </w:r>
      <w:r>
        <w:rPr>
          <w:rFonts w:hint="eastAsia"/>
        </w:rPr>
        <w:t>Установление</w:t>
      </w:r>
      <w:r>
        <w:t xml:space="preserve"> </w:t>
      </w:r>
      <w:r>
        <w:rPr>
          <w:rFonts w:hint="eastAsia"/>
        </w:rPr>
        <w:t>оксидантной</w:t>
      </w:r>
      <w:r>
        <w:t xml:space="preserve"> </w:t>
      </w:r>
      <w:r>
        <w:rPr>
          <w:rFonts w:hint="eastAsia"/>
        </w:rPr>
        <w:t>устойчивости</w:t>
      </w:r>
      <w:r>
        <w:t xml:space="preserve"> </w:t>
      </w:r>
      <w:r>
        <w:rPr>
          <w:rFonts w:hint="eastAsia"/>
        </w:rPr>
        <w:t>разработанных</w:t>
      </w:r>
      <w:r>
        <w:t xml:space="preserve"> </w:t>
      </w:r>
      <w:r>
        <w:rPr>
          <w:rFonts w:hint="eastAsia"/>
        </w:rPr>
        <w:t>блюд</w:t>
      </w:r>
      <w:r>
        <w:t xml:space="preserve"> </w:t>
      </w:r>
      <w:r>
        <w:rPr>
          <w:rFonts w:hint="eastAsia"/>
        </w:rPr>
        <w:t>из</w:t>
      </w:r>
      <w:r>
        <w:t xml:space="preserve"> </w:t>
      </w:r>
      <w:r>
        <w:rPr>
          <w:rFonts w:hint="eastAsia"/>
        </w:rPr>
        <w:t>рубленого</w:t>
      </w:r>
      <w:r>
        <w:t xml:space="preserve"> </w:t>
      </w:r>
      <w:r>
        <w:rPr>
          <w:rFonts w:hint="eastAsia"/>
        </w:rPr>
        <w:t>мяса</w:t>
      </w:r>
    </w:p>
    <w:p w14:paraId="3EDB0E93" w14:textId="77777777" w:rsidR="00AD5EEE" w:rsidRDefault="00AD5EEE" w:rsidP="00AD5EEE"/>
    <w:p w14:paraId="74CAFF8E" w14:textId="77777777" w:rsidR="00AD5EEE" w:rsidRDefault="00AD5EEE" w:rsidP="00AD5EEE">
      <w:r>
        <w:t xml:space="preserve">5.3. </w:t>
      </w:r>
      <w:r>
        <w:rPr>
          <w:rFonts w:hint="eastAsia"/>
        </w:rPr>
        <w:t>Исследование</w:t>
      </w:r>
      <w:r>
        <w:t xml:space="preserve"> </w:t>
      </w:r>
      <w:r>
        <w:rPr>
          <w:rFonts w:hint="eastAsia"/>
        </w:rPr>
        <w:t>эффективности</w:t>
      </w:r>
      <w:r>
        <w:t xml:space="preserve"> </w:t>
      </w:r>
      <w:r>
        <w:rPr>
          <w:rFonts w:hint="eastAsia"/>
        </w:rPr>
        <w:t>действия</w:t>
      </w:r>
      <w:r>
        <w:t xml:space="preserve"> </w:t>
      </w:r>
      <w:r>
        <w:rPr>
          <w:rFonts w:hint="eastAsia"/>
        </w:rPr>
        <w:t>блюд</w:t>
      </w:r>
      <w:r>
        <w:t xml:space="preserve"> </w:t>
      </w:r>
      <w:r>
        <w:rPr>
          <w:rFonts w:hint="eastAsia"/>
        </w:rPr>
        <w:t>из</w:t>
      </w:r>
      <w:r>
        <w:t xml:space="preserve"> </w:t>
      </w:r>
      <w:r>
        <w:rPr>
          <w:rFonts w:hint="eastAsia"/>
        </w:rPr>
        <w:t>рубленого</w:t>
      </w:r>
      <w:r>
        <w:t xml:space="preserve"> </w:t>
      </w:r>
      <w:r>
        <w:rPr>
          <w:rFonts w:hint="eastAsia"/>
        </w:rPr>
        <w:t>мяса</w:t>
      </w:r>
      <w:r>
        <w:t xml:space="preserve"> </w:t>
      </w:r>
      <w:r>
        <w:rPr>
          <w:rFonts w:hint="eastAsia"/>
        </w:rPr>
        <w:t>на</w:t>
      </w:r>
      <w:r>
        <w:t xml:space="preserve"> </w:t>
      </w:r>
      <w:r>
        <w:rPr>
          <w:rFonts w:hint="eastAsia"/>
        </w:rPr>
        <w:t>процессы</w:t>
      </w:r>
      <w:r>
        <w:t xml:space="preserve"> </w:t>
      </w:r>
      <w:r>
        <w:rPr>
          <w:rFonts w:hint="eastAsia"/>
        </w:rPr>
        <w:t>метаболизма</w:t>
      </w:r>
      <w:r>
        <w:t xml:space="preserve"> </w:t>
      </w:r>
      <w:r>
        <w:rPr>
          <w:rFonts w:hint="eastAsia"/>
        </w:rPr>
        <w:t>организма</w:t>
      </w:r>
    </w:p>
    <w:p w14:paraId="2ABAE8D7" w14:textId="77777777" w:rsidR="00AD5EEE" w:rsidRDefault="00AD5EEE" w:rsidP="00AD5EEE"/>
    <w:p w14:paraId="5F835C7E" w14:textId="77777777" w:rsidR="00AD5EEE" w:rsidRDefault="00AD5EEE" w:rsidP="00AD5EEE">
      <w:r>
        <w:t xml:space="preserve">5.3.1. </w:t>
      </w:r>
      <w:r>
        <w:rPr>
          <w:rFonts w:hint="eastAsia"/>
        </w:rPr>
        <w:t>Оценка</w:t>
      </w:r>
      <w:r>
        <w:t xml:space="preserve"> </w:t>
      </w:r>
      <w:r>
        <w:rPr>
          <w:rFonts w:hint="eastAsia"/>
        </w:rPr>
        <w:t>продуктов</w:t>
      </w:r>
      <w:r>
        <w:t xml:space="preserve"> </w:t>
      </w:r>
      <w:r>
        <w:rPr>
          <w:rFonts w:hint="eastAsia"/>
        </w:rPr>
        <w:t>при</w:t>
      </w:r>
      <w:r>
        <w:t xml:space="preserve"> </w:t>
      </w:r>
      <w:r>
        <w:rPr>
          <w:rFonts w:hint="eastAsia"/>
        </w:rPr>
        <w:t>помощи</w:t>
      </w:r>
      <w:r>
        <w:t xml:space="preserve"> </w:t>
      </w:r>
      <w:r>
        <w:rPr>
          <w:rFonts w:hint="eastAsia"/>
        </w:rPr>
        <w:t>цитологических</w:t>
      </w:r>
      <w:r>
        <w:t xml:space="preserve"> </w:t>
      </w:r>
      <w:r>
        <w:rPr>
          <w:rFonts w:hint="eastAsia"/>
        </w:rPr>
        <w:t>биомаркеров</w:t>
      </w:r>
      <w:r>
        <w:t xml:space="preserve"> - </w:t>
      </w:r>
      <w:r>
        <w:rPr>
          <w:rFonts w:hint="eastAsia"/>
        </w:rPr>
        <w:t>по</w:t>
      </w:r>
      <w:r>
        <w:t xml:space="preserve"> </w:t>
      </w:r>
      <w:r>
        <w:rPr>
          <w:rFonts w:hint="eastAsia"/>
        </w:rPr>
        <w:t>изменению</w:t>
      </w:r>
      <w:r>
        <w:t xml:space="preserve"> </w:t>
      </w:r>
      <w:r>
        <w:rPr>
          <w:rFonts w:hint="eastAsia"/>
        </w:rPr>
        <w:t>морфологии</w:t>
      </w:r>
      <w:r>
        <w:t xml:space="preserve"> </w:t>
      </w:r>
      <w:r>
        <w:rPr>
          <w:rFonts w:hint="eastAsia"/>
        </w:rPr>
        <w:t>эритроцитов</w:t>
      </w:r>
    </w:p>
    <w:p w14:paraId="4D802630" w14:textId="77777777" w:rsidR="00AD5EEE" w:rsidRDefault="00AD5EEE" w:rsidP="00AD5EEE"/>
    <w:p w14:paraId="4845E62A" w14:textId="77777777" w:rsidR="00AD5EEE" w:rsidRDefault="00AD5EEE" w:rsidP="00AD5EEE">
      <w:r>
        <w:t xml:space="preserve">5.3.2. </w:t>
      </w:r>
      <w:r>
        <w:rPr>
          <w:rFonts w:hint="eastAsia"/>
        </w:rPr>
        <w:t>Оценка</w:t>
      </w:r>
      <w:r>
        <w:t xml:space="preserve"> </w:t>
      </w:r>
      <w:r>
        <w:rPr>
          <w:rFonts w:hint="eastAsia"/>
        </w:rPr>
        <w:t>продуктов</w:t>
      </w:r>
      <w:r>
        <w:t xml:space="preserve"> </w:t>
      </w:r>
      <w:r>
        <w:rPr>
          <w:rFonts w:hint="eastAsia"/>
        </w:rPr>
        <w:t>при</w:t>
      </w:r>
      <w:r>
        <w:t xml:space="preserve"> </w:t>
      </w:r>
      <w:r>
        <w:rPr>
          <w:rFonts w:hint="eastAsia"/>
        </w:rPr>
        <w:t>помощи</w:t>
      </w:r>
      <w:r>
        <w:t xml:space="preserve"> </w:t>
      </w:r>
      <w:r>
        <w:rPr>
          <w:rFonts w:hint="eastAsia"/>
        </w:rPr>
        <w:t>цитологических</w:t>
      </w:r>
      <w:r>
        <w:t xml:space="preserve"> </w:t>
      </w:r>
      <w:r>
        <w:rPr>
          <w:rFonts w:hint="eastAsia"/>
        </w:rPr>
        <w:t>биомаркеров</w:t>
      </w:r>
      <w:r>
        <w:t xml:space="preserve"> - </w:t>
      </w:r>
      <w:r>
        <w:rPr>
          <w:rFonts w:hint="eastAsia"/>
        </w:rPr>
        <w:t>по</w:t>
      </w:r>
      <w:r>
        <w:t xml:space="preserve"> </w:t>
      </w:r>
      <w:r>
        <w:rPr>
          <w:rFonts w:hint="eastAsia"/>
        </w:rPr>
        <w:t>изменению</w:t>
      </w:r>
      <w:r>
        <w:t xml:space="preserve"> </w:t>
      </w:r>
      <w:r>
        <w:rPr>
          <w:rFonts w:hint="eastAsia"/>
        </w:rPr>
        <w:t>морфологии</w:t>
      </w:r>
      <w:r>
        <w:t xml:space="preserve"> </w:t>
      </w:r>
      <w:r>
        <w:rPr>
          <w:rFonts w:hint="eastAsia"/>
        </w:rPr>
        <w:t>пойкилоцитов</w:t>
      </w:r>
    </w:p>
    <w:p w14:paraId="3C9BB439" w14:textId="77777777" w:rsidR="00AD5EEE" w:rsidRDefault="00AD5EEE" w:rsidP="00AD5EEE"/>
    <w:p w14:paraId="3C5DB5D1" w14:textId="77777777" w:rsidR="00AD5EEE" w:rsidRDefault="00AD5EEE" w:rsidP="00AD5EEE">
      <w:r>
        <w:lastRenderedPageBreak/>
        <w:t xml:space="preserve">5.3.3. </w:t>
      </w:r>
      <w:r>
        <w:rPr>
          <w:rFonts w:hint="eastAsia"/>
        </w:rPr>
        <w:t>Оценка</w:t>
      </w:r>
      <w:r>
        <w:t xml:space="preserve"> </w:t>
      </w:r>
      <w:r>
        <w:rPr>
          <w:rFonts w:hint="eastAsia"/>
        </w:rPr>
        <w:t>продуктов</w:t>
      </w:r>
      <w:r>
        <w:t xml:space="preserve"> </w:t>
      </w:r>
      <w:r>
        <w:rPr>
          <w:rFonts w:hint="eastAsia"/>
        </w:rPr>
        <w:t>при</w:t>
      </w:r>
      <w:r>
        <w:t xml:space="preserve"> </w:t>
      </w:r>
      <w:r>
        <w:rPr>
          <w:rFonts w:hint="eastAsia"/>
        </w:rPr>
        <w:t>помощи</w:t>
      </w:r>
      <w:r>
        <w:t xml:space="preserve"> </w:t>
      </w:r>
      <w:r>
        <w:rPr>
          <w:rFonts w:hint="eastAsia"/>
        </w:rPr>
        <w:t>цитологических</w:t>
      </w:r>
      <w:r>
        <w:t xml:space="preserve"> </w:t>
      </w:r>
      <w:r>
        <w:rPr>
          <w:rFonts w:hint="eastAsia"/>
        </w:rPr>
        <w:t>биомаркеров</w:t>
      </w:r>
      <w:r>
        <w:t xml:space="preserve"> - </w:t>
      </w:r>
      <w:r>
        <w:rPr>
          <w:rFonts w:hint="eastAsia"/>
        </w:rPr>
        <w:t>по</w:t>
      </w:r>
      <w:r>
        <w:t xml:space="preserve"> </w:t>
      </w:r>
      <w:r>
        <w:rPr>
          <w:rFonts w:hint="eastAsia"/>
        </w:rPr>
        <w:t>изменению</w:t>
      </w:r>
      <w:r>
        <w:t xml:space="preserve"> </w:t>
      </w:r>
      <w:r>
        <w:rPr>
          <w:rFonts w:hint="eastAsia"/>
        </w:rPr>
        <w:t>морфологии</w:t>
      </w:r>
      <w:r>
        <w:t xml:space="preserve"> </w:t>
      </w:r>
      <w:r>
        <w:rPr>
          <w:rFonts w:hint="eastAsia"/>
        </w:rPr>
        <w:t>овалоцитов</w:t>
      </w:r>
      <w:r>
        <w:t xml:space="preserve"> </w:t>
      </w:r>
      <w:r>
        <w:rPr>
          <w:rFonts w:hint="eastAsia"/>
        </w:rPr>
        <w:t>в</w:t>
      </w:r>
      <w:r>
        <w:t xml:space="preserve"> </w:t>
      </w:r>
      <w:r>
        <w:rPr>
          <w:rFonts w:hint="eastAsia"/>
        </w:rPr>
        <w:t>нормоциты</w:t>
      </w:r>
    </w:p>
    <w:p w14:paraId="7214D4DC" w14:textId="77777777" w:rsidR="00AD5EEE" w:rsidRDefault="00AD5EEE" w:rsidP="00AD5EEE"/>
    <w:p w14:paraId="2436F622" w14:textId="77777777" w:rsidR="00AD5EEE" w:rsidRDefault="00AD5EEE" w:rsidP="00AD5EEE">
      <w:r>
        <w:t xml:space="preserve">5.4. </w:t>
      </w:r>
      <w:r>
        <w:rPr>
          <w:rFonts w:hint="eastAsia"/>
        </w:rPr>
        <w:t>Исследование</w:t>
      </w:r>
      <w:r>
        <w:t xml:space="preserve"> </w:t>
      </w:r>
      <w:r>
        <w:rPr>
          <w:rFonts w:hint="eastAsia"/>
        </w:rPr>
        <w:t>компонентного</w:t>
      </w:r>
      <w:r>
        <w:t xml:space="preserve"> </w:t>
      </w:r>
      <w:r>
        <w:rPr>
          <w:rFonts w:hint="eastAsia"/>
        </w:rPr>
        <w:t>состава</w:t>
      </w:r>
      <w:r>
        <w:t xml:space="preserve"> </w:t>
      </w:r>
      <w:r>
        <w:rPr>
          <w:rFonts w:hint="eastAsia"/>
        </w:rPr>
        <w:t>блюд</w:t>
      </w:r>
      <w:r>
        <w:t xml:space="preserve"> </w:t>
      </w:r>
      <w:r>
        <w:rPr>
          <w:rFonts w:hint="eastAsia"/>
        </w:rPr>
        <w:t>сложного</w:t>
      </w:r>
      <w:r>
        <w:t xml:space="preserve"> </w:t>
      </w:r>
      <w:r>
        <w:rPr>
          <w:rFonts w:hint="eastAsia"/>
        </w:rPr>
        <w:t>состава</w:t>
      </w:r>
      <w:r>
        <w:t xml:space="preserve"> </w:t>
      </w:r>
      <w:r>
        <w:rPr>
          <w:rFonts w:hint="eastAsia"/>
        </w:rPr>
        <w:t>при</w:t>
      </w:r>
      <w:r>
        <w:t xml:space="preserve"> </w:t>
      </w:r>
      <w:r>
        <w:rPr>
          <w:rFonts w:hint="eastAsia"/>
        </w:rPr>
        <w:t>помощи</w:t>
      </w:r>
      <w:r>
        <w:t xml:space="preserve"> </w:t>
      </w:r>
      <w:r>
        <w:rPr>
          <w:rFonts w:hint="eastAsia"/>
        </w:rPr>
        <w:t>ЯМР</w:t>
      </w:r>
      <w:r>
        <w:t>-</w:t>
      </w:r>
      <w:r>
        <w:rPr>
          <w:rFonts w:hint="eastAsia"/>
        </w:rPr>
        <w:t>спектроскопии</w:t>
      </w:r>
    </w:p>
    <w:p w14:paraId="6B8D33B7" w14:textId="77777777" w:rsidR="00AD5EEE" w:rsidRDefault="00AD5EEE" w:rsidP="00AD5EEE"/>
    <w:p w14:paraId="2305EA9E" w14:textId="77777777" w:rsidR="00AD5EEE" w:rsidRDefault="00AD5EEE" w:rsidP="00AD5EEE">
      <w:r>
        <w:t xml:space="preserve">5.5 </w:t>
      </w:r>
      <w:r>
        <w:rPr>
          <w:rFonts w:hint="eastAsia"/>
        </w:rPr>
        <w:t>Разработка</w:t>
      </w:r>
      <w:r>
        <w:t xml:space="preserve"> </w:t>
      </w:r>
      <w:r>
        <w:rPr>
          <w:rFonts w:hint="eastAsia"/>
        </w:rPr>
        <w:t>компенсирующих</w:t>
      </w:r>
      <w:r>
        <w:t xml:space="preserve"> </w:t>
      </w:r>
      <w:r>
        <w:rPr>
          <w:rFonts w:hint="eastAsia"/>
        </w:rPr>
        <w:t>рационов</w:t>
      </w:r>
      <w:r>
        <w:t xml:space="preserve"> </w:t>
      </w:r>
      <w:r>
        <w:rPr>
          <w:rFonts w:hint="eastAsia"/>
        </w:rPr>
        <w:t>для</w:t>
      </w:r>
      <w:r>
        <w:t xml:space="preserve"> </w:t>
      </w:r>
      <w:r>
        <w:rPr>
          <w:rFonts w:hint="eastAsia"/>
        </w:rPr>
        <w:t>персонализированного</w:t>
      </w:r>
      <w:r>
        <w:t xml:space="preserve"> </w:t>
      </w:r>
      <w:r>
        <w:rPr>
          <w:rFonts w:hint="eastAsia"/>
        </w:rPr>
        <w:t>питания</w:t>
      </w:r>
    </w:p>
    <w:p w14:paraId="3506820C" w14:textId="77777777" w:rsidR="00AD5EEE" w:rsidRDefault="00AD5EEE" w:rsidP="00AD5EEE"/>
    <w:p w14:paraId="55B7C73F" w14:textId="77777777" w:rsidR="00AD5EEE" w:rsidRDefault="00AD5EEE" w:rsidP="00AD5EEE">
      <w:r>
        <w:t xml:space="preserve">5.6. </w:t>
      </w:r>
      <w:r>
        <w:rPr>
          <w:rFonts w:hint="eastAsia"/>
        </w:rPr>
        <w:t>Внедрение</w:t>
      </w:r>
      <w:r>
        <w:t xml:space="preserve"> </w:t>
      </w:r>
      <w:r>
        <w:rPr>
          <w:rFonts w:hint="eastAsia"/>
        </w:rPr>
        <w:t>инновационных</w:t>
      </w:r>
      <w:r>
        <w:t xml:space="preserve"> </w:t>
      </w:r>
      <w:r>
        <w:rPr>
          <w:rFonts w:hint="eastAsia"/>
        </w:rPr>
        <w:t>изделий</w:t>
      </w:r>
    </w:p>
    <w:p w14:paraId="0663A145" w14:textId="77777777" w:rsidR="00AD5EEE" w:rsidRDefault="00AD5EEE" w:rsidP="00AD5EEE"/>
    <w:p w14:paraId="372E7E54" w14:textId="77777777" w:rsidR="00AD5EEE" w:rsidRDefault="00AD5EEE" w:rsidP="00AD5EEE">
      <w:r>
        <w:rPr>
          <w:rFonts w:hint="eastAsia"/>
        </w:rPr>
        <w:t>Выводы</w:t>
      </w:r>
      <w:r>
        <w:t xml:space="preserve"> </w:t>
      </w:r>
      <w:r>
        <w:rPr>
          <w:rFonts w:hint="eastAsia"/>
        </w:rPr>
        <w:t>по</w:t>
      </w:r>
      <w:r>
        <w:t xml:space="preserve"> </w:t>
      </w:r>
      <w:r>
        <w:rPr>
          <w:rFonts w:hint="eastAsia"/>
        </w:rPr>
        <w:t>главе</w:t>
      </w:r>
    </w:p>
    <w:p w14:paraId="0DB12114" w14:textId="77777777" w:rsidR="00AD5EEE" w:rsidRDefault="00AD5EEE" w:rsidP="00AD5EEE"/>
    <w:p w14:paraId="5F4EB775" w14:textId="77777777" w:rsidR="00AD5EEE" w:rsidRDefault="00AD5EEE" w:rsidP="00AD5EEE">
      <w:r>
        <w:rPr>
          <w:rFonts w:hint="eastAsia"/>
        </w:rPr>
        <w:t>Заключение</w:t>
      </w:r>
      <w:r>
        <w:t xml:space="preserve"> </w:t>
      </w:r>
      <w:r>
        <w:rPr>
          <w:rFonts w:hint="eastAsia"/>
        </w:rPr>
        <w:t>по</w:t>
      </w:r>
      <w:r>
        <w:t xml:space="preserve"> </w:t>
      </w:r>
      <w:r>
        <w:rPr>
          <w:rFonts w:hint="eastAsia"/>
        </w:rPr>
        <w:t>диссертационному</w:t>
      </w:r>
      <w:r>
        <w:t xml:space="preserve"> </w:t>
      </w:r>
      <w:r>
        <w:rPr>
          <w:rFonts w:hint="eastAsia"/>
        </w:rPr>
        <w:t>исследованию</w:t>
      </w:r>
    </w:p>
    <w:p w14:paraId="69E0F05F" w14:textId="77777777" w:rsidR="00AD5EEE" w:rsidRDefault="00AD5EEE" w:rsidP="00AD5EEE"/>
    <w:p w14:paraId="757269CA" w14:textId="77777777" w:rsidR="00AD5EEE" w:rsidRDefault="00AD5EEE" w:rsidP="00AD5EEE">
      <w:r>
        <w:rPr>
          <w:rFonts w:hint="eastAsia"/>
        </w:rPr>
        <w:t>Список</w:t>
      </w:r>
      <w:r>
        <w:t xml:space="preserve"> </w:t>
      </w:r>
      <w:r>
        <w:rPr>
          <w:rFonts w:hint="eastAsia"/>
        </w:rPr>
        <w:t>использованной</w:t>
      </w:r>
      <w:r>
        <w:t xml:space="preserve"> </w:t>
      </w:r>
      <w:r>
        <w:rPr>
          <w:rFonts w:hint="eastAsia"/>
        </w:rPr>
        <w:t>литературы</w:t>
      </w:r>
    </w:p>
    <w:p w14:paraId="41515F32" w14:textId="77777777" w:rsidR="00AD5EEE" w:rsidRDefault="00AD5EEE" w:rsidP="00AD5EEE"/>
    <w:p w14:paraId="3630F8AF" w14:textId="69BDE1E5" w:rsidR="00AD5EEE" w:rsidRPr="00AD5EEE" w:rsidRDefault="00AD5EEE" w:rsidP="00AD5EEE">
      <w:r>
        <w:rPr>
          <w:rFonts w:hint="eastAsia"/>
        </w:rPr>
        <w:t>ПРИЛОЖЕНИЯ</w:t>
      </w:r>
    </w:p>
    <w:sectPr w:rsidR="00AD5EEE" w:rsidRPr="00AD5EEE" w:rsidSect="00BA42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AF75" w14:textId="77777777" w:rsidR="00BA42AD" w:rsidRDefault="00BA42AD">
      <w:pPr>
        <w:spacing w:after="0" w:line="240" w:lineRule="auto"/>
      </w:pPr>
      <w:r>
        <w:separator/>
      </w:r>
    </w:p>
  </w:endnote>
  <w:endnote w:type="continuationSeparator" w:id="0">
    <w:p w14:paraId="6CF52908" w14:textId="77777777" w:rsidR="00BA42AD" w:rsidRDefault="00BA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292A0" w14:textId="77777777" w:rsidR="00BA42AD" w:rsidRDefault="00BA42AD"/>
    <w:p w14:paraId="38DFD8CB" w14:textId="77777777" w:rsidR="00BA42AD" w:rsidRDefault="00BA42AD"/>
    <w:p w14:paraId="7E8CC753" w14:textId="77777777" w:rsidR="00BA42AD" w:rsidRDefault="00BA42AD"/>
    <w:p w14:paraId="79C7A459" w14:textId="77777777" w:rsidR="00BA42AD" w:rsidRDefault="00BA42AD"/>
    <w:p w14:paraId="7AF8EB6E" w14:textId="77777777" w:rsidR="00BA42AD" w:rsidRDefault="00BA42AD"/>
    <w:p w14:paraId="3A6CD9F7" w14:textId="77777777" w:rsidR="00BA42AD" w:rsidRDefault="00BA42AD"/>
    <w:p w14:paraId="7CF2AE12" w14:textId="77777777" w:rsidR="00BA42AD" w:rsidRDefault="00BA42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7DE6AF" wp14:editId="1507A3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CEF73" w14:textId="77777777" w:rsidR="00BA42AD" w:rsidRDefault="00BA42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7DE6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FCEF73" w14:textId="77777777" w:rsidR="00BA42AD" w:rsidRDefault="00BA42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0CE479" w14:textId="77777777" w:rsidR="00BA42AD" w:rsidRDefault="00BA42AD"/>
    <w:p w14:paraId="5AA5BA37" w14:textId="77777777" w:rsidR="00BA42AD" w:rsidRDefault="00BA42AD"/>
    <w:p w14:paraId="22E5BC07" w14:textId="77777777" w:rsidR="00BA42AD" w:rsidRDefault="00BA42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100DF2" wp14:editId="3FF3E2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E910C" w14:textId="77777777" w:rsidR="00BA42AD" w:rsidRDefault="00BA42AD"/>
                          <w:p w14:paraId="3C9F3D78" w14:textId="77777777" w:rsidR="00BA42AD" w:rsidRDefault="00BA42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100D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CE910C" w14:textId="77777777" w:rsidR="00BA42AD" w:rsidRDefault="00BA42AD"/>
                    <w:p w14:paraId="3C9F3D78" w14:textId="77777777" w:rsidR="00BA42AD" w:rsidRDefault="00BA42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6B2F88" w14:textId="77777777" w:rsidR="00BA42AD" w:rsidRDefault="00BA42AD"/>
    <w:p w14:paraId="450B7030" w14:textId="77777777" w:rsidR="00BA42AD" w:rsidRDefault="00BA42AD">
      <w:pPr>
        <w:rPr>
          <w:sz w:val="2"/>
          <w:szCs w:val="2"/>
        </w:rPr>
      </w:pPr>
    </w:p>
    <w:p w14:paraId="62DBBDF9" w14:textId="77777777" w:rsidR="00BA42AD" w:rsidRDefault="00BA42AD"/>
    <w:p w14:paraId="2313DFD0" w14:textId="77777777" w:rsidR="00BA42AD" w:rsidRDefault="00BA42AD">
      <w:pPr>
        <w:spacing w:after="0" w:line="240" w:lineRule="auto"/>
      </w:pPr>
    </w:p>
  </w:footnote>
  <w:footnote w:type="continuationSeparator" w:id="0">
    <w:p w14:paraId="5575C476" w14:textId="77777777" w:rsidR="00BA42AD" w:rsidRDefault="00BA4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2AD"/>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26404</TotalTime>
  <Pages>6</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3441</cp:revision>
  <cp:lastPrinted>2009-02-06T05:36:00Z</cp:lastPrinted>
  <dcterms:created xsi:type="dcterms:W3CDTF">2024-01-07T13:43:00Z</dcterms:created>
  <dcterms:modified xsi:type="dcterms:W3CDTF">2024-02-19T12:37:00Z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