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AC6EB2" w:rsidRDefault="00AC6EB2" w:rsidP="00AC6EB2">
      <w:r w:rsidRPr="0005480F">
        <w:rPr>
          <w:rFonts w:ascii="Times New Roman" w:hAnsi="Times New Roman" w:cs="Times New Roman"/>
          <w:b/>
          <w:sz w:val="24"/>
          <w:szCs w:val="24"/>
        </w:rPr>
        <w:t>Орлов Антон Геннадійович</w:t>
      </w:r>
      <w:r w:rsidRPr="0005480F">
        <w:rPr>
          <w:rFonts w:ascii="Times New Roman" w:hAnsi="Times New Roman" w:cs="Times New Roman"/>
          <w:sz w:val="24"/>
          <w:szCs w:val="24"/>
        </w:rPr>
        <w:t xml:space="preserve">, </w:t>
      </w:r>
      <w:r w:rsidRPr="0005480F">
        <w:rPr>
          <w:rFonts w:ascii="Times New Roman" w:hAnsi="Times New Roman" w:cs="Times New Roman"/>
          <w:kern w:val="28"/>
          <w:sz w:val="24"/>
          <w:szCs w:val="24"/>
          <w:lang/>
        </w:rPr>
        <w:t>лікар-хірург судинний КНП «</w:t>
      </w:r>
      <w:hyperlink r:id="rId8" w:history="1">
        <w:r w:rsidRPr="0005480F">
          <w:rPr>
            <w:rFonts w:ascii="Times New Roman" w:hAnsi="Times New Roman" w:cs="Times New Roman"/>
            <w:sz w:val="24"/>
            <w:szCs w:val="24"/>
            <w:bdr w:val="none" w:sz="0" w:space="0" w:color="auto" w:frame="1"/>
          </w:rPr>
          <w:t>Обласне територіальне медичне об'єднання м. Краматорськ</w:t>
        </w:r>
      </w:hyperlink>
      <w:r w:rsidRPr="0005480F">
        <w:rPr>
          <w:rFonts w:ascii="Times New Roman" w:hAnsi="Times New Roman" w:cs="Times New Roman"/>
          <w:sz w:val="24"/>
          <w:szCs w:val="24"/>
        </w:rPr>
        <w:t>»</w:t>
      </w:r>
      <w:r w:rsidRPr="0005480F">
        <w:rPr>
          <w:rFonts w:ascii="Times New Roman" w:hAnsi="Times New Roman" w:cs="Times New Roman"/>
          <w:kern w:val="28"/>
          <w:sz w:val="24"/>
          <w:szCs w:val="24"/>
          <w:lang/>
        </w:rPr>
        <w:t xml:space="preserve">. </w:t>
      </w:r>
      <w:r w:rsidRPr="0005480F">
        <w:rPr>
          <w:rFonts w:ascii="Times New Roman" w:hAnsi="Times New Roman" w:cs="Times New Roman"/>
          <w:sz w:val="24"/>
          <w:szCs w:val="24"/>
        </w:rPr>
        <w:t>Назва дисертації: «</w:t>
      </w:r>
      <w:r w:rsidRPr="0005480F">
        <w:rPr>
          <w:rFonts w:ascii="Times New Roman" w:eastAsia="Calibri" w:hAnsi="Times New Roman" w:cs="Times New Roman"/>
          <w:sz w:val="24"/>
          <w:szCs w:val="24"/>
          <w:shd w:val="clear" w:color="auto" w:fill="FFFFFF"/>
        </w:rPr>
        <w:t>Оптимізація хірургічної корекції акральної ішемії верхніх кінцівок</w:t>
      </w:r>
      <w:r w:rsidRPr="0005480F">
        <w:rPr>
          <w:rFonts w:ascii="Times New Roman" w:hAnsi="Times New Roman" w:cs="Times New Roman"/>
          <w:sz w:val="24"/>
          <w:szCs w:val="24"/>
        </w:rPr>
        <w:t xml:space="preserve">». Шифр та назва спеціальності – 14.01.03 </w:t>
      </w:r>
      <w:r w:rsidRPr="0005480F">
        <w:rPr>
          <w:rFonts w:ascii="Times New Roman" w:hAnsi="Times New Roman" w:cs="Times New Roman"/>
          <w:sz w:val="24"/>
          <w:szCs w:val="24"/>
        </w:rPr>
        <w:sym w:font="Symbol" w:char="F02D"/>
      </w:r>
      <w:r w:rsidRPr="0005480F">
        <w:rPr>
          <w:rFonts w:ascii="Times New Roman" w:hAnsi="Times New Roman" w:cs="Times New Roman"/>
          <w:sz w:val="24"/>
          <w:szCs w:val="24"/>
        </w:rPr>
        <w:t xml:space="preserve"> Хірургія. Спец рада – Д 64.609.01 Харківської медичної академії післядипломної освіти</w:t>
      </w:r>
    </w:p>
    <w:sectPr w:rsidR="000D5E82" w:rsidRPr="00AC6EB2"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AC6EB2" w:rsidRPr="00AC6EB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edicaloblter/?__cft__%5B0%5D=AZXM5-2wA4jzxJ5G_JA7hFED2p4xNADF06VVe-DHm5JHoXk_zFGBfG8uBk_qzQu5V5XzNuO2VdoritO2ssNF0dIEf6MCER0MYIhE6AGstbO_T1LHKu-JvUR45SLgzpOokIIhLHV7deCbXBX8LbmWfWogI6pIl0QZLjK9bnjOKK5tvO2ubmjGDrsxZfheOAGhVF8&amp;__tn__=-UC%2C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38426-FB24-438B-8202-26999F43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Pages>
  <Words>90</Words>
  <Characters>518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2021-02-09T09:24:00Z</dcterms:created>
  <dcterms:modified xsi:type="dcterms:W3CDTF">2021-02-10T12:13:00Z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