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Коваленко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Марія</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Сергіївна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біолог</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І</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категорії</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відді</w:t>
      </w:r>
      <w:r w:rsidRPr="003C35FA">
        <w:rPr>
          <w:rFonts w:ascii="Verdana" w:eastAsia="Times New Roman" w:hAnsi="Verdana" w:cs="Times New Roman"/>
          <w:color w:val="000000"/>
          <w:kern w:val="0"/>
          <w:sz w:val="24"/>
          <w:szCs w:val="24"/>
          <w:lang w:eastAsia="ru-RU"/>
        </w:rPr>
        <w:t>&amp;shy;</w:t>
      </w:r>
      <w:r w:rsidRPr="003C35FA">
        <w:rPr>
          <w:rFonts w:ascii="Verdana" w:eastAsia="Times New Roman" w:hAnsi="Verdana" w:cs="Times New Roman" w:hint="eastAsia"/>
          <w:color w:val="000000"/>
          <w:kern w:val="0"/>
          <w:sz w:val="24"/>
          <w:szCs w:val="24"/>
          <w:lang w:eastAsia="ru-RU"/>
        </w:rPr>
        <w:t>лу</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біотехнології</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та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фітопатології</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Ботанічного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саду</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імені</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академіка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Фоміна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ННЦ</w:t>
      </w:r>
      <w:r w:rsidRPr="003C35FA">
        <w:rPr>
          <w:rFonts w:ascii="Verdana" w:eastAsia="Times New Roman" w:hAnsi="Verdana" w:cs="Times New Roman"/>
          <w:color w:val="000000"/>
          <w:kern w:val="0"/>
          <w:sz w:val="24"/>
          <w:szCs w:val="24"/>
          <w:lang w:eastAsia="ru-RU"/>
        </w:rPr>
        <w:t xml:space="preserve"> &amp;laquo;</w:t>
      </w:r>
      <w:r w:rsidRPr="003C35FA">
        <w:rPr>
          <w:rFonts w:ascii="Verdana" w:eastAsia="Times New Roman" w:hAnsi="Verdana" w:cs="Times New Roman" w:hint="eastAsia"/>
          <w:color w:val="000000"/>
          <w:kern w:val="0"/>
          <w:sz w:val="24"/>
          <w:szCs w:val="24"/>
          <w:lang w:eastAsia="ru-RU"/>
        </w:rPr>
        <w:t>Інститут</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біології</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та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медици</w:t>
      </w:r>
      <w:r w:rsidRPr="003C35FA">
        <w:rPr>
          <w:rFonts w:ascii="Verdana" w:eastAsia="Times New Roman" w:hAnsi="Verdana" w:cs="Times New Roman"/>
          <w:color w:val="000000"/>
          <w:kern w:val="0"/>
          <w:sz w:val="24"/>
          <w:szCs w:val="24"/>
          <w:lang w:eastAsia="ru-RU"/>
        </w:rPr>
        <w:t>&amp;shy;</w:t>
      </w:r>
      <w:r w:rsidRPr="003C35FA">
        <w:rPr>
          <w:rFonts w:ascii="Verdana" w:eastAsia="Times New Roman" w:hAnsi="Verdana" w:cs="Times New Roman" w:hint="eastAsia"/>
          <w:color w:val="000000"/>
          <w:kern w:val="0"/>
          <w:sz w:val="24"/>
          <w:szCs w:val="24"/>
          <w:lang w:eastAsia="ru-RU"/>
        </w:rPr>
        <w:t>ни</w:t>
      </w:r>
      <w:r w:rsidRPr="003C35FA">
        <w:rPr>
          <w:rFonts w:ascii="Verdana" w:eastAsia="Times New Roman" w:hAnsi="Verdana" w:cs="Times New Roman"/>
          <w:color w:val="000000"/>
          <w:kern w:val="0"/>
          <w:sz w:val="24"/>
          <w:szCs w:val="24"/>
          <w:lang w:eastAsia="ru-RU"/>
        </w:rPr>
        <w:t xml:space="preserve">&amp;raquo; </w:t>
      </w:r>
      <w:r w:rsidRPr="003C35FA">
        <w:rPr>
          <w:rFonts w:ascii="Verdana" w:eastAsia="Times New Roman" w:hAnsi="Verdana" w:cs="Times New Roman" w:hint="eastAsia"/>
          <w:color w:val="000000"/>
          <w:kern w:val="0"/>
          <w:sz w:val="24"/>
          <w:szCs w:val="24"/>
          <w:lang w:eastAsia="ru-RU"/>
        </w:rPr>
        <w:t>Київського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національного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університету</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імені</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Тараса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Шевченка</w:t>
      </w:r>
      <w:r w:rsidRPr="003C35FA">
        <w:rPr>
          <w:rFonts w:ascii="Verdana" w:eastAsia="Times New Roman" w:hAnsi="Verdana" w:cs="Times New Roman"/>
          <w:color w:val="000000"/>
          <w:kern w:val="0"/>
          <w:sz w:val="24"/>
          <w:szCs w:val="24"/>
          <w:lang w:eastAsia="ru-RU"/>
        </w:rPr>
        <w:t>: &amp;laquo;</w:t>
      </w:r>
      <w:r w:rsidRPr="003C35FA">
        <w:rPr>
          <w:rFonts w:ascii="Verdana" w:eastAsia="Times New Roman" w:hAnsi="Verdana" w:cs="Times New Roman" w:hint="eastAsia"/>
          <w:color w:val="000000"/>
          <w:kern w:val="0"/>
          <w:sz w:val="24"/>
          <w:szCs w:val="24"/>
          <w:lang w:eastAsia="ru-RU"/>
        </w:rPr>
        <w:t>Стрестолерантність</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до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посухи</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рослин</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роду</w:t>
      </w:r>
      <w:r w:rsidRPr="003C35FA">
        <w:rPr>
          <w:rFonts w:ascii="Verdana" w:eastAsia="Times New Roman" w:hAnsi="Verdana" w:cs="Times New Roman"/>
          <w:color w:val="000000"/>
          <w:kern w:val="0"/>
          <w:sz w:val="24"/>
          <w:szCs w:val="24"/>
          <w:lang w:eastAsia="ru-RU"/>
        </w:rPr>
        <w:t xml:space="preserve"> Triticum L. </w:t>
      </w:r>
      <w:r w:rsidRPr="003C35FA">
        <w:rPr>
          <w:rFonts w:ascii="Verdana" w:eastAsia="Times New Roman" w:hAnsi="Verdana" w:cs="Times New Roman" w:hint="eastAsia"/>
          <w:color w:val="000000"/>
          <w:kern w:val="0"/>
          <w:sz w:val="24"/>
          <w:szCs w:val="24"/>
          <w:lang w:eastAsia="ru-RU"/>
        </w:rPr>
        <w:t>за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параметрами</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біохімічного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фенотипування</w:t>
      </w:r>
      <w:r w:rsidRPr="003C35FA">
        <w:rPr>
          <w:rFonts w:ascii="Verdana" w:eastAsia="Times New Roman" w:hAnsi="Verdana" w:cs="Times New Roman"/>
          <w:color w:val="000000"/>
          <w:kern w:val="0"/>
          <w:sz w:val="24"/>
          <w:szCs w:val="24"/>
          <w:lang w:eastAsia="ru-RU"/>
        </w:rPr>
        <w:t xml:space="preserve">&amp;raquo; (03.00.12 - </w:t>
      </w:r>
      <w:r w:rsidRPr="003C35FA">
        <w:rPr>
          <w:rFonts w:ascii="Verdana" w:eastAsia="Times New Roman" w:hAnsi="Verdana" w:cs="Times New Roman" w:hint="eastAsia"/>
          <w:color w:val="000000"/>
          <w:kern w:val="0"/>
          <w:sz w:val="24"/>
          <w:szCs w:val="24"/>
          <w:lang w:eastAsia="ru-RU"/>
        </w:rPr>
        <w:t>фізіологія</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рослин</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Спецрада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Д</w:t>
      </w:r>
      <w:r w:rsidRPr="003C35FA">
        <w:rPr>
          <w:rFonts w:ascii="Verdana" w:eastAsia="Times New Roman" w:hAnsi="Verdana" w:cs="Times New Roman"/>
          <w:color w:val="000000"/>
          <w:kern w:val="0"/>
          <w:sz w:val="24"/>
          <w:szCs w:val="24"/>
          <w:lang w:eastAsia="ru-RU"/>
        </w:rPr>
        <w:t xml:space="preserve"> 26.001.14 </w:t>
      </w:r>
      <w:r w:rsidRPr="003C35FA">
        <w:rPr>
          <w:rFonts w:ascii="Verdana" w:eastAsia="Times New Roman" w:hAnsi="Verdana" w:cs="Times New Roman" w:hint="eastAsia"/>
          <w:color w:val="000000"/>
          <w:kern w:val="0"/>
          <w:sz w:val="24"/>
          <w:szCs w:val="24"/>
          <w:lang w:eastAsia="ru-RU"/>
        </w:rPr>
        <w:t>у</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Київському</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національному</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університеті</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імені</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Тараса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Шев</w:t>
      </w:r>
      <w:r w:rsidRPr="003C35FA">
        <w:rPr>
          <w:rFonts w:ascii="Verdana" w:eastAsia="Times New Roman" w:hAnsi="Verdana" w:cs="Times New Roman"/>
          <w:color w:val="000000"/>
          <w:kern w:val="0"/>
          <w:sz w:val="24"/>
          <w:szCs w:val="24"/>
          <w:lang w:eastAsia="ru-RU"/>
        </w:rPr>
        <w:t>&amp;shy;</w:t>
      </w:r>
      <w:r w:rsidRPr="003C35FA">
        <w:rPr>
          <w:rFonts w:ascii="Verdana" w:eastAsia="Times New Roman" w:hAnsi="Verdana" w:cs="Times New Roman" w:hint="eastAsia"/>
          <w:color w:val="000000"/>
          <w:kern w:val="0"/>
          <w:sz w:val="24"/>
          <w:szCs w:val="24"/>
          <w:lang w:eastAsia="ru-RU"/>
        </w:rPr>
        <w:t>ченка</w:t>
      </w:r>
    </w:p>
    <w:p w:rsidR="003C35FA" w:rsidRPr="003C35FA" w:rsidRDefault="003C35FA" w:rsidP="003C35FA">
      <w:pPr>
        <w:rPr>
          <w:rFonts w:ascii="Verdana" w:eastAsia="Times New Roman" w:hAnsi="Verdana" w:cs="Times New Roman"/>
          <w:color w:val="000000"/>
          <w:kern w:val="0"/>
          <w:sz w:val="24"/>
          <w:szCs w:val="24"/>
          <w:lang w:eastAsia="ru-RU"/>
        </w:rPr>
      </w:pPr>
    </w:p>
    <w:p w:rsidR="003C35FA" w:rsidRPr="003C35FA" w:rsidRDefault="003C35FA" w:rsidP="003C35FA">
      <w:pPr>
        <w:rPr>
          <w:rFonts w:ascii="Verdana" w:eastAsia="Times New Roman" w:hAnsi="Verdana" w:cs="Times New Roman"/>
          <w:color w:val="000000"/>
          <w:kern w:val="0"/>
          <w:sz w:val="24"/>
          <w:szCs w:val="24"/>
          <w:lang w:eastAsia="ru-RU"/>
        </w:rPr>
      </w:pPr>
    </w:p>
    <w:p w:rsidR="003C35FA" w:rsidRPr="003C35FA" w:rsidRDefault="003C35FA" w:rsidP="003C35FA">
      <w:pPr>
        <w:rPr>
          <w:rFonts w:ascii="Verdana" w:eastAsia="Times New Roman" w:hAnsi="Verdana" w:cs="Times New Roman"/>
          <w:color w:val="000000"/>
          <w:kern w:val="0"/>
          <w:sz w:val="24"/>
          <w:szCs w:val="24"/>
          <w:lang w:eastAsia="ru-RU"/>
        </w:rPr>
      </w:pPr>
    </w:p>
    <w:p w:rsidR="003C35FA" w:rsidRPr="003C35FA" w:rsidRDefault="003C35FA" w:rsidP="003C35FA">
      <w:pPr>
        <w:rPr>
          <w:rFonts w:ascii="Verdana" w:eastAsia="Times New Roman" w:hAnsi="Verdana" w:cs="Times New Roman"/>
          <w:color w:val="000000"/>
          <w:kern w:val="0"/>
          <w:sz w:val="24"/>
          <w:szCs w:val="24"/>
          <w:lang w:eastAsia="ru-RU"/>
        </w:rPr>
      </w:pP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Київський</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національний</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університет</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імені</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Тараса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Шевченка</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Міністерство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освіти</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і</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науки</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України</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Київський</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національний</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університет</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імені</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Тараса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Шевченка</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Міністерство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освіти</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і</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науки</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України</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Кваліфікаційна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наукова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праця</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на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правах</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рукопису</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КОВАЛЕНКО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МАРІЯ</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СЕРГІЇВНА</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УДК</w:t>
      </w:r>
      <w:r w:rsidRPr="003C35FA">
        <w:rPr>
          <w:rFonts w:ascii="Verdana" w:eastAsia="Times New Roman" w:hAnsi="Verdana" w:cs="Times New Roman"/>
          <w:color w:val="000000"/>
          <w:kern w:val="0"/>
          <w:sz w:val="24"/>
          <w:szCs w:val="24"/>
          <w:lang w:eastAsia="ru-RU"/>
        </w:rPr>
        <w:t xml:space="preserve"> 581.1: 633.11:58.032.3+631.8</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ДИСЕРТАЦІЯ</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СТРЕСТОЛЕРАНТНІСТЬ</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ДО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ПОСУХИ</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РОСЛИН</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РОДУ</w:t>
      </w:r>
      <w:r w:rsidRPr="003C35FA">
        <w:rPr>
          <w:rFonts w:ascii="Verdana" w:eastAsia="Times New Roman" w:hAnsi="Verdana" w:cs="Times New Roman"/>
          <w:color w:val="000000"/>
          <w:kern w:val="0"/>
          <w:sz w:val="24"/>
          <w:szCs w:val="24"/>
          <w:lang w:eastAsia="ru-RU"/>
        </w:rPr>
        <w:t xml:space="preserve"> TRITICUM L.</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ЗА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ПАРАМЕТРАМИ</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БІОХІМІЧНОГО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ФЕНОТИПУВАННЯ</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color w:val="000000"/>
          <w:kern w:val="0"/>
          <w:sz w:val="24"/>
          <w:szCs w:val="24"/>
          <w:lang w:eastAsia="ru-RU"/>
        </w:rPr>
        <w:t xml:space="preserve">03.00.12 </w:t>
      </w:r>
      <w:r w:rsidRPr="003C35FA">
        <w:rPr>
          <w:rFonts w:ascii="Verdana" w:eastAsia="Times New Roman" w:hAnsi="Verdana" w:cs="Times New Roman" w:hint="eastAsia"/>
          <w:color w:val="000000"/>
          <w:kern w:val="0"/>
          <w:sz w:val="24"/>
          <w:szCs w:val="24"/>
          <w:lang w:eastAsia="ru-RU"/>
        </w:rPr>
        <w:t>–</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фізіологія</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рослин</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Подається</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на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здобуття</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наукового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ступеня</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кандидата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біологічних</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наук</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Дисертація</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містить</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результати</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власних</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досліджень</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Використання</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ідей</w:t>
      </w:r>
      <w:r w:rsidRPr="003C35FA">
        <w:rPr>
          <w:rFonts w:ascii="Verdana" w:eastAsia="Times New Roman" w:hAnsi="Verdana" w:cs="Times New Roman"/>
          <w:color w:val="000000"/>
          <w:kern w:val="0"/>
          <w:sz w:val="24"/>
          <w:szCs w:val="24"/>
          <w:lang w:eastAsia="ru-RU"/>
        </w:rPr>
        <w:t>,</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результатів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і</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текстів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інших</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авторів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мають</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посилання</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на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відповідне</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джерело</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color w:val="000000"/>
          <w:kern w:val="0"/>
          <w:sz w:val="24"/>
          <w:szCs w:val="24"/>
          <w:lang w:eastAsia="ru-RU"/>
        </w:rPr>
        <w:t xml:space="preserve">______________ </w:t>
      </w:r>
      <w:r w:rsidRPr="003C35FA">
        <w:rPr>
          <w:rFonts w:ascii="Verdana" w:eastAsia="Times New Roman" w:hAnsi="Verdana" w:cs="Times New Roman" w:hint="eastAsia"/>
          <w:color w:val="000000"/>
          <w:kern w:val="0"/>
          <w:sz w:val="24"/>
          <w:szCs w:val="24"/>
          <w:lang w:eastAsia="ru-RU"/>
        </w:rPr>
        <w:t>Коваленко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М</w:t>
      </w:r>
      <w:r w:rsidRPr="003C35FA">
        <w:rPr>
          <w:rFonts w:ascii="Verdana" w:eastAsia="Times New Roman" w:hAnsi="Verdana" w:cs="Times New Roman"/>
          <w:color w:val="000000"/>
          <w:kern w:val="0"/>
          <w:sz w:val="24"/>
          <w:szCs w:val="24"/>
          <w:lang w:eastAsia="ru-RU"/>
        </w:rPr>
        <w:t>.</w:t>
      </w:r>
      <w:r w:rsidRPr="003C35FA">
        <w:rPr>
          <w:rFonts w:ascii="Verdana" w:eastAsia="Times New Roman" w:hAnsi="Verdana" w:cs="Times New Roman" w:hint="eastAsia"/>
          <w:color w:val="000000"/>
          <w:kern w:val="0"/>
          <w:sz w:val="24"/>
          <w:szCs w:val="24"/>
          <w:lang w:eastAsia="ru-RU"/>
        </w:rPr>
        <w:t>С</w:t>
      </w:r>
      <w:r w:rsidRPr="003C35FA">
        <w:rPr>
          <w:rFonts w:ascii="Verdana" w:eastAsia="Times New Roman" w:hAnsi="Verdana" w:cs="Times New Roman"/>
          <w:color w:val="000000"/>
          <w:kern w:val="0"/>
          <w:sz w:val="24"/>
          <w:szCs w:val="24"/>
          <w:lang w:eastAsia="ru-RU"/>
        </w:rPr>
        <w:t>.</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Науковий</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керівник</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д</w:t>
      </w:r>
      <w:r w:rsidRPr="003C35FA">
        <w:rPr>
          <w:rFonts w:ascii="Verdana" w:eastAsia="Times New Roman" w:hAnsi="Verdana" w:cs="Times New Roman"/>
          <w:color w:val="000000"/>
          <w:kern w:val="0"/>
          <w:sz w:val="24"/>
          <w:szCs w:val="24"/>
          <w:lang w:eastAsia="ru-RU"/>
        </w:rPr>
        <w:t>.</w:t>
      </w:r>
      <w:r w:rsidRPr="003C35FA">
        <w:rPr>
          <w:rFonts w:ascii="Verdana" w:eastAsia="Times New Roman" w:hAnsi="Verdana" w:cs="Times New Roman" w:hint="eastAsia"/>
          <w:color w:val="000000"/>
          <w:kern w:val="0"/>
          <w:sz w:val="24"/>
          <w:szCs w:val="24"/>
          <w:lang w:eastAsia="ru-RU"/>
        </w:rPr>
        <w:t>б</w:t>
      </w:r>
      <w:r w:rsidRPr="003C35FA">
        <w:rPr>
          <w:rFonts w:ascii="Verdana" w:eastAsia="Times New Roman" w:hAnsi="Verdana" w:cs="Times New Roman"/>
          <w:color w:val="000000"/>
          <w:kern w:val="0"/>
          <w:sz w:val="24"/>
          <w:szCs w:val="24"/>
          <w:lang w:eastAsia="ru-RU"/>
        </w:rPr>
        <w:t>.</w:t>
      </w:r>
      <w:r w:rsidRPr="003C35FA">
        <w:rPr>
          <w:rFonts w:ascii="Verdana" w:eastAsia="Times New Roman" w:hAnsi="Verdana" w:cs="Times New Roman" w:hint="eastAsia"/>
          <w:color w:val="000000"/>
          <w:kern w:val="0"/>
          <w:sz w:val="24"/>
          <w:szCs w:val="24"/>
          <w:lang w:eastAsia="ru-RU"/>
        </w:rPr>
        <w:t>н</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проф</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Мусієнко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Микола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Миколайович</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Київ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w:t>
      </w:r>
      <w:r w:rsidRPr="003C35FA">
        <w:rPr>
          <w:rFonts w:ascii="Verdana" w:eastAsia="Times New Roman" w:hAnsi="Verdana" w:cs="Times New Roman"/>
          <w:color w:val="000000"/>
          <w:kern w:val="0"/>
          <w:sz w:val="24"/>
          <w:szCs w:val="24"/>
          <w:lang w:eastAsia="ru-RU"/>
        </w:rPr>
        <w:t xml:space="preserve"> 2019</w:t>
      </w:r>
    </w:p>
    <w:p w:rsidR="003C35FA" w:rsidRPr="003C35FA" w:rsidRDefault="003C35FA" w:rsidP="003C35FA">
      <w:pPr>
        <w:rPr>
          <w:rFonts w:ascii="Verdana" w:eastAsia="Times New Roman" w:hAnsi="Verdana" w:cs="Times New Roman"/>
          <w:color w:val="000000"/>
          <w:kern w:val="0"/>
          <w:sz w:val="24"/>
          <w:szCs w:val="24"/>
          <w:lang w:eastAsia="ru-RU"/>
        </w:rPr>
      </w:pPr>
    </w:p>
    <w:p w:rsidR="003C35FA" w:rsidRPr="003C35FA" w:rsidRDefault="003C35FA" w:rsidP="003C35FA">
      <w:pPr>
        <w:rPr>
          <w:rFonts w:ascii="Verdana" w:eastAsia="Times New Roman" w:hAnsi="Verdana" w:cs="Times New Roman"/>
          <w:color w:val="000000"/>
          <w:kern w:val="0"/>
          <w:sz w:val="24"/>
          <w:szCs w:val="24"/>
          <w:lang w:eastAsia="ru-RU"/>
        </w:rPr>
      </w:pPr>
    </w:p>
    <w:p w:rsidR="003C35FA" w:rsidRPr="003C35FA" w:rsidRDefault="003C35FA" w:rsidP="003C35FA">
      <w:pPr>
        <w:rPr>
          <w:rFonts w:ascii="Verdana" w:eastAsia="Times New Roman" w:hAnsi="Verdana" w:cs="Times New Roman"/>
          <w:color w:val="000000"/>
          <w:kern w:val="0"/>
          <w:sz w:val="24"/>
          <w:szCs w:val="24"/>
          <w:lang w:eastAsia="ru-RU"/>
        </w:rPr>
      </w:pPr>
    </w:p>
    <w:p w:rsidR="003C35FA" w:rsidRPr="003C35FA" w:rsidRDefault="003C35FA" w:rsidP="003C35FA">
      <w:pPr>
        <w:rPr>
          <w:rFonts w:ascii="Verdana" w:eastAsia="Times New Roman" w:hAnsi="Verdana" w:cs="Times New Roman"/>
          <w:color w:val="000000"/>
          <w:kern w:val="0"/>
          <w:sz w:val="24"/>
          <w:szCs w:val="24"/>
          <w:lang w:eastAsia="ru-RU"/>
        </w:rPr>
      </w:pP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ЗМІСТ</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ПЕРЕЛІК</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УМОВНИХ</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СКОРОЧЕНЬ………………………………………</w:t>
      </w:r>
      <w:r w:rsidRPr="003C35FA">
        <w:rPr>
          <w:rFonts w:ascii="Verdana" w:eastAsia="Times New Roman" w:hAnsi="Verdana" w:cs="Times New Roman"/>
          <w:color w:val="000000"/>
          <w:kern w:val="0"/>
          <w:sz w:val="24"/>
          <w:szCs w:val="24"/>
          <w:lang w:eastAsia="ru-RU"/>
        </w:rPr>
        <w:t>... 17</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ВСТУП………………………………………………………………………</w:t>
      </w:r>
      <w:r w:rsidRPr="003C35FA">
        <w:rPr>
          <w:rFonts w:ascii="Verdana" w:eastAsia="Times New Roman" w:hAnsi="Verdana" w:cs="Times New Roman"/>
          <w:color w:val="000000"/>
          <w:kern w:val="0"/>
          <w:sz w:val="24"/>
          <w:szCs w:val="24"/>
          <w:lang w:eastAsia="ru-RU"/>
        </w:rPr>
        <w:t>.... 18</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РОЗДІЛ</w:t>
      </w:r>
      <w:r w:rsidRPr="003C35FA">
        <w:rPr>
          <w:rFonts w:ascii="Verdana" w:eastAsia="Times New Roman" w:hAnsi="Verdana" w:cs="Times New Roman"/>
          <w:color w:val="000000"/>
          <w:kern w:val="0"/>
          <w:sz w:val="24"/>
          <w:szCs w:val="24"/>
          <w:lang w:eastAsia="ru-RU"/>
        </w:rPr>
        <w:t xml:space="preserve"> 1. </w:t>
      </w:r>
      <w:r w:rsidRPr="003C35FA">
        <w:rPr>
          <w:rFonts w:ascii="Verdana" w:eastAsia="Times New Roman" w:hAnsi="Verdana" w:cs="Times New Roman" w:hint="eastAsia"/>
          <w:color w:val="000000"/>
          <w:kern w:val="0"/>
          <w:sz w:val="24"/>
          <w:szCs w:val="24"/>
          <w:lang w:eastAsia="ru-RU"/>
        </w:rPr>
        <w:t>ОГЛЯД</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ЛІТЕРАТУРИ………</w:t>
      </w:r>
      <w:r w:rsidRPr="003C35FA">
        <w:rPr>
          <w:rFonts w:ascii="Verdana" w:eastAsia="Times New Roman" w:hAnsi="Verdana" w:cs="Times New Roman"/>
          <w:color w:val="000000"/>
          <w:kern w:val="0"/>
          <w:sz w:val="24"/>
          <w:szCs w:val="24"/>
          <w:lang w:eastAsia="ru-RU"/>
        </w:rPr>
        <w:t>........................................................ 24</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color w:val="000000"/>
          <w:kern w:val="0"/>
          <w:sz w:val="24"/>
          <w:szCs w:val="24"/>
          <w:lang w:eastAsia="ru-RU"/>
        </w:rPr>
        <w:t>1.1.</w:t>
      </w:r>
      <w:r w:rsidRPr="003C35FA">
        <w:rPr>
          <w:rFonts w:ascii="Verdana" w:eastAsia="Times New Roman" w:hAnsi="Verdana" w:cs="Times New Roman" w:hint="eastAsia"/>
          <w:color w:val="000000"/>
          <w:kern w:val="0"/>
          <w:sz w:val="24"/>
          <w:szCs w:val="24"/>
          <w:lang w:eastAsia="ru-RU"/>
        </w:rPr>
        <w:t>Окисно</w:t>
      </w:r>
      <w:r w:rsidRPr="003C35FA">
        <w:rPr>
          <w:rFonts w:ascii="Verdana" w:eastAsia="Times New Roman" w:hAnsi="Verdana" w:cs="Times New Roman"/>
          <w:color w:val="000000"/>
          <w:kern w:val="0"/>
          <w:sz w:val="24"/>
          <w:szCs w:val="24"/>
          <w:lang w:eastAsia="ru-RU"/>
        </w:rPr>
        <w:t>-</w:t>
      </w:r>
      <w:r w:rsidRPr="003C35FA">
        <w:rPr>
          <w:rFonts w:ascii="Verdana" w:eastAsia="Times New Roman" w:hAnsi="Verdana" w:cs="Times New Roman" w:hint="eastAsia"/>
          <w:color w:val="000000"/>
          <w:kern w:val="0"/>
          <w:sz w:val="24"/>
          <w:szCs w:val="24"/>
          <w:lang w:eastAsia="ru-RU"/>
        </w:rPr>
        <w:t>відновний</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гомеостаз</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клітин</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рослин</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за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умов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посухи………</w:t>
      </w:r>
      <w:r w:rsidRPr="003C35FA">
        <w:rPr>
          <w:rFonts w:ascii="Verdana" w:eastAsia="Times New Roman" w:hAnsi="Verdana" w:cs="Times New Roman"/>
          <w:color w:val="000000"/>
          <w:kern w:val="0"/>
          <w:sz w:val="24"/>
          <w:szCs w:val="24"/>
          <w:lang w:eastAsia="ru-RU"/>
        </w:rPr>
        <w:t>... 26</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color w:val="000000"/>
          <w:kern w:val="0"/>
          <w:sz w:val="24"/>
          <w:szCs w:val="24"/>
          <w:lang w:eastAsia="ru-RU"/>
        </w:rPr>
        <w:t>1.2.</w:t>
      </w:r>
      <w:r w:rsidRPr="003C35FA">
        <w:rPr>
          <w:rFonts w:ascii="Verdana" w:eastAsia="Times New Roman" w:hAnsi="Verdana" w:cs="Times New Roman" w:hint="eastAsia"/>
          <w:color w:val="000000"/>
          <w:kern w:val="0"/>
          <w:sz w:val="24"/>
          <w:szCs w:val="24"/>
          <w:lang w:eastAsia="ru-RU"/>
        </w:rPr>
        <w:t>Накопичення</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осмолітів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як</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захисна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реакція</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на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дію</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посухи……………</w:t>
      </w:r>
      <w:r w:rsidRPr="003C35FA">
        <w:rPr>
          <w:rFonts w:ascii="Verdana" w:eastAsia="Times New Roman" w:hAnsi="Verdana" w:cs="Times New Roman"/>
          <w:color w:val="000000"/>
          <w:kern w:val="0"/>
          <w:sz w:val="24"/>
          <w:szCs w:val="24"/>
          <w:lang w:eastAsia="ru-RU"/>
        </w:rPr>
        <w:t xml:space="preserve"> 31</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color w:val="000000"/>
          <w:kern w:val="0"/>
          <w:sz w:val="24"/>
          <w:szCs w:val="24"/>
          <w:lang w:eastAsia="ru-RU"/>
        </w:rPr>
        <w:t>1.3.</w:t>
      </w:r>
      <w:r w:rsidRPr="003C35FA">
        <w:rPr>
          <w:rFonts w:ascii="Verdana" w:eastAsia="Times New Roman" w:hAnsi="Verdana" w:cs="Times New Roman" w:hint="eastAsia"/>
          <w:color w:val="000000"/>
          <w:kern w:val="0"/>
          <w:sz w:val="24"/>
          <w:szCs w:val="24"/>
          <w:lang w:eastAsia="ru-RU"/>
        </w:rPr>
        <w:t>Роль</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пероксисом</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у</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захисті</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рослин</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за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умов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посухи…………………</w:t>
      </w:r>
      <w:r w:rsidRPr="003C35FA">
        <w:rPr>
          <w:rFonts w:ascii="Verdana" w:eastAsia="Times New Roman" w:hAnsi="Verdana" w:cs="Times New Roman"/>
          <w:color w:val="000000"/>
          <w:kern w:val="0"/>
          <w:sz w:val="24"/>
          <w:szCs w:val="24"/>
          <w:lang w:eastAsia="ru-RU"/>
        </w:rPr>
        <w:t>... 32</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color w:val="000000"/>
          <w:kern w:val="0"/>
          <w:sz w:val="24"/>
          <w:szCs w:val="24"/>
          <w:lang w:eastAsia="ru-RU"/>
        </w:rPr>
        <w:t xml:space="preserve">1.4. </w:t>
      </w:r>
      <w:r w:rsidRPr="003C35FA">
        <w:rPr>
          <w:rFonts w:ascii="Verdana" w:eastAsia="Times New Roman" w:hAnsi="Verdana" w:cs="Times New Roman" w:hint="eastAsia"/>
          <w:color w:val="000000"/>
          <w:kern w:val="0"/>
          <w:sz w:val="24"/>
          <w:szCs w:val="24"/>
          <w:lang w:eastAsia="ru-RU"/>
        </w:rPr>
        <w:t>Роль</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стрес</w:t>
      </w:r>
      <w:r w:rsidRPr="003C35FA">
        <w:rPr>
          <w:rFonts w:ascii="Verdana" w:eastAsia="Times New Roman" w:hAnsi="Verdana" w:cs="Times New Roman"/>
          <w:color w:val="000000"/>
          <w:kern w:val="0"/>
          <w:sz w:val="24"/>
          <w:szCs w:val="24"/>
          <w:lang w:eastAsia="ru-RU"/>
        </w:rPr>
        <w:t>-</w:t>
      </w:r>
      <w:r w:rsidRPr="003C35FA">
        <w:rPr>
          <w:rFonts w:ascii="Verdana" w:eastAsia="Times New Roman" w:hAnsi="Verdana" w:cs="Times New Roman" w:hint="eastAsia"/>
          <w:color w:val="000000"/>
          <w:kern w:val="0"/>
          <w:sz w:val="24"/>
          <w:szCs w:val="24"/>
          <w:lang w:eastAsia="ru-RU"/>
        </w:rPr>
        <w:t>індукованих</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захисних</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білків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у</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формуванні</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посухостійкості</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рослин</w:t>
      </w:r>
      <w:r w:rsidRPr="003C35FA">
        <w:rPr>
          <w:rFonts w:ascii="Verdana" w:eastAsia="Times New Roman" w:hAnsi="Verdana" w:cs="Times New Roman"/>
          <w:color w:val="000000"/>
          <w:kern w:val="0"/>
          <w:sz w:val="24"/>
          <w:szCs w:val="24"/>
          <w:lang w:eastAsia="ru-RU"/>
        </w:rPr>
        <w:t>............................................................................... 35</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color w:val="000000"/>
          <w:kern w:val="0"/>
          <w:sz w:val="24"/>
          <w:szCs w:val="24"/>
          <w:lang w:eastAsia="ru-RU"/>
        </w:rPr>
        <w:t>1.5.</w:t>
      </w:r>
      <w:r w:rsidRPr="003C35FA">
        <w:rPr>
          <w:rFonts w:ascii="Verdana" w:eastAsia="Times New Roman" w:hAnsi="Verdana" w:cs="Times New Roman" w:hint="eastAsia"/>
          <w:color w:val="000000"/>
          <w:kern w:val="0"/>
          <w:sz w:val="24"/>
          <w:szCs w:val="24"/>
          <w:lang w:eastAsia="ru-RU"/>
        </w:rPr>
        <w:t>Перспективи</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застосування</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біохімічного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фенотипування</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у</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визначенні</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стійкості</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рослин</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до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посухи…………………………………………………</w:t>
      </w:r>
      <w:r w:rsidRPr="003C35FA">
        <w:rPr>
          <w:rFonts w:ascii="Verdana" w:eastAsia="Times New Roman" w:hAnsi="Verdana" w:cs="Times New Roman"/>
          <w:color w:val="000000"/>
          <w:kern w:val="0"/>
          <w:sz w:val="24"/>
          <w:szCs w:val="24"/>
          <w:lang w:eastAsia="ru-RU"/>
        </w:rPr>
        <w:t>.. 43</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color w:val="000000"/>
          <w:kern w:val="0"/>
          <w:sz w:val="24"/>
          <w:szCs w:val="24"/>
          <w:lang w:eastAsia="ru-RU"/>
        </w:rPr>
        <w:t>1.6.</w:t>
      </w:r>
      <w:r w:rsidRPr="003C35FA">
        <w:rPr>
          <w:rFonts w:ascii="Verdana" w:eastAsia="Times New Roman" w:hAnsi="Verdana" w:cs="Times New Roman" w:hint="eastAsia"/>
          <w:color w:val="000000"/>
          <w:kern w:val="0"/>
          <w:sz w:val="24"/>
          <w:szCs w:val="24"/>
          <w:lang w:eastAsia="ru-RU"/>
        </w:rPr>
        <w:t>Наночастинки</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металів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у</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регуляції</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адаптивних</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реакцій</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рослин……</w:t>
      </w:r>
      <w:r w:rsidRPr="003C35FA">
        <w:rPr>
          <w:rFonts w:ascii="Verdana" w:eastAsia="Times New Roman" w:hAnsi="Verdana" w:cs="Times New Roman"/>
          <w:color w:val="000000"/>
          <w:kern w:val="0"/>
          <w:sz w:val="24"/>
          <w:szCs w:val="24"/>
          <w:lang w:eastAsia="ru-RU"/>
        </w:rPr>
        <w:t>.. 45</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РОЗДІЛ</w:t>
      </w:r>
      <w:r w:rsidRPr="003C35FA">
        <w:rPr>
          <w:rFonts w:ascii="Verdana" w:eastAsia="Times New Roman" w:hAnsi="Verdana" w:cs="Times New Roman"/>
          <w:color w:val="000000"/>
          <w:kern w:val="0"/>
          <w:sz w:val="24"/>
          <w:szCs w:val="24"/>
          <w:lang w:eastAsia="ru-RU"/>
        </w:rPr>
        <w:t xml:space="preserve"> 2. </w:t>
      </w:r>
      <w:r w:rsidRPr="003C35FA">
        <w:rPr>
          <w:rFonts w:ascii="Verdana" w:eastAsia="Times New Roman" w:hAnsi="Verdana" w:cs="Times New Roman" w:hint="eastAsia"/>
          <w:color w:val="000000"/>
          <w:kern w:val="0"/>
          <w:sz w:val="24"/>
          <w:szCs w:val="24"/>
          <w:lang w:eastAsia="ru-RU"/>
        </w:rPr>
        <w:t>МАТЕРІАЛИ</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ТА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МЕТОДИ</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ДОСЛІДЖЕНЬ……………………</w:t>
      </w:r>
      <w:r w:rsidRPr="003C35FA">
        <w:rPr>
          <w:rFonts w:ascii="Verdana" w:eastAsia="Times New Roman" w:hAnsi="Verdana" w:cs="Times New Roman"/>
          <w:color w:val="000000"/>
          <w:kern w:val="0"/>
          <w:sz w:val="24"/>
          <w:szCs w:val="24"/>
          <w:lang w:eastAsia="ru-RU"/>
        </w:rPr>
        <w:t xml:space="preserve"> 50</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color w:val="000000"/>
          <w:kern w:val="0"/>
          <w:sz w:val="24"/>
          <w:szCs w:val="24"/>
          <w:lang w:eastAsia="ru-RU"/>
        </w:rPr>
        <w:t xml:space="preserve">2.1. </w:t>
      </w:r>
      <w:r w:rsidRPr="003C35FA">
        <w:rPr>
          <w:rFonts w:ascii="Verdana" w:eastAsia="Times New Roman" w:hAnsi="Verdana" w:cs="Times New Roman" w:hint="eastAsia"/>
          <w:color w:val="000000"/>
          <w:kern w:val="0"/>
          <w:sz w:val="24"/>
          <w:szCs w:val="24"/>
          <w:lang w:eastAsia="ru-RU"/>
        </w:rPr>
        <w:t>Матеріал</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досліджень……………………………………………………</w:t>
      </w:r>
      <w:r w:rsidRPr="003C35FA">
        <w:rPr>
          <w:rFonts w:ascii="Verdana" w:eastAsia="Times New Roman" w:hAnsi="Verdana" w:cs="Times New Roman"/>
          <w:color w:val="000000"/>
          <w:kern w:val="0"/>
          <w:sz w:val="24"/>
          <w:szCs w:val="24"/>
          <w:lang w:eastAsia="ru-RU"/>
        </w:rPr>
        <w:t>.. 50</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color w:val="000000"/>
          <w:kern w:val="0"/>
          <w:sz w:val="24"/>
          <w:szCs w:val="24"/>
          <w:lang w:eastAsia="ru-RU"/>
        </w:rPr>
        <w:t xml:space="preserve">2.2. </w:t>
      </w:r>
      <w:r w:rsidRPr="003C35FA">
        <w:rPr>
          <w:rFonts w:ascii="Verdana" w:eastAsia="Times New Roman" w:hAnsi="Verdana" w:cs="Times New Roman" w:hint="eastAsia"/>
          <w:color w:val="000000"/>
          <w:kern w:val="0"/>
          <w:sz w:val="24"/>
          <w:szCs w:val="24"/>
          <w:lang w:eastAsia="ru-RU"/>
        </w:rPr>
        <w:t>Підготовка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рослинного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матеріалу</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умовах</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лабораторного</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експерименту</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та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моделювання</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осмотичного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стресу………………………</w:t>
      </w:r>
      <w:r w:rsidRPr="003C35FA">
        <w:rPr>
          <w:rFonts w:ascii="Verdana" w:eastAsia="Times New Roman" w:hAnsi="Verdana" w:cs="Times New Roman"/>
          <w:color w:val="000000"/>
          <w:kern w:val="0"/>
          <w:sz w:val="24"/>
          <w:szCs w:val="24"/>
          <w:lang w:eastAsia="ru-RU"/>
        </w:rPr>
        <w:t>.. 50</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color w:val="000000"/>
          <w:kern w:val="0"/>
          <w:sz w:val="24"/>
          <w:szCs w:val="24"/>
          <w:lang w:eastAsia="ru-RU"/>
        </w:rPr>
        <w:t xml:space="preserve">2.3. </w:t>
      </w:r>
      <w:r w:rsidRPr="003C35FA">
        <w:rPr>
          <w:rFonts w:ascii="Verdana" w:eastAsia="Times New Roman" w:hAnsi="Verdana" w:cs="Times New Roman" w:hint="eastAsia"/>
          <w:color w:val="000000"/>
          <w:kern w:val="0"/>
          <w:sz w:val="24"/>
          <w:szCs w:val="24"/>
          <w:lang w:eastAsia="ru-RU"/>
        </w:rPr>
        <w:t>Визначення</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біохімічних</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показників……………………………………</w:t>
      </w:r>
      <w:r w:rsidRPr="003C35FA">
        <w:rPr>
          <w:rFonts w:ascii="Verdana" w:eastAsia="Times New Roman" w:hAnsi="Verdana" w:cs="Times New Roman"/>
          <w:color w:val="000000"/>
          <w:kern w:val="0"/>
          <w:sz w:val="24"/>
          <w:szCs w:val="24"/>
          <w:lang w:eastAsia="ru-RU"/>
        </w:rPr>
        <w:t xml:space="preserve"> 53</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color w:val="000000"/>
          <w:kern w:val="0"/>
          <w:sz w:val="24"/>
          <w:szCs w:val="24"/>
          <w:lang w:eastAsia="ru-RU"/>
        </w:rPr>
        <w:t xml:space="preserve">2.4. </w:t>
      </w:r>
      <w:r w:rsidRPr="003C35FA">
        <w:rPr>
          <w:rFonts w:ascii="Verdana" w:eastAsia="Times New Roman" w:hAnsi="Verdana" w:cs="Times New Roman" w:hint="eastAsia"/>
          <w:color w:val="000000"/>
          <w:kern w:val="0"/>
          <w:sz w:val="24"/>
          <w:szCs w:val="24"/>
          <w:lang w:eastAsia="ru-RU"/>
        </w:rPr>
        <w:t>Умови</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проведення</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вегетаційного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досліду</w:t>
      </w:r>
      <w:r w:rsidRPr="003C35FA">
        <w:rPr>
          <w:rFonts w:ascii="Verdana" w:eastAsia="Times New Roman" w:hAnsi="Verdana" w:cs="Times New Roman"/>
          <w:color w:val="000000"/>
          <w:kern w:val="0"/>
          <w:sz w:val="24"/>
          <w:szCs w:val="24"/>
          <w:lang w:eastAsia="ru-RU"/>
        </w:rPr>
        <w:t>............................................. 59</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color w:val="000000"/>
          <w:kern w:val="0"/>
          <w:sz w:val="24"/>
          <w:szCs w:val="24"/>
          <w:lang w:eastAsia="ru-RU"/>
        </w:rPr>
        <w:t xml:space="preserve">2.5. </w:t>
      </w:r>
      <w:r w:rsidRPr="003C35FA">
        <w:rPr>
          <w:rFonts w:ascii="Verdana" w:eastAsia="Times New Roman" w:hAnsi="Verdana" w:cs="Times New Roman" w:hint="eastAsia"/>
          <w:color w:val="000000"/>
          <w:kern w:val="0"/>
          <w:sz w:val="24"/>
          <w:szCs w:val="24"/>
          <w:lang w:eastAsia="ru-RU"/>
        </w:rPr>
        <w:t>Умови</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проведення</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польових</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досліджень</w:t>
      </w:r>
      <w:r w:rsidRPr="003C35FA">
        <w:rPr>
          <w:rFonts w:ascii="Verdana" w:eastAsia="Times New Roman" w:hAnsi="Verdana" w:cs="Times New Roman"/>
          <w:color w:val="000000"/>
          <w:kern w:val="0"/>
          <w:sz w:val="24"/>
          <w:szCs w:val="24"/>
          <w:lang w:eastAsia="ru-RU"/>
        </w:rPr>
        <w:t>.............................................. 60</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color w:val="000000"/>
          <w:kern w:val="0"/>
          <w:sz w:val="24"/>
          <w:szCs w:val="24"/>
          <w:lang w:eastAsia="ru-RU"/>
        </w:rPr>
        <w:t xml:space="preserve">2.6. </w:t>
      </w:r>
      <w:r w:rsidRPr="003C35FA">
        <w:rPr>
          <w:rFonts w:ascii="Verdana" w:eastAsia="Times New Roman" w:hAnsi="Verdana" w:cs="Times New Roman" w:hint="eastAsia"/>
          <w:color w:val="000000"/>
          <w:kern w:val="0"/>
          <w:sz w:val="24"/>
          <w:szCs w:val="24"/>
          <w:lang w:eastAsia="ru-RU"/>
        </w:rPr>
        <w:t>Обробка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розчинами</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наночастинок</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металів…………………………</w:t>
      </w:r>
      <w:r w:rsidRPr="003C35FA">
        <w:rPr>
          <w:rFonts w:ascii="Verdana" w:eastAsia="Times New Roman" w:hAnsi="Verdana" w:cs="Times New Roman"/>
          <w:color w:val="000000"/>
          <w:kern w:val="0"/>
          <w:sz w:val="24"/>
          <w:szCs w:val="24"/>
          <w:lang w:eastAsia="ru-RU"/>
        </w:rPr>
        <w:t>.. 61</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color w:val="000000"/>
          <w:kern w:val="0"/>
          <w:sz w:val="24"/>
          <w:szCs w:val="24"/>
          <w:lang w:eastAsia="ru-RU"/>
        </w:rPr>
        <w:t xml:space="preserve">2.7. </w:t>
      </w:r>
      <w:r w:rsidRPr="003C35FA">
        <w:rPr>
          <w:rFonts w:ascii="Verdana" w:eastAsia="Times New Roman" w:hAnsi="Verdana" w:cs="Times New Roman" w:hint="eastAsia"/>
          <w:color w:val="000000"/>
          <w:kern w:val="0"/>
          <w:sz w:val="24"/>
          <w:szCs w:val="24"/>
          <w:lang w:eastAsia="ru-RU"/>
        </w:rPr>
        <w:t>Статистичний</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аналіз</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отриманих</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результатів………………………</w:t>
      </w:r>
      <w:r w:rsidRPr="003C35FA">
        <w:rPr>
          <w:rFonts w:ascii="Verdana" w:eastAsia="Times New Roman" w:hAnsi="Verdana" w:cs="Times New Roman"/>
          <w:color w:val="000000"/>
          <w:kern w:val="0"/>
          <w:sz w:val="24"/>
          <w:szCs w:val="24"/>
          <w:lang w:eastAsia="ru-RU"/>
        </w:rPr>
        <w:t>.. 63</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РЕЗУЛЬТАТИ</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ДОСЛІДЖЕНЬ</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ТА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ЇХ</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ОБГОВОРЕННЯ……………………</w:t>
      </w:r>
      <w:r w:rsidRPr="003C35FA">
        <w:rPr>
          <w:rFonts w:ascii="Verdana" w:eastAsia="Times New Roman" w:hAnsi="Verdana" w:cs="Times New Roman"/>
          <w:color w:val="000000"/>
          <w:kern w:val="0"/>
          <w:sz w:val="24"/>
          <w:szCs w:val="24"/>
          <w:lang w:eastAsia="ru-RU"/>
        </w:rPr>
        <w:t xml:space="preserve"> 64</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РОЗДІЛ</w:t>
      </w:r>
      <w:r w:rsidRPr="003C35FA">
        <w:rPr>
          <w:rFonts w:ascii="Verdana" w:eastAsia="Times New Roman" w:hAnsi="Verdana" w:cs="Times New Roman"/>
          <w:color w:val="000000"/>
          <w:kern w:val="0"/>
          <w:sz w:val="24"/>
          <w:szCs w:val="24"/>
          <w:lang w:eastAsia="ru-RU"/>
        </w:rPr>
        <w:t xml:space="preserve"> 3. </w:t>
      </w:r>
      <w:r w:rsidRPr="003C35FA">
        <w:rPr>
          <w:rFonts w:ascii="Verdana" w:eastAsia="Times New Roman" w:hAnsi="Verdana" w:cs="Times New Roman" w:hint="eastAsia"/>
          <w:color w:val="000000"/>
          <w:kern w:val="0"/>
          <w:sz w:val="24"/>
          <w:szCs w:val="24"/>
          <w:lang w:eastAsia="ru-RU"/>
        </w:rPr>
        <w:t>Скринінг</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сортів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на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стрестолерантність</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до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посухи</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умовах</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модельної</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системи</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осмотичного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стресу……………………………………</w:t>
      </w:r>
      <w:r w:rsidRPr="003C35FA">
        <w:rPr>
          <w:rFonts w:ascii="Verdana" w:eastAsia="Times New Roman" w:hAnsi="Verdana" w:cs="Times New Roman"/>
          <w:color w:val="000000"/>
          <w:kern w:val="0"/>
          <w:sz w:val="24"/>
          <w:szCs w:val="24"/>
          <w:lang w:eastAsia="ru-RU"/>
        </w:rPr>
        <w:t>.. 64</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РОЗДІЛ</w:t>
      </w:r>
      <w:r w:rsidRPr="003C35FA">
        <w:rPr>
          <w:rFonts w:ascii="Verdana" w:eastAsia="Times New Roman" w:hAnsi="Verdana" w:cs="Times New Roman"/>
          <w:color w:val="000000"/>
          <w:kern w:val="0"/>
          <w:sz w:val="24"/>
          <w:szCs w:val="24"/>
          <w:lang w:eastAsia="ru-RU"/>
        </w:rPr>
        <w:t xml:space="preserve"> 4. </w:t>
      </w:r>
      <w:r w:rsidRPr="003C35FA">
        <w:rPr>
          <w:rFonts w:ascii="Verdana" w:eastAsia="Times New Roman" w:hAnsi="Verdana" w:cs="Times New Roman" w:hint="eastAsia"/>
          <w:color w:val="000000"/>
          <w:kern w:val="0"/>
          <w:sz w:val="24"/>
          <w:szCs w:val="24"/>
          <w:lang w:eastAsia="ru-RU"/>
        </w:rPr>
        <w:t>Стан</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антиоксидантної</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системи</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на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ранніх</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етапах</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розвитку</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рослин</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за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умов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ПЕГ</w:t>
      </w:r>
      <w:r w:rsidRPr="003C35FA">
        <w:rPr>
          <w:rFonts w:ascii="Verdana" w:eastAsia="Times New Roman" w:hAnsi="Verdana" w:cs="Times New Roman"/>
          <w:color w:val="000000"/>
          <w:kern w:val="0"/>
          <w:sz w:val="24"/>
          <w:szCs w:val="24"/>
          <w:lang w:eastAsia="ru-RU"/>
        </w:rPr>
        <w:t>-</w:t>
      </w:r>
      <w:r w:rsidRPr="003C35FA">
        <w:rPr>
          <w:rFonts w:ascii="Verdana" w:eastAsia="Times New Roman" w:hAnsi="Verdana" w:cs="Times New Roman" w:hint="eastAsia"/>
          <w:color w:val="000000"/>
          <w:kern w:val="0"/>
          <w:sz w:val="24"/>
          <w:szCs w:val="24"/>
          <w:lang w:eastAsia="ru-RU"/>
        </w:rPr>
        <w:t>модельованого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осмотичного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стресу…………………</w:t>
      </w:r>
      <w:r w:rsidRPr="003C35FA">
        <w:rPr>
          <w:rFonts w:ascii="Verdana" w:eastAsia="Times New Roman" w:hAnsi="Verdana" w:cs="Times New Roman"/>
          <w:color w:val="000000"/>
          <w:kern w:val="0"/>
          <w:sz w:val="24"/>
          <w:szCs w:val="24"/>
          <w:lang w:eastAsia="ru-RU"/>
        </w:rPr>
        <w:t xml:space="preserve"> 71</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color w:val="000000"/>
          <w:kern w:val="0"/>
          <w:sz w:val="24"/>
          <w:szCs w:val="24"/>
          <w:lang w:eastAsia="ru-RU"/>
        </w:rPr>
        <w:t xml:space="preserve">4.1. </w:t>
      </w:r>
      <w:r w:rsidRPr="003C35FA">
        <w:rPr>
          <w:rFonts w:ascii="Verdana" w:eastAsia="Times New Roman" w:hAnsi="Verdana" w:cs="Times New Roman" w:hint="eastAsia"/>
          <w:color w:val="000000"/>
          <w:kern w:val="0"/>
          <w:sz w:val="24"/>
          <w:szCs w:val="24"/>
          <w:lang w:eastAsia="ru-RU"/>
        </w:rPr>
        <w:t>Вплив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короткотривалого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осмотичного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стресу</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на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фізіологічний</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стан</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рослин…………………………………………………………………………</w:t>
      </w:r>
      <w:r w:rsidRPr="003C35FA">
        <w:rPr>
          <w:rFonts w:ascii="Verdana" w:eastAsia="Times New Roman" w:hAnsi="Verdana" w:cs="Times New Roman"/>
          <w:color w:val="000000"/>
          <w:kern w:val="0"/>
          <w:sz w:val="24"/>
          <w:szCs w:val="24"/>
          <w:lang w:eastAsia="ru-RU"/>
        </w:rPr>
        <w:t>. 71</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color w:val="000000"/>
          <w:kern w:val="0"/>
          <w:sz w:val="24"/>
          <w:szCs w:val="24"/>
          <w:lang w:eastAsia="ru-RU"/>
        </w:rPr>
        <w:t>16</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color w:val="000000"/>
          <w:kern w:val="0"/>
          <w:sz w:val="24"/>
          <w:szCs w:val="24"/>
          <w:lang w:eastAsia="ru-RU"/>
        </w:rPr>
        <w:t xml:space="preserve">4.2. </w:t>
      </w:r>
      <w:r w:rsidRPr="003C35FA">
        <w:rPr>
          <w:rFonts w:ascii="Verdana" w:eastAsia="Times New Roman" w:hAnsi="Verdana" w:cs="Times New Roman" w:hint="eastAsia"/>
          <w:color w:val="000000"/>
          <w:kern w:val="0"/>
          <w:sz w:val="24"/>
          <w:szCs w:val="24"/>
          <w:lang w:eastAsia="ru-RU"/>
        </w:rPr>
        <w:t>Вплив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довготривалого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ПЕГ</w:t>
      </w:r>
      <w:r w:rsidRPr="003C35FA">
        <w:rPr>
          <w:rFonts w:ascii="Verdana" w:eastAsia="Times New Roman" w:hAnsi="Verdana" w:cs="Times New Roman"/>
          <w:color w:val="000000"/>
          <w:kern w:val="0"/>
          <w:sz w:val="24"/>
          <w:szCs w:val="24"/>
          <w:lang w:eastAsia="ru-RU"/>
        </w:rPr>
        <w:t>-</w:t>
      </w:r>
      <w:r w:rsidRPr="003C35FA">
        <w:rPr>
          <w:rFonts w:ascii="Verdana" w:eastAsia="Times New Roman" w:hAnsi="Verdana" w:cs="Times New Roman" w:hint="eastAsia"/>
          <w:color w:val="000000"/>
          <w:kern w:val="0"/>
          <w:sz w:val="24"/>
          <w:szCs w:val="24"/>
          <w:lang w:eastAsia="ru-RU"/>
        </w:rPr>
        <w:t>модельованого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осмотичного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стресу</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на</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параметри</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окиснювального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гомеостазу</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проростків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пшениці</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м’якої</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та</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пшениці</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двозернянки…………………………………………………………</w:t>
      </w:r>
      <w:r w:rsidRPr="003C35FA">
        <w:rPr>
          <w:rFonts w:ascii="Verdana" w:eastAsia="Times New Roman" w:hAnsi="Verdana" w:cs="Times New Roman"/>
          <w:color w:val="000000"/>
          <w:kern w:val="0"/>
          <w:sz w:val="24"/>
          <w:szCs w:val="24"/>
          <w:lang w:eastAsia="ru-RU"/>
        </w:rPr>
        <w:t xml:space="preserve"> 74</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РОЗДІЛ</w:t>
      </w:r>
      <w:r w:rsidRPr="003C35FA">
        <w:rPr>
          <w:rFonts w:ascii="Verdana" w:eastAsia="Times New Roman" w:hAnsi="Verdana" w:cs="Times New Roman"/>
          <w:color w:val="000000"/>
          <w:kern w:val="0"/>
          <w:sz w:val="24"/>
          <w:szCs w:val="24"/>
          <w:lang w:eastAsia="ru-RU"/>
        </w:rPr>
        <w:t xml:space="preserve"> 5. </w:t>
      </w:r>
      <w:r w:rsidRPr="003C35FA">
        <w:rPr>
          <w:rFonts w:ascii="Verdana" w:eastAsia="Times New Roman" w:hAnsi="Verdana" w:cs="Times New Roman" w:hint="eastAsia"/>
          <w:color w:val="000000"/>
          <w:kern w:val="0"/>
          <w:sz w:val="24"/>
          <w:szCs w:val="24"/>
          <w:lang w:eastAsia="ru-RU"/>
        </w:rPr>
        <w:t>Роль</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захисних</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протеїнів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дегідринів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хітиназ</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β</w:t>
      </w:r>
      <w:r w:rsidRPr="003C35FA">
        <w:rPr>
          <w:rFonts w:ascii="Verdana" w:eastAsia="Times New Roman" w:hAnsi="Verdana" w:cs="Times New Roman"/>
          <w:color w:val="000000"/>
          <w:kern w:val="0"/>
          <w:sz w:val="24"/>
          <w:szCs w:val="24"/>
          <w:lang w:eastAsia="ru-RU"/>
        </w:rPr>
        <w:t>-1,3-</w:t>
      </w:r>
      <w:r w:rsidRPr="003C35FA">
        <w:rPr>
          <w:rFonts w:ascii="Verdana" w:eastAsia="Times New Roman" w:hAnsi="Verdana" w:cs="Times New Roman" w:hint="eastAsia"/>
          <w:color w:val="000000"/>
          <w:kern w:val="0"/>
          <w:sz w:val="24"/>
          <w:szCs w:val="24"/>
          <w:lang w:eastAsia="ru-RU"/>
        </w:rPr>
        <w:t>глюканаз</w:t>
      </w:r>
      <w:r w:rsidRPr="003C35FA">
        <w:rPr>
          <w:rFonts w:ascii="Verdana" w:eastAsia="Times New Roman" w:hAnsi="Verdana" w:cs="Times New Roman"/>
          <w:color w:val="000000"/>
          <w:kern w:val="0"/>
          <w:sz w:val="24"/>
          <w:szCs w:val="24"/>
          <w:lang w:eastAsia="ru-RU"/>
        </w:rPr>
        <w:t>)</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у</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формуванні</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посухотолерантності</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різних</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видів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роду</w:t>
      </w:r>
      <w:r w:rsidRPr="003C35FA">
        <w:rPr>
          <w:rFonts w:ascii="Verdana" w:eastAsia="Times New Roman" w:hAnsi="Verdana" w:cs="Times New Roman"/>
          <w:color w:val="000000"/>
          <w:kern w:val="0"/>
          <w:sz w:val="24"/>
          <w:szCs w:val="24"/>
          <w:lang w:eastAsia="ru-RU"/>
        </w:rPr>
        <w:t xml:space="preserve"> Triticum L............. 82</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color w:val="000000"/>
          <w:kern w:val="0"/>
          <w:sz w:val="24"/>
          <w:szCs w:val="24"/>
          <w:lang w:eastAsia="ru-RU"/>
        </w:rPr>
        <w:t xml:space="preserve">5.1. </w:t>
      </w:r>
      <w:r w:rsidRPr="003C35FA">
        <w:rPr>
          <w:rFonts w:ascii="Verdana" w:eastAsia="Times New Roman" w:hAnsi="Verdana" w:cs="Times New Roman" w:hint="eastAsia"/>
          <w:color w:val="000000"/>
          <w:kern w:val="0"/>
          <w:sz w:val="24"/>
          <w:szCs w:val="24"/>
          <w:lang w:eastAsia="ru-RU"/>
        </w:rPr>
        <w:t>Вплив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осмотичного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стресу</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на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активність</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хітиназ</w:t>
      </w:r>
      <w:r w:rsidRPr="003C35FA">
        <w:rPr>
          <w:rFonts w:ascii="Verdana" w:eastAsia="Times New Roman" w:hAnsi="Verdana" w:cs="Times New Roman"/>
          <w:color w:val="000000"/>
          <w:kern w:val="0"/>
          <w:sz w:val="24"/>
          <w:szCs w:val="24"/>
          <w:lang w:eastAsia="ru-RU"/>
        </w:rPr>
        <w:t>.................................. 82</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color w:val="000000"/>
          <w:kern w:val="0"/>
          <w:sz w:val="24"/>
          <w:szCs w:val="24"/>
          <w:lang w:eastAsia="ru-RU"/>
        </w:rPr>
        <w:t xml:space="preserve">5.2. </w:t>
      </w:r>
      <w:r w:rsidRPr="003C35FA">
        <w:rPr>
          <w:rFonts w:ascii="Verdana" w:eastAsia="Times New Roman" w:hAnsi="Verdana" w:cs="Times New Roman" w:hint="eastAsia"/>
          <w:color w:val="000000"/>
          <w:kern w:val="0"/>
          <w:sz w:val="24"/>
          <w:szCs w:val="24"/>
          <w:lang w:eastAsia="ru-RU"/>
        </w:rPr>
        <w:t>Вплив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осмотичного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стресу</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на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активність</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β</w:t>
      </w:r>
      <w:r w:rsidRPr="003C35FA">
        <w:rPr>
          <w:rFonts w:ascii="Verdana" w:eastAsia="Times New Roman" w:hAnsi="Verdana" w:cs="Times New Roman"/>
          <w:color w:val="000000"/>
          <w:kern w:val="0"/>
          <w:sz w:val="24"/>
          <w:szCs w:val="24"/>
          <w:lang w:eastAsia="ru-RU"/>
        </w:rPr>
        <w:t>-1,3-</w:t>
      </w:r>
      <w:r w:rsidRPr="003C35FA">
        <w:rPr>
          <w:rFonts w:ascii="Verdana" w:eastAsia="Times New Roman" w:hAnsi="Verdana" w:cs="Times New Roman" w:hint="eastAsia"/>
          <w:color w:val="000000"/>
          <w:kern w:val="0"/>
          <w:sz w:val="24"/>
          <w:szCs w:val="24"/>
          <w:lang w:eastAsia="ru-RU"/>
        </w:rPr>
        <w:t>глюканаз</w:t>
      </w:r>
      <w:r w:rsidRPr="003C35FA">
        <w:rPr>
          <w:rFonts w:ascii="Verdana" w:eastAsia="Times New Roman" w:hAnsi="Verdana" w:cs="Times New Roman"/>
          <w:color w:val="000000"/>
          <w:kern w:val="0"/>
          <w:sz w:val="24"/>
          <w:szCs w:val="24"/>
          <w:lang w:eastAsia="ru-RU"/>
        </w:rPr>
        <w:t>.................... 85</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color w:val="000000"/>
          <w:kern w:val="0"/>
          <w:sz w:val="24"/>
          <w:szCs w:val="24"/>
          <w:lang w:eastAsia="ru-RU"/>
        </w:rPr>
        <w:t xml:space="preserve">5.3. </w:t>
      </w:r>
      <w:r w:rsidRPr="003C35FA">
        <w:rPr>
          <w:rFonts w:ascii="Verdana" w:eastAsia="Times New Roman" w:hAnsi="Verdana" w:cs="Times New Roman" w:hint="eastAsia"/>
          <w:color w:val="000000"/>
          <w:kern w:val="0"/>
          <w:sz w:val="24"/>
          <w:szCs w:val="24"/>
          <w:lang w:eastAsia="ru-RU"/>
        </w:rPr>
        <w:t>Роль</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дегідринів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за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умов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осмотичного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стресу…………………………</w:t>
      </w:r>
      <w:r w:rsidRPr="003C35FA">
        <w:rPr>
          <w:rFonts w:ascii="Verdana" w:eastAsia="Times New Roman" w:hAnsi="Verdana" w:cs="Times New Roman"/>
          <w:color w:val="000000"/>
          <w:kern w:val="0"/>
          <w:sz w:val="24"/>
          <w:szCs w:val="24"/>
          <w:lang w:eastAsia="ru-RU"/>
        </w:rPr>
        <w:t xml:space="preserve"> 87</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РОЗДІЛ</w:t>
      </w:r>
      <w:r w:rsidRPr="003C35FA">
        <w:rPr>
          <w:rFonts w:ascii="Verdana" w:eastAsia="Times New Roman" w:hAnsi="Verdana" w:cs="Times New Roman"/>
          <w:color w:val="000000"/>
          <w:kern w:val="0"/>
          <w:sz w:val="24"/>
          <w:szCs w:val="24"/>
          <w:lang w:eastAsia="ru-RU"/>
        </w:rPr>
        <w:t xml:space="preserve"> 6. </w:t>
      </w:r>
      <w:r w:rsidRPr="003C35FA">
        <w:rPr>
          <w:rFonts w:ascii="Verdana" w:eastAsia="Times New Roman" w:hAnsi="Verdana" w:cs="Times New Roman" w:hint="eastAsia"/>
          <w:color w:val="000000"/>
          <w:kern w:val="0"/>
          <w:sz w:val="24"/>
          <w:szCs w:val="24"/>
          <w:lang w:eastAsia="ru-RU"/>
        </w:rPr>
        <w:t>Оцінка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стрестолерантності</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до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посухи</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сортів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пшениці</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за</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параметрами</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окиснювального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гомеостазу</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та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вмістом</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пероксисом……</w:t>
      </w:r>
      <w:r w:rsidRPr="003C35FA">
        <w:rPr>
          <w:rFonts w:ascii="Verdana" w:eastAsia="Times New Roman" w:hAnsi="Verdana" w:cs="Times New Roman"/>
          <w:color w:val="000000"/>
          <w:kern w:val="0"/>
          <w:sz w:val="24"/>
          <w:szCs w:val="24"/>
          <w:lang w:eastAsia="ru-RU"/>
        </w:rPr>
        <w:t>.. 92</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РОЗДІЛ</w:t>
      </w:r>
      <w:r w:rsidRPr="003C35FA">
        <w:rPr>
          <w:rFonts w:ascii="Verdana" w:eastAsia="Times New Roman" w:hAnsi="Verdana" w:cs="Times New Roman"/>
          <w:color w:val="000000"/>
          <w:kern w:val="0"/>
          <w:sz w:val="24"/>
          <w:szCs w:val="24"/>
          <w:lang w:eastAsia="ru-RU"/>
        </w:rPr>
        <w:t xml:space="preserve"> 7. </w:t>
      </w:r>
      <w:r w:rsidRPr="003C35FA">
        <w:rPr>
          <w:rFonts w:ascii="Verdana" w:eastAsia="Times New Roman" w:hAnsi="Verdana" w:cs="Times New Roman" w:hint="eastAsia"/>
          <w:color w:val="000000"/>
          <w:kern w:val="0"/>
          <w:sz w:val="24"/>
          <w:szCs w:val="24"/>
          <w:lang w:eastAsia="ru-RU"/>
        </w:rPr>
        <w:t>Регуляція</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адаптивних</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реакцій</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рослин</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нанорозмірними</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елементами</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мінерального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живлення………………………………………</w:t>
      </w:r>
      <w:r w:rsidRPr="003C35FA">
        <w:rPr>
          <w:rFonts w:ascii="Verdana" w:eastAsia="Times New Roman" w:hAnsi="Verdana" w:cs="Times New Roman"/>
          <w:color w:val="000000"/>
          <w:kern w:val="0"/>
          <w:sz w:val="24"/>
          <w:szCs w:val="24"/>
          <w:lang w:eastAsia="ru-RU"/>
        </w:rPr>
        <w:t>.. 102</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АНАЛІЗ</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ОТРИМАНИХ</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РЕЗУЛЬТАТІВ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ТА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ЇХ</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УЗАГАЛЬНЕННЯ………</w:t>
      </w:r>
      <w:r w:rsidRPr="003C35FA">
        <w:rPr>
          <w:rFonts w:ascii="Verdana" w:eastAsia="Times New Roman" w:hAnsi="Verdana" w:cs="Times New Roman"/>
          <w:color w:val="000000"/>
          <w:kern w:val="0"/>
          <w:sz w:val="24"/>
          <w:szCs w:val="24"/>
          <w:lang w:eastAsia="ru-RU"/>
        </w:rPr>
        <w:t>. 117</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ВИСНОВКИ</w:t>
      </w:r>
      <w:r w:rsidRPr="003C35FA">
        <w:rPr>
          <w:rFonts w:ascii="Verdana" w:eastAsia="Times New Roman" w:hAnsi="Verdana" w:cs="Times New Roman"/>
          <w:color w:val="000000"/>
          <w:kern w:val="0"/>
          <w:sz w:val="24"/>
          <w:szCs w:val="24"/>
          <w:lang w:eastAsia="ru-RU"/>
        </w:rPr>
        <w:t>........................................................................................................ 124</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СПИСОК</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ВИКОРИСТАНОЇ</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ЛІТЕРАТУРИ</w:t>
      </w:r>
      <w:r w:rsidRPr="003C35FA">
        <w:rPr>
          <w:rFonts w:ascii="Verdana" w:eastAsia="Times New Roman" w:hAnsi="Verdana" w:cs="Times New Roman"/>
          <w:color w:val="000000"/>
          <w:kern w:val="0"/>
          <w:sz w:val="24"/>
          <w:szCs w:val="24"/>
          <w:lang w:eastAsia="ru-RU"/>
        </w:rPr>
        <w:t>................................................... 126</w:t>
      </w:r>
    </w:p>
    <w:p w:rsidR="003C35FA" w:rsidRPr="003C35FA"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ДОДАТОК</w:t>
      </w:r>
      <w:r w:rsidRPr="003C35FA">
        <w:rPr>
          <w:rFonts w:ascii="Verdana" w:eastAsia="Times New Roman" w:hAnsi="Verdana" w:cs="Times New Roman"/>
          <w:color w:val="000000"/>
          <w:kern w:val="0"/>
          <w:sz w:val="24"/>
          <w:szCs w:val="24"/>
          <w:lang w:eastAsia="ru-RU"/>
        </w:rPr>
        <w:t xml:space="preserve"> 1. </w:t>
      </w:r>
      <w:r w:rsidRPr="003C35FA">
        <w:rPr>
          <w:rFonts w:ascii="Verdana" w:eastAsia="Times New Roman" w:hAnsi="Verdana" w:cs="Times New Roman" w:hint="eastAsia"/>
          <w:color w:val="000000"/>
          <w:kern w:val="0"/>
          <w:sz w:val="24"/>
          <w:szCs w:val="24"/>
          <w:lang w:eastAsia="ru-RU"/>
        </w:rPr>
        <w:t>Перелік</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опублікованих</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праць</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за</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темою</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дисертації</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та</w:t>
      </w:r>
    </w:p>
    <w:p w:rsidR="00141779" w:rsidRDefault="003C35FA" w:rsidP="003C35FA">
      <w:pPr>
        <w:rPr>
          <w:rFonts w:ascii="Verdana" w:eastAsia="Times New Roman" w:hAnsi="Verdana" w:cs="Times New Roman"/>
          <w:color w:val="000000"/>
          <w:kern w:val="0"/>
          <w:sz w:val="24"/>
          <w:szCs w:val="24"/>
          <w:lang w:eastAsia="ru-RU"/>
        </w:rPr>
      </w:pPr>
      <w:r w:rsidRPr="003C35FA">
        <w:rPr>
          <w:rFonts w:ascii="Verdana" w:eastAsia="Times New Roman" w:hAnsi="Verdana" w:cs="Times New Roman" w:hint="eastAsia"/>
          <w:color w:val="000000"/>
          <w:kern w:val="0"/>
          <w:sz w:val="24"/>
          <w:szCs w:val="24"/>
          <w:lang w:eastAsia="ru-RU"/>
        </w:rPr>
        <w:t>відомості</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про</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апробацію</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результатів</w:t>
      </w:r>
      <w:r w:rsidRPr="003C35FA">
        <w:rPr>
          <w:rFonts w:ascii="Verdana" w:eastAsia="Times New Roman" w:hAnsi="Verdana" w:cs="Times New Roman"/>
          <w:color w:val="000000"/>
          <w:kern w:val="0"/>
          <w:sz w:val="24"/>
          <w:szCs w:val="24"/>
          <w:lang w:eastAsia="ru-RU"/>
        </w:rPr>
        <w:t xml:space="preserve"> </w:t>
      </w:r>
      <w:r w:rsidRPr="003C35FA">
        <w:rPr>
          <w:rFonts w:ascii="Verdana" w:eastAsia="Times New Roman" w:hAnsi="Verdana" w:cs="Times New Roman" w:hint="eastAsia"/>
          <w:color w:val="000000"/>
          <w:kern w:val="0"/>
          <w:sz w:val="24"/>
          <w:szCs w:val="24"/>
          <w:lang w:eastAsia="ru-RU"/>
        </w:rPr>
        <w:t>дисертації</w:t>
      </w:r>
      <w:r w:rsidRPr="003C35FA">
        <w:rPr>
          <w:rFonts w:ascii="Verdana" w:eastAsia="Times New Roman" w:hAnsi="Verdana" w:cs="Times New Roman"/>
          <w:color w:val="000000"/>
          <w:kern w:val="0"/>
          <w:sz w:val="24"/>
          <w:szCs w:val="24"/>
          <w:lang w:eastAsia="ru-RU"/>
        </w:rPr>
        <w:t>............................................ 161</w:t>
      </w:r>
    </w:p>
    <w:p w:rsidR="003C35FA" w:rsidRDefault="003C35FA" w:rsidP="003C35FA">
      <w:pPr>
        <w:rPr>
          <w:rFonts w:ascii="Verdana" w:eastAsia="Times New Roman" w:hAnsi="Verdana" w:cs="Times New Roman"/>
          <w:color w:val="000000"/>
          <w:kern w:val="0"/>
          <w:sz w:val="24"/>
          <w:szCs w:val="24"/>
          <w:lang w:eastAsia="ru-RU"/>
        </w:rPr>
      </w:pPr>
    </w:p>
    <w:p w:rsidR="003C35FA" w:rsidRDefault="003C35FA" w:rsidP="003C35FA">
      <w:pPr>
        <w:rPr>
          <w:rFonts w:ascii="Verdana" w:eastAsia="Times New Roman" w:hAnsi="Verdana" w:cs="Times New Roman"/>
          <w:color w:val="000000"/>
          <w:kern w:val="0"/>
          <w:sz w:val="24"/>
          <w:szCs w:val="24"/>
          <w:lang w:eastAsia="ru-RU"/>
        </w:rPr>
      </w:pPr>
    </w:p>
    <w:p w:rsidR="003C35FA" w:rsidRDefault="003C35FA" w:rsidP="003C35FA">
      <w:pPr>
        <w:rPr>
          <w:rFonts w:ascii="Verdana" w:eastAsia="Times New Roman" w:hAnsi="Verdana" w:cs="Times New Roman"/>
          <w:color w:val="000000"/>
          <w:kern w:val="0"/>
          <w:sz w:val="24"/>
          <w:szCs w:val="24"/>
          <w:lang w:eastAsia="ru-RU"/>
        </w:rPr>
      </w:pPr>
    </w:p>
    <w:p w:rsidR="003C35FA" w:rsidRDefault="003C35FA" w:rsidP="003C35FA">
      <w:r>
        <w:rPr>
          <w:rFonts w:hint="eastAsia"/>
        </w:rPr>
        <w:t>ВИСНОВКИ</w:t>
      </w:r>
      <w:r>
        <w:t></w:t>
      </w:r>
    </w:p>
    <w:p w:rsidR="003C35FA" w:rsidRDefault="003C35FA" w:rsidP="003C35FA">
      <w:r>
        <w:rPr>
          <w:rFonts w:hint="eastAsia"/>
        </w:rPr>
        <w:t>У</w:t>
      </w:r>
      <w:r>
        <w:t></w:t>
      </w:r>
      <w:r>
        <w:rPr>
          <w:rFonts w:hint="eastAsia"/>
        </w:rPr>
        <w:t>роботі</w:t>
      </w:r>
      <w:r>
        <w:t></w:t>
      </w:r>
      <w:r>
        <w:rPr>
          <w:rFonts w:hint="eastAsia"/>
        </w:rPr>
        <w:t>наведені</w:t>
      </w:r>
      <w:r>
        <w:t></w:t>
      </w:r>
      <w:r>
        <w:rPr>
          <w:rFonts w:hint="eastAsia"/>
        </w:rPr>
        <w:t>і</w:t>
      </w:r>
      <w:r>
        <w:t></w:t>
      </w:r>
      <w:r>
        <w:rPr>
          <w:rFonts w:hint="eastAsia"/>
        </w:rPr>
        <w:t>обґрунтовані</w:t>
      </w:r>
      <w:r>
        <w:t></w:t>
      </w:r>
      <w:r>
        <w:rPr>
          <w:rFonts w:hint="eastAsia"/>
        </w:rPr>
        <w:t>страгегії</w:t>
      </w:r>
      <w:r>
        <w:t></w:t>
      </w:r>
      <w:r>
        <w:rPr>
          <w:rFonts w:hint="eastAsia"/>
        </w:rPr>
        <w:t>стрестолерантності</w:t>
      </w:r>
      <w:r>
        <w:t></w:t>
      </w:r>
      <w:r>
        <w:rPr>
          <w:rFonts w:hint="eastAsia"/>
        </w:rPr>
        <w:t>до</w:t>
      </w:r>
      <w:r>
        <w:t></w:t>
      </w:r>
      <w:r>
        <w:rPr>
          <w:rFonts w:hint="eastAsia"/>
        </w:rPr>
        <w:t>посухи</w:t>
      </w:r>
      <w:r>
        <w:t></w:t>
      </w:r>
      <w:r>
        <w:rPr>
          <w:rFonts w:hint="eastAsia"/>
        </w:rPr>
        <w:t>сортів</w:t>
      </w:r>
    </w:p>
    <w:p w:rsidR="003C35FA" w:rsidRDefault="003C35FA" w:rsidP="003C35FA">
      <w:r>
        <w:rPr>
          <w:rFonts w:hint="eastAsia"/>
        </w:rPr>
        <w:t>пшениці</w:t>
      </w:r>
      <w:r>
        <w:t></w:t>
      </w:r>
      <w:r>
        <w:rPr>
          <w:rFonts w:hint="eastAsia"/>
        </w:rPr>
        <w:t>м’якої</w:t>
      </w:r>
      <w:r>
        <w:t></w:t>
      </w:r>
      <w:r>
        <w:t></w:t>
      </w:r>
      <w:r>
        <w:t></w:t>
      </w:r>
      <w:r>
        <w:t></w:t>
      </w:r>
      <w:r>
        <w:t></w:t>
      </w:r>
      <w:r>
        <w:t></w:t>
      </w:r>
      <w:r>
        <w:t></w:t>
      </w:r>
      <w:r>
        <w:t></w:t>
      </w:r>
      <w:r>
        <w:t></w:t>
      </w:r>
      <w:r>
        <w:t></w:t>
      </w:r>
      <w:r>
        <w:t></w:t>
      </w:r>
      <w:r>
        <w:t></w:t>
      </w:r>
      <w:r>
        <w:t></w:t>
      </w:r>
      <w:r>
        <w:t></w:t>
      </w:r>
      <w:r>
        <w:t></w:t>
      </w:r>
      <w:r>
        <w:rPr>
          <w:rFonts w:hint="eastAsia"/>
        </w:rPr>
        <w:t>та</w:t>
      </w:r>
      <w:r>
        <w:t></w:t>
      </w:r>
      <w:r>
        <w:rPr>
          <w:rFonts w:hint="eastAsia"/>
        </w:rPr>
        <w:t>пшениці</w:t>
      </w:r>
      <w:r>
        <w:t></w:t>
      </w:r>
      <w:r>
        <w:rPr>
          <w:rFonts w:hint="eastAsia"/>
        </w:rPr>
        <w:t>двозернянки</w:t>
      </w:r>
      <w:r>
        <w:t></w:t>
      </w:r>
      <w:r>
        <w:t></w:t>
      </w:r>
      <w:r>
        <w:t></w:t>
      </w:r>
      <w:r>
        <w:t></w:t>
      </w:r>
      <w:r>
        <w:t></w:t>
      </w:r>
      <w:r>
        <w:t></w:t>
      </w:r>
      <w:r>
        <w:t></w:t>
      </w:r>
      <w:r>
        <w:t></w:t>
      </w:r>
      <w:r>
        <w:t></w:t>
      </w:r>
      <w:r>
        <w:t></w:t>
      </w:r>
      <w:r>
        <w:t></w:t>
      </w:r>
      <w:r>
        <w:t></w:t>
      </w:r>
      <w:r>
        <w:t></w:t>
      </w:r>
      <w:r>
        <w:t></w:t>
      </w:r>
      <w:r>
        <w:t></w:t>
      </w:r>
      <w:r>
        <w:t></w:t>
      </w:r>
      <w:r>
        <w:rPr>
          <w:rFonts w:hint="eastAsia"/>
        </w:rPr>
        <w:t>Показано</w:t>
      </w:r>
    </w:p>
    <w:p w:rsidR="003C35FA" w:rsidRDefault="003C35FA" w:rsidP="003C35FA">
      <w:r>
        <w:rPr>
          <w:rFonts w:hint="eastAsia"/>
        </w:rPr>
        <w:t>фізіолого</w:t>
      </w:r>
      <w:r>
        <w:t></w:t>
      </w:r>
      <w:r>
        <w:rPr>
          <w:rFonts w:hint="eastAsia"/>
        </w:rPr>
        <w:t>біохімічні</w:t>
      </w:r>
      <w:r>
        <w:t></w:t>
      </w:r>
      <w:r>
        <w:rPr>
          <w:rFonts w:hint="eastAsia"/>
        </w:rPr>
        <w:t>особливості</w:t>
      </w:r>
      <w:r>
        <w:t></w:t>
      </w:r>
      <w:r>
        <w:rPr>
          <w:rFonts w:hint="eastAsia"/>
        </w:rPr>
        <w:t>формування</w:t>
      </w:r>
      <w:r>
        <w:t></w:t>
      </w:r>
      <w:r>
        <w:rPr>
          <w:rFonts w:hint="eastAsia"/>
        </w:rPr>
        <w:t>стрестолерантності</w:t>
      </w:r>
    </w:p>
    <w:p w:rsidR="003C35FA" w:rsidRDefault="003C35FA" w:rsidP="003C35FA">
      <w:r>
        <w:rPr>
          <w:rFonts w:hint="eastAsia"/>
        </w:rPr>
        <w:t>досліджуваних</w:t>
      </w:r>
      <w:r>
        <w:t></w:t>
      </w:r>
      <w:r>
        <w:rPr>
          <w:rFonts w:hint="eastAsia"/>
        </w:rPr>
        <w:t>сортів</w:t>
      </w:r>
      <w:r>
        <w:t></w:t>
      </w:r>
      <w:r>
        <w:rPr>
          <w:rFonts w:hint="eastAsia"/>
        </w:rPr>
        <w:t>за</w:t>
      </w:r>
      <w:r>
        <w:t></w:t>
      </w:r>
      <w:r>
        <w:rPr>
          <w:rFonts w:hint="eastAsia"/>
        </w:rPr>
        <w:t>умов</w:t>
      </w:r>
      <w:r>
        <w:t></w:t>
      </w:r>
      <w:r>
        <w:rPr>
          <w:rFonts w:hint="eastAsia"/>
        </w:rPr>
        <w:t>короткотривалого</w:t>
      </w:r>
      <w:r>
        <w:t></w:t>
      </w:r>
      <w:r>
        <w:rPr>
          <w:rFonts w:hint="eastAsia"/>
        </w:rPr>
        <w:t>та</w:t>
      </w:r>
      <w:r>
        <w:t></w:t>
      </w:r>
      <w:r>
        <w:rPr>
          <w:rFonts w:hint="eastAsia"/>
        </w:rPr>
        <w:t>довготривалого</w:t>
      </w:r>
      <w:r>
        <w:t></w:t>
      </w:r>
      <w:r>
        <w:rPr>
          <w:rFonts w:hint="eastAsia"/>
        </w:rPr>
        <w:t>впливу</w:t>
      </w:r>
    </w:p>
    <w:p w:rsidR="003C35FA" w:rsidRDefault="003C35FA" w:rsidP="003C35FA">
      <w:r>
        <w:rPr>
          <w:rFonts w:hint="eastAsia"/>
        </w:rPr>
        <w:t>стресового</w:t>
      </w:r>
      <w:r>
        <w:t></w:t>
      </w:r>
      <w:r>
        <w:rPr>
          <w:rFonts w:hint="eastAsia"/>
        </w:rPr>
        <w:t>чинника</w:t>
      </w:r>
      <w:r>
        <w:t></w:t>
      </w:r>
      <w:r>
        <w:t></w:t>
      </w:r>
      <w:r>
        <w:rPr>
          <w:rFonts w:hint="eastAsia"/>
        </w:rPr>
        <w:t>на</w:t>
      </w:r>
      <w:r>
        <w:t></w:t>
      </w:r>
      <w:r>
        <w:rPr>
          <w:rFonts w:hint="eastAsia"/>
        </w:rPr>
        <w:t>ранніх</w:t>
      </w:r>
      <w:r>
        <w:t></w:t>
      </w:r>
      <w:r>
        <w:rPr>
          <w:rFonts w:hint="eastAsia"/>
        </w:rPr>
        <w:t>етапах</w:t>
      </w:r>
      <w:r>
        <w:t></w:t>
      </w:r>
      <w:r>
        <w:rPr>
          <w:rFonts w:hint="eastAsia"/>
        </w:rPr>
        <w:t>розвитку</w:t>
      </w:r>
      <w:r>
        <w:t></w:t>
      </w:r>
      <w:r>
        <w:rPr>
          <w:rFonts w:hint="eastAsia"/>
        </w:rPr>
        <w:t>та</w:t>
      </w:r>
      <w:r>
        <w:t></w:t>
      </w:r>
      <w:r>
        <w:rPr>
          <w:rFonts w:hint="eastAsia"/>
        </w:rPr>
        <w:t>в</w:t>
      </w:r>
      <w:r>
        <w:t></w:t>
      </w:r>
      <w:r>
        <w:rPr>
          <w:rFonts w:hint="eastAsia"/>
        </w:rPr>
        <w:t>процесі</w:t>
      </w:r>
      <w:r>
        <w:t></w:t>
      </w:r>
      <w:r>
        <w:rPr>
          <w:rFonts w:hint="eastAsia"/>
        </w:rPr>
        <w:t>онтогенезу</w:t>
      </w:r>
      <w:r>
        <w:t></w:t>
      </w:r>
    </w:p>
    <w:p w:rsidR="003C35FA" w:rsidRDefault="003C35FA" w:rsidP="003C35FA">
      <w:r>
        <w:t></w:t>
      </w:r>
      <w:r>
        <w:t></w:t>
      </w:r>
      <w:r>
        <w:t></w:t>
      </w:r>
      <w:r>
        <w:rPr>
          <w:rFonts w:hint="eastAsia"/>
        </w:rPr>
        <w:t>Розроблена</w:t>
      </w:r>
      <w:r>
        <w:t></w:t>
      </w:r>
      <w:r>
        <w:rPr>
          <w:rFonts w:hint="eastAsia"/>
        </w:rPr>
        <w:t>модельна</w:t>
      </w:r>
      <w:r>
        <w:t></w:t>
      </w:r>
      <w:r>
        <w:rPr>
          <w:rFonts w:hint="eastAsia"/>
        </w:rPr>
        <w:t>система</w:t>
      </w:r>
      <w:r>
        <w:t></w:t>
      </w:r>
      <w:r>
        <w:rPr>
          <w:rFonts w:hint="eastAsia"/>
        </w:rPr>
        <w:t>осмотичного</w:t>
      </w:r>
      <w:r>
        <w:t></w:t>
      </w:r>
      <w:r>
        <w:rPr>
          <w:rFonts w:hint="eastAsia"/>
        </w:rPr>
        <w:t>стресу</w:t>
      </w:r>
      <w:r>
        <w:t></w:t>
      </w:r>
      <w:r>
        <w:rPr>
          <w:rFonts w:hint="eastAsia"/>
        </w:rPr>
        <w:t>на</w:t>
      </w:r>
      <w:r>
        <w:t></w:t>
      </w:r>
      <w:r>
        <w:rPr>
          <w:rFonts w:hint="eastAsia"/>
        </w:rPr>
        <w:t>основі</w:t>
      </w:r>
    </w:p>
    <w:p w:rsidR="003C35FA" w:rsidRDefault="003C35FA" w:rsidP="003C35FA">
      <w:r>
        <w:rPr>
          <w:rFonts w:hint="eastAsia"/>
        </w:rPr>
        <w:t>поліетиленгліколю</w:t>
      </w:r>
      <w:r>
        <w:t></w:t>
      </w:r>
      <w:r>
        <w:rPr>
          <w:rFonts w:hint="eastAsia"/>
        </w:rPr>
        <w:t>дозволяє</w:t>
      </w:r>
      <w:r>
        <w:t></w:t>
      </w:r>
      <w:r>
        <w:rPr>
          <w:rFonts w:hint="eastAsia"/>
        </w:rPr>
        <w:t>провести</w:t>
      </w:r>
      <w:r>
        <w:t></w:t>
      </w:r>
      <w:r>
        <w:rPr>
          <w:rFonts w:hint="eastAsia"/>
        </w:rPr>
        <w:t>скринінг</w:t>
      </w:r>
      <w:r>
        <w:t></w:t>
      </w:r>
      <w:r>
        <w:rPr>
          <w:rFonts w:hint="eastAsia"/>
        </w:rPr>
        <w:t>сортів</w:t>
      </w:r>
      <w:r>
        <w:t></w:t>
      </w:r>
      <w:r>
        <w:rPr>
          <w:rFonts w:hint="eastAsia"/>
        </w:rPr>
        <w:t>пшениці</w:t>
      </w:r>
      <w:r>
        <w:t></w:t>
      </w:r>
      <w:r>
        <w:rPr>
          <w:rFonts w:hint="eastAsia"/>
        </w:rPr>
        <w:t>за</w:t>
      </w:r>
      <w:r>
        <w:t></w:t>
      </w:r>
      <w:r>
        <w:rPr>
          <w:rFonts w:hint="eastAsia"/>
        </w:rPr>
        <w:t>рівнем</w:t>
      </w:r>
      <w:r>
        <w:t></w:t>
      </w:r>
      <w:r>
        <w:rPr>
          <w:rFonts w:hint="eastAsia"/>
        </w:rPr>
        <w:t>їх</w:t>
      </w:r>
    </w:p>
    <w:p w:rsidR="003C35FA" w:rsidRDefault="003C35FA" w:rsidP="003C35FA">
      <w:r>
        <w:rPr>
          <w:rFonts w:hint="eastAsia"/>
        </w:rPr>
        <w:t>посухостійкості</w:t>
      </w:r>
      <w:r>
        <w:t></w:t>
      </w:r>
    </w:p>
    <w:p w:rsidR="003C35FA" w:rsidRDefault="003C35FA" w:rsidP="003C35FA">
      <w:r>
        <w:t></w:t>
      </w:r>
      <w:r>
        <w:t></w:t>
      </w:r>
      <w:r>
        <w:t></w:t>
      </w:r>
      <w:r>
        <w:rPr>
          <w:rFonts w:hint="eastAsia"/>
        </w:rPr>
        <w:t>Показано</w:t>
      </w:r>
      <w:r>
        <w:t></w:t>
      </w:r>
      <w:r>
        <w:t></w:t>
      </w:r>
      <w:r>
        <w:rPr>
          <w:rFonts w:hint="eastAsia"/>
        </w:rPr>
        <w:t>що</w:t>
      </w:r>
      <w:r>
        <w:t></w:t>
      </w:r>
      <w:r>
        <w:rPr>
          <w:rFonts w:hint="eastAsia"/>
        </w:rPr>
        <w:t>сорти</w:t>
      </w:r>
      <w:r>
        <w:t></w:t>
      </w:r>
      <w:r>
        <w:rPr>
          <w:rFonts w:hint="eastAsia"/>
        </w:rPr>
        <w:t>пшениці</w:t>
      </w:r>
      <w:r>
        <w:t></w:t>
      </w:r>
      <w:r>
        <w:rPr>
          <w:rFonts w:hint="eastAsia"/>
        </w:rPr>
        <w:t>м’якої</w:t>
      </w:r>
      <w:r>
        <w:t></w:t>
      </w:r>
      <w:r>
        <w:rPr>
          <w:rFonts w:hint="eastAsia"/>
        </w:rPr>
        <w:t>є</w:t>
      </w:r>
      <w:r>
        <w:t></w:t>
      </w:r>
      <w:r>
        <w:rPr>
          <w:rFonts w:hint="eastAsia"/>
        </w:rPr>
        <w:t>більш</w:t>
      </w:r>
      <w:r>
        <w:t></w:t>
      </w:r>
      <w:r>
        <w:rPr>
          <w:rFonts w:hint="eastAsia"/>
        </w:rPr>
        <w:t>чутливими</w:t>
      </w:r>
      <w:r>
        <w:t></w:t>
      </w:r>
      <w:r>
        <w:rPr>
          <w:rFonts w:hint="eastAsia"/>
        </w:rPr>
        <w:t>до</w:t>
      </w:r>
      <w:r>
        <w:t></w:t>
      </w:r>
      <w:r>
        <w:rPr>
          <w:rFonts w:hint="eastAsia"/>
        </w:rPr>
        <w:t>дії</w:t>
      </w:r>
      <w:r>
        <w:t></w:t>
      </w:r>
      <w:r>
        <w:rPr>
          <w:rFonts w:hint="eastAsia"/>
        </w:rPr>
        <w:t>посухи</w:t>
      </w:r>
    </w:p>
    <w:p w:rsidR="003C35FA" w:rsidRDefault="003C35FA" w:rsidP="003C35FA">
      <w:r>
        <w:rPr>
          <w:rFonts w:hint="eastAsia"/>
        </w:rPr>
        <w:t>порівняно</w:t>
      </w:r>
      <w:r>
        <w:t></w:t>
      </w:r>
      <w:r>
        <w:rPr>
          <w:rFonts w:hint="eastAsia"/>
        </w:rPr>
        <w:t>з</w:t>
      </w:r>
      <w:r>
        <w:t></w:t>
      </w:r>
      <w:r>
        <w:rPr>
          <w:rFonts w:hint="eastAsia"/>
        </w:rPr>
        <w:t>рослинами</w:t>
      </w:r>
      <w:r>
        <w:t></w:t>
      </w:r>
      <w:r>
        <w:rPr>
          <w:rFonts w:hint="eastAsia"/>
        </w:rPr>
        <w:t>пшениці</w:t>
      </w:r>
      <w:r>
        <w:t></w:t>
      </w:r>
      <w:r>
        <w:rPr>
          <w:rFonts w:hint="eastAsia"/>
        </w:rPr>
        <w:t>двозернянки</w:t>
      </w:r>
      <w:r>
        <w:t></w:t>
      </w:r>
      <w:r>
        <w:t></w:t>
      </w:r>
      <w:r>
        <w:rPr>
          <w:rFonts w:hint="eastAsia"/>
        </w:rPr>
        <w:t>що</w:t>
      </w:r>
      <w:r>
        <w:t></w:t>
      </w:r>
      <w:r>
        <w:rPr>
          <w:rFonts w:hint="eastAsia"/>
        </w:rPr>
        <w:t>свідчить</w:t>
      </w:r>
      <w:r>
        <w:t></w:t>
      </w:r>
      <w:r>
        <w:rPr>
          <w:rFonts w:hint="eastAsia"/>
        </w:rPr>
        <w:t>про</w:t>
      </w:r>
    </w:p>
    <w:p w:rsidR="003C35FA" w:rsidRDefault="003C35FA" w:rsidP="003C35FA">
      <w:r>
        <w:rPr>
          <w:rFonts w:hint="eastAsia"/>
        </w:rPr>
        <w:t>різновекторність</w:t>
      </w:r>
      <w:r>
        <w:t></w:t>
      </w:r>
      <w:r>
        <w:rPr>
          <w:rFonts w:hint="eastAsia"/>
        </w:rPr>
        <w:t>стратегій</w:t>
      </w:r>
      <w:r>
        <w:t></w:t>
      </w:r>
      <w:r>
        <w:rPr>
          <w:rFonts w:hint="eastAsia"/>
        </w:rPr>
        <w:t>підтримки</w:t>
      </w:r>
      <w:r>
        <w:t></w:t>
      </w:r>
      <w:r>
        <w:rPr>
          <w:rFonts w:hint="eastAsia"/>
        </w:rPr>
        <w:t>окиснювального</w:t>
      </w:r>
      <w:r>
        <w:t></w:t>
      </w:r>
      <w:r>
        <w:rPr>
          <w:rFonts w:hint="eastAsia"/>
        </w:rPr>
        <w:t>гомеостазу</w:t>
      </w:r>
      <w:r>
        <w:t></w:t>
      </w:r>
    </w:p>
    <w:p w:rsidR="003C35FA" w:rsidRDefault="003C35FA" w:rsidP="003C35FA">
      <w:r>
        <w:rPr>
          <w:rFonts w:hint="eastAsia"/>
        </w:rPr>
        <w:t>обумовлених</w:t>
      </w:r>
      <w:r>
        <w:t></w:t>
      </w:r>
      <w:r>
        <w:rPr>
          <w:rFonts w:hint="eastAsia"/>
        </w:rPr>
        <w:t>різною</w:t>
      </w:r>
      <w:r>
        <w:t></w:t>
      </w:r>
      <w:r>
        <w:rPr>
          <w:rFonts w:hint="eastAsia"/>
        </w:rPr>
        <w:t>активністю</w:t>
      </w:r>
      <w:r>
        <w:t></w:t>
      </w:r>
      <w:r>
        <w:rPr>
          <w:rFonts w:hint="eastAsia"/>
        </w:rPr>
        <w:t>низько</w:t>
      </w:r>
      <w:r>
        <w:t></w:t>
      </w:r>
      <w:r>
        <w:t></w:t>
      </w:r>
      <w:r>
        <w:t></w:t>
      </w:r>
      <w:r>
        <w:rPr>
          <w:rFonts w:hint="eastAsia"/>
        </w:rPr>
        <w:t>пролін</w:t>
      </w:r>
      <w:r>
        <w:t></w:t>
      </w:r>
      <w:r>
        <w:t></w:t>
      </w:r>
      <w:r>
        <w:rPr>
          <w:rFonts w:hint="eastAsia"/>
        </w:rPr>
        <w:t>та</w:t>
      </w:r>
      <w:r>
        <w:t></w:t>
      </w:r>
      <w:r>
        <w:rPr>
          <w:rFonts w:hint="eastAsia"/>
        </w:rPr>
        <w:t>високомолекулярних</w:t>
      </w:r>
    </w:p>
    <w:p w:rsidR="003C35FA" w:rsidRDefault="003C35FA" w:rsidP="003C35FA">
      <w:r>
        <w:t></w:t>
      </w:r>
      <w:r>
        <w:rPr>
          <w:rFonts w:hint="eastAsia"/>
        </w:rPr>
        <w:t>антиоксидантні</w:t>
      </w:r>
      <w:r>
        <w:t></w:t>
      </w:r>
      <w:r>
        <w:rPr>
          <w:rFonts w:hint="eastAsia"/>
        </w:rPr>
        <w:t>ензими</w:t>
      </w:r>
      <w:r>
        <w:t></w:t>
      </w:r>
      <w:r>
        <w:t></w:t>
      </w:r>
      <w:r>
        <w:rPr>
          <w:rFonts w:hint="eastAsia"/>
        </w:rPr>
        <w:t>сполук</w:t>
      </w:r>
      <w:r>
        <w:t></w:t>
      </w:r>
    </w:p>
    <w:p w:rsidR="003C35FA" w:rsidRDefault="003C35FA" w:rsidP="003C35FA">
      <w:r>
        <w:t></w:t>
      </w:r>
      <w:r>
        <w:t></w:t>
      </w:r>
      <w:r>
        <w:t></w:t>
      </w:r>
      <w:r>
        <w:rPr>
          <w:rFonts w:hint="eastAsia"/>
        </w:rPr>
        <w:t>Виявлено</w:t>
      </w:r>
      <w:r>
        <w:t></w:t>
      </w:r>
      <w:r>
        <w:rPr>
          <w:rFonts w:hint="eastAsia"/>
        </w:rPr>
        <w:t>індукцію</w:t>
      </w:r>
      <w:r>
        <w:t></w:t>
      </w:r>
      <w:r>
        <w:rPr>
          <w:rFonts w:hint="eastAsia"/>
        </w:rPr>
        <w:t>активності</w:t>
      </w:r>
      <w:r>
        <w:t></w:t>
      </w:r>
      <w:r>
        <w:rPr>
          <w:rFonts w:hint="eastAsia"/>
        </w:rPr>
        <w:t>хітиназ</w:t>
      </w:r>
      <w:r>
        <w:t></w:t>
      </w:r>
      <w:r>
        <w:rPr>
          <w:rFonts w:hint="eastAsia"/>
        </w:rPr>
        <w:t>рослин</w:t>
      </w:r>
      <w:r>
        <w:t></w:t>
      </w:r>
      <w:r>
        <w:rPr>
          <w:rFonts w:hint="eastAsia"/>
        </w:rPr>
        <w:t>пшениці</w:t>
      </w:r>
      <w:r>
        <w:t></w:t>
      </w:r>
      <w:r>
        <w:rPr>
          <w:rFonts w:hint="eastAsia"/>
        </w:rPr>
        <w:t>м’якої</w:t>
      </w:r>
      <w:r>
        <w:t></w:t>
      </w:r>
      <w:r>
        <w:rPr>
          <w:rFonts w:hint="eastAsia"/>
        </w:rPr>
        <w:t>за</w:t>
      </w:r>
      <w:r>
        <w:t></w:t>
      </w:r>
      <w:r>
        <w:rPr>
          <w:rFonts w:hint="eastAsia"/>
        </w:rPr>
        <w:t>дії</w:t>
      </w:r>
      <w:r>
        <w:t></w:t>
      </w:r>
      <w:r>
        <w:rPr>
          <w:rFonts w:hint="eastAsia"/>
        </w:rPr>
        <w:t>посухи</w:t>
      </w:r>
      <w:r>
        <w:t></w:t>
      </w:r>
    </w:p>
    <w:p w:rsidR="003C35FA" w:rsidRDefault="003C35FA" w:rsidP="003C35FA">
      <w:r>
        <w:t></w:t>
      </w:r>
      <w:r>
        <w:t></w:t>
      </w:r>
      <w:r>
        <w:t></w:t>
      </w:r>
      <w:r>
        <w:rPr>
          <w:rFonts w:hint="eastAsia"/>
        </w:rPr>
        <w:t>Встановлено</w:t>
      </w:r>
      <w:r>
        <w:t></w:t>
      </w:r>
      <w:r>
        <w:rPr>
          <w:rFonts w:hint="eastAsia"/>
        </w:rPr>
        <w:t>підвищення</w:t>
      </w:r>
      <w:r>
        <w:t></w:t>
      </w:r>
      <w:r>
        <w:rPr>
          <w:rFonts w:hint="eastAsia"/>
        </w:rPr>
        <w:t>активності</w:t>
      </w:r>
      <w:r>
        <w:t></w:t>
      </w:r>
      <w:r>
        <w:rPr>
          <w:rFonts w:hint="eastAsia"/>
        </w:rPr>
        <w:t>β</w:t>
      </w:r>
      <w:r>
        <w:t></w:t>
      </w:r>
      <w:r>
        <w:t></w:t>
      </w:r>
      <w:r>
        <w:t></w:t>
      </w:r>
      <w:r>
        <w:t></w:t>
      </w:r>
      <w:r>
        <w:t></w:t>
      </w:r>
      <w:r>
        <w:rPr>
          <w:rFonts w:hint="eastAsia"/>
        </w:rPr>
        <w:t>глюканаз</w:t>
      </w:r>
      <w:r>
        <w:t></w:t>
      </w:r>
      <w:r>
        <w:rPr>
          <w:rFonts w:hint="eastAsia"/>
        </w:rPr>
        <w:t>з</w:t>
      </w:r>
      <w:r>
        <w:t></w:t>
      </w:r>
      <w:r>
        <w:rPr>
          <w:rFonts w:hint="eastAsia"/>
        </w:rPr>
        <w:t>молекулярною</w:t>
      </w:r>
      <w:r>
        <w:t></w:t>
      </w:r>
      <w:r>
        <w:rPr>
          <w:rFonts w:hint="eastAsia"/>
        </w:rPr>
        <w:t>масою</w:t>
      </w:r>
    </w:p>
    <w:p w:rsidR="003C35FA" w:rsidRDefault="003C35FA" w:rsidP="003C35FA">
      <w:r>
        <w:t></w:t>
      </w:r>
      <w:r>
        <w:t></w:t>
      </w:r>
      <w:r>
        <w:t></w:t>
      </w:r>
      <w:r>
        <w:rPr>
          <w:rFonts w:hint="eastAsia"/>
        </w:rPr>
        <w:t>кДа</w:t>
      </w:r>
      <w:r>
        <w:t></w:t>
      </w:r>
      <w:r>
        <w:rPr>
          <w:rFonts w:hint="eastAsia"/>
        </w:rPr>
        <w:t>у</w:t>
      </w:r>
      <w:r>
        <w:t></w:t>
      </w:r>
      <w:r>
        <w:rPr>
          <w:rFonts w:hint="eastAsia"/>
        </w:rPr>
        <w:t>проростків</w:t>
      </w:r>
      <w:r>
        <w:t></w:t>
      </w:r>
      <w:r>
        <w:rPr>
          <w:rFonts w:hint="eastAsia"/>
        </w:rPr>
        <w:t>пшениці</w:t>
      </w:r>
      <w:r>
        <w:t></w:t>
      </w:r>
      <w:r>
        <w:rPr>
          <w:rFonts w:hint="eastAsia"/>
        </w:rPr>
        <w:t>двозернянки</w:t>
      </w:r>
      <w:r>
        <w:t></w:t>
      </w:r>
      <w:r>
        <w:rPr>
          <w:rFonts w:hint="eastAsia"/>
        </w:rPr>
        <w:t>за</w:t>
      </w:r>
      <w:r>
        <w:t></w:t>
      </w:r>
      <w:r>
        <w:rPr>
          <w:rFonts w:hint="eastAsia"/>
        </w:rPr>
        <w:t>умов</w:t>
      </w:r>
      <w:r>
        <w:t></w:t>
      </w:r>
      <w:r>
        <w:rPr>
          <w:rFonts w:hint="eastAsia"/>
        </w:rPr>
        <w:t>посухи</w:t>
      </w:r>
      <w:r>
        <w:t></w:t>
      </w:r>
    </w:p>
    <w:p w:rsidR="003C35FA" w:rsidRDefault="003C35FA" w:rsidP="003C35FA">
      <w:r>
        <w:t></w:t>
      </w:r>
      <w:r>
        <w:t></w:t>
      </w:r>
      <w:r>
        <w:t></w:t>
      </w:r>
      <w:r>
        <w:rPr>
          <w:rFonts w:hint="eastAsia"/>
        </w:rPr>
        <w:t>З’ясовано</w:t>
      </w:r>
      <w:r>
        <w:t></w:t>
      </w:r>
      <w:r>
        <w:t></w:t>
      </w:r>
      <w:r>
        <w:rPr>
          <w:rFonts w:hint="eastAsia"/>
        </w:rPr>
        <w:t>що</w:t>
      </w:r>
      <w:r>
        <w:t></w:t>
      </w:r>
      <w:r>
        <w:rPr>
          <w:rFonts w:hint="eastAsia"/>
        </w:rPr>
        <w:t>у</w:t>
      </w:r>
      <w:r>
        <w:t></w:t>
      </w:r>
      <w:r>
        <w:rPr>
          <w:rFonts w:hint="eastAsia"/>
        </w:rPr>
        <w:t>посухостійкого</w:t>
      </w:r>
      <w:r>
        <w:t></w:t>
      </w:r>
      <w:r>
        <w:rPr>
          <w:rFonts w:hint="eastAsia"/>
        </w:rPr>
        <w:t>сорту</w:t>
      </w:r>
      <w:r>
        <w:t></w:t>
      </w:r>
      <w:r>
        <w:rPr>
          <w:rFonts w:hint="eastAsia"/>
        </w:rPr>
        <w:t>пшениці</w:t>
      </w:r>
      <w:r>
        <w:t></w:t>
      </w:r>
      <w:r>
        <w:rPr>
          <w:rFonts w:hint="eastAsia"/>
        </w:rPr>
        <w:t>м’якої</w:t>
      </w:r>
      <w:r>
        <w:t></w:t>
      </w:r>
      <w:r>
        <w:rPr>
          <w:rFonts w:hint="eastAsia"/>
        </w:rPr>
        <w:t>превалює</w:t>
      </w:r>
    </w:p>
    <w:p w:rsidR="003C35FA" w:rsidRDefault="003C35FA" w:rsidP="003C35FA">
      <w:r>
        <w:rPr>
          <w:rFonts w:hint="eastAsia"/>
        </w:rPr>
        <w:t>накопичення</w:t>
      </w:r>
      <w:r>
        <w:t></w:t>
      </w:r>
      <w:r>
        <w:rPr>
          <w:rFonts w:hint="eastAsia"/>
        </w:rPr>
        <w:t>дегідринів</w:t>
      </w:r>
      <w:r>
        <w:t></w:t>
      </w:r>
      <w:r>
        <w:rPr>
          <w:rFonts w:hint="eastAsia"/>
        </w:rPr>
        <w:t>з</w:t>
      </w:r>
      <w:r>
        <w:t></w:t>
      </w:r>
      <w:r>
        <w:rPr>
          <w:rFonts w:hint="eastAsia"/>
        </w:rPr>
        <w:t>молекулярною</w:t>
      </w:r>
      <w:r>
        <w:t></w:t>
      </w:r>
      <w:r>
        <w:rPr>
          <w:rFonts w:hint="eastAsia"/>
        </w:rPr>
        <w:t>масою</w:t>
      </w:r>
      <w:r>
        <w:t></w:t>
      </w:r>
      <w:r>
        <w:t></w:t>
      </w:r>
      <w:r>
        <w:t></w:t>
      </w:r>
      <w:r>
        <w:t></w:t>
      </w:r>
      <w:r>
        <w:rPr>
          <w:rFonts w:hint="eastAsia"/>
        </w:rPr>
        <w:t>кДа</w:t>
      </w:r>
      <w:r>
        <w:t></w:t>
      </w:r>
      <w:r>
        <w:t></w:t>
      </w:r>
      <w:r>
        <w:rPr>
          <w:rFonts w:hint="eastAsia"/>
        </w:rPr>
        <w:t>а</w:t>
      </w:r>
      <w:r>
        <w:t></w:t>
      </w:r>
      <w:r>
        <w:rPr>
          <w:rFonts w:hint="eastAsia"/>
        </w:rPr>
        <w:t>у</w:t>
      </w:r>
      <w:r>
        <w:t></w:t>
      </w:r>
      <w:r>
        <w:rPr>
          <w:rFonts w:hint="eastAsia"/>
        </w:rPr>
        <w:t>сорту</w:t>
      </w:r>
    </w:p>
    <w:p w:rsidR="003C35FA" w:rsidRDefault="003C35FA" w:rsidP="003C35FA">
      <w:r>
        <w:rPr>
          <w:rFonts w:hint="eastAsia"/>
        </w:rPr>
        <w:t>двозернянки</w:t>
      </w:r>
      <w:r>
        <w:t></w:t>
      </w:r>
      <w:r>
        <w:rPr>
          <w:rFonts w:hint="eastAsia"/>
        </w:rPr>
        <w:t>–</w:t>
      </w:r>
      <w:r>
        <w:t></w:t>
      </w:r>
      <w:r>
        <w:t></w:t>
      </w:r>
      <w:r>
        <w:t></w:t>
      </w:r>
      <w:r>
        <w:t></w:t>
      </w:r>
      <w:r>
        <w:rPr>
          <w:rFonts w:hint="eastAsia"/>
        </w:rPr>
        <w:t>кДа</w:t>
      </w:r>
      <w:r>
        <w:t></w:t>
      </w:r>
    </w:p>
    <w:p w:rsidR="003C35FA" w:rsidRDefault="003C35FA" w:rsidP="003C35FA">
      <w:r>
        <w:t></w:t>
      </w:r>
      <w:r>
        <w:t></w:t>
      </w:r>
      <w:r>
        <w:t></w:t>
      </w:r>
      <w:r>
        <w:rPr>
          <w:rFonts w:hint="eastAsia"/>
        </w:rPr>
        <w:t>Оцінка</w:t>
      </w:r>
      <w:r>
        <w:t></w:t>
      </w:r>
      <w:r>
        <w:rPr>
          <w:rFonts w:hint="eastAsia"/>
        </w:rPr>
        <w:t>ступеню</w:t>
      </w:r>
      <w:r>
        <w:t></w:t>
      </w:r>
      <w:r>
        <w:rPr>
          <w:rFonts w:hint="eastAsia"/>
        </w:rPr>
        <w:t>проліферації</w:t>
      </w:r>
      <w:r>
        <w:t></w:t>
      </w:r>
      <w:r>
        <w:rPr>
          <w:rFonts w:hint="eastAsia"/>
        </w:rPr>
        <w:t>пероксисом</w:t>
      </w:r>
      <w:r>
        <w:t></w:t>
      </w:r>
      <w:r>
        <w:rPr>
          <w:rFonts w:hint="eastAsia"/>
        </w:rPr>
        <w:t>як</w:t>
      </w:r>
      <w:r>
        <w:t></w:t>
      </w:r>
      <w:r>
        <w:rPr>
          <w:rFonts w:hint="eastAsia"/>
        </w:rPr>
        <w:t>компартменту</w:t>
      </w:r>
      <w:r>
        <w:t></w:t>
      </w:r>
      <w:r>
        <w:t></w:t>
      </w:r>
      <w:r>
        <w:rPr>
          <w:rFonts w:hint="eastAsia"/>
        </w:rPr>
        <w:t>в</w:t>
      </w:r>
      <w:r>
        <w:t></w:t>
      </w:r>
      <w:r>
        <w:rPr>
          <w:rFonts w:hint="eastAsia"/>
        </w:rPr>
        <w:t>якому</w:t>
      </w:r>
    </w:p>
    <w:p w:rsidR="003C35FA" w:rsidRDefault="003C35FA" w:rsidP="003C35FA">
      <w:r>
        <w:rPr>
          <w:rFonts w:hint="eastAsia"/>
        </w:rPr>
        <w:t>локалізовані</w:t>
      </w:r>
      <w:r>
        <w:t></w:t>
      </w:r>
      <w:r>
        <w:rPr>
          <w:rFonts w:hint="eastAsia"/>
        </w:rPr>
        <w:t>ключові</w:t>
      </w:r>
      <w:r>
        <w:t></w:t>
      </w:r>
      <w:r>
        <w:rPr>
          <w:rFonts w:hint="eastAsia"/>
        </w:rPr>
        <w:t>компоненти</w:t>
      </w:r>
      <w:r>
        <w:t></w:t>
      </w:r>
      <w:r>
        <w:rPr>
          <w:rFonts w:hint="eastAsia"/>
        </w:rPr>
        <w:t>системи</w:t>
      </w:r>
      <w:r>
        <w:t></w:t>
      </w:r>
      <w:r>
        <w:rPr>
          <w:rFonts w:hint="eastAsia"/>
        </w:rPr>
        <w:t>редокс</w:t>
      </w:r>
      <w:r>
        <w:t></w:t>
      </w:r>
      <w:r>
        <w:rPr>
          <w:rFonts w:hint="eastAsia"/>
        </w:rPr>
        <w:t>гомеостазу</w:t>
      </w:r>
      <w:r>
        <w:t></w:t>
      </w:r>
      <w:r>
        <w:t></w:t>
      </w:r>
      <w:r>
        <w:rPr>
          <w:rFonts w:hint="eastAsia"/>
        </w:rPr>
        <w:t>відображає</w:t>
      </w:r>
    </w:p>
    <w:p w:rsidR="003C35FA" w:rsidRDefault="003C35FA" w:rsidP="003C35FA">
      <w:r>
        <w:rPr>
          <w:rFonts w:hint="eastAsia"/>
        </w:rPr>
        <w:t>ступінь</w:t>
      </w:r>
      <w:r>
        <w:t></w:t>
      </w:r>
      <w:r>
        <w:rPr>
          <w:rFonts w:hint="eastAsia"/>
        </w:rPr>
        <w:t>залучення</w:t>
      </w:r>
      <w:r>
        <w:t></w:t>
      </w:r>
      <w:r>
        <w:rPr>
          <w:rFonts w:hint="eastAsia"/>
        </w:rPr>
        <w:t>цих</w:t>
      </w:r>
      <w:r>
        <w:t></w:t>
      </w:r>
      <w:r>
        <w:rPr>
          <w:rFonts w:hint="eastAsia"/>
        </w:rPr>
        <w:t>органел</w:t>
      </w:r>
      <w:r>
        <w:t></w:t>
      </w:r>
      <w:r>
        <w:rPr>
          <w:rFonts w:hint="eastAsia"/>
        </w:rPr>
        <w:t>у</w:t>
      </w:r>
      <w:r>
        <w:t></w:t>
      </w:r>
      <w:r>
        <w:rPr>
          <w:rFonts w:hint="eastAsia"/>
        </w:rPr>
        <w:t>формування</w:t>
      </w:r>
      <w:r>
        <w:t></w:t>
      </w:r>
      <w:r>
        <w:rPr>
          <w:rFonts w:hint="eastAsia"/>
        </w:rPr>
        <w:t>відповіді</w:t>
      </w:r>
      <w:r>
        <w:t></w:t>
      </w:r>
      <w:r>
        <w:rPr>
          <w:rFonts w:hint="eastAsia"/>
        </w:rPr>
        <w:t>на</w:t>
      </w:r>
      <w:r>
        <w:t></w:t>
      </w:r>
      <w:r>
        <w:rPr>
          <w:rFonts w:hint="eastAsia"/>
        </w:rPr>
        <w:t>стресові</w:t>
      </w:r>
      <w:r>
        <w:t></w:t>
      </w:r>
      <w:r>
        <w:rPr>
          <w:rFonts w:hint="eastAsia"/>
        </w:rPr>
        <w:t>умови</w:t>
      </w:r>
      <w:r>
        <w:t></w:t>
      </w:r>
      <w:r>
        <w:rPr>
          <w:rFonts w:hint="eastAsia"/>
        </w:rPr>
        <w:t>та</w:t>
      </w:r>
    </w:p>
    <w:p w:rsidR="003C35FA" w:rsidRDefault="003C35FA" w:rsidP="003C35FA">
      <w:r>
        <w:rPr>
          <w:rFonts w:hint="eastAsia"/>
        </w:rPr>
        <w:t>може</w:t>
      </w:r>
      <w:r>
        <w:t></w:t>
      </w:r>
      <w:r>
        <w:rPr>
          <w:rFonts w:hint="eastAsia"/>
        </w:rPr>
        <w:t>бути</w:t>
      </w:r>
      <w:r>
        <w:t></w:t>
      </w:r>
      <w:r>
        <w:rPr>
          <w:rFonts w:hint="eastAsia"/>
        </w:rPr>
        <w:t>використана</w:t>
      </w:r>
      <w:r>
        <w:t></w:t>
      </w:r>
      <w:r>
        <w:rPr>
          <w:rFonts w:hint="eastAsia"/>
        </w:rPr>
        <w:t>для</w:t>
      </w:r>
      <w:r>
        <w:t></w:t>
      </w:r>
      <w:r>
        <w:rPr>
          <w:rFonts w:hint="eastAsia"/>
        </w:rPr>
        <w:t>характеристики</w:t>
      </w:r>
      <w:r>
        <w:t></w:t>
      </w:r>
      <w:r>
        <w:rPr>
          <w:rFonts w:hint="eastAsia"/>
        </w:rPr>
        <w:t>стрестолерантності</w:t>
      </w:r>
      <w:r>
        <w:t></w:t>
      </w:r>
      <w:r>
        <w:rPr>
          <w:rFonts w:hint="eastAsia"/>
        </w:rPr>
        <w:t>рослин</w:t>
      </w:r>
      <w:r>
        <w:t></w:t>
      </w:r>
      <w:r>
        <w:rPr>
          <w:rFonts w:hint="eastAsia"/>
        </w:rPr>
        <w:t>до</w:t>
      </w:r>
    </w:p>
    <w:p w:rsidR="003C35FA" w:rsidRDefault="003C35FA" w:rsidP="003C35FA">
      <w:r>
        <w:rPr>
          <w:rFonts w:hint="eastAsia"/>
        </w:rPr>
        <w:t>посухи</w:t>
      </w:r>
      <w:r>
        <w:t></w:t>
      </w:r>
      <w:r>
        <w:rPr>
          <w:rFonts w:hint="eastAsia"/>
        </w:rPr>
        <w:t>згідно</w:t>
      </w:r>
      <w:r>
        <w:t></w:t>
      </w:r>
      <w:r>
        <w:rPr>
          <w:rFonts w:hint="eastAsia"/>
        </w:rPr>
        <w:t>підходів</w:t>
      </w:r>
      <w:r>
        <w:t></w:t>
      </w:r>
      <w:r>
        <w:t></w:t>
      </w:r>
      <w:r>
        <w:rPr>
          <w:rFonts w:hint="eastAsia"/>
        </w:rPr>
        <w:t>що</w:t>
      </w:r>
      <w:r>
        <w:t></w:t>
      </w:r>
      <w:r>
        <w:rPr>
          <w:rFonts w:hint="eastAsia"/>
        </w:rPr>
        <w:t>покладені</w:t>
      </w:r>
      <w:r>
        <w:t></w:t>
      </w:r>
      <w:r>
        <w:rPr>
          <w:rFonts w:hint="eastAsia"/>
        </w:rPr>
        <w:t>в</w:t>
      </w:r>
      <w:r>
        <w:t></w:t>
      </w:r>
      <w:r>
        <w:rPr>
          <w:rFonts w:hint="eastAsia"/>
        </w:rPr>
        <w:t>основу</w:t>
      </w:r>
      <w:r>
        <w:t></w:t>
      </w:r>
      <w:r>
        <w:rPr>
          <w:rFonts w:hint="eastAsia"/>
        </w:rPr>
        <w:t>біохімічного</w:t>
      </w:r>
      <w:r>
        <w:t></w:t>
      </w:r>
      <w:r>
        <w:rPr>
          <w:rFonts w:hint="eastAsia"/>
        </w:rPr>
        <w:t>фенотипування</w:t>
      </w:r>
      <w:r>
        <w:t></w:t>
      </w:r>
    </w:p>
    <w:p w:rsidR="003C35FA" w:rsidRDefault="003C35FA" w:rsidP="003C35FA">
      <w:r>
        <w:t></w:t>
      </w:r>
      <w:r>
        <w:t></w:t>
      </w:r>
      <w:r>
        <w:t></w:t>
      </w:r>
      <w:r>
        <w:rPr>
          <w:rFonts w:hint="eastAsia"/>
        </w:rPr>
        <w:t>З’ясовано</w:t>
      </w:r>
      <w:r>
        <w:t></w:t>
      </w:r>
      <w:r>
        <w:rPr>
          <w:rFonts w:hint="eastAsia"/>
        </w:rPr>
        <w:t>особливості</w:t>
      </w:r>
      <w:r>
        <w:t></w:t>
      </w:r>
      <w:r>
        <w:rPr>
          <w:rFonts w:hint="eastAsia"/>
        </w:rPr>
        <w:t>регуляції</w:t>
      </w:r>
      <w:r>
        <w:t></w:t>
      </w:r>
      <w:r>
        <w:rPr>
          <w:rFonts w:hint="eastAsia"/>
        </w:rPr>
        <w:t>стрестолерантності</w:t>
      </w:r>
      <w:r>
        <w:t></w:t>
      </w:r>
      <w:r>
        <w:rPr>
          <w:rFonts w:hint="eastAsia"/>
        </w:rPr>
        <w:t>пшениці</w:t>
      </w:r>
      <w:r>
        <w:t></w:t>
      </w:r>
      <w:r>
        <w:rPr>
          <w:rFonts w:hint="eastAsia"/>
        </w:rPr>
        <w:t>до</w:t>
      </w:r>
      <w:r>
        <w:t></w:t>
      </w:r>
      <w:r>
        <w:rPr>
          <w:rFonts w:hint="eastAsia"/>
        </w:rPr>
        <w:t>посухи</w:t>
      </w:r>
    </w:p>
    <w:p w:rsidR="003C35FA" w:rsidRDefault="003C35FA" w:rsidP="003C35FA">
      <w:r>
        <w:rPr>
          <w:rFonts w:hint="eastAsia"/>
        </w:rPr>
        <w:t>нанорозмірними</w:t>
      </w:r>
      <w:r>
        <w:t></w:t>
      </w:r>
      <w:r>
        <w:rPr>
          <w:rFonts w:hint="eastAsia"/>
        </w:rPr>
        <w:t>елементами</w:t>
      </w:r>
      <w:r>
        <w:t></w:t>
      </w:r>
      <w:r>
        <w:rPr>
          <w:rFonts w:hint="eastAsia"/>
        </w:rPr>
        <w:t>мінерального</w:t>
      </w:r>
      <w:r>
        <w:t></w:t>
      </w:r>
      <w:r>
        <w:rPr>
          <w:rFonts w:hint="eastAsia"/>
        </w:rPr>
        <w:t>живлення</w:t>
      </w:r>
      <w:r>
        <w:t></w:t>
      </w:r>
      <w:r>
        <w:t></w:t>
      </w:r>
      <w:r>
        <w:rPr>
          <w:rFonts w:hint="eastAsia"/>
        </w:rPr>
        <w:t>Обробка</w:t>
      </w:r>
      <w:r>
        <w:t></w:t>
      </w:r>
      <w:r>
        <w:rPr>
          <w:rFonts w:hint="eastAsia"/>
        </w:rPr>
        <w:t>рослин</w:t>
      </w:r>
    </w:p>
    <w:p w:rsidR="003C35FA" w:rsidRDefault="003C35FA" w:rsidP="003C35FA">
      <w:r>
        <w:rPr>
          <w:rFonts w:hint="eastAsia"/>
        </w:rPr>
        <w:t>наночастинками</w:t>
      </w:r>
      <w:r>
        <w:t></w:t>
      </w:r>
      <w:r>
        <w:rPr>
          <w:rFonts w:hint="eastAsia"/>
        </w:rPr>
        <w:t>металів</w:t>
      </w:r>
      <w:r>
        <w:t></w:t>
      </w:r>
      <w:r>
        <w:rPr>
          <w:rFonts w:hint="eastAsia"/>
        </w:rPr>
        <w:t>сприяє</w:t>
      </w:r>
      <w:r>
        <w:t></w:t>
      </w:r>
      <w:r>
        <w:rPr>
          <w:rFonts w:hint="eastAsia"/>
        </w:rPr>
        <w:t>активації</w:t>
      </w:r>
      <w:r>
        <w:t></w:t>
      </w:r>
      <w:r>
        <w:rPr>
          <w:rFonts w:hint="eastAsia"/>
        </w:rPr>
        <w:t>системи</w:t>
      </w:r>
      <w:r>
        <w:t></w:t>
      </w:r>
      <w:r>
        <w:rPr>
          <w:rFonts w:hint="eastAsia"/>
        </w:rPr>
        <w:t>антиоксидантного</w:t>
      </w:r>
      <w:r>
        <w:t></w:t>
      </w:r>
    </w:p>
    <w:p w:rsidR="003C35FA" w:rsidRDefault="003C35FA" w:rsidP="003C35FA">
      <w:r>
        <w:t></w:t>
      </w:r>
      <w:r>
        <w:t></w:t>
      </w:r>
      <w:r>
        <w:t></w:t>
      </w:r>
    </w:p>
    <w:p w:rsidR="003C35FA" w:rsidRDefault="003C35FA" w:rsidP="003C35FA">
      <w:r>
        <w:rPr>
          <w:rFonts w:hint="eastAsia"/>
        </w:rPr>
        <w:t>захисту</w:t>
      </w:r>
      <w:r>
        <w:t></w:t>
      </w:r>
      <w:r>
        <w:rPr>
          <w:rFonts w:hint="eastAsia"/>
        </w:rPr>
        <w:t>та</w:t>
      </w:r>
      <w:r>
        <w:t></w:t>
      </w:r>
      <w:r>
        <w:rPr>
          <w:rFonts w:hint="eastAsia"/>
        </w:rPr>
        <w:t>дозволяє</w:t>
      </w:r>
      <w:r>
        <w:t></w:t>
      </w:r>
      <w:r>
        <w:rPr>
          <w:rFonts w:hint="eastAsia"/>
        </w:rPr>
        <w:t>зменшити</w:t>
      </w:r>
      <w:r>
        <w:t></w:t>
      </w:r>
      <w:r>
        <w:rPr>
          <w:rFonts w:hint="eastAsia"/>
        </w:rPr>
        <w:t>прояви</w:t>
      </w:r>
      <w:r>
        <w:t></w:t>
      </w:r>
      <w:r>
        <w:rPr>
          <w:rFonts w:hint="eastAsia"/>
        </w:rPr>
        <w:t>окиснювальних</w:t>
      </w:r>
      <w:r>
        <w:t></w:t>
      </w:r>
      <w:r>
        <w:rPr>
          <w:rFonts w:hint="eastAsia"/>
        </w:rPr>
        <w:t>процесів</w:t>
      </w:r>
      <w:r>
        <w:t></w:t>
      </w:r>
      <w:r>
        <w:t></w:t>
      </w:r>
      <w:r>
        <w:rPr>
          <w:rFonts w:hint="eastAsia"/>
        </w:rPr>
        <w:t>що</w:t>
      </w:r>
      <w:r>
        <w:t></w:t>
      </w:r>
      <w:r>
        <w:rPr>
          <w:rFonts w:hint="eastAsia"/>
        </w:rPr>
        <w:t>є</w:t>
      </w:r>
    </w:p>
    <w:p w:rsidR="003C35FA" w:rsidRDefault="003C35FA" w:rsidP="003C35FA">
      <w:r>
        <w:rPr>
          <w:rFonts w:hint="eastAsia"/>
        </w:rPr>
        <w:t>невід’ємними</w:t>
      </w:r>
      <w:r>
        <w:t></w:t>
      </w:r>
      <w:r>
        <w:rPr>
          <w:rFonts w:hint="eastAsia"/>
        </w:rPr>
        <w:t>наслідками</w:t>
      </w:r>
      <w:r>
        <w:t></w:t>
      </w:r>
      <w:r>
        <w:rPr>
          <w:rFonts w:hint="eastAsia"/>
        </w:rPr>
        <w:t>дії</w:t>
      </w:r>
      <w:r>
        <w:t></w:t>
      </w:r>
      <w:r>
        <w:rPr>
          <w:rFonts w:hint="eastAsia"/>
        </w:rPr>
        <w:t>посухи</w:t>
      </w:r>
      <w:r>
        <w:t></w:t>
      </w:r>
    </w:p>
    <w:p w:rsidR="003C35FA" w:rsidRDefault="003C35FA" w:rsidP="003C35FA">
      <w:r>
        <w:t></w:t>
      </w:r>
      <w:r>
        <w:t></w:t>
      </w:r>
      <w:r>
        <w:t></w:t>
      </w:r>
      <w:r>
        <w:rPr>
          <w:rFonts w:hint="eastAsia"/>
        </w:rPr>
        <w:t>Обґрунтовано</w:t>
      </w:r>
      <w:r>
        <w:t></w:t>
      </w:r>
      <w:r>
        <w:rPr>
          <w:rFonts w:hint="eastAsia"/>
        </w:rPr>
        <w:t>використання</w:t>
      </w:r>
      <w:r>
        <w:t></w:t>
      </w:r>
      <w:r>
        <w:rPr>
          <w:rFonts w:hint="eastAsia"/>
        </w:rPr>
        <w:t>нанорозмірних</w:t>
      </w:r>
      <w:r>
        <w:t></w:t>
      </w:r>
      <w:r>
        <w:rPr>
          <w:rFonts w:hint="eastAsia"/>
        </w:rPr>
        <w:t>частинок</w:t>
      </w:r>
      <w:r>
        <w:t></w:t>
      </w:r>
      <w:r>
        <w:rPr>
          <w:rFonts w:hint="eastAsia"/>
        </w:rPr>
        <w:t>біогенних</w:t>
      </w:r>
      <w:r>
        <w:t></w:t>
      </w:r>
      <w:r>
        <w:rPr>
          <w:rFonts w:hint="eastAsia"/>
        </w:rPr>
        <w:t>металів</w:t>
      </w:r>
      <w:r>
        <w:t></w:t>
      </w:r>
      <w:r>
        <w:rPr>
          <w:rFonts w:hint="eastAsia"/>
        </w:rPr>
        <w:t>для</w:t>
      </w:r>
    </w:p>
    <w:p w:rsidR="003C35FA" w:rsidRDefault="003C35FA" w:rsidP="003C35FA">
      <w:r>
        <w:rPr>
          <w:rFonts w:hint="eastAsia"/>
        </w:rPr>
        <w:t>регуляції</w:t>
      </w:r>
      <w:r>
        <w:t></w:t>
      </w:r>
      <w:r>
        <w:rPr>
          <w:rFonts w:hint="eastAsia"/>
        </w:rPr>
        <w:t>адаптивного</w:t>
      </w:r>
      <w:r>
        <w:t></w:t>
      </w:r>
      <w:r>
        <w:rPr>
          <w:rFonts w:hint="eastAsia"/>
        </w:rPr>
        <w:t>потенціалу</w:t>
      </w:r>
      <w:r>
        <w:t></w:t>
      </w:r>
      <w:r>
        <w:rPr>
          <w:rFonts w:hint="eastAsia"/>
        </w:rPr>
        <w:t>рослин</w:t>
      </w:r>
      <w:r>
        <w:t></w:t>
      </w:r>
      <w:r>
        <w:rPr>
          <w:rFonts w:hint="eastAsia"/>
        </w:rPr>
        <w:t>в</w:t>
      </w:r>
      <w:r>
        <w:t></w:t>
      </w:r>
      <w:r>
        <w:rPr>
          <w:rFonts w:hint="eastAsia"/>
        </w:rPr>
        <w:t>умовах</w:t>
      </w:r>
      <w:r>
        <w:t></w:t>
      </w:r>
      <w:r>
        <w:rPr>
          <w:rFonts w:hint="eastAsia"/>
        </w:rPr>
        <w:t>агроценозу</w:t>
      </w:r>
      <w:r>
        <w:t></w:t>
      </w:r>
      <w:r>
        <w:t></w:t>
      </w:r>
      <w:r>
        <w:rPr>
          <w:rFonts w:hint="eastAsia"/>
        </w:rPr>
        <w:t>що</w:t>
      </w:r>
      <w:r>
        <w:t></w:t>
      </w:r>
      <w:r>
        <w:rPr>
          <w:rFonts w:hint="eastAsia"/>
        </w:rPr>
        <w:t>сприяло</w:t>
      </w:r>
    </w:p>
    <w:p w:rsidR="003C35FA" w:rsidRPr="003C35FA" w:rsidRDefault="003C35FA" w:rsidP="003C35FA">
      <w:r>
        <w:rPr>
          <w:rFonts w:hint="eastAsia"/>
        </w:rPr>
        <w:t>підвищенню</w:t>
      </w:r>
      <w:r>
        <w:t></w:t>
      </w:r>
      <w:r>
        <w:rPr>
          <w:rFonts w:hint="eastAsia"/>
        </w:rPr>
        <w:t>продуктивності</w:t>
      </w:r>
      <w:r>
        <w:t></w:t>
      </w:r>
      <w:r>
        <w:rPr>
          <w:rFonts w:hint="eastAsia"/>
        </w:rPr>
        <w:t>зернових</w:t>
      </w:r>
      <w:r>
        <w:t></w:t>
      </w:r>
      <w:r>
        <w:rPr>
          <w:rFonts w:hint="eastAsia"/>
        </w:rPr>
        <w:t>культур</w:t>
      </w:r>
      <w:r>
        <w:t></w:t>
      </w:r>
    </w:p>
    <w:sectPr w:rsidR="003C35FA" w:rsidRPr="003C35F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3C35FA" w:rsidRPr="003C35FA">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FA9B8-F6A6-420C-BCFE-5B9504E7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925</Words>
  <Characters>5274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2021-09-23T11:47:00Z</dcterms:created>
  <dcterms:modified xsi:type="dcterms:W3CDTF">2021-09-23T13:02:00Z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