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F1932" w14:textId="066FC686" w:rsidR="00840D2B" w:rsidRDefault="00840D2B" w:rsidP="00840D2B"/>
    <w:p w14:paraId="190829EA" w14:textId="77777777" w:rsidR="00B17701" w:rsidRDefault="00B17701" w:rsidP="00B17701">
      <w:r>
        <w:rPr>
          <w:rFonts w:hint="eastAsia"/>
        </w:rPr>
        <w:t>Воронежский</w:t>
      </w:r>
      <w:r>
        <w:t xml:space="preserve"> </w:t>
      </w:r>
      <w:r>
        <w:rPr>
          <w:rFonts w:hint="eastAsia"/>
        </w:rPr>
        <w:t>государственный</w:t>
      </w:r>
      <w:r>
        <w:t xml:space="preserve"> </w:t>
      </w:r>
      <w:r>
        <w:rPr>
          <w:rFonts w:hint="eastAsia"/>
        </w:rPr>
        <w:t>педагогический</w:t>
      </w:r>
      <w:r>
        <w:t xml:space="preserve"> </w:t>
      </w:r>
      <w:r>
        <w:rPr>
          <w:rFonts w:hint="eastAsia"/>
        </w:rPr>
        <w:t>университет</w:t>
      </w:r>
    </w:p>
    <w:p w14:paraId="693CBFF6" w14:textId="77777777" w:rsidR="00B17701" w:rsidRDefault="00B17701" w:rsidP="00B17701">
      <w:r>
        <w:t>04200957590</w:t>
      </w:r>
    </w:p>
    <w:p w14:paraId="5A9D24EB" w14:textId="77777777" w:rsidR="00B17701" w:rsidRDefault="00B17701" w:rsidP="00B17701">
      <w:r>
        <w:rPr>
          <w:rFonts w:hint="eastAsia"/>
        </w:rPr>
        <w:t>Частикова</w:t>
      </w:r>
      <w:r>
        <w:t xml:space="preserve"> </w:t>
      </w:r>
      <w:r>
        <w:rPr>
          <w:rFonts w:hint="eastAsia"/>
        </w:rPr>
        <w:t>Анна</w:t>
      </w:r>
      <w:r>
        <w:t xml:space="preserve"> </w:t>
      </w:r>
      <w:r>
        <w:rPr>
          <w:rFonts w:hint="eastAsia"/>
        </w:rPr>
        <w:t>Викторовна</w:t>
      </w:r>
    </w:p>
    <w:p w14:paraId="599E426E" w14:textId="77777777" w:rsidR="00B17701" w:rsidRDefault="00B17701" w:rsidP="00B17701">
      <w:r>
        <w:rPr>
          <w:rFonts w:hint="eastAsia"/>
        </w:rPr>
        <w:t>Английские</w:t>
      </w:r>
      <w:r>
        <w:t xml:space="preserve"> </w:t>
      </w:r>
      <w:r>
        <w:rPr>
          <w:rFonts w:hint="eastAsia"/>
        </w:rPr>
        <w:t>и</w:t>
      </w:r>
      <w:r>
        <w:t xml:space="preserve"> </w:t>
      </w:r>
      <w:r>
        <w:rPr>
          <w:rFonts w:hint="eastAsia"/>
        </w:rPr>
        <w:t>немецкие</w:t>
      </w:r>
      <w:r>
        <w:t xml:space="preserve"> </w:t>
      </w:r>
      <w:r>
        <w:rPr>
          <w:rFonts w:hint="eastAsia"/>
        </w:rPr>
        <w:t>фразеологические</w:t>
      </w:r>
      <w:r>
        <w:t xml:space="preserve"> </w:t>
      </w:r>
      <w:r>
        <w:rPr>
          <w:rFonts w:hint="eastAsia"/>
        </w:rPr>
        <w:t>единицы</w:t>
      </w:r>
      <w:r>
        <w:t>,</w:t>
      </w:r>
    </w:p>
    <w:p w14:paraId="276767DB" w14:textId="77777777" w:rsidR="00B17701" w:rsidRDefault="00B17701" w:rsidP="00B17701">
      <w:r>
        <w:rPr>
          <w:rFonts w:hint="eastAsia"/>
        </w:rPr>
        <w:t>вербализующие</w:t>
      </w:r>
      <w:r>
        <w:t xml:space="preserve"> </w:t>
      </w:r>
      <w:r>
        <w:rPr>
          <w:rFonts w:hint="eastAsia"/>
        </w:rPr>
        <w:t>макроконцепт</w:t>
      </w:r>
      <w:r>
        <w:t xml:space="preserve"> </w:t>
      </w:r>
      <w:r>
        <w:rPr>
          <w:rFonts w:hint="eastAsia"/>
        </w:rPr>
        <w:t>«</w:t>
      </w:r>
      <w:r>
        <w:rPr>
          <w:rFonts w:hint="eastAsia"/>
        </w:rPr>
        <w:t>природные</w:t>
      </w:r>
      <w:r>
        <w:t xml:space="preserve"> </w:t>
      </w:r>
      <w:r>
        <w:rPr>
          <w:rFonts w:hint="eastAsia"/>
        </w:rPr>
        <w:t>явления</w:t>
      </w:r>
      <w:r>
        <w:rPr>
          <w:rFonts w:hint="eastAsia"/>
        </w:rPr>
        <w:t>»</w:t>
      </w:r>
      <w:r>
        <w:t>,</w:t>
      </w:r>
    </w:p>
    <w:p w14:paraId="4507F3A2" w14:textId="77777777" w:rsidR="00B17701" w:rsidRDefault="00B17701" w:rsidP="00B17701">
      <w:r>
        <w:rPr>
          <w:rFonts w:hint="eastAsia"/>
        </w:rPr>
        <w:t>как</w:t>
      </w:r>
      <w:r>
        <w:t xml:space="preserve"> </w:t>
      </w:r>
      <w:r>
        <w:rPr>
          <w:rFonts w:hint="eastAsia"/>
        </w:rPr>
        <w:t>отражение</w:t>
      </w:r>
      <w:r>
        <w:t xml:space="preserve"> </w:t>
      </w:r>
      <w:r>
        <w:rPr>
          <w:rFonts w:hint="eastAsia"/>
        </w:rPr>
        <w:t>наивной</w:t>
      </w:r>
      <w:r>
        <w:t xml:space="preserve"> </w:t>
      </w:r>
      <w:r>
        <w:rPr>
          <w:rFonts w:hint="eastAsia"/>
        </w:rPr>
        <w:t>картины</w:t>
      </w:r>
      <w:r>
        <w:t xml:space="preserve"> </w:t>
      </w:r>
      <w:r>
        <w:rPr>
          <w:rFonts w:hint="eastAsia"/>
        </w:rPr>
        <w:t>мира</w:t>
      </w:r>
    </w:p>
    <w:p w14:paraId="5D1A54BB" w14:textId="77777777" w:rsidR="00B17701" w:rsidRDefault="00B17701" w:rsidP="00B17701">
      <w:r>
        <w:rPr>
          <w:rFonts w:hint="eastAsia"/>
        </w:rPr>
        <w:t>Специальность</w:t>
      </w:r>
      <w:r>
        <w:t xml:space="preserve">: 10.02.04 - </w:t>
      </w:r>
      <w:r>
        <w:rPr>
          <w:rFonts w:hint="eastAsia"/>
        </w:rPr>
        <w:t>германские</w:t>
      </w:r>
      <w:r>
        <w:t xml:space="preserve"> </w:t>
      </w:r>
      <w:r>
        <w:rPr>
          <w:rFonts w:hint="eastAsia"/>
        </w:rPr>
        <w:t>языки</w:t>
      </w:r>
    </w:p>
    <w:p w14:paraId="563183B1" w14:textId="77777777" w:rsidR="00B17701" w:rsidRDefault="00B17701" w:rsidP="00B17701">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r>
        <w:t xml:space="preserve"> </w:t>
      </w:r>
      <w:r>
        <w:rPr>
          <w:rFonts w:hint="eastAsia"/>
        </w:rPr>
        <w:t>кандидата</w:t>
      </w:r>
      <w:r>
        <w:t xml:space="preserve"> </w:t>
      </w:r>
      <w:r>
        <w:rPr>
          <w:rFonts w:hint="eastAsia"/>
        </w:rPr>
        <w:t>филологических</w:t>
      </w:r>
      <w:r>
        <w:t xml:space="preserve"> </w:t>
      </w:r>
      <w:r>
        <w:rPr>
          <w:rFonts w:hint="eastAsia"/>
        </w:rPr>
        <w:t>наук</w:t>
      </w:r>
    </w:p>
    <w:p w14:paraId="4495FD82" w14:textId="77777777" w:rsidR="00B17701" w:rsidRDefault="00B17701" w:rsidP="00B17701">
      <w:r>
        <w:rPr>
          <w:rFonts w:hint="eastAsia"/>
        </w:rPr>
        <w:t>Научный</w:t>
      </w:r>
      <w:r>
        <w:t xml:space="preserve"> </w:t>
      </w:r>
      <w:r>
        <w:rPr>
          <w:rFonts w:hint="eastAsia"/>
        </w:rPr>
        <w:t>руководитель</w:t>
      </w:r>
      <w:r>
        <w:t xml:space="preserve">: </w:t>
      </w:r>
      <w:r>
        <w:rPr>
          <w:rFonts w:hint="eastAsia"/>
        </w:rPr>
        <w:t>доктор</w:t>
      </w:r>
      <w:r>
        <w:t xml:space="preserve"> </w:t>
      </w:r>
      <w:r>
        <w:rPr>
          <w:rFonts w:hint="eastAsia"/>
        </w:rPr>
        <w:t>филол</w:t>
      </w:r>
      <w:r>
        <w:t xml:space="preserve">. </w:t>
      </w:r>
      <w:r>
        <w:rPr>
          <w:rFonts w:hint="eastAsia"/>
        </w:rPr>
        <w:t>наук</w:t>
      </w:r>
      <w:r>
        <w:t xml:space="preserve">, </w:t>
      </w:r>
      <w:r>
        <w:rPr>
          <w:rFonts w:hint="eastAsia"/>
        </w:rPr>
        <w:t>профессор</w:t>
      </w:r>
      <w:r>
        <w:t xml:space="preserve"> </w:t>
      </w:r>
      <w:r>
        <w:rPr>
          <w:rFonts w:hint="eastAsia"/>
        </w:rPr>
        <w:t>Моташкова</w:t>
      </w:r>
      <w:r>
        <w:t xml:space="preserve"> </w:t>
      </w:r>
      <w:r>
        <w:rPr>
          <w:rFonts w:hint="eastAsia"/>
        </w:rPr>
        <w:t>СВ</w:t>
      </w:r>
      <w:r>
        <w:t>.</w:t>
      </w:r>
    </w:p>
    <w:p w14:paraId="492B46C2" w14:textId="77777777" w:rsidR="00B17701" w:rsidRDefault="00B17701" w:rsidP="00B17701">
      <w:r>
        <w:rPr>
          <w:rFonts w:hint="eastAsia"/>
        </w:rPr>
        <w:t>Воронеж</w:t>
      </w:r>
      <w:r>
        <w:t xml:space="preserve"> 2009</w:t>
      </w:r>
    </w:p>
    <w:p w14:paraId="1C4654D9" w14:textId="77777777" w:rsidR="00B17701" w:rsidRDefault="00B17701" w:rsidP="00B17701">
      <w:r>
        <w:t xml:space="preserve"> </w:t>
      </w:r>
    </w:p>
    <w:p w14:paraId="5131D08A" w14:textId="77777777" w:rsidR="00B17701" w:rsidRDefault="00B17701" w:rsidP="00B17701">
      <w:r>
        <w:rPr>
          <w:rFonts w:hint="eastAsia"/>
        </w:rPr>
        <w:t>Содержание</w:t>
      </w:r>
    </w:p>
    <w:p w14:paraId="7F1A1173" w14:textId="77777777" w:rsidR="00B17701" w:rsidRDefault="00B17701" w:rsidP="00B17701">
      <w:r>
        <w:rPr>
          <w:rFonts w:hint="eastAsia"/>
        </w:rPr>
        <w:t>Стр</w:t>
      </w:r>
      <w:r>
        <w:t>.</w:t>
      </w:r>
    </w:p>
    <w:p w14:paraId="261C6862" w14:textId="77777777" w:rsidR="00B17701" w:rsidRDefault="00B17701" w:rsidP="00B17701">
      <w:r>
        <w:rPr>
          <w:rFonts w:hint="eastAsia"/>
        </w:rPr>
        <w:t>Введение</w:t>
      </w:r>
      <w:r>
        <w:tab/>
        <w:t>4</w:t>
      </w:r>
    </w:p>
    <w:p w14:paraId="2ADD37F7" w14:textId="77777777" w:rsidR="00B17701" w:rsidRDefault="00B17701" w:rsidP="00B17701">
      <w:r>
        <w:rPr>
          <w:rFonts w:hint="eastAsia"/>
        </w:rPr>
        <w:t>Глава</w:t>
      </w:r>
      <w:r>
        <w:t xml:space="preserve"> I.     </w:t>
      </w:r>
      <w:r>
        <w:rPr>
          <w:rFonts w:hint="eastAsia"/>
        </w:rPr>
        <w:t>Фразеология</w:t>
      </w:r>
      <w:r>
        <w:t xml:space="preserve"> </w:t>
      </w:r>
      <w:r>
        <w:rPr>
          <w:rFonts w:hint="eastAsia"/>
        </w:rPr>
        <w:t>как</w:t>
      </w:r>
      <w:r>
        <w:t xml:space="preserve"> </w:t>
      </w:r>
      <w:r>
        <w:rPr>
          <w:rFonts w:hint="eastAsia"/>
        </w:rPr>
        <w:t>часть</w:t>
      </w:r>
      <w:r>
        <w:t xml:space="preserve"> </w:t>
      </w:r>
      <w:r>
        <w:rPr>
          <w:rFonts w:hint="eastAsia"/>
        </w:rPr>
        <w:t>языковой</w:t>
      </w:r>
      <w:r>
        <w:t xml:space="preserve"> </w:t>
      </w:r>
      <w:r>
        <w:rPr>
          <w:rFonts w:hint="eastAsia"/>
        </w:rPr>
        <w:t>картины</w:t>
      </w:r>
      <w:r>
        <w:t xml:space="preserve"> </w:t>
      </w:r>
      <w:r>
        <w:rPr>
          <w:rFonts w:hint="eastAsia"/>
        </w:rPr>
        <w:t>мира</w:t>
      </w:r>
      <w:r>
        <w:t>.</w:t>
      </w:r>
      <w:r>
        <w:tab/>
        <w:t>11</w:t>
      </w:r>
    </w:p>
    <w:p w14:paraId="03B8D9B3" w14:textId="77777777" w:rsidR="00B17701" w:rsidRDefault="00B17701" w:rsidP="00B17701">
      <w:r>
        <w:t>1.1.</w:t>
      </w:r>
      <w:r>
        <w:tab/>
      </w:r>
      <w:r>
        <w:rPr>
          <w:rFonts w:hint="eastAsia"/>
        </w:rPr>
        <w:t>Понятие</w:t>
      </w:r>
      <w:r>
        <w:t xml:space="preserve"> </w:t>
      </w:r>
      <w:r>
        <w:rPr>
          <w:rFonts w:hint="eastAsia"/>
        </w:rPr>
        <w:t>языковой</w:t>
      </w:r>
      <w:r>
        <w:t xml:space="preserve"> </w:t>
      </w:r>
      <w:r>
        <w:rPr>
          <w:rFonts w:hint="eastAsia"/>
        </w:rPr>
        <w:t>картины</w:t>
      </w:r>
      <w:r>
        <w:t xml:space="preserve"> </w:t>
      </w:r>
      <w:r>
        <w:rPr>
          <w:rFonts w:hint="eastAsia"/>
        </w:rPr>
        <w:t>мира</w:t>
      </w:r>
      <w:r>
        <w:t xml:space="preserve">, </w:t>
      </w:r>
      <w:r>
        <w:rPr>
          <w:rFonts w:hint="eastAsia"/>
        </w:rPr>
        <w:t>наивной</w:t>
      </w:r>
      <w:r>
        <w:t xml:space="preserve"> </w:t>
      </w:r>
      <w:r>
        <w:rPr>
          <w:rFonts w:hint="eastAsia"/>
        </w:rPr>
        <w:t>языковой</w:t>
      </w:r>
      <w:r>
        <w:t xml:space="preserve"> </w:t>
      </w:r>
      <w:r>
        <w:rPr>
          <w:rFonts w:hint="eastAsia"/>
        </w:rPr>
        <w:t>картины</w:t>
      </w:r>
      <w:r>
        <w:t xml:space="preserve"> </w:t>
      </w:r>
      <w:r>
        <w:rPr>
          <w:rFonts w:hint="eastAsia"/>
        </w:rPr>
        <w:t>мира</w:t>
      </w:r>
      <w:r>
        <w:t xml:space="preserve">, </w:t>
      </w:r>
      <w:r>
        <w:rPr>
          <w:rFonts w:hint="eastAsia"/>
        </w:rPr>
        <w:t>их</w:t>
      </w:r>
      <w:r>
        <w:t xml:space="preserve"> </w:t>
      </w:r>
      <w:r>
        <w:rPr>
          <w:rFonts w:hint="eastAsia"/>
        </w:rPr>
        <w:t>значение</w:t>
      </w:r>
      <w:r>
        <w:t xml:space="preserve"> </w:t>
      </w:r>
      <w:r>
        <w:rPr>
          <w:rFonts w:hint="eastAsia"/>
        </w:rPr>
        <w:t>в</w:t>
      </w:r>
      <w:r>
        <w:t xml:space="preserve"> </w:t>
      </w:r>
      <w:r>
        <w:rPr>
          <w:rFonts w:hint="eastAsia"/>
        </w:rPr>
        <w:t>формировании</w:t>
      </w:r>
      <w:r>
        <w:t xml:space="preserve"> </w:t>
      </w:r>
      <w:r>
        <w:rPr>
          <w:rFonts w:hint="eastAsia"/>
        </w:rPr>
        <w:t>национального</w:t>
      </w:r>
      <w:r>
        <w:t xml:space="preserve"> </w:t>
      </w:r>
      <w:r>
        <w:rPr>
          <w:rFonts w:hint="eastAsia"/>
        </w:rPr>
        <w:t>сознания</w:t>
      </w:r>
      <w:r>
        <w:tab/>
        <w:t>11</w:t>
      </w:r>
    </w:p>
    <w:p w14:paraId="658448C5" w14:textId="77777777" w:rsidR="00B17701" w:rsidRDefault="00B17701" w:rsidP="00B17701">
      <w:r>
        <w:t>1.2.</w:t>
      </w:r>
      <w:r>
        <w:tab/>
      </w:r>
      <w:r>
        <w:rPr>
          <w:rFonts w:hint="eastAsia"/>
        </w:rPr>
        <w:t>Понятие</w:t>
      </w:r>
      <w:r>
        <w:t xml:space="preserve"> </w:t>
      </w:r>
      <w:r>
        <w:rPr>
          <w:rFonts w:hint="eastAsia"/>
        </w:rPr>
        <w:t>концепта</w:t>
      </w:r>
      <w:r>
        <w:t xml:space="preserve"> </w:t>
      </w:r>
      <w:r>
        <w:rPr>
          <w:rFonts w:hint="eastAsia"/>
        </w:rPr>
        <w:t>и</w:t>
      </w:r>
      <w:r>
        <w:t xml:space="preserve"> </w:t>
      </w:r>
      <w:r>
        <w:rPr>
          <w:rFonts w:hint="eastAsia"/>
        </w:rPr>
        <w:t>концептосферы</w:t>
      </w:r>
      <w:r>
        <w:t xml:space="preserve">. </w:t>
      </w:r>
      <w:r>
        <w:rPr>
          <w:rFonts w:hint="eastAsia"/>
        </w:rPr>
        <w:t>Национальная</w:t>
      </w:r>
      <w:r>
        <w:t xml:space="preserve"> </w:t>
      </w:r>
      <w:r>
        <w:rPr>
          <w:rFonts w:hint="eastAsia"/>
        </w:rPr>
        <w:t>специфика</w:t>
      </w:r>
      <w:r>
        <w:t xml:space="preserve"> </w:t>
      </w:r>
      <w:r>
        <w:rPr>
          <w:rFonts w:hint="eastAsia"/>
        </w:rPr>
        <w:t>концептов</w:t>
      </w:r>
      <w:r>
        <w:t xml:space="preserve">. </w:t>
      </w:r>
      <w:r>
        <w:rPr>
          <w:rFonts w:hint="eastAsia"/>
        </w:rPr>
        <w:t>Вербализации</w:t>
      </w:r>
      <w:r>
        <w:t xml:space="preserve"> </w:t>
      </w:r>
      <w:r>
        <w:rPr>
          <w:rFonts w:hint="eastAsia"/>
        </w:rPr>
        <w:t>концепта</w:t>
      </w:r>
      <w:r>
        <w:t xml:space="preserve"> </w:t>
      </w:r>
      <w:r>
        <w:rPr>
          <w:rFonts w:hint="eastAsia"/>
        </w:rPr>
        <w:t>и</w:t>
      </w:r>
      <w:r>
        <w:t xml:space="preserve"> </w:t>
      </w:r>
      <w:r>
        <w:rPr>
          <w:rFonts w:hint="eastAsia"/>
        </w:rPr>
        <w:t>языковая</w:t>
      </w:r>
      <w:r>
        <w:t xml:space="preserve"> </w:t>
      </w:r>
      <w:r>
        <w:rPr>
          <w:rFonts w:hint="eastAsia"/>
        </w:rPr>
        <w:t>картина</w:t>
      </w:r>
      <w:r>
        <w:t xml:space="preserve"> </w:t>
      </w:r>
      <w:r>
        <w:rPr>
          <w:rFonts w:hint="eastAsia"/>
        </w:rPr>
        <w:t>мира</w:t>
      </w:r>
      <w:r>
        <w:tab/>
        <w:t>18</w:t>
      </w:r>
    </w:p>
    <w:p w14:paraId="1EE895DE" w14:textId="77777777" w:rsidR="00B17701" w:rsidRDefault="00B17701" w:rsidP="00B17701">
      <w:r>
        <w:t xml:space="preserve">1.3   </w:t>
      </w:r>
      <w:r>
        <w:rPr>
          <w:rFonts w:hint="eastAsia"/>
        </w:rPr>
        <w:t>Концепты</w:t>
      </w:r>
      <w:r>
        <w:t xml:space="preserve"> </w:t>
      </w:r>
      <w:r>
        <w:rPr>
          <w:rFonts w:hint="eastAsia"/>
        </w:rPr>
        <w:t>национальной</w:t>
      </w:r>
      <w:r>
        <w:t xml:space="preserve"> </w:t>
      </w:r>
      <w:r>
        <w:rPr>
          <w:rFonts w:hint="eastAsia"/>
        </w:rPr>
        <w:t>культуры</w:t>
      </w:r>
      <w:r>
        <w:tab/>
        <w:t>22</w:t>
      </w:r>
    </w:p>
    <w:p w14:paraId="5BCA397E" w14:textId="77777777" w:rsidR="00B17701" w:rsidRDefault="00B17701" w:rsidP="00B17701">
      <w:r>
        <w:t>1.4.</w:t>
      </w:r>
      <w:r>
        <w:tab/>
      </w:r>
      <w:r>
        <w:rPr>
          <w:rFonts w:hint="eastAsia"/>
        </w:rPr>
        <w:t>Место</w:t>
      </w:r>
      <w:r>
        <w:t xml:space="preserve"> </w:t>
      </w:r>
      <w:r>
        <w:rPr>
          <w:rFonts w:hint="eastAsia"/>
        </w:rPr>
        <w:t>фразеологических</w:t>
      </w:r>
      <w:r>
        <w:t xml:space="preserve"> </w:t>
      </w:r>
      <w:r>
        <w:rPr>
          <w:rFonts w:hint="eastAsia"/>
        </w:rPr>
        <w:t>единиц</w:t>
      </w:r>
      <w:r>
        <w:t xml:space="preserve"> </w:t>
      </w:r>
      <w:r>
        <w:rPr>
          <w:rFonts w:hint="eastAsia"/>
        </w:rPr>
        <w:t>в</w:t>
      </w:r>
      <w:r>
        <w:t xml:space="preserve"> </w:t>
      </w:r>
      <w:r>
        <w:rPr>
          <w:rFonts w:hint="eastAsia"/>
        </w:rPr>
        <w:t>языковой</w:t>
      </w:r>
      <w:r>
        <w:t xml:space="preserve"> </w:t>
      </w:r>
      <w:r>
        <w:rPr>
          <w:rFonts w:hint="eastAsia"/>
        </w:rPr>
        <w:t>картине</w:t>
      </w:r>
      <w:r>
        <w:t xml:space="preserve"> </w:t>
      </w:r>
      <w:r>
        <w:rPr>
          <w:rFonts w:hint="eastAsia"/>
        </w:rPr>
        <w:t>мира</w:t>
      </w:r>
      <w:r>
        <w:t xml:space="preserve"> </w:t>
      </w:r>
      <w:r>
        <w:rPr>
          <w:rFonts w:hint="eastAsia"/>
        </w:rPr>
        <w:t>и</w:t>
      </w:r>
      <w:r>
        <w:t xml:space="preserve"> </w:t>
      </w:r>
      <w:r>
        <w:rPr>
          <w:rFonts w:hint="eastAsia"/>
        </w:rPr>
        <w:t>их</w:t>
      </w:r>
      <w:r>
        <w:t xml:space="preserve"> </w:t>
      </w:r>
      <w:r>
        <w:rPr>
          <w:rFonts w:hint="eastAsia"/>
        </w:rPr>
        <w:t>роль</w:t>
      </w:r>
      <w:r>
        <w:t xml:space="preserve"> </w:t>
      </w:r>
      <w:r>
        <w:rPr>
          <w:rFonts w:hint="eastAsia"/>
        </w:rPr>
        <w:t>в</w:t>
      </w:r>
      <w:r>
        <w:t xml:space="preserve"> </w:t>
      </w:r>
      <w:r>
        <w:rPr>
          <w:rFonts w:hint="eastAsia"/>
        </w:rPr>
        <w:t>формировании</w:t>
      </w:r>
      <w:r>
        <w:t xml:space="preserve"> </w:t>
      </w:r>
      <w:r>
        <w:rPr>
          <w:rFonts w:hint="eastAsia"/>
        </w:rPr>
        <w:t>национального</w:t>
      </w:r>
      <w:r>
        <w:t xml:space="preserve"> </w:t>
      </w:r>
      <w:r>
        <w:rPr>
          <w:rFonts w:hint="eastAsia"/>
        </w:rPr>
        <w:t>сознания</w:t>
      </w:r>
      <w:r>
        <w:tab/>
        <w:t>26</w:t>
      </w:r>
    </w:p>
    <w:p w14:paraId="780C7A6D" w14:textId="77777777" w:rsidR="00B17701" w:rsidRDefault="00B17701" w:rsidP="00B17701">
      <w:r>
        <w:t>1.5.</w:t>
      </w:r>
      <w:r>
        <w:tab/>
      </w:r>
      <w:r>
        <w:rPr>
          <w:rFonts w:hint="eastAsia"/>
        </w:rPr>
        <w:t>Основные</w:t>
      </w:r>
      <w:r>
        <w:t xml:space="preserve"> </w:t>
      </w:r>
      <w:r>
        <w:rPr>
          <w:rFonts w:hint="eastAsia"/>
        </w:rPr>
        <w:t>концепции</w:t>
      </w:r>
      <w:r>
        <w:t xml:space="preserve"> </w:t>
      </w:r>
      <w:r>
        <w:rPr>
          <w:rFonts w:hint="eastAsia"/>
        </w:rPr>
        <w:t>фразеологии</w:t>
      </w:r>
      <w:r>
        <w:t xml:space="preserve"> </w:t>
      </w:r>
      <w:r>
        <w:rPr>
          <w:rFonts w:hint="eastAsia"/>
        </w:rPr>
        <w:t>и</w:t>
      </w:r>
      <w:r>
        <w:t xml:space="preserve"> </w:t>
      </w:r>
      <w:r>
        <w:rPr>
          <w:rFonts w:hint="eastAsia"/>
        </w:rPr>
        <w:t>принципы</w:t>
      </w:r>
      <w:r>
        <w:t xml:space="preserve"> </w:t>
      </w:r>
      <w:r>
        <w:rPr>
          <w:rFonts w:hint="eastAsia"/>
        </w:rPr>
        <w:t>классификации</w:t>
      </w:r>
      <w:r>
        <w:t xml:space="preserve"> </w:t>
      </w:r>
      <w:r>
        <w:rPr>
          <w:rFonts w:hint="eastAsia"/>
        </w:rPr>
        <w:t>фразеологических</w:t>
      </w:r>
      <w:r>
        <w:t xml:space="preserve"> </w:t>
      </w:r>
      <w:r>
        <w:rPr>
          <w:rFonts w:hint="eastAsia"/>
        </w:rPr>
        <w:t>единиц</w:t>
      </w:r>
      <w:r>
        <w:tab/>
        <w:t xml:space="preserve">32 </w:t>
      </w:r>
      <w:r>
        <w:rPr>
          <w:rFonts w:hint="eastAsia"/>
        </w:rPr>
        <w:t>Выводы</w:t>
      </w:r>
      <w:r>
        <w:t xml:space="preserve"> </w:t>
      </w:r>
      <w:r>
        <w:rPr>
          <w:rFonts w:hint="eastAsia"/>
        </w:rPr>
        <w:t>по</w:t>
      </w:r>
      <w:r>
        <w:t xml:space="preserve"> </w:t>
      </w:r>
      <w:r>
        <w:rPr>
          <w:rFonts w:hint="eastAsia"/>
        </w:rPr>
        <w:t>главе</w:t>
      </w:r>
      <w:r>
        <w:t xml:space="preserve"> I                                                                              47</w:t>
      </w:r>
    </w:p>
    <w:p w14:paraId="11C197C5" w14:textId="77777777" w:rsidR="00B17701" w:rsidRDefault="00B17701" w:rsidP="00B17701">
      <w:r>
        <w:rPr>
          <w:rFonts w:hint="eastAsia"/>
        </w:rPr>
        <w:t>Глава</w:t>
      </w:r>
      <w:r>
        <w:t xml:space="preserve"> </w:t>
      </w:r>
      <w:r>
        <w:rPr>
          <w:rFonts w:hint="eastAsia"/>
        </w:rPr>
        <w:t>П</w:t>
      </w:r>
      <w:r>
        <w:t xml:space="preserve">. </w:t>
      </w:r>
      <w:r>
        <w:rPr>
          <w:rFonts w:hint="eastAsia"/>
        </w:rPr>
        <w:t>Формально</w:t>
      </w:r>
      <w:r>
        <w:t>-</w:t>
      </w:r>
      <w:r>
        <w:rPr>
          <w:rFonts w:hint="eastAsia"/>
        </w:rPr>
        <w:t>семантический</w:t>
      </w:r>
      <w:r>
        <w:t xml:space="preserve"> </w:t>
      </w:r>
      <w:r>
        <w:rPr>
          <w:rFonts w:hint="eastAsia"/>
        </w:rPr>
        <w:t>аспект</w:t>
      </w:r>
      <w:r>
        <w:t xml:space="preserve"> </w:t>
      </w:r>
      <w:r>
        <w:rPr>
          <w:rFonts w:hint="eastAsia"/>
        </w:rPr>
        <w:t>фразеол</w:t>
      </w:r>
      <w:r>
        <w:rPr>
          <w:rFonts w:hint="eastAsia"/>
        </w:rPr>
        <w:lastRenderedPageBreak/>
        <w:t>огических</w:t>
      </w:r>
    </w:p>
    <w:p w14:paraId="4AE810E5" w14:textId="77777777" w:rsidR="00B17701" w:rsidRDefault="00B17701" w:rsidP="00B17701">
      <w:r>
        <w:rPr>
          <w:rFonts w:hint="eastAsia"/>
        </w:rPr>
        <w:t>единиц</w:t>
      </w:r>
      <w:r>
        <w:t xml:space="preserve">, </w:t>
      </w:r>
      <w:r>
        <w:rPr>
          <w:rFonts w:hint="eastAsia"/>
        </w:rPr>
        <w:t>отражающих</w:t>
      </w:r>
      <w:r>
        <w:t xml:space="preserve"> </w:t>
      </w:r>
      <w:r>
        <w:rPr>
          <w:rFonts w:hint="eastAsia"/>
        </w:rPr>
        <w:t>макроконцепт</w:t>
      </w:r>
      <w:r>
        <w:t xml:space="preserve"> </w:t>
      </w:r>
      <w:r>
        <w:rPr>
          <w:rFonts w:hint="eastAsia"/>
        </w:rPr>
        <w:t>«</w:t>
      </w:r>
      <w:r>
        <w:rPr>
          <w:rFonts w:hint="eastAsia"/>
        </w:rPr>
        <w:t>природные</w:t>
      </w:r>
      <w:r>
        <w:t xml:space="preserve"> </w:t>
      </w:r>
      <w:r>
        <w:rPr>
          <w:rFonts w:hint="eastAsia"/>
        </w:rPr>
        <w:t>явления</w:t>
      </w:r>
      <w:r>
        <w:rPr>
          <w:rFonts w:hint="eastAsia"/>
        </w:rPr>
        <w:t>»</w:t>
      </w:r>
      <w:r>
        <w:t xml:space="preserve"> </w:t>
      </w:r>
      <w:r>
        <w:rPr>
          <w:rFonts w:hint="eastAsia"/>
        </w:rPr>
        <w:t>в</w:t>
      </w:r>
    </w:p>
    <w:p w14:paraId="43DD011A" w14:textId="77777777" w:rsidR="00B17701" w:rsidRDefault="00B17701" w:rsidP="00B17701">
      <w:r>
        <w:rPr>
          <w:rFonts w:hint="eastAsia"/>
        </w:rPr>
        <w:t>английском</w:t>
      </w:r>
      <w:r>
        <w:t xml:space="preserve"> </w:t>
      </w:r>
      <w:r>
        <w:rPr>
          <w:rFonts w:hint="eastAsia"/>
        </w:rPr>
        <w:t>и</w:t>
      </w:r>
      <w:r>
        <w:t xml:space="preserve"> </w:t>
      </w:r>
      <w:r>
        <w:rPr>
          <w:rFonts w:hint="eastAsia"/>
        </w:rPr>
        <w:t>немецком</w:t>
      </w:r>
      <w:r>
        <w:t xml:space="preserve"> </w:t>
      </w:r>
      <w:r>
        <w:rPr>
          <w:rFonts w:hint="eastAsia"/>
        </w:rPr>
        <w:t>языках</w:t>
      </w:r>
      <w:r>
        <w:tab/>
        <w:t>49</w:t>
      </w:r>
    </w:p>
    <w:p w14:paraId="1080091B" w14:textId="77777777" w:rsidR="00B17701" w:rsidRDefault="00B17701" w:rsidP="00B17701">
      <w:r>
        <w:t>2.1.</w:t>
      </w:r>
      <w:r>
        <w:tab/>
      </w:r>
      <w:r>
        <w:rPr>
          <w:rFonts w:hint="eastAsia"/>
        </w:rPr>
        <w:t>Понятие</w:t>
      </w:r>
      <w:r>
        <w:t xml:space="preserve"> </w:t>
      </w:r>
      <w:r>
        <w:rPr>
          <w:rFonts w:hint="eastAsia"/>
        </w:rPr>
        <w:t>фразеологической</w:t>
      </w:r>
      <w:r>
        <w:t xml:space="preserve"> </w:t>
      </w:r>
      <w:r>
        <w:rPr>
          <w:rFonts w:hint="eastAsia"/>
        </w:rPr>
        <w:t>единицы</w:t>
      </w:r>
      <w:r>
        <w:t xml:space="preserve">, </w:t>
      </w:r>
      <w:r>
        <w:rPr>
          <w:rFonts w:hint="eastAsia"/>
        </w:rPr>
        <w:t>репрезентирующей</w:t>
      </w:r>
      <w:r>
        <w:t xml:space="preserve"> </w:t>
      </w:r>
      <w:r>
        <w:rPr>
          <w:rFonts w:hint="eastAsia"/>
        </w:rPr>
        <w:t>макроконцепт</w:t>
      </w:r>
      <w:r>
        <w:t xml:space="preserve"> </w:t>
      </w:r>
      <w:r>
        <w:rPr>
          <w:rFonts w:hint="eastAsia"/>
        </w:rPr>
        <w:t>«</w:t>
      </w:r>
      <w:r>
        <w:rPr>
          <w:rFonts w:hint="eastAsia"/>
        </w:rPr>
        <w:t>природные</w:t>
      </w:r>
      <w:r>
        <w:t xml:space="preserve"> </w:t>
      </w:r>
      <w:r>
        <w:rPr>
          <w:rFonts w:hint="eastAsia"/>
        </w:rPr>
        <w:t>явления</w:t>
      </w:r>
      <w:r>
        <w:rPr>
          <w:rFonts w:hint="eastAsia"/>
        </w:rPr>
        <w:t>»</w:t>
      </w:r>
      <w:r>
        <w:tab/>
        <w:t>49</w:t>
      </w:r>
    </w:p>
    <w:p w14:paraId="1AEA0F4D" w14:textId="77777777" w:rsidR="00B17701" w:rsidRDefault="00B17701" w:rsidP="00B17701">
      <w:r>
        <w:t>2.2.</w:t>
      </w:r>
      <w:r>
        <w:tab/>
      </w:r>
      <w:r>
        <w:rPr>
          <w:rFonts w:hint="eastAsia"/>
        </w:rPr>
        <w:t>Структурно</w:t>
      </w:r>
      <w:r>
        <w:t>-</w:t>
      </w:r>
      <w:r>
        <w:rPr>
          <w:rFonts w:hint="eastAsia"/>
        </w:rPr>
        <w:t>функциональная</w:t>
      </w:r>
      <w:r>
        <w:t xml:space="preserve"> </w:t>
      </w:r>
      <w:r>
        <w:rPr>
          <w:rFonts w:hint="eastAsia"/>
        </w:rPr>
        <w:t>характеристика</w:t>
      </w:r>
      <w:r>
        <w:t xml:space="preserve"> </w:t>
      </w:r>
      <w:r>
        <w:rPr>
          <w:rFonts w:hint="eastAsia"/>
        </w:rPr>
        <w:t>фразео</w:t>
      </w:r>
      <w:r>
        <w:rPr>
          <w:rFonts w:hint="eastAsia"/>
        </w:rPr>
        <w:t>¬</w:t>
      </w:r>
      <w:r>
        <w:rPr>
          <w:rFonts w:hint="eastAsia"/>
        </w:rPr>
        <w:t>логических</w:t>
      </w:r>
      <w:r>
        <w:t xml:space="preserve"> </w:t>
      </w:r>
      <w:r>
        <w:rPr>
          <w:rFonts w:hint="eastAsia"/>
        </w:rPr>
        <w:t>единиц</w:t>
      </w:r>
      <w:r>
        <w:t xml:space="preserve">, </w:t>
      </w:r>
      <w:r>
        <w:rPr>
          <w:rFonts w:hint="eastAsia"/>
        </w:rPr>
        <w:t>репрезентирующих</w:t>
      </w:r>
      <w:r>
        <w:t xml:space="preserve"> </w:t>
      </w:r>
      <w:r>
        <w:rPr>
          <w:rFonts w:hint="eastAsia"/>
        </w:rPr>
        <w:t>макроконцепт</w:t>
      </w:r>
      <w:r>
        <w:t xml:space="preserve"> </w:t>
      </w:r>
      <w:r>
        <w:rPr>
          <w:rFonts w:hint="eastAsia"/>
        </w:rPr>
        <w:t>«</w:t>
      </w:r>
      <w:r>
        <w:rPr>
          <w:rFonts w:hint="eastAsia"/>
        </w:rPr>
        <w:t>природные</w:t>
      </w:r>
      <w:r>
        <w:t xml:space="preserve"> </w:t>
      </w:r>
      <w:r>
        <w:rPr>
          <w:rFonts w:hint="eastAsia"/>
        </w:rPr>
        <w:t>явления</w:t>
      </w:r>
      <w:r>
        <w:rPr>
          <w:rFonts w:hint="eastAsia"/>
        </w:rPr>
        <w:t>»</w:t>
      </w:r>
      <w:r>
        <w:tab/>
        <w:t>52</w:t>
      </w:r>
    </w:p>
    <w:p w14:paraId="2059C32F" w14:textId="77777777" w:rsidR="00B17701" w:rsidRDefault="00B17701" w:rsidP="00B17701">
      <w:r>
        <w:t>2.3.</w:t>
      </w:r>
      <w:r>
        <w:tab/>
      </w:r>
      <w:r>
        <w:rPr>
          <w:rFonts w:hint="eastAsia"/>
        </w:rPr>
        <w:t>Происхождение</w:t>
      </w:r>
      <w:r>
        <w:t xml:space="preserve"> </w:t>
      </w:r>
      <w:r>
        <w:rPr>
          <w:rFonts w:hint="eastAsia"/>
        </w:rPr>
        <w:t>английских</w:t>
      </w:r>
      <w:r>
        <w:t xml:space="preserve"> </w:t>
      </w:r>
      <w:r>
        <w:rPr>
          <w:rFonts w:hint="eastAsia"/>
        </w:rPr>
        <w:t>и</w:t>
      </w:r>
      <w:r>
        <w:t xml:space="preserve"> </w:t>
      </w:r>
      <w:r>
        <w:rPr>
          <w:rFonts w:hint="eastAsia"/>
        </w:rPr>
        <w:t>немецких</w:t>
      </w:r>
      <w:r>
        <w:t xml:space="preserve"> </w:t>
      </w:r>
      <w:r>
        <w:rPr>
          <w:rFonts w:hint="eastAsia"/>
        </w:rPr>
        <w:t>фразеологизмов</w:t>
      </w:r>
      <w:r>
        <w:t xml:space="preserve">, </w:t>
      </w:r>
      <w:r>
        <w:rPr>
          <w:rFonts w:hint="eastAsia"/>
        </w:rPr>
        <w:t>вербализующих</w:t>
      </w:r>
      <w:r>
        <w:t xml:space="preserve"> </w:t>
      </w:r>
      <w:r>
        <w:rPr>
          <w:rFonts w:hint="eastAsia"/>
        </w:rPr>
        <w:t>макроконцепт</w:t>
      </w:r>
      <w:r>
        <w:t xml:space="preserve"> </w:t>
      </w:r>
      <w:r>
        <w:rPr>
          <w:rFonts w:hint="eastAsia"/>
        </w:rPr>
        <w:t>«</w:t>
      </w:r>
      <w:r>
        <w:rPr>
          <w:rFonts w:hint="eastAsia"/>
        </w:rPr>
        <w:t>природные</w:t>
      </w:r>
      <w:r>
        <w:t xml:space="preserve"> </w:t>
      </w:r>
      <w:r>
        <w:rPr>
          <w:rFonts w:hint="eastAsia"/>
        </w:rPr>
        <w:t>явления</w:t>
      </w:r>
      <w:r>
        <w:rPr>
          <w:rFonts w:hint="eastAsia"/>
        </w:rPr>
        <w:t>»</w:t>
      </w:r>
      <w:r>
        <w:tab/>
        <w:t>61</w:t>
      </w:r>
    </w:p>
    <w:p w14:paraId="2EA19D1E" w14:textId="77777777" w:rsidR="00B17701" w:rsidRDefault="00B17701" w:rsidP="00B17701">
      <w:r>
        <w:t>2.4.</w:t>
      </w:r>
      <w:r>
        <w:tab/>
      </w:r>
      <w:r>
        <w:rPr>
          <w:rFonts w:hint="eastAsia"/>
        </w:rPr>
        <w:t>Семантика</w:t>
      </w:r>
      <w:r>
        <w:t xml:space="preserve">    </w:t>
      </w:r>
      <w:r>
        <w:rPr>
          <w:rFonts w:hint="eastAsia"/>
        </w:rPr>
        <w:t>английских</w:t>
      </w:r>
      <w:r>
        <w:t xml:space="preserve">     </w:t>
      </w:r>
      <w:r>
        <w:rPr>
          <w:rFonts w:hint="eastAsia"/>
        </w:rPr>
        <w:t>и</w:t>
      </w:r>
      <w:r>
        <w:t xml:space="preserve">     </w:t>
      </w:r>
      <w:r>
        <w:rPr>
          <w:rFonts w:hint="eastAsia"/>
        </w:rPr>
        <w:t>немецких</w:t>
      </w:r>
      <w:r>
        <w:t xml:space="preserve">     </w:t>
      </w:r>
      <w:r>
        <w:rPr>
          <w:rFonts w:hint="eastAsia"/>
        </w:rPr>
        <w:t>фразеологизмов</w:t>
      </w:r>
      <w:r>
        <w:t xml:space="preserve">, </w:t>
      </w:r>
      <w:r>
        <w:rPr>
          <w:rFonts w:hint="eastAsia"/>
        </w:rPr>
        <w:t>вербализующих</w:t>
      </w:r>
      <w:r>
        <w:t xml:space="preserve"> </w:t>
      </w:r>
      <w:r>
        <w:rPr>
          <w:rFonts w:hint="eastAsia"/>
        </w:rPr>
        <w:t>макроконцепт</w:t>
      </w:r>
      <w:r>
        <w:t xml:space="preserve"> </w:t>
      </w:r>
      <w:r>
        <w:rPr>
          <w:rFonts w:hint="eastAsia"/>
        </w:rPr>
        <w:t>«</w:t>
      </w:r>
      <w:r>
        <w:rPr>
          <w:rFonts w:hint="eastAsia"/>
        </w:rPr>
        <w:t>природные</w:t>
      </w:r>
      <w:r>
        <w:t xml:space="preserve"> </w:t>
      </w:r>
      <w:r>
        <w:rPr>
          <w:rFonts w:hint="eastAsia"/>
        </w:rPr>
        <w:t>явления</w:t>
      </w:r>
      <w:r>
        <w:rPr>
          <w:rFonts w:hint="eastAsia"/>
        </w:rPr>
        <w:t>»</w:t>
      </w:r>
      <w:r>
        <w:tab/>
        <w:t xml:space="preserve">70 </w:t>
      </w:r>
      <w:r>
        <w:rPr>
          <w:rFonts w:hint="eastAsia"/>
        </w:rPr>
        <w:t>Выводы</w:t>
      </w:r>
      <w:r>
        <w:t xml:space="preserve"> </w:t>
      </w:r>
      <w:r>
        <w:rPr>
          <w:rFonts w:hint="eastAsia"/>
        </w:rPr>
        <w:t>по</w:t>
      </w:r>
      <w:r>
        <w:t xml:space="preserve"> </w:t>
      </w:r>
      <w:r>
        <w:rPr>
          <w:rFonts w:hint="eastAsia"/>
        </w:rPr>
        <w:t>главе</w:t>
      </w:r>
      <w:r>
        <w:t xml:space="preserve"> II                                                                           112</w:t>
      </w:r>
    </w:p>
    <w:p w14:paraId="091566D6" w14:textId="77777777" w:rsidR="00B17701" w:rsidRDefault="00B17701" w:rsidP="00B17701">
      <w:r>
        <w:t>b</w:t>
      </w:r>
    </w:p>
    <w:p w14:paraId="1516D88A" w14:textId="77777777" w:rsidR="00B17701" w:rsidRDefault="00B17701" w:rsidP="00B17701">
      <w:r>
        <w:t xml:space="preserve"> </w:t>
      </w:r>
    </w:p>
    <w:p w14:paraId="287DF3D6" w14:textId="77777777" w:rsidR="00B17701" w:rsidRDefault="00B17701" w:rsidP="00B17701">
      <w:r>
        <w:rPr>
          <w:rFonts w:hint="eastAsia"/>
        </w:rPr>
        <w:t>Лингвокультурная</w:t>
      </w:r>
      <w:r>
        <w:tab/>
      </w:r>
      <w:r>
        <w:rPr>
          <w:rFonts w:hint="eastAsia"/>
        </w:rPr>
        <w:t>специфика</w:t>
      </w:r>
      <w:r>
        <w:tab/>
      </w:r>
      <w:r>
        <w:rPr>
          <w:rFonts w:hint="eastAsia"/>
        </w:rPr>
        <w:t>репрезентации</w:t>
      </w:r>
    </w:p>
    <w:p w14:paraId="03001A15" w14:textId="77777777" w:rsidR="00B17701" w:rsidRDefault="00B17701" w:rsidP="00B17701">
      <w:r>
        <w:rPr>
          <w:rFonts w:hint="eastAsia"/>
        </w:rPr>
        <w:t>макроконцепта</w:t>
      </w:r>
      <w:r>
        <w:t xml:space="preserve">   </w:t>
      </w:r>
      <w:r>
        <w:rPr>
          <w:rFonts w:hint="eastAsia"/>
        </w:rPr>
        <w:t>«</w:t>
      </w:r>
      <w:r>
        <w:rPr>
          <w:rFonts w:hint="eastAsia"/>
        </w:rPr>
        <w:t>природные</w:t>
      </w:r>
      <w:r>
        <w:t xml:space="preserve">      </w:t>
      </w:r>
      <w:r>
        <w:rPr>
          <w:rFonts w:hint="eastAsia"/>
        </w:rPr>
        <w:t>явления</w:t>
      </w:r>
      <w:r>
        <w:rPr>
          <w:rFonts w:hint="eastAsia"/>
        </w:rPr>
        <w:t>»</w:t>
      </w:r>
      <w:r>
        <w:t xml:space="preserve">   </w:t>
      </w:r>
      <w:r>
        <w:rPr>
          <w:rFonts w:hint="eastAsia"/>
        </w:rPr>
        <w:t>в</w:t>
      </w:r>
      <w:r>
        <w:t xml:space="preserve">   </w:t>
      </w:r>
      <w:r>
        <w:rPr>
          <w:rFonts w:hint="eastAsia"/>
        </w:rPr>
        <w:t>английской</w:t>
      </w:r>
      <w:r>
        <w:t xml:space="preserve">   </w:t>
      </w:r>
      <w:r>
        <w:rPr>
          <w:rFonts w:hint="eastAsia"/>
        </w:rPr>
        <w:t>и</w:t>
      </w:r>
    </w:p>
    <w:p w14:paraId="35F55A17" w14:textId="77777777" w:rsidR="00B17701" w:rsidRDefault="00B17701" w:rsidP="00B17701">
      <w:r>
        <w:rPr>
          <w:rFonts w:hint="eastAsia"/>
        </w:rPr>
        <w:t>немецкой</w:t>
      </w:r>
      <w:r>
        <w:t xml:space="preserve"> </w:t>
      </w:r>
      <w:r>
        <w:rPr>
          <w:rFonts w:hint="eastAsia"/>
        </w:rPr>
        <w:t>фразеологических</w:t>
      </w:r>
      <w:r>
        <w:t xml:space="preserve"> </w:t>
      </w:r>
      <w:r>
        <w:rPr>
          <w:rFonts w:hint="eastAsia"/>
        </w:rPr>
        <w:t>картинах</w:t>
      </w:r>
      <w:r>
        <w:t xml:space="preserve"> </w:t>
      </w:r>
      <w:r>
        <w:rPr>
          <w:rFonts w:hint="eastAsia"/>
        </w:rPr>
        <w:t>мира</w:t>
      </w:r>
      <w:r>
        <w:tab/>
        <w:t>115</w:t>
      </w:r>
    </w:p>
    <w:p w14:paraId="208E029F" w14:textId="77777777" w:rsidR="00B17701" w:rsidRDefault="00B17701" w:rsidP="00B17701">
      <w:r>
        <w:rPr>
          <w:rFonts w:hint="eastAsia"/>
        </w:rPr>
        <w:t>Структура</w:t>
      </w:r>
      <w:r>
        <w:t xml:space="preserve">    </w:t>
      </w:r>
      <w:r>
        <w:rPr>
          <w:rFonts w:hint="eastAsia"/>
        </w:rPr>
        <w:t>макроконцепта</w:t>
      </w:r>
      <w:r>
        <w:t xml:space="preserve">    </w:t>
      </w:r>
      <w:r>
        <w:rPr>
          <w:rFonts w:hint="eastAsia"/>
        </w:rPr>
        <w:t>«</w:t>
      </w:r>
      <w:r>
        <w:rPr>
          <w:rFonts w:hint="eastAsia"/>
        </w:rPr>
        <w:t>природные</w:t>
      </w:r>
      <w:r>
        <w:tab/>
      </w:r>
      <w:r>
        <w:rPr>
          <w:rFonts w:hint="eastAsia"/>
        </w:rPr>
        <w:t>явления</w:t>
      </w:r>
      <w:r>
        <w:rPr>
          <w:rFonts w:hint="eastAsia"/>
        </w:rPr>
        <w:t>»</w:t>
      </w:r>
      <w:r>
        <w:t xml:space="preserve">    </w:t>
      </w:r>
      <w:r>
        <w:rPr>
          <w:rFonts w:hint="eastAsia"/>
        </w:rPr>
        <w:t>в</w:t>
      </w:r>
    </w:p>
    <w:p w14:paraId="03074536" w14:textId="77777777" w:rsidR="00B17701" w:rsidRDefault="00B17701" w:rsidP="00B17701">
      <w:r>
        <w:rPr>
          <w:rFonts w:hint="eastAsia"/>
        </w:rPr>
        <w:t>английской</w:t>
      </w:r>
      <w:r>
        <w:t xml:space="preserve"> </w:t>
      </w:r>
      <w:r>
        <w:rPr>
          <w:rFonts w:hint="eastAsia"/>
        </w:rPr>
        <w:t>и</w:t>
      </w:r>
      <w:r>
        <w:t xml:space="preserve"> </w:t>
      </w:r>
      <w:r>
        <w:rPr>
          <w:rFonts w:hint="eastAsia"/>
        </w:rPr>
        <w:t>немецкой</w:t>
      </w:r>
      <w:r>
        <w:t xml:space="preserve"> </w:t>
      </w:r>
      <w:r>
        <w:rPr>
          <w:rFonts w:hint="eastAsia"/>
        </w:rPr>
        <w:t>языковых</w:t>
      </w:r>
      <w:r>
        <w:t xml:space="preserve"> </w:t>
      </w:r>
      <w:r>
        <w:rPr>
          <w:rFonts w:hint="eastAsia"/>
        </w:rPr>
        <w:t>картинах</w:t>
      </w:r>
      <w:r>
        <w:t xml:space="preserve"> </w:t>
      </w:r>
      <w:r>
        <w:rPr>
          <w:rFonts w:hint="eastAsia"/>
        </w:rPr>
        <w:t>мира</w:t>
      </w:r>
      <w:r>
        <w:tab/>
        <w:t>115</w:t>
      </w:r>
    </w:p>
    <w:p w14:paraId="48F6EBFA" w14:textId="77777777" w:rsidR="00B17701" w:rsidRDefault="00B17701" w:rsidP="00B17701">
      <w:r>
        <w:rPr>
          <w:rFonts w:hint="eastAsia"/>
        </w:rPr>
        <w:t>Уровни</w:t>
      </w:r>
      <w:r>
        <w:t xml:space="preserve">      </w:t>
      </w:r>
      <w:r>
        <w:rPr>
          <w:rFonts w:hint="eastAsia"/>
        </w:rPr>
        <w:t>вербализации</w:t>
      </w:r>
      <w:r>
        <w:t xml:space="preserve">      </w:t>
      </w:r>
      <w:r>
        <w:rPr>
          <w:rFonts w:hint="eastAsia"/>
        </w:rPr>
        <w:t>макроконцептов</w:t>
      </w:r>
      <w:r>
        <w:t xml:space="preserve">      </w:t>
      </w:r>
      <w:r>
        <w:rPr>
          <w:rFonts w:hint="eastAsia"/>
        </w:rPr>
        <w:t>«</w:t>
      </w:r>
      <w:r>
        <w:rPr>
          <w:rFonts w:hint="eastAsia"/>
        </w:rPr>
        <w:t>природные</w:t>
      </w:r>
    </w:p>
    <w:p w14:paraId="43C7BAFA" w14:textId="77777777" w:rsidR="00B17701" w:rsidRDefault="00B17701" w:rsidP="00B17701">
      <w:r>
        <w:rPr>
          <w:rFonts w:hint="eastAsia"/>
        </w:rPr>
        <w:t>явления</w:t>
      </w:r>
      <w:r>
        <w:rPr>
          <w:rFonts w:hint="eastAsia"/>
        </w:rPr>
        <w:t>»</w:t>
      </w:r>
      <w:r>
        <w:t xml:space="preserve"> </w:t>
      </w:r>
      <w:r>
        <w:rPr>
          <w:rFonts w:hint="eastAsia"/>
        </w:rPr>
        <w:t>в</w:t>
      </w:r>
      <w:r>
        <w:t xml:space="preserve"> </w:t>
      </w:r>
      <w:r>
        <w:rPr>
          <w:rFonts w:hint="eastAsia"/>
        </w:rPr>
        <w:t>английском</w:t>
      </w:r>
      <w:r>
        <w:t xml:space="preserve"> </w:t>
      </w:r>
      <w:r>
        <w:rPr>
          <w:rFonts w:hint="eastAsia"/>
        </w:rPr>
        <w:t>и</w:t>
      </w:r>
      <w:r>
        <w:t xml:space="preserve"> </w:t>
      </w:r>
      <w:r>
        <w:rPr>
          <w:rFonts w:hint="eastAsia"/>
        </w:rPr>
        <w:t>немецком</w:t>
      </w:r>
      <w:r>
        <w:t xml:space="preserve"> </w:t>
      </w:r>
      <w:r>
        <w:rPr>
          <w:rFonts w:hint="eastAsia"/>
        </w:rPr>
        <w:t>языках</w:t>
      </w:r>
      <w:r>
        <w:tab/>
        <w:t>132</w:t>
      </w:r>
    </w:p>
    <w:p w14:paraId="605CDB8A" w14:textId="77777777" w:rsidR="00B17701" w:rsidRDefault="00B17701" w:rsidP="00B17701">
      <w:r>
        <w:rPr>
          <w:rFonts w:hint="eastAsia"/>
        </w:rPr>
        <w:t>Этнокультурная</w:t>
      </w:r>
      <w:r>
        <w:t xml:space="preserve"> </w:t>
      </w:r>
      <w:r>
        <w:rPr>
          <w:rFonts w:hint="eastAsia"/>
        </w:rPr>
        <w:t>специфика</w:t>
      </w:r>
      <w:r>
        <w:t xml:space="preserve"> </w:t>
      </w:r>
      <w:r>
        <w:rPr>
          <w:rFonts w:hint="eastAsia"/>
        </w:rPr>
        <w:t>фразеологических</w:t>
      </w:r>
      <w:r>
        <w:t xml:space="preserve"> </w:t>
      </w:r>
      <w:r>
        <w:rPr>
          <w:rFonts w:hint="eastAsia"/>
        </w:rPr>
        <w:t>картин</w:t>
      </w:r>
      <w:r>
        <w:t xml:space="preserve"> </w:t>
      </w:r>
      <w:r>
        <w:rPr>
          <w:rFonts w:hint="eastAsia"/>
        </w:rPr>
        <w:t>мира</w:t>
      </w:r>
    </w:p>
    <w:p w14:paraId="655F2B5A" w14:textId="77777777" w:rsidR="00B17701" w:rsidRDefault="00B17701" w:rsidP="00B17701">
      <w:r>
        <w:rPr>
          <w:rFonts w:hint="eastAsia"/>
        </w:rPr>
        <w:t>в</w:t>
      </w:r>
      <w:r>
        <w:t xml:space="preserve"> </w:t>
      </w:r>
      <w:r>
        <w:rPr>
          <w:rFonts w:hint="eastAsia"/>
        </w:rPr>
        <w:t>английском</w:t>
      </w:r>
      <w:r>
        <w:t xml:space="preserve"> </w:t>
      </w:r>
      <w:r>
        <w:rPr>
          <w:rFonts w:hint="eastAsia"/>
        </w:rPr>
        <w:t>и</w:t>
      </w:r>
      <w:r>
        <w:t xml:space="preserve"> </w:t>
      </w:r>
      <w:r>
        <w:rPr>
          <w:rFonts w:hint="eastAsia"/>
        </w:rPr>
        <w:t>немецком</w:t>
      </w:r>
      <w:r>
        <w:t xml:space="preserve"> </w:t>
      </w:r>
      <w:r>
        <w:rPr>
          <w:rFonts w:hint="eastAsia"/>
        </w:rPr>
        <w:t>языках</w:t>
      </w:r>
      <w:r>
        <w:tab/>
        <w:t>138</w:t>
      </w:r>
    </w:p>
    <w:p w14:paraId="0F0EFCF5" w14:textId="77777777" w:rsidR="00B17701" w:rsidRDefault="00B17701" w:rsidP="00B17701">
      <w:r>
        <w:rPr>
          <w:rFonts w:hint="eastAsia"/>
        </w:rPr>
        <w:t>Выводы</w:t>
      </w:r>
      <w:r>
        <w:t xml:space="preserve"> </w:t>
      </w:r>
      <w:r>
        <w:rPr>
          <w:rFonts w:hint="eastAsia"/>
        </w:rPr>
        <w:t>по</w:t>
      </w:r>
      <w:r>
        <w:t xml:space="preserve"> </w:t>
      </w:r>
      <w:r>
        <w:rPr>
          <w:rFonts w:hint="eastAsia"/>
        </w:rPr>
        <w:t>главе</w:t>
      </w:r>
      <w:r>
        <w:t xml:space="preserve"> III</w:t>
      </w:r>
      <w:r>
        <w:tab/>
        <w:t>145</w:t>
      </w:r>
    </w:p>
    <w:p w14:paraId="4D0AEDA3" w14:textId="77777777" w:rsidR="00B17701" w:rsidRDefault="00B17701" w:rsidP="00B17701">
      <w:r>
        <w:rPr>
          <w:rFonts w:hint="eastAsia"/>
        </w:rPr>
        <w:t>Заключение</w:t>
      </w:r>
      <w:r>
        <w:tab/>
        <w:t>148</w:t>
      </w:r>
    </w:p>
    <w:p w14:paraId="374B6D9E" w14:textId="77777777" w:rsidR="00B17701" w:rsidRDefault="00B17701" w:rsidP="00B17701">
      <w:r>
        <w:rPr>
          <w:rFonts w:hint="eastAsia"/>
        </w:rPr>
        <w:t>Использованная</w:t>
      </w:r>
      <w:r>
        <w:t xml:space="preserve"> </w:t>
      </w:r>
      <w:r>
        <w:rPr>
          <w:rFonts w:hint="eastAsia"/>
        </w:rPr>
        <w:t>литература</w:t>
      </w:r>
      <w:r>
        <w:tab/>
        <w:t>153</w:t>
      </w:r>
    </w:p>
    <w:p w14:paraId="63B91359" w14:textId="77777777" w:rsidR="00B17701" w:rsidRDefault="00B17701" w:rsidP="00B17701">
      <w:r>
        <w:rPr>
          <w:rFonts w:hint="eastAsia"/>
        </w:rPr>
        <w:t>Справочная</w:t>
      </w:r>
      <w:r>
        <w:t xml:space="preserve"> </w:t>
      </w:r>
      <w:r>
        <w:rPr>
          <w:rFonts w:hint="eastAsia"/>
        </w:rPr>
        <w:t>литература</w:t>
      </w:r>
      <w:r>
        <w:tab/>
        <w:t>183</w:t>
      </w:r>
    </w:p>
    <w:p w14:paraId="4E282C13" w14:textId="77777777" w:rsidR="00B17701" w:rsidRDefault="00B17701" w:rsidP="00B17701">
      <w:r>
        <w:rPr>
          <w:rFonts w:hint="eastAsia"/>
        </w:rPr>
        <w:lastRenderedPageBreak/>
        <w:t>Приложение</w:t>
      </w:r>
    </w:p>
    <w:p w14:paraId="762FC092" w14:textId="77777777" w:rsidR="00B17701" w:rsidRDefault="00B17701" w:rsidP="00B17701">
      <w:r>
        <w:t>186</w:t>
      </w:r>
    </w:p>
    <w:p w14:paraId="20FBA1EB" w14:textId="77777777" w:rsidR="00B17701" w:rsidRDefault="00B17701" w:rsidP="00B17701">
      <w:r>
        <w:t>3</w:t>
      </w:r>
    </w:p>
    <w:p w14:paraId="20AD2D6E" w14:textId="77777777" w:rsidR="00B17701" w:rsidRDefault="00B17701" w:rsidP="00840D2B"/>
    <w:p w14:paraId="3D515D1E" w14:textId="77777777" w:rsidR="00B17701" w:rsidRDefault="00B17701" w:rsidP="00840D2B"/>
    <w:p w14:paraId="1A314271" w14:textId="77777777" w:rsidR="00B17701" w:rsidRDefault="00B17701" w:rsidP="00840D2B"/>
    <w:p w14:paraId="68811085" w14:textId="77777777" w:rsidR="00B17701" w:rsidRDefault="00B17701" w:rsidP="00B17701">
      <w:r>
        <w:rPr>
          <w:rFonts w:hint="eastAsia"/>
        </w:rPr>
        <w:t>Заключение</w:t>
      </w:r>
    </w:p>
    <w:p w14:paraId="3A63AEA2" w14:textId="77777777" w:rsidR="00B17701" w:rsidRDefault="00B17701" w:rsidP="00B17701">
      <w:r>
        <w:rPr>
          <w:rFonts w:hint="eastAsia"/>
        </w:rPr>
        <w:t>Итак</w:t>
      </w:r>
      <w:r>
        <w:t xml:space="preserve">, </w:t>
      </w:r>
      <w:r>
        <w:rPr>
          <w:rFonts w:hint="eastAsia"/>
        </w:rPr>
        <w:t>английские</w:t>
      </w:r>
      <w:r>
        <w:t xml:space="preserve"> </w:t>
      </w:r>
      <w:r>
        <w:rPr>
          <w:rFonts w:hint="eastAsia"/>
        </w:rPr>
        <w:t>и</w:t>
      </w:r>
      <w:r>
        <w:t xml:space="preserve"> </w:t>
      </w:r>
      <w:r>
        <w:rPr>
          <w:rFonts w:hint="eastAsia"/>
        </w:rPr>
        <w:t>немецкие</w:t>
      </w:r>
      <w:r>
        <w:t xml:space="preserve"> </w:t>
      </w:r>
      <w:r>
        <w:rPr>
          <w:rFonts w:hint="eastAsia"/>
        </w:rPr>
        <w:t>ФЕ</w:t>
      </w:r>
      <w:r>
        <w:t xml:space="preserve">, </w:t>
      </w:r>
      <w:r>
        <w:rPr>
          <w:rFonts w:hint="eastAsia"/>
        </w:rPr>
        <w:t>репрезентирующие</w:t>
      </w:r>
      <w:r>
        <w:t xml:space="preserve"> </w:t>
      </w:r>
      <w:r>
        <w:rPr>
          <w:rFonts w:hint="eastAsia"/>
        </w:rPr>
        <w:t>макроконцепт</w:t>
      </w:r>
      <w:r>
        <w:t xml:space="preserve"> </w:t>
      </w:r>
      <w:r>
        <w:rPr>
          <w:rFonts w:hint="eastAsia"/>
        </w:rPr>
        <w:t>«</w:t>
      </w:r>
      <w:r>
        <w:rPr>
          <w:rFonts w:hint="eastAsia"/>
        </w:rPr>
        <w:t>природные</w:t>
      </w:r>
      <w:r>
        <w:t xml:space="preserve"> </w:t>
      </w:r>
      <w:r>
        <w:rPr>
          <w:rFonts w:hint="eastAsia"/>
        </w:rPr>
        <w:t>явления</w:t>
      </w:r>
      <w:r>
        <w:rPr>
          <w:rFonts w:hint="eastAsia"/>
        </w:rPr>
        <w:t>»</w:t>
      </w:r>
      <w:r>
        <w:t xml:space="preserve">, </w:t>
      </w:r>
      <w:r>
        <w:rPr>
          <w:rFonts w:hint="eastAsia"/>
        </w:rPr>
        <w:t>не</w:t>
      </w:r>
      <w:r>
        <w:t xml:space="preserve"> </w:t>
      </w:r>
      <w:r>
        <w:rPr>
          <w:rFonts w:hint="eastAsia"/>
        </w:rPr>
        <w:t>только</w:t>
      </w:r>
      <w:r>
        <w:t xml:space="preserve"> </w:t>
      </w:r>
      <w:r>
        <w:rPr>
          <w:rFonts w:hint="eastAsia"/>
        </w:rPr>
        <w:t>имеют</w:t>
      </w:r>
      <w:r>
        <w:t xml:space="preserve"> </w:t>
      </w:r>
      <w:r>
        <w:rPr>
          <w:rFonts w:hint="eastAsia"/>
        </w:rPr>
        <w:t>глубокую</w:t>
      </w:r>
      <w:r>
        <w:t xml:space="preserve"> </w:t>
      </w:r>
      <w:r>
        <w:rPr>
          <w:rFonts w:hint="eastAsia"/>
        </w:rPr>
        <w:t>национально</w:t>
      </w:r>
      <w:r>
        <w:t>-</w:t>
      </w:r>
      <w:r>
        <w:rPr>
          <w:rFonts w:hint="eastAsia"/>
        </w:rPr>
        <w:t>культурную</w:t>
      </w:r>
      <w:r>
        <w:t xml:space="preserve"> </w:t>
      </w:r>
      <w:r>
        <w:rPr>
          <w:rFonts w:hint="eastAsia"/>
        </w:rPr>
        <w:t>специфику</w:t>
      </w:r>
      <w:r>
        <w:t xml:space="preserve">, </w:t>
      </w:r>
      <w:r>
        <w:rPr>
          <w:rFonts w:hint="eastAsia"/>
        </w:rPr>
        <w:t>но</w:t>
      </w:r>
      <w:r>
        <w:t xml:space="preserve"> </w:t>
      </w:r>
      <w:r>
        <w:rPr>
          <w:rFonts w:hint="eastAsia"/>
        </w:rPr>
        <w:t>и</w:t>
      </w:r>
      <w:r>
        <w:t xml:space="preserve"> </w:t>
      </w:r>
      <w:r>
        <w:rPr>
          <w:rFonts w:hint="eastAsia"/>
        </w:rPr>
        <w:t>связаны</w:t>
      </w:r>
      <w:r>
        <w:t xml:space="preserve"> </w:t>
      </w:r>
      <w:r>
        <w:rPr>
          <w:rFonts w:hint="eastAsia"/>
        </w:rPr>
        <w:t>с</w:t>
      </w:r>
      <w:r>
        <w:t xml:space="preserve"> </w:t>
      </w:r>
      <w:r>
        <w:rPr>
          <w:rFonts w:hint="eastAsia"/>
        </w:rPr>
        <w:t>восприятием</w:t>
      </w:r>
      <w:r>
        <w:t xml:space="preserve"> </w:t>
      </w:r>
      <w:r>
        <w:rPr>
          <w:rFonts w:hint="eastAsia"/>
        </w:rPr>
        <w:t>действительности</w:t>
      </w:r>
      <w:r>
        <w:t xml:space="preserve"> </w:t>
      </w:r>
      <w:r>
        <w:rPr>
          <w:rFonts w:hint="eastAsia"/>
        </w:rPr>
        <w:t>и</w:t>
      </w:r>
      <w:r>
        <w:t xml:space="preserve"> </w:t>
      </w:r>
      <w:r>
        <w:rPr>
          <w:rFonts w:hint="eastAsia"/>
        </w:rPr>
        <w:t>определенным</w:t>
      </w:r>
      <w:r>
        <w:t xml:space="preserve"> </w:t>
      </w:r>
      <w:r>
        <w:rPr>
          <w:rFonts w:hint="eastAsia"/>
        </w:rPr>
        <w:t>образом</w:t>
      </w:r>
      <w:r>
        <w:t xml:space="preserve"> </w:t>
      </w:r>
      <w:r>
        <w:rPr>
          <w:rFonts w:hint="eastAsia"/>
        </w:rPr>
        <w:t>отражают</w:t>
      </w:r>
      <w:r>
        <w:t xml:space="preserve"> </w:t>
      </w:r>
      <w:r>
        <w:rPr>
          <w:rFonts w:hint="eastAsia"/>
        </w:rPr>
        <w:t>познание</w:t>
      </w:r>
      <w:r>
        <w:t xml:space="preserve"> </w:t>
      </w:r>
      <w:r>
        <w:rPr>
          <w:rFonts w:hint="eastAsia"/>
        </w:rPr>
        <w:t>мира</w:t>
      </w:r>
      <w:r>
        <w:t xml:space="preserve">, </w:t>
      </w:r>
      <w:r>
        <w:rPr>
          <w:rFonts w:hint="eastAsia"/>
        </w:rPr>
        <w:t>место</w:t>
      </w:r>
      <w:r>
        <w:t xml:space="preserve"> </w:t>
      </w:r>
      <w:r>
        <w:rPr>
          <w:rFonts w:hint="eastAsia"/>
        </w:rPr>
        <w:t>в</w:t>
      </w:r>
      <w:r>
        <w:t xml:space="preserve"> </w:t>
      </w:r>
      <w:r>
        <w:rPr>
          <w:rFonts w:hint="eastAsia"/>
        </w:rPr>
        <w:t>нем</w:t>
      </w:r>
      <w:r>
        <w:t xml:space="preserve"> </w:t>
      </w:r>
      <w:r>
        <w:rPr>
          <w:rFonts w:hint="eastAsia"/>
        </w:rPr>
        <w:t>человека</w:t>
      </w:r>
      <w:r>
        <w:t xml:space="preserve"> </w:t>
      </w:r>
      <w:r>
        <w:rPr>
          <w:rFonts w:hint="eastAsia"/>
        </w:rPr>
        <w:t>и</w:t>
      </w:r>
      <w:r>
        <w:t xml:space="preserve"> </w:t>
      </w:r>
      <w:r>
        <w:rPr>
          <w:rFonts w:hint="eastAsia"/>
        </w:rPr>
        <w:t>его</w:t>
      </w:r>
      <w:r>
        <w:t xml:space="preserve"> </w:t>
      </w:r>
      <w:r>
        <w:rPr>
          <w:rFonts w:hint="eastAsia"/>
        </w:rPr>
        <w:t>языковую</w:t>
      </w:r>
      <w:r>
        <w:t xml:space="preserve"> </w:t>
      </w:r>
      <w:r>
        <w:rPr>
          <w:rFonts w:hint="eastAsia"/>
        </w:rPr>
        <w:t>кар</w:t>
      </w:r>
      <w:r>
        <w:t>-</w:t>
      </w:r>
      <w:r>
        <w:rPr>
          <w:rFonts w:hint="eastAsia"/>
        </w:rPr>
        <w:t>тину</w:t>
      </w:r>
      <w:r>
        <w:t xml:space="preserve">. </w:t>
      </w:r>
      <w:r>
        <w:rPr>
          <w:rFonts w:hint="eastAsia"/>
        </w:rPr>
        <w:t>Иными</w:t>
      </w:r>
      <w:r>
        <w:t xml:space="preserve"> </w:t>
      </w:r>
      <w:r>
        <w:rPr>
          <w:rFonts w:hint="eastAsia"/>
        </w:rPr>
        <w:t>словами</w:t>
      </w:r>
      <w:r>
        <w:t xml:space="preserve">, </w:t>
      </w:r>
      <w:r>
        <w:rPr>
          <w:rFonts w:hint="eastAsia"/>
        </w:rPr>
        <w:t>данные</w:t>
      </w:r>
      <w:r>
        <w:t xml:space="preserve"> </w:t>
      </w:r>
      <w:r>
        <w:rPr>
          <w:rFonts w:hint="eastAsia"/>
        </w:rPr>
        <w:t>ФЕ</w:t>
      </w:r>
      <w:r>
        <w:t xml:space="preserve"> </w:t>
      </w:r>
      <w:r>
        <w:rPr>
          <w:rFonts w:hint="eastAsia"/>
        </w:rPr>
        <w:t>помогают</w:t>
      </w:r>
      <w:r>
        <w:t xml:space="preserve"> </w:t>
      </w:r>
      <w:r>
        <w:rPr>
          <w:rFonts w:hint="eastAsia"/>
        </w:rPr>
        <w:t>открыть</w:t>
      </w:r>
      <w:r>
        <w:t xml:space="preserve"> </w:t>
      </w:r>
      <w:r>
        <w:rPr>
          <w:rFonts w:hint="eastAsia"/>
        </w:rPr>
        <w:t>доступ</w:t>
      </w:r>
      <w:r>
        <w:t xml:space="preserve"> </w:t>
      </w:r>
      <w:r>
        <w:rPr>
          <w:rFonts w:hint="eastAsia"/>
        </w:rPr>
        <w:t>к</w:t>
      </w:r>
      <w:r>
        <w:t xml:space="preserve"> </w:t>
      </w:r>
      <w:r>
        <w:rPr>
          <w:rFonts w:hint="eastAsia"/>
        </w:rPr>
        <w:t>структурам</w:t>
      </w:r>
      <w:r>
        <w:t xml:space="preserve"> </w:t>
      </w:r>
      <w:r>
        <w:rPr>
          <w:rFonts w:hint="eastAsia"/>
        </w:rPr>
        <w:t>человеческого</w:t>
      </w:r>
      <w:r>
        <w:t xml:space="preserve"> </w:t>
      </w:r>
      <w:r>
        <w:rPr>
          <w:rFonts w:hint="eastAsia"/>
        </w:rPr>
        <w:t>сознания</w:t>
      </w:r>
      <w:r>
        <w:t xml:space="preserve">, </w:t>
      </w:r>
      <w:r>
        <w:rPr>
          <w:rFonts w:hint="eastAsia"/>
        </w:rPr>
        <w:t>а</w:t>
      </w:r>
      <w:r>
        <w:t xml:space="preserve"> </w:t>
      </w:r>
      <w:r>
        <w:rPr>
          <w:rFonts w:hint="eastAsia"/>
        </w:rPr>
        <w:t>также</w:t>
      </w:r>
      <w:r>
        <w:t xml:space="preserve"> </w:t>
      </w:r>
      <w:r>
        <w:rPr>
          <w:rFonts w:hint="eastAsia"/>
        </w:rPr>
        <w:t>проясняют</w:t>
      </w:r>
      <w:r>
        <w:t xml:space="preserve"> </w:t>
      </w:r>
      <w:r>
        <w:rPr>
          <w:rFonts w:hint="eastAsia"/>
        </w:rPr>
        <w:t>осмысление</w:t>
      </w:r>
      <w:r>
        <w:t xml:space="preserve"> </w:t>
      </w:r>
      <w:r>
        <w:rPr>
          <w:rFonts w:hint="eastAsia"/>
        </w:rPr>
        <w:t>индивидом</w:t>
      </w:r>
      <w:r>
        <w:t xml:space="preserve"> </w:t>
      </w:r>
      <w:r>
        <w:rPr>
          <w:rFonts w:hint="eastAsia"/>
        </w:rPr>
        <w:t>своего</w:t>
      </w:r>
      <w:r>
        <w:t xml:space="preserve"> </w:t>
      </w:r>
      <w:r>
        <w:rPr>
          <w:rFonts w:hint="eastAsia"/>
        </w:rPr>
        <w:t>места</w:t>
      </w:r>
      <w:r>
        <w:t xml:space="preserve"> </w:t>
      </w:r>
      <w:r>
        <w:rPr>
          <w:rFonts w:hint="eastAsia"/>
        </w:rPr>
        <w:t>в</w:t>
      </w:r>
      <w:r>
        <w:t xml:space="preserve"> </w:t>
      </w:r>
      <w:r>
        <w:rPr>
          <w:rFonts w:hint="eastAsia"/>
        </w:rPr>
        <w:t>социуме</w:t>
      </w:r>
      <w:r>
        <w:t xml:space="preserve">, </w:t>
      </w:r>
      <w:r>
        <w:rPr>
          <w:rFonts w:hint="eastAsia"/>
        </w:rPr>
        <w:t>определяют</w:t>
      </w:r>
      <w:r>
        <w:t xml:space="preserve"> </w:t>
      </w:r>
      <w:r>
        <w:rPr>
          <w:rFonts w:hint="eastAsia"/>
        </w:rPr>
        <w:t>его</w:t>
      </w:r>
      <w:r>
        <w:t xml:space="preserve"> </w:t>
      </w:r>
      <w:r>
        <w:rPr>
          <w:rFonts w:hint="eastAsia"/>
        </w:rPr>
        <w:t>принадлежность</w:t>
      </w:r>
      <w:r>
        <w:t xml:space="preserve"> </w:t>
      </w:r>
      <w:r>
        <w:rPr>
          <w:rFonts w:hint="eastAsia"/>
        </w:rPr>
        <w:t>к</w:t>
      </w:r>
      <w:r>
        <w:t xml:space="preserve"> </w:t>
      </w:r>
      <w:r>
        <w:rPr>
          <w:rFonts w:hint="eastAsia"/>
        </w:rPr>
        <w:t>определенной</w:t>
      </w:r>
      <w:r>
        <w:t xml:space="preserve"> </w:t>
      </w:r>
      <w:r>
        <w:rPr>
          <w:rFonts w:hint="eastAsia"/>
        </w:rPr>
        <w:t>культуре</w:t>
      </w:r>
      <w:r>
        <w:t>.</w:t>
      </w:r>
    </w:p>
    <w:p w14:paraId="1D2F6168" w14:textId="77777777" w:rsidR="00B17701" w:rsidRDefault="00B17701" w:rsidP="00B17701">
      <w:r>
        <w:rPr>
          <w:rFonts w:hint="eastAsia"/>
        </w:rPr>
        <w:t>Исследуемые</w:t>
      </w:r>
      <w:r>
        <w:t xml:space="preserve"> </w:t>
      </w:r>
      <w:r>
        <w:rPr>
          <w:rFonts w:hint="eastAsia"/>
        </w:rPr>
        <w:t>фразеологизмы</w:t>
      </w:r>
      <w:r>
        <w:t xml:space="preserve"> </w:t>
      </w:r>
      <w:r>
        <w:rPr>
          <w:rFonts w:hint="eastAsia"/>
        </w:rPr>
        <w:t>английского</w:t>
      </w:r>
      <w:r>
        <w:t xml:space="preserve"> </w:t>
      </w:r>
      <w:r>
        <w:rPr>
          <w:rFonts w:hint="eastAsia"/>
        </w:rPr>
        <w:t>и</w:t>
      </w:r>
      <w:r>
        <w:t xml:space="preserve"> </w:t>
      </w:r>
      <w:r>
        <w:rPr>
          <w:rFonts w:hint="eastAsia"/>
        </w:rPr>
        <w:t>немецкого</w:t>
      </w:r>
      <w:r>
        <w:t xml:space="preserve"> </w:t>
      </w:r>
      <w:r>
        <w:rPr>
          <w:rFonts w:hint="eastAsia"/>
        </w:rPr>
        <w:t>языков</w:t>
      </w:r>
      <w:r>
        <w:t xml:space="preserve">, </w:t>
      </w:r>
      <w:r>
        <w:rPr>
          <w:rFonts w:hint="eastAsia"/>
        </w:rPr>
        <w:t>как</w:t>
      </w:r>
      <w:r>
        <w:t xml:space="preserve"> </w:t>
      </w:r>
      <w:r>
        <w:rPr>
          <w:rFonts w:hint="eastAsia"/>
        </w:rPr>
        <w:t>правило</w:t>
      </w:r>
      <w:r>
        <w:t xml:space="preserve">, </w:t>
      </w:r>
      <w:r>
        <w:rPr>
          <w:rFonts w:hint="eastAsia"/>
        </w:rPr>
        <w:t>аксиологически</w:t>
      </w:r>
      <w:r>
        <w:t xml:space="preserve"> </w:t>
      </w:r>
      <w:r>
        <w:rPr>
          <w:rFonts w:hint="eastAsia"/>
        </w:rPr>
        <w:t>значимы</w:t>
      </w:r>
      <w:r>
        <w:t xml:space="preserve">, </w:t>
      </w:r>
      <w:r>
        <w:rPr>
          <w:rFonts w:hint="eastAsia"/>
        </w:rPr>
        <w:t>т</w:t>
      </w:r>
      <w:r>
        <w:t xml:space="preserve">. </w:t>
      </w:r>
      <w:r>
        <w:rPr>
          <w:rFonts w:hint="eastAsia"/>
        </w:rPr>
        <w:t>е</w:t>
      </w:r>
      <w:r>
        <w:t xml:space="preserve">. </w:t>
      </w:r>
      <w:r>
        <w:rPr>
          <w:rFonts w:hint="eastAsia"/>
        </w:rPr>
        <w:t>обладают</w:t>
      </w:r>
      <w:r>
        <w:t xml:space="preserve"> </w:t>
      </w:r>
      <w:r>
        <w:rPr>
          <w:rFonts w:hint="eastAsia"/>
        </w:rPr>
        <w:t>выраженной</w:t>
      </w:r>
      <w:r>
        <w:t xml:space="preserve"> </w:t>
      </w:r>
      <w:r>
        <w:rPr>
          <w:rFonts w:hint="eastAsia"/>
        </w:rPr>
        <w:t>оценочностыо</w:t>
      </w:r>
      <w:r>
        <w:t xml:space="preserve">. </w:t>
      </w:r>
      <w:r>
        <w:rPr>
          <w:rFonts w:hint="eastAsia"/>
        </w:rPr>
        <w:t>Будучи</w:t>
      </w:r>
      <w:r>
        <w:t xml:space="preserve"> </w:t>
      </w:r>
      <w:r>
        <w:rPr>
          <w:rFonts w:hint="eastAsia"/>
        </w:rPr>
        <w:t>одним</w:t>
      </w:r>
      <w:r>
        <w:t xml:space="preserve"> </w:t>
      </w:r>
      <w:r>
        <w:rPr>
          <w:rFonts w:hint="eastAsia"/>
        </w:rPr>
        <w:t>из</w:t>
      </w:r>
      <w:r>
        <w:t xml:space="preserve"> </w:t>
      </w:r>
      <w:r>
        <w:rPr>
          <w:rFonts w:hint="eastAsia"/>
        </w:rPr>
        <w:t>составных</w:t>
      </w:r>
      <w:r>
        <w:t xml:space="preserve"> </w:t>
      </w:r>
      <w:r>
        <w:rPr>
          <w:rFonts w:hint="eastAsia"/>
        </w:rPr>
        <w:t>элементов</w:t>
      </w:r>
      <w:r>
        <w:t xml:space="preserve"> </w:t>
      </w:r>
      <w:r>
        <w:rPr>
          <w:rFonts w:hint="eastAsia"/>
        </w:rPr>
        <w:t>языковой</w:t>
      </w:r>
      <w:r>
        <w:t xml:space="preserve"> </w:t>
      </w:r>
      <w:r>
        <w:rPr>
          <w:rFonts w:hint="eastAsia"/>
        </w:rPr>
        <w:t>картины</w:t>
      </w:r>
      <w:r>
        <w:t xml:space="preserve"> </w:t>
      </w:r>
      <w:r>
        <w:rPr>
          <w:rFonts w:hint="eastAsia"/>
        </w:rPr>
        <w:t>мира</w:t>
      </w:r>
      <w:r>
        <w:t xml:space="preserve">, </w:t>
      </w:r>
      <w:r>
        <w:rPr>
          <w:rFonts w:hint="eastAsia"/>
        </w:rPr>
        <w:t>исследуемые</w:t>
      </w:r>
      <w:r>
        <w:t xml:space="preserve"> </w:t>
      </w:r>
      <w:r>
        <w:rPr>
          <w:rFonts w:hint="eastAsia"/>
        </w:rPr>
        <w:t>ФЕ</w:t>
      </w:r>
      <w:r>
        <w:t xml:space="preserve"> </w:t>
      </w:r>
      <w:r>
        <w:rPr>
          <w:rFonts w:hint="eastAsia"/>
        </w:rPr>
        <w:t>тесно</w:t>
      </w:r>
      <w:r>
        <w:t xml:space="preserve"> </w:t>
      </w:r>
      <w:r>
        <w:rPr>
          <w:rFonts w:hint="eastAsia"/>
        </w:rPr>
        <w:t>связаны</w:t>
      </w:r>
      <w:r>
        <w:t xml:space="preserve"> </w:t>
      </w:r>
      <w:r>
        <w:rPr>
          <w:rFonts w:hint="eastAsia"/>
        </w:rPr>
        <w:t>с</w:t>
      </w:r>
      <w:r>
        <w:t xml:space="preserve"> </w:t>
      </w:r>
      <w:r>
        <w:rPr>
          <w:rFonts w:hint="eastAsia"/>
        </w:rPr>
        <w:t>бытом</w:t>
      </w:r>
      <w:r>
        <w:t xml:space="preserve">, </w:t>
      </w:r>
      <w:r>
        <w:rPr>
          <w:rFonts w:hint="eastAsia"/>
        </w:rPr>
        <w:t>религиозными</w:t>
      </w:r>
      <w:r>
        <w:t xml:space="preserve"> </w:t>
      </w:r>
      <w:r>
        <w:rPr>
          <w:rFonts w:hint="eastAsia"/>
        </w:rPr>
        <w:t>отправлениями</w:t>
      </w:r>
      <w:r>
        <w:t xml:space="preserve">, </w:t>
      </w:r>
      <w:r>
        <w:rPr>
          <w:rFonts w:hint="eastAsia"/>
        </w:rPr>
        <w:t>материальной</w:t>
      </w:r>
      <w:r>
        <w:t xml:space="preserve"> </w:t>
      </w:r>
      <w:r>
        <w:rPr>
          <w:rFonts w:hint="eastAsia"/>
        </w:rPr>
        <w:t>и</w:t>
      </w:r>
      <w:r>
        <w:t xml:space="preserve"> </w:t>
      </w:r>
      <w:r>
        <w:rPr>
          <w:rFonts w:hint="eastAsia"/>
        </w:rPr>
        <w:t>духовной</w:t>
      </w:r>
      <w:r>
        <w:t xml:space="preserve"> </w:t>
      </w:r>
      <w:r>
        <w:rPr>
          <w:rFonts w:hint="eastAsia"/>
        </w:rPr>
        <w:t>национальной</w:t>
      </w:r>
      <w:r>
        <w:t xml:space="preserve"> </w:t>
      </w:r>
      <w:r>
        <w:rPr>
          <w:rFonts w:hint="eastAsia"/>
        </w:rPr>
        <w:t>культурой</w:t>
      </w:r>
      <w:r>
        <w:t xml:space="preserve">, </w:t>
      </w:r>
      <w:r>
        <w:rPr>
          <w:rFonts w:hint="eastAsia"/>
        </w:rPr>
        <w:t>суевериями</w:t>
      </w:r>
      <w:r>
        <w:t xml:space="preserve"> </w:t>
      </w:r>
      <w:r>
        <w:rPr>
          <w:rFonts w:hint="eastAsia"/>
        </w:rPr>
        <w:t>и</w:t>
      </w:r>
      <w:r>
        <w:t xml:space="preserve"> </w:t>
      </w:r>
      <w:r>
        <w:rPr>
          <w:rFonts w:hint="eastAsia"/>
        </w:rPr>
        <w:t>обычаями</w:t>
      </w:r>
      <w:r>
        <w:t xml:space="preserve"> </w:t>
      </w:r>
      <w:r>
        <w:rPr>
          <w:rFonts w:hint="eastAsia"/>
        </w:rPr>
        <w:t>языкового</w:t>
      </w:r>
      <w:r>
        <w:t xml:space="preserve"> </w:t>
      </w:r>
      <w:r>
        <w:rPr>
          <w:rFonts w:hint="eastAsia"/>
        </w:rPr>
        <w:t>со</w:t>
      </w:r>
      <w:r>
        <w:t>-</w:t>
      </w:r>
      <w:r>
        <w:rPr>
          <w:rFonts w:hint="eastAsia"/>
        </w:rPr>
        <w:t>циума</w:t>
      </w:r>
      <w:r>
        <w:t xml:space="preserve">. </w:t>
      </w:r>
      <w:r>
        <w:rPr>
          <w:rFonts w:hint="eastAsia"/>
        </w:rPr>
        <w:t>Поэтому</w:t>
      </w:r>
      <w:r>
        <w:t xml:space="preserve"> </w:t>
      </w:r>
      <w:r>
        <w:rPr>
          <w:rFonts w:hint="eastAsia"/>
        </w:rPr>
        <w:t>восприятие</w:t>
      </w:r>
      <w:r>
        <w:t xml:space="preserve"> </w:t>
      </w:r>
      <w:r>
        <w:rPr>
          <w:rFonts w:hint="eastAsia"/>
        </w:rPr>
        <w:t>и</w:t>
      </w:r>
      <w:r>
        <w:t xml:space="preserve"> </w:t>
      </w:r>
      <w:r>
        <w:rPr>
          <w:rFonts w:hint="eastAsia"/>
        </w:rPr>
        <w:t>употребление</w:t>
      </w:r>
      <w:r>
        <w:t xml:space="preserve"> </w:t>
      </w:r>
      <w:r>
        <w:rPr>
          <w:rFonts w:hint="eastAsia"/>
        </w:rPr>
        <w:t>рассматриваемых</w:t>
      </w:r>
      <w:r>
        <w:t xml:space="preserve"> </w:t>
      </w:r>
      <w:r>
        <w:rPr>
          <w:rFonts w:hint="eastAsia"/>
        </w:rPr>
        <w:t>ФЕ</w:t>
      </w:r>
      <w:r>
        <w:t xml:space="preserve"> </w:t>
      </w:r>
      <w:r>
        <w:rPr>
          <w:rFonts w:hint="eastAsia"/>
        </w:rPr>
        <w:t>не</w:t>
      </w:r>
      <w:r>
        <w:t xml:space="preserve"> </w:t>
      </w:r>
      <w:r>
        <w:rPr>
          <w:rFonts w:hint="eastAsia"/>
        </w:rPr>
        <w:t>могут</w:t>
      </w:r>
      <w:r>
        <w:t xml:space="preserve"> </w:t>
      </w:r>
      <w:r>
        <w:rPr>
          <w:rFonts w:hint="eastAsia"/>
        </w:rPr>
        <w:t>быть</w:t>
      </w:r>
      <w:r>
        <w:t xml:space="preserve"> </w:t>
      </w:r>
      <w:r>
        <w:rPr>
          <w:rFonts w:hint="eastAsia"/>
        </w:rPr>
        <w:t>успешными</w:t>
      </w:r>
      <w:r>
        <w:t xml:space="preserve">, </w:t>
      </w:r>
      <w:r>
        <w:rPr>
          <w:rFonts w:hint="eastAsia"/>
        </w:rPr>
        <w:t>если</w:t>
      </w:r>
      <w:r>
        <w:t xml:space="preserve"> </w:t>
      </w:r>
      <w:r>
        <w:rPr>
          <w:rFonts w:hint="eastAsia"/>
        </w:rPr>
        <w:t>исходить</w:t>
      </w:r>
      <w:r>
        <w:t xml:space="preserve"> </w:t>
      </w:r>
      <w:r>
        <w:rPr>
          <w:rFonts w:hint="eastAsia"/>
        </w:rPr>
        <w:t>только</w:t>
      </w:r>
      <w:r>
        <w:t xml:space="preserve"> </w:t>
      </w:r>
      <w:r>
        <w:rPr>
          <w:rFonts w:hint="eastAsia"/>
        </w:rPr>
        <w:t>из</w:t>
      </w:r>
      <w:r>
        <w:t xml:space="preserve"> </w:t>
      </w:r>
      <w:r>
        <w:rPr>
          <w:rFonts w:hint="eastAsia"/>
        </w:rPr>
        <w:t>универсальной</w:t>
      </w:r>
      <w:r>
        <w:t xml:space="preserve"> </w:t>
      </w:r>
      <w:r>
        <w:rPr>
          <w:rFonts w:hint="eastAsia"/>
        </w:rPr>
        <w:t>логики</w:t>
      </w:r>
      <w:r>
        <w:t xml:space="preserve"> </w:t>
      </w:r>
      <w:r>
        <w:rPr>
          <w:rFonts w:hint="eastAsia"/>
        </w:rPr>
        <w:t>познания</w:t>
      </w:r>
      <w:r>
        <w:t xml:space="preserve">, </w:t>
      </w:r>
      <w:r>
        <w:rPr>
          <w:rFonts w:hint="eastAsia"/>
        </w:rPr>
        <w:t>логического</w:t>
      </w:r>
      <w:r>
        <w:t xml:space="preserve"> </w:t>
      </w:r>
      <w:r>
        <w:rPr>
          <w:rFonts w:hint="eastAsia"/>
        </w:rPr>
        <w:t>анализа</w:t>
      </w:r>
      <w:r>
        <w:t xml:space="preserve"> </w:t>
      </w:r>
      <w:r>
        <w:rPr>
          <w:rFonts w:hint="eastAsia"/>
        </w:rPr>
        <w:t>формирования</w:t>
      </w:r>
      <w:r>
        <w:t xml:space="preserve"> </w:t>
      </w:r>
      <w:r>
        <w:rPr>
          <w:rFonts w:hint="eastAsia"/>
        </w:rPr>
        <w:t>значения</w:t>
      </w:r>
      <w:r>
        <w:t xml:space="preserve"> </w:t>
      </w:r>
      <w:r>
        <w:rPr>
          <w:rFonts w:hint="eastAsia"/>
        </w:rPr>
        <w:t>фразеологизмов</w:t>
      </w:r>
      <w:r>
        <w:t xml:space="preserve">, </w:t>
      </w:r>
      <w:r>
        <w:rPr>
          <w:rFonts w:hint="eastAsia"/>
        </w:rPr>
        <w:t>без</w:t>
      </w:r>
      <w:r>
        <w:t xml:space="preserve"> </w:t>
      </w:r>
      <w:r>
        <w:rPr>
          <w:rFonts w:hint="eastAsia"/>
        </w:rPr>
        <w:t>учета</w:t>
      </w:r>
      <w:r>
        <w:t xml:space="preserve"> </w:t>
      </w:r>
      <w:r>
        <w:rPr>
          <w:rFonts w:hint="eastAsia"/>
        </w:rPr>
        <w:t>осо</w:t>
      </w:r>
      <w:r>
        <w:t>-</w:t>
      </w:r>
      <w:r>
        <w:rPr>
          <w:rFonts w:hint="eastAsia"/>
        </w:rPr>
        <w:t>бенностей</w:t>
      </w:r>
      <w:r>
        <w:t xml:space="preserve"> </w:t>
      </w:r>
      <w:r>
        <w:rPr>
          <w:rFonts w:hint="eastAsia"/>
        </w:rPr>
        <w:t>национального</w:t>
      </w:r>
      <w:r>
        <w:t xml:space="preserve"> </w:t>
      </w:r>
      <w:r>
        <w:rPr>
          <w:rFonts w:hint="eastAsia"/>
        </w:rPr>
        <w:t>сознания</w:t>
      </w:r>
      <w:r>
        <w:t xml:space="preserve"> </w:t>
      </w:r>
      <w:r>
        <w:rPr>
          <w:rFonts w:hint="eastAsia"/>
        </w:rPr>
        <w:t>и</w:t>
      </w:r>
      <w:r>
        <w:t xml:space="preserve"> </w:t>
      </w:r>
      <w:r>
        <w:rPr>
          <w:rFonts w:hint="eastAsia"/>
        </w:rPr>
        <w:t>субъективного</w:t>
      </w:r>
      <w:r>
        <w:t xml:space="preserve"> </w:t>
      </w:r>
      <w:r>
        <w:rPr>
          <w:rFonts w:hint="eastAsia"/>
        </w:rPr>
        <w:t>взгляда</w:t>
      </w:r>
      <w:r>
        <w:t xml:space="preserve"> </w:t>
      </w:r>
      <w:r>
        <w:rPr>
          <w:rFonts w:hint="eastAsia"/>
        </w:rPr>
        <w:t>народа</w:t>
      </w:r>
      <w:r>
        <w:t xml:space="preserve"> </w:t>
      </w:r>
      <w:r>
        <w:rPr>
          <w:rFonts w:hint="eastAsia"/>
        </w:rPr>
        <w:t>на</w:t>
      </w:r>
      <w:r>
        <w:t xml:space="preserve"> </w:t>
      </w:r>
      <w:r>
        <w:rPr>
          <w:rFonts w:hint="eastAsia"/>
        </w:rPr>
        <w:t>окру</w:t>
      </w:r>
      <w:r>
        <w:t>-</w:t>
      </w:r>
      <w:r>
        <w:rPr>
          <w:rFonts w:hint="eastAsia"/>
        </w:rPr>
        <w:t>жающую</w:t>
      </w:r>
      <w:r>
        <w:t xml:space="preserve"> </w:t>
      </w:r>
      <w:r>
        <w:rPr>
          <w:rFonts w:hint="eastAsia"/>
        </w:rPr>
        <w:t>действительность</w:t>
      </w:r>
      <w:r>
        <w:t>.</w:t>
      </w:r>
    </w:p>
    <w:p w14:paraId="3DB8A37B" w14:textId="77777777" w:rsidR="00B17701" w:rsidRDefault="00B17701" w:rsidP="00B17701">
      <w:r>
        <w:rPr>
          <w:rFonts w:hint="eastAsia"/>
        </w:rPr>
        <w:t>В</w:t>
      </w:r>
      <w:r>
        <w:t xml:space="preserve"> </w:t>
      </w:r>
      <w:r>
        <w:rPr>
          <w:rFonts w:hint="eastAsia"/>
        </w:rPr>
        <w:t>ходе</w:t>
      </w:r>
      <w:r>
        <w:t xml:space="preserve"> </w:t>
      </w:r>
      <w:r>
        <w:rPr>
          <w:rFonts w:hint="eastAsia"/>
        </w:rPr>
        <w:t>нашей</w:t>
      </w:r>
      <w:r>
        <w:t xml:space="preserve"> </w:t>
      </w:r>
      <w:r>
        <w:rPr>
          <w:rFonts w:hint="eastAsia"/>
        </w:rPr>
        <w:t>работы</w:t>
      </w:r>
      <w:r>
        <w:t xml:space="preserve"> </w:t>
      </w:r>
      <w:r>
        <w:rPr>
          <w:rFonts w:hint="eastAsia"/>
        </w:rPr>
        <w:t>мы</w:t>
      </w:r>
      <w:r>
        <w:t xml:space="preserve"> </w:t>
      </w:r>
      <w:r>
        <w:rPr>
          <w:rFonts w:hint="eastAsia"/>
        </w:rPr>
        <w:t>рассмотрели</w:t>
      </w:r>
      <w:r>
        <w:t xml:space="preserve"> </w:t>
      </w:r>
      <w:r>
        <w:rPr>
          <w:rFonts w:hint="eastAsia"/>
        </w:rPr>
        <w:t>всю</w:t>
      </w:r>
      <w:r>
        <w:t xml:space="preserve"> </w:t>
      </w:r>
      <w:r>
        <w:rPr>
          <w:rFonts w:hint="eastAsia"/>
        </w:rPr>
        <w:t>совокупность</w:t>
      </w:r>
      <w:r>
        <w:t xml:space="preserve"> </w:t>
      </w:r>
      <w:r>
        <w:rPr>
          <w:rFonts w:hint="eastAsia"/>
        </w:rPr>
        <w:t>английских</w:t>
      </w:r>
      <w:r>
        <w:t xml:space="preserve"> </w:t>
      </w:r>
      <w:r>
        <w:rPr>
          <w:rFonts w:hint="eastAsia"/>
        </w:rPr>
        <w:t>и</w:t>
      </w:r>
      <w:r>
        <w:t xml:space="preserve"> </w:t>
      </w:r>
      <w:r>
        <w:rPr>
          <w:rFonts w:hint="eastAsia"/>
        </w:rPr>
        <w:t>немецких</w:t>
      </w:r>
      <w:r>
        <w:t xml:space="preserve"> </w:t>
      </w:r>
      <w:r>
        <w:rPr>
          <w:rFonts w:hint="eastAsia"/>
        </w:rPr>
        <w:t>ФЕ</w:t>
      </w:r>
      <w:r>
        <w:t xml:space="preserve">, </w:t>
      </w:r>
      <w:r>
        <w:rPr>
          <w:rFonts w:hint="eastAsia"/>
        </w:rPr>
        <w:t>репрезентирующих</w:t>
      </w:r>
      <w:r>
        <w:t xml:space="preserve"> </w:t>
      </w:r>
      <w:r>
        <w:rPr>
          <w:rFonts w:hint="eastAsia"/>
        </w:rPr>
        <w:t>макроконцепт</w:t>
      </w:r>
      <w:r>
        <w:t xml:space="preserve"> </w:t>
      </w:r>
      <w:r>
        <w:rPr>
          <w:rFonts w:hint="eastAsia"/>
        </w:rPr>
        <w:t>«</w:t>
      </w:r>
      <w:r>
        <w:rPr>
          <w:rFonts w:hint="eastAsia"/>
        </w:rPr>
        <w:t>природные</w:t>
      </w:r>
      <w:r>
        <w:t xml:space="preserve"> </w:t>
      </w:r>
      <w:r>
        <w:rPr>
          <w:rFonts w:hint="eastAsia"/>
        </w:rPr>
        <w:t>явления</w:t>
      </w:r>
      <w:r>
        <w:rPr>
          <w:rFonts w:hint="eastAsia"/>
        </w:rPr>
        <w:t>»</w:t>
      </w:r>
      <w:r>
        <w:t xml:space="preserve">, </w:t>
      </w:r>
      <w:r>
        <w:rPr>
          <w:rFonts w:hint="eastAsia"/>
        </w:rPr>
        <w:t>в</w:t>
      </w:r>
      <w:r>
        <w:t xml:space="preserve"> </w:t>
      </w:r>
      <w:r>
        <w:rPr>
          <w:rFonts w:hint="eastAsia"/>
        </w:rPr>
        <w:t>сравнении</w:t>
      </w:r>
      <w:r>
        <w:t xml:space="preserve"> </w:t>
      </w:r>
      <w:r>
        <w:rPr>
          <w:rFonts w:hint="eastAsia"/>
        </w:rPr>
        <w:t>как</w:t>
      </w:r>
      <w:r>
        <w:t xml:space="preserve"> </w:t>
      </w:r>
      <w:r>
        <w:rPr>
          <w:rFonts w:hint="eastAsia"/>
        </w:rPr>
        <w:t>отдельные</w:t>
      </w:r>
      <w:r>
        <w:t xml:space="preserve"> </w:t>
      </w:r>
      <w:r>
        <w:rPr>
          <w:rFonts w:hint="eastAsia"/>
        </w:rPr>
        <w:t>системы</w:t>
      </w:r>
      <w:r>
        <w:t xml:space="preserve">, </w:t>
      </w:r>
      <w:r>
        <w:rPr>
          <w:rFonts w:hint="eastAsia"/>
        </w:rPr>
        <w:t>а</w:t>
      </w:r>
      <w:r>
        <w:t xml:space="preserve"> </w:t>
      </w:r>
      <w:r>
        <w:rPr>
          <w:rFonts w:hint="eastAsia"/>
        </w:rPr>
        <w:t>также</w:t>
      </w:r>
      <w:r>
        <w:t xml:space="preserve"> </w:t>
      </w:r>
      <w:r>
        <w:rPr>
          <w:rFonts w:hint="eastAsia"/>
        </w:rPr>
        <w:t>выявили</w:t>
      </w:r>
      <w:r>
        <w:t xml:space="preserve"> </w:t>
      </w:r>
      <w:r>
        <w:rPr>
          <w:rFonts w:hint="eastAsia"/>
        </w:rPr>
        <w:t>национально</w:t>
      </w:r>
      <w:r>
        <w:t>-</w:t>
      </w:r>
      <w:r>
        <w:rPr>
          <w:rFonts w:hint="eastAsia"/>
        </w:rPr>
        <w:t>культурную</w:t>
      </w:r>
      <w:r>
        <w:t xml:space="preserve"> </w:t>
      </w:r>
      <w:r>
        <w:rPr>
          <w:rFonts w:hint="eastAsia"/>
        </w:rPr>
        <w:t>специфику</w:t>
      </w:r>
      <w:r>
        <w:t xml:space="preserve"> </w:t>
      </w:r>
      <w:r>
        <w:rPr>
          <w:rFonts w:hint="eastAsia"/>
        </w:rPr>
        <w:t>языковых</w:t>
      </w:r>
      <w:r>
        <w:t xml:space="preserve"> </w:t>
      </w:r>
      <w:r>
        <w:rPr>
          <w:rFonts w:hint="eastAsia"/>
        </w:rPr>
        <w:t>картин</w:t>
      </w:r>
      <w:r>
        <w:t xml:space="preserve"> </w:t>
      </w:r>
      <w:r>
        <w:rPr>
          <w:rFonts w:hint="eastAsia"/>
        </w:rPr>
        <w:t>мира</w:t>
      </w:r>
      <w:r>
        <w:t xml:space="preserve"> </w:t>
      </w:r>
      <w:r>
        <w:rPr>
          <w:rFonts w:hint="eastAsia"/>
        </w:rPr>
        <w:t>на</w:t>
      </w:r>
      <w:r>
        <w:t xml:space="preserve"> </w:t>
      </w:r>
      <w:r>
        <w:rPr>
          <w:rFonts w:hint="eastAsia"/>
        </w:rPr>
        <w:t>базе</w:t>
      </w:r>
      <w:r>
        <w:t xml:space="preserve"> </w:t>
      </w:r>
      <w:r>
        <w:rPr>
          <w:rFonts w:hint="eastAsia"/>
        </w:rPr>
        <w:t>исследуемого</w:t>
      </w:r>
      <w:r>
        <w:t xml:space="preserve"> </w:t>
      </w:r>
      <w:r>
        <w:rPr>
          <w:rFonts w:hint="eastAsia"/>
        </w:rPr>
        <w:t>мате</w:t>
      </w:r>
      <w:r>
        <w:rPr>
          <w:rFonts w:hint="eastAsia"/>
        </w:rPr>
        <w:t>¬</w:t>
      </w:r>
      <w:r>
        <w:rPr>
          <w:rFonts w:hint="eastAsia"/>
        </w:rPr>
        <w:t>риала</w:t>
      </w:r>
      <w:r>
        <w:t>.</w:t>
      </w:r>
    </w:p>
    <w:p w14:paraId="6F647135" w14:textId="77777777" w:rsidR="00B17701" w:rsidRDefault="00B17701" w:rsidP="00B17701">
      <w:r>
        <w:rPr>
          <w:rFonts w:hint="eastAsia"/>
        </w:rPr>
        <w:t>Мы</w:t>
      </w:r>
      <w:r>
        <w:t xml:space="preserve"> </w:t>
      </w:r>
      <w:r>
        <w:rPr>
          <w:rFonts w:hint="eastAsia"/>
        </w:rPr>
        <w:t>установили</w:t>
      </w:r>
      <w:r>
        <w:t xml:space="preserve">, </w:t>
      </w:r>
      <w:r>
        <w:rPr>
          <w:rFonts w:hint="eastAsia"/>
        </w:rPr>
        <w:t>что</w:t>
      </w:r>
      <w:r>
        <w:t xml:space="preserve"> </w:t>
      </w:r>
      <w:r>
        <w:rPr>
          <w:rFonts w:hint="eastAsia"/>
        </w:rPr>
        <w:t>наиболее</w:t>
      </w:r>
      <w:r>
        <w:t xml:space="preserve"> </w:t>
      </w:r>
      <w:r>
        <w:rPr>
          <w:rFonts w:hint="eastAsia"/>
        </w:rPr>
        <w:t>частотные</w:t>
      </w:r>
      <w:r>
        <w:t xml:space="preserve"> </w:t>
      </w:r>
      <w:r>
        <w:rPr>
          <w:rFonts w:hint="eastAsia"/>
        </w:rPr>
        <w:t>лексемы</w:t>
      </w:r>
      <w:r>
        <w:t xml:space="preserve">, </w:t>
      </w:r>
      <w:r>
        <w:rPr>
          <w:rFonts w:hint="eastAsia"/>
        </w:rPr>
        <w:t>репрезентирующие</w:t>
      </w:r>
      <w:r>
        <w:t xml:space="preserve"> </w:t>
      </w:r>
      <w:r>
        <w:rPr>
          <w:rFonts w:hint="eastAsia"/>
        </w:rPr>
        <w:t>макроконцепт</w:t>
      </w:r>
      <w:r>
        <w:t xml:space="preserve"> </w:t>
      </w:r>
      <w:r>
        <w:rPr>
          <w:rFonts w:hint="eastAsia"/>
        </w:rPr>
        <w:t>«</w:t>
      </w:r>
      <w:r>
        <w:rPr>
          <w:rFonts w:hint="eastAsia"/>
        </w:rPr>
        <w:t>природные</w:t>
      </w:r>
      <w:r>
        <w:t xml:space="preserve"> </w:t>
      </w:r>
      <w:r>
        <w:rPr>
          <w:rFonts w:hint="eastAsia"/>
        </w:rPr>
        <w:t>явления</w:t>
      </w:r>
      <w:r>
        <w:rPr>
          <w:rFonts w:hint="eastAsia"/>
        </w:rPr>
        <w:t>»</w:t>
      </w:r>
      <w:r>
        <w:t xml:space="preserve"> </w:t>
      </w:r>
      <w:r>
        <w:rPr>
          <w:rFonts w:hint="eastAsia"/>
        </w:rPr>
        <w:t>в</w:t>
      </w:r>
      <w:r>
        <w:t xml:space="preserve"> </w:t>
      </w:r>
      <w:r>
        <w:rPr>
          <w:rFonts w:hint="eastAsia"/>
        </w:rPr>
        <w:t>составе</w:t>
      </w:r>
      <w:r>
        <w:t xml:space="preserve"> </w:t>
      </w:r>
      <w:r>
        <w:rPr>
          <w:rFonts w:hint="eastAsia"/>
        </w:rPr>
        <w:t>ФЕ</w:t>
      </w:r>
      <w:r>
        <w:t xml:space="preserve"> </w:t>
      </w:r>
      <w:r>
        <w:rPr>
          <w:rFonts w:hint="eastAsia"/>
        </w:rPr>
        <w:t>в</w:t>
      </w:r>
      <w:r>
        <w:t xml:space="preserve"> </w:t>
      </w:r>
      <w:r>
        <w:rPr>
          <w:rFonts w:hint="eastAsia"/>
        </w:rPr>
        <w:t>английском</w:t>
      </w:r>
      <w:r>
        <w:t xml:space="preserve"> </w:t>
      </w:r>
      <w:r>
        <w:rPr>
          <w:rFonts w:hint="eastAsia"/>
        </w:rPr>
        <w:t>языке</w:t>
      </w:r>
      <w:r>
        <w:t>, -</w:t>
      </w:r>
      <w:r>
        <w:rPr>
          <w:rFonts w:hint="eastAsia"/>
        </w:rPr>
        <w:t>это</w:t>
      </w:r>
      <w:r>
        <w:t xml:space="preserve"> </w:t>
      </w:r>
      <w:r>
        <w:rPr>
          <w:rFonts w:hint="eastAsia"/>
        </w:rPr>
        <w:t>«</w:t>
      </w:r>
      <w:r>
        <w:t>wind</w:t>
      </w:r>
      <w:r>
        <w:rPr>
          <w:rFonts w:hint="eastAsia"/>
        </w:rPr>
        <w:t>»</w:t>
      </w:r>
      <w:r>
        <w:t xml:space="preserve"> - </w:t>
      </w:r>
      <w:r>
        <w:rPr>
          <w:rFonts w:hint="eastAsia"/>
        </w:rPr>
        <w:t>ветер</w:t>
      </w:r>
      <w:r>
        <w:t xml:space="preserve">, </w:t>
      </w:r>
      <w:r>
        <w:rPr>
          <w:rFonts w:hint="eastAsia"/>
        </w:rPr>
        <w:t>«</w:t>
      </w:r>
      <w:r>
        <w:t>light</w:t>
      </w:r>
      <w:r>
        <w:rPr>
          <w:rFonts w:hint="eastAsia"/>
        </w:rPr>
        <w:t>»</w:t>
      </w:r>
      <w:r>
        <w:t xml:space="preserve"> - </w:t>
      </w:r>
      <w:r>
        <w:rPr>
          <w:rFonts w:hint="eastAsia"/>
        </w:rPr>
        <w:t>солнечный</w:t>
      </w:r>
      <w:r>
        <w:t xml:space="preserve"> </w:t>
      </w:r>
      <w:r>
        <w:rPr>
          <w:rFonts w:hint="eastAsia"/>
        </w:rPr>
        <w:t>свет</w:t>
      </w:r>
      <w:r>
        <w:t xml:space="preserve">, </w:t>
      </w:r>
      <w:r>
        <w:rPr>
          <w:rFonts w:hint="eastAsia"/>
        </w:rPr>
        <w:t>«</w:t>
      </w:r>
      <w:r>
        <w:t>air</w:t>
      </w:r>
      <w:r>
        <w:rPr>
          <w:rFonts w:hint="eastAsia"/>
        </w:rPr>
        <w:t>»</w:t>
      </w:r>
      <w:r>
        <w:t xml:space="preserve"> - </w:t>
      </w:r>
      <w:r>
        <w:rPr>
          <w:rFonts w:hint="eastAsia"/>
        </w:rPr>
        <w:t>воздух</w:t>
      </w:r>
      <w:r>
        <w:t xml:space="preserve">, </w:t>
      </w:r>
      <w:r>
        <w:rPr>
          <w:rFonts w:hint="eastAsia"/>
        </w:rPr>
        <w:t>«</w:t>
      </w:r>
      <w:r>
        <w:t>moon</w:t>
      </w:r>
      <w:r>
        <w:rPr>
          <w:rFonts w:hint="eastAsia"/>
        </w:rPr>
        <w:t>»</w:t>
      </w:r>
      <w:r>
        <w:t xml:space="preserve"> - </w:t>
      </w:r>
      <w:r>
        <w:rPr>
          <w:rFonts w:hint="eastAsia"/>
        </w:rPr>
        <w:t>луна</w:t>
      </w:r>
      <w:r>
        <w:t xml:space="preserve">, </w:t>
      </w:r>
      <w:r>
        <w:rPr>
          <w:rFonts w:hint="eastAsia"/>
        </w:rPr>
        <w:t>«</w:t>
      </w:r>
      <w:r>
        <w:t>shadow</w:t>
      </w:r>
      <w:r>
        <w:rPr>
          <w:rFonts w:hint="eastAsia"/>
        </w:rPr>
        <w:t>»</w:t>
      </w:r>
      <w:r>
        <w:t xml:space="preserve"> - </w:t>
      </w:r>
      <w:r>
        <w:rPr>
          <w:rFonts w:hint="eastAsia"/>
        </w:rPr>
        <w:t>тень</w:t>
      </w:r>
      <w:r>
        <w:t xml:space="preserve">, </w:t>
      </w:r>
      <w:r>
        <w:rPr>
          <w:rFonts w:hint="eastAsia"/>
        </w:rPr>
        <w:t>«</w:t>
      </w:r>
      <w:r>
        <w:t>star</w:t>
      </w:r>
      <w:r>
        <w:rPr>
          <w:rFonts w:hint="eastAsia"/>
        </w:rPr>
        <w:t>»</w:t>
      </w:r>
      <w:r>
        <w:t xml:space="preserve"> - </w:t>
      </w:r>
      <w:r>
        <w:rPr>
          <w:rFonts w:hint="eastAsia"/>
        </w:rPr>
        <w:t>звезда</w:t>
      </w:r>
      <w:r>
        <w:t xml:space="preserve">, </w:t>
      </w:r>
      <w:r>
        <w:rPr>
          <w:rFonts w:hint="eastAsia"/>
        </w:rPr>
        <w:t>«</w:t>
      </w:r>
      <w:r>
        <w:t>rain</w:t>
      </w:r>
      <w:r>
        <w:rPr>
          <w:rFonts w:hint="eastAsia"/>
        </w:rPr>
        <w:t>»</w:t>
      </w:r>
      <w:r>
        <w:t xml:space="preserve"> </w:t>
      </w:r>
      <w:r>
        <w:rPr>
          <w:rFonts w:hint="eastAsia"/>
        </w:rPr>
        <w:t>—</w:t>
      </w:r>
      <w:r>
        <w:t xml:space="preserve"> </w:t>
      </w:r>
      <w:r>
        <w:rPr>
          <w:rFonts w:hint="eastAsia"/>
        </w:rPr>
        <w:t>дождь</w:t>
      </w:r>
      <w:r>
        <w:t xml:space="preserve">, </w:t>
      </w:r>
      <w:r>
        <w:rPr>
          <w:rFonts w:hint="eastAsia"/>
        </w:rPr>
        <w:t>«</w:t>
      </w:r>
      <w:r>
        <w:t>cloud</w:t>
      </w:r>
      <w:r>
        <w:rPr>
          <w:rFonts w:hint="eastAsia"/>
        </w:rPr>
        <w:t>»</w:t>
      </w:r>
      <w:r>
        <w:t xml:space="preserve"> - </w:t>
      </w:r>
      <w:r>
        <w:rPr>
          <w:rFonts w:hint="eastAsia"/>
        </w:rPr>
        <w:t>облако</w:t>
      </w:r>
      <w:r>
        <w:t xml:space="preserve">, </w:t>
      </w:r>
      <w:r>
        <w:rPr>
          <w:rFonts w:hint="eastAsia"/>
        </w:rPr>
        <w:t>«</w:t>
      </w:r>
      <w:r>
        <w:t>sun</w:t>
      </w:r>
      <w:r>
        <w:rPr>
          <w:rFonts w:hint="eastAsia"/>
        </w:rPr>
        <w:t>»</w:t>
      </w:r>
      <w:r>
        <w:t xml:space="preserve"> - </w:t>
      </w:r>
      <w:r>
        <w:rPr>
          <w:rFonts w:hint="eastAsia"/>
        </w:rPr>
        <w:t>солнце</w:t>
      </w:r>
      <w:r>
        <w:t xml:space="preserve">, </w:t>
      </w:r>
      <w:r>
        <w:rPr>
          <w:rFonts w:hint="eastAsia"/>
        </w:rPr>
        <w:t>«</w:t>
      </w:r>
      <w:r>
        <w:t>storm</w:t>
      </w:r>
      <w:r>
        <w:rPr>
          <w:rFonts w:hint="eastAsia"/>
        </w:rPr>
        <w:t>»</w:t>
      </w:r>
      <w:r>
        <w:t xml:space="preserve"> - </w:t>
      </w:r>
      <w:r>
        <w:rPr>
          <w:rFonts w:hint="eastAsia"/>
        </w:rPr>
        <w:t>шторм</w:t>
      </w:r>
      <w:r>
        <w:t xml:space="preserve">, </w:t>
      </w:r>
      <w:r>
        <w:rPr>
          <w:rFonts w:hint="eastAsia"/>
        </w:rPr>
        <w:t>буря</w:t>
      </w:r>
      <w:r>
        <w:t xml:space="preserve">, </w:t>
      </w:r>
      <w:r>
        <w:rPr>
          <w:rFonts w:hint="eastAsia"/>
        </w:rPr>
        <w:t>«</w:t>
      </w:r>
      <w:r>
        <w:t>drop</w:t>
      </w:r>
      <w:r>
        <w:rPr>
          <w:rFonts w:hint="eastAsia"/>
        </w:rPr>
        <w:t>»</w:t>
      </w:r>
      <w:r>
        <w:t xml:space="preserve"> - </w:t>
      </w:r>
      <w:r>
        <w:rPr>
          <w:rFonts w:hint="eastAsia"/>
        </w:rPr>
        <w:t>капли</w:t>
      </w:r>
      <w:r>
        <w:t xml:space="preserve"> </w:t>
      </w:r>
      <w:r>
        <w:rPr>
          <w:rFonts w:hint="eastAsia"/>
        </w:rPr>
        <w:t>дождя</w:t>
      </w:r>
      <w:r>
        <w:t xml:space="preserve">, </w:t>
      </w:r>
      <w:r>
        <w:rPr>
          <w:rFonts w:hint="eastAsia"/>
        </w:rPr>
        <w:t>«</w:t>
      </w:r>
      <w:r>
        <w:t>cold</w:t>
      </w:r>
      <w:r>
        <w:rPr>
          <w:rFonts w:hint="eastAsia"/>
        </w:rPr>
        <w:t>»</w:t>
      </w:r>
      <w:r>
        <w:t xml:space="preserve"> - </w:t>
      </w:r>
      <w:r>
        <w:rPr>
          <w:rFonts w:hint="eastAsia"/>
        </w:rPr>
        <w:t>холод</w:t>
      </w:r>
      <w:r>
        <w:t>;</w:t>
      </w:r>
    </w:p>
    <w:p w14:paraId="7B58020D" w14:textId="77777777" w:rsidR="00B17701" w:rsidRDefault="00B17701" w:rsidP="00B17701">
      <w:r>
        <w:t>148</w:t>
      </w:r>
    </w:p>
    <w:p w14:paraId="7A539A0A" w14:textId="77777777" w:rsidR="00B17701" w:rsidRDefault="00B17701" w:rsidP="00B17701">
      <w:r>
        <w:lastRenderedPageBreak/>
        <w:t xml:space="preserve"> </w:t>
      </w:r>
    </w:p>
    <w:p w14:paraId="7449726F" w14:textId="77777777" w:rsidR="00B17701" w:rsidRDefault="00B17701" w:rsidP="00B17701">
      <w:r>
        <w:rPr>
          <w:rFonts w:hint="eastAsia"/>
        </w:rPr>
        <w:t>в</w:t>
      </w:r>
      <w:r>
        <w:t xml:space="preserve"> </w:t>
      </w:r>
      <w:r>
        <w:rPr>
          <w:rFonts w:hint="eastAsia"/>
        </w:rPr>
        <w:t>немецком</w:t>
      </w:r>
      <w:r>
        <w:t xml:space="preserve"> - </w:t>
      </w:r>
      <w:r>
        <w:rPr>
          <w:rFonts w:hint="eastAsia"/>
        </w:rPr>
        <w:t>«</w:t>
      </w:r>
      <w:r>
        <w:t>der Himmel</w:t>
      </w:r>
      <w:r>
        <w:rPr>
          <w:rFonts w:hint="eastAsia"/>
        </w:rPr>
        <w:t>»</w:t>
      </w:r>
      <w:r>
        <w:t xml:space="preserve"> - </w:t>
      </w:r>
      <w:r>
        <w:rPr>
          <w:rFonts w:hint="eastAsia"/>
        </w:rPr>
        <w:t>небо</w:t>
      </w:r>
      <w:r>
        <w:t xml:space="preserve">, </w:t>
      </w:r>
      <w:r>
        <w:rPr>
          <w:rFonts w:hint="eastAsia"/>
        </w:rPr>
        <w:t>«</w:t>
      </w:r>
      <w:r>
        <w:t>der Luft</w:t>
      </w:r>
      <w:r>
        <w:rPr>
          <w:rFonts w:hint="eastAsia"/>
        </w:rPr>
        <w:t>»</w:t>
      </w:r>
      <w:r>
        <w:t xml:space="preserve"> - </w:t>
      </w:r>
      <w:r>
        <w:rPr>
          <w:rFonts w:hint="eastAsia"/>
        </w:rPr>
        <w:t>воздух</w:t>
      </w:r>
      <w:r>
        <w:t xml:space="preserve">, </w:t>
      </w:r>
      <w:r>
        <w:rPr>
          <w:rFonts w:hint="eastAsia"/>
        </w:rPr>
        <w:t>«</w:t>
      </w:r>
      <w:r>
        <w:t>der Wind</w:t>
      </w:r>
      <w:r>
        <w:rPr>
          <w:rFonts w:hint="eastAsia"/>
        </w:rPr>
        <w:t>»</w:t>
      </w:r>
      <w:r>
        <w:t xml:space="preserve"> - </w:t>
      </w:r>
      <w:r>
        <w:rPr>
          <w:rFonts w:hint="eastAsia"/>
        </w:rPr>
        <w:t>ветер</w:t>
      </w:r>
      <w:r>
        <w:t xml:space="preserve">, </w:t>
      </w:r>
      <w:r>
        <w:rPr>
          <w:rFonts w:hint="eastAsia"/>
        </w:rPr>
        <w:t>«</w:t>
      </w:r>
      <w:r>
        <w:t>das Licht</w:t>
      </w:r>
      <w:r>
        <w:rPr>
          <w:rFonts w:hint="eastAsia"/>
        </w:rPr>
        <w:t>»</w:t>
      </w:r>
      <w:r>
        <w:t xml:space="preserve"> - </w:t>
      </w:r>
      <w:r>
        <w:rPr>
          <w:rFonts w:hint="eastAsia"/>
        </w:rPr>
        <w:t>солнечный</w:t>
      </w:r>
      <w:r>
        <w:t xml:space="preserve"> </w:t>
      </w:r>
      <w:r>
        <w:rPr>
          <w:rFonts w:hint="eastAsia"/>
        </w:rPr>
        <w:t>свет</w:t>
      </w:r>
      <w:r>
        <w:t xml:space="preserve">, </w:t>
      </w:r>
      <w:r>
        <w:rPr>
          <w:rFonts w:hint="eastAsia"/>
        </w:rPr>
        <w:t>«</w:t>
      </w:r>
      <w:r>
        <w:t>der Sturm</w:t>
      </w:r>
      <w:r>
        <w:rPr>
          <w:rFonts w:hint="eastAsia"/>
        </w:rPr>
        <w:t>»</w:t>
      </w:r>
      <w:r>
        <w:t xml:space="preserve"> - </w:t>
      </w:r>
      <w:r>
        <w:rPr>
          <w:rFonts w:hint="eastAsia"/>
        </w:rPr>
        <w:t>шторм</w:t>
      </w:r>
      <w:r>
        <w:t xml:space="preserve">, </w:t>
      </w:r>
      <w:r>
        <w:rPr>
          <w:rFonts w:hint="eastAsia"/>
        </w:rPr>
        <w:t>буря</w:t>
      </w:r>
      <w:r>
        <w:t xml:space="preserve">, </w:t>
      </w:r>
      <w:r>
        <w:rPr>
          <w:rFonts w:hint="eastAsia"/>
        </w:rPr>
        <w:t>«</w:t>
      </w:r>
      <w:r>
        <w:t>der Schatten</w:t>
      </w:r>
      <w:r>
        <w:rPr>
          <w:rFonts w:hint="eastAsia"/>
        </w:rPr>
        <w:t>»</w:t>
      </w:r>
      <w:r>
        <w:t xml:space="preserve"> - </w:t>
      </w:r>
      <w:r>
        <w:rPr>
          <w:rFonts w:hint="eastAsia"/>
        </w:rPr>
        <w:t>тень</w:t>
      </w:r>
      <w:r>
        <w:t xml:space="preserve">, </w:t>
      </w:r>
      <w:r>
        <w:rPr>
          <w:rFonts w:hint="eastAsia"/>
        </w:rPr>
        <w:t>«</w:t>
      </w:r>
      <w:r>
        <w:t>die Sonne</w:t>
      </w:r>
      <w:r>
        <w:rPr>
          <w:rFonts w:hint="eastAsia"/>
        </w:rPr>
        <w:t>»</w:t>
      </w:r>
      <w:r>
        <w:t xml:space="preserve"> - </w:t>
      </w:r>
      <w:r>
        <w:rPr>
          <w:rFonts w:hint="eastAsia"/>
        </w:rPr>
        <w:t>солнце</w:t>
      </w:r>
      <w:r>
        <w:t xml:space="preserve">, </w:t>
      </w:r>
      <w:r>
        <w:rPr>
          <w:rFonts w:hint="eastAsia"/>
        </w:rPr>
        <w:t>«</w:t>
      </w:r>
      <w:r>
        <w:t>der Stern</w:t>
      </w:r>
      <w:r>
        <w:rPr>
          <w:rFonts w:hint="eastAsia"/>
        </w:rPr>
        <w:t>»</w:t>
      </w:r>
      <w:r>
        <w:t xml:space="preserve"> - </w:t>
      </w:r>
      <w:r>
        <w:rPr>
          <w:rFonts w:hint="eastAsia"/>
        </w:rPr>
        <w:t>звезда</w:t>
      </w:r>
      <w:r>
        <w:t xml:space="preserve">, </w:t>
      </w:r>
      <w:r>
        <w:rPr>
          <w:rFonts w:hint="eastAsia"/>
        </w:rPr>
        <w:t>«</w:t>
      </w:r>
      <w:r>
        <w:t>das Eis</w:t>
      </w:r>
      <w:r>
        <w:rPr>
          <w:rFonts w:hint="eastAsia"/>
        </w:rPr>
        <w:t>»</w:t>
      </w:r>
      <w:r>
        <w:t xml:space="preserve"> - </w:t>
      </w:r>
      <w:r>
        <w:rPr>
          <w:rFonts w:hint="eastAsia"/>
        </w:rPr>
        <w:t>лед</w:t>
      </w:r>
      <w:r>
        <w:t xml:space="preserve">, </w:t>
      </w:r>
      <w:r>
        <w:rPr>
          <w:rFonts w:hint="eastAsia"/>
        </w:rPr>
        <w:t>«</w:t>
      </w:r>
      <w:r>
        <w:t>der Mond</w:t>
      </w:r>
      <w:r>
        <w:rPr>
          <w:rFonts w:hint="eastAsia"/>
        </w:rPr>
        <w:t>»</w:t>
      </w:r>
      <w:r>
        <w:t xml:space="preserve"> - </w:t>
      </w:r>
      <w:r>
        <w:rPr>
          <w:rFonts w:hint="eastAsia"/>
        </w:rPr>
        <w:t>луна</w:t>
      </w:r>
      <w:r>
        <w:t xml:space="preserve">, </w:t>
      </w:r>
      <w:r>
        <w:rPr>
          <w:rFonts w:hint="eastAsia"/>
        </w:rPr>
        <w:t>«</w:t>
      </w:r>
      <w:r>
        <w:t>das Dunkel</w:t>
      </w:r>
      <w:r>
        <w:rPr>
          <w:rFonts w:hint="eastAsia"/>
        </w:rPr>
        <w:t>»</w:t>
      </w:r>
      <w:r>
        <w:t xml:space="preserve"> - </w:t>
      </w:r>
      <w:r>
        <w:rPr>
          <w:rFonts w:hint="eastAsia"/>
        </w:rPr>
        <w:t>тьма</w:t>
      </w:r>
      <w:r>
        <w:t xml:space="preserve">, </w:t>
      </w:r>
      <w:r>
        <w:rPr>
          <w:rFonts w:hint="eastAsia"/>
        </w:rPr>
        <w:t>«</w:t>
      </w:r>
      <w:r>
        <w:t>der Regen</w:t>
      </w:r>
      <w:r>
        <w:rPr>
          <w:rFonts w:hint="eastAsia"/>
        </w:rPr>
        <w:t>»</w:t>
      </w:r>
      <w:r>
        <w:t xml:space="preserve"> </w:t>
      </w:r>
      <w:r>
        <w:rPr>
          <w:rFonts w:hint="eastAsia"/>
        </w:rPr>
        <w:t>—</w:t>
      </w:r>
      <w:r>
        <w:t xml:space="preserve"> </w:t>
      </w:r>
      <w:r>
        <w:rPr>
          <w:rFonts w:hint="eastAsia"/>
        </w:rPr>
        <w:t>дождь</w:t>
      </w:r>
      <w:r>
        <w:t xml:space="preserve">. </w:t>
      </w:r>
      <w:r>
        <w:rPr>
          <w:rFonts w:hint="eastAsia"/>
        </w:rPr>
        <w:t>В</w:t>
      </w:r>
      <w:r>
        <w:t xml:space="preserve"> </w:t>
      </w:r>
      <w:r>
        <w:rPr>
          <w:rFonts w:hint="eastAsia"/>
        </w:rPr>
        <w:t>сравнении</w:t>
      </w:r>
      <w:r>
        <w:t xml:space="preserve">, </w:t>
      </w:r>
      <w:r>
        <w:rPr>
          <w:rFonts w:hint="eastAsia"/>
        </w:rPr>
        <w:t>в</w:t>
      </w:r>
      <w:r>
        <w:t xml:space="preserve"> </w:t>
      </w:r>
      <w:r>
        <w:rPr>
          <w:rFonts w:hint="eastAsia"/>
        </w:rPr>
        <w:t>русском</w:t>
      </w:r>
      <w:r>
        <w:t xml:space="preserve"> </w:t>
      </w:r>
      <w:r>
        <w:rPr>
          <w:rFonts w:hint="eastAsia"/>
        </w:rPr>
        <w:t>языке</w:t>
      </w:r>
      <w:r>
        <w:t xml:space="preserve"> </w:t>
      </w:r>
      <w:r>
        <w:rPr>
          <w:rFonts w:hint="eastAsia"/>
        </w:rPr>
        <w:t>наиболее</w:t>
      </w:r>
      <w:r>
        <w:t xml:space="preserve"> </w:t>
      </w:r>
      <w:r>
        <w:rPr>
          <w:rFonts w:hint="eastAsia"/>
        </w:rPr>
        <w:t>частотными</w:t>
      </w:r>
      <w:r>
        <w:t xml:space="preserve"> </w:t>
      </w:r>
      <w:r>
        <w:rPr>
          <w:rFonts w:hint="eastAsia"/>
        </w:rPr>
        <w:t>словами</w:t>
      </w:r>
      <w:r>
        <w:t xml:space="preserve">, </w:t>
      </w:r>
      <w:r>
        <w:rPr>
          <w:rFonts w:hint="eastAsia"/>
        </w:rPr>
        <w:t>входящими</w:t>
      </w:r>
      <w:r>
        <w:t xml:space="preserve"> </w:t>
      </w:r>
      <w:r>
        <w:rPr>
          <w:rFonts w:hint="eastAsia"/>
        </w:rPr>
        <w:t>в</w:t>
      </w:r>
      <w:r>
        <w:t xml:space="preserve"> </w:t>
      </w:r>
      <w:r>
        <w:rPr>
          <w:rFonts w:hint="eastAsia"/>
        </w:rPr>
        <w:t>состав</w:t>
      </w:r>
      <w:r>
        <w:t xml:space="preserve"> </w:t>
      </w:r>
      <w:r>
        <w:rPr>
          <w:rFonts w:hint="eastAsia"/>
        </w:rPr>
        <w:t>исследуемых</w:t>
      </w:r>
      <w:r>
        <w:t xml:space="preserve"> </w:t>
      </w:r>
      <w:r>
        <w:rPr>
          <w:rFonts w:hint="eastAsia"/>
        </w:rPr>
        <w:t>ФЕ</w:t>
      </w:r>
      <w:r>
        <w:t xml:space="preserve">, </w:t>
      </w:r>
      <w:r>
        <w:rPr>
          <w:rFonts w:hint="eastAsia"/>
        </w:rPr>
        <w:t>являются</w:t>
      </w:r>
      <w:r>
        <w:t xml:space="preserve"> </w:t>
      </w:r>
      <w:r>
        <w:rPr>
          <w:rFonts w:hint="eastAsia"/>
        </w:rPr>
        <w:t>солнце</w:t>
      </w:r>
      <w:r>
        <w:t xml:space="preserve">, </w:t>
      </w:r>
      <w:r>
        <w:rPr>
          <w:rFonts w:hint="eastAsia"/>
        </w:rPr>
        <w:t>ветер</w:t>
      </w:r>
      <w:r>
        <w:t xml:space="preserve">, </w:t>
      </w:r>
      <w:r>
        <w:rPr>
          <w:rFonts w:hint="eastAsia"/>
        </w:rPr>
        <w:t>свет</w:t>
      </w:r>
      <w:r>
        <w:t xml:space="preserve">, </w:t>
      </w:r>
      <w:r>
        <w:rPr>
          <w:rFonts w:hint="eastAsia"/>
        </w:rPr>
        <w:t>дождь</w:t>
      </w:r>
      <w:r>
        <w:t xml:space="preserve">, </w:t>
      </w:r>
      <w:r>
        <w:rPr>
          <w:rFonts w:hint="eastAsia"/>
        </w:rPr>
        <w:t>небо</w:t>
      </w:r>
      <w:r>
        <w:t xml:space="preserve">, </w:t>
      </w:r>
      <w:r>
        <w:rPr>
          <w:rFonts w:hint="eastAsia"/>
        </w:rPr>
        <w:t>снег</w:t>
      </w:r>
      <w:r>
        <w:t xml:space="preserve">, </w:t>
      </w:r>
      <w:r>
        <w:rPr>
          <w:rFonts w:hint="eastAsia"/>
        </w:rPr>
        <w:t>мо</w:t>
      </w:r>
      <w:r>
        <w:rPr>
          <w:rFonts w:hint="eastAsia"/>
        </w:rPr>
        <w:t>¬</w:t>
      </w:r>
      <w:r>
        <w:rPr>
          <w:rFonts w:hint="eastAsia"/>
        </w:rPr>
        <w:t>роз</w:t>
      </w:r>
      <w:r>
        <w:t xml:space="preserve">, </w:t>
      </w:r>
      <w:r>
        <w:rPr>
          <w:rFonts w:hint="eastAsia"/>
        </w:rPr>
        <w:t>капли</w:t>
      </w:r>
      <w:r>
        <w:t xml:space="preserve">, </w:t>
      </w:r>
      <w:r>
        <w:rPr>
          <w:rFonts w:hint="eastAsia"/>
        </w:rPr>
        <w:t>роса</w:t>
      </w:r>
      <w:r>
        <w:t xml:space="preserve">, </w:t>
      </w:r>
      <w:r>
        <w:rPr>
          <w:rFonts w:hint="eastAsia"/>
        </w:rPr>
        <w:t>гроза</w:t>
      </w:r>
      <w:r>
        <w:t xml:space="preserve">, </w:t>
      </w:r>
      <w:r>
        <w:rPr>
          <w:rFonts w:hint="eastAsia"/>
        </w:rPr>
        <w:t>звезда</w:t>
      </w:r>
      <w:r>
        <w:t>.</w:t>
      </w:r>
    </w:p>
    <w:p w14:paraId="40B7EF74" w14:textId="77777777" w:rsidR="00B17701" w:rsidRDefault="00B17701" w:rsidP="00B17701">
      <w:r>
        <w:rPr>
          <w:rFonts w:hint="eastAsia"/>
        </w:rPr>
        <w:t>Суммируя</w:t>
      </w:r>
      <w:r>
        <w:t xml:space="preserve"> </w:t>
      </w:r>
      <w:r>
        <w:rPr>
          <w:rFonts w:hint="eastAsia"/>
        </w:rPr>
        <w:t>все</w:t>
      </w:r>
      <w:r>
        <w:t xml:space="preserve"> </w:t>
      </w:r>
      <w:r>
        <w:rPr>
          <w:rFonts w:hint="eastAsia"/>
        </w:rPr>
        <w:t>вышесказанное</w:t>
      </w:r>
      <w:r>
        <w:t xml:space="preserve">, </w:t>
      </w:r>
      <w:r>
        <w:rPr>
          <w:rFonts w:hint="eastAsia"/>
        </w:rPr>
        <w:t>мы</w:t>
      </w:r>
      <w:r>
        <w:t xml:space="preserve"> </w:t>
      </w:r>
      <w:r>
        <w:rPr>
          <w:rFonts w:hint="eastAsia"/>
        </w:rPr>
        <w:t>пришли</w:t>
      </w:r>
      <w:r>
        <w:t xml:space="preserve"> </w:t>
      </w:r>
      <w:r>
        <w:rPr>
          <w:rFonts w:hint="eastAsia"/>
        </w:rPr>
        <w:t>к</w:t>
      </w:r>
      <w:r>
        <w:t xml:space="preserve"> </w:t>
      </w:r>
      <w:r>
        <w:rPr>
          <w:rFonts w:hint="eastAsia"/>
        </w:rPr>
        <w:t>следующим</w:t>
      </w:r>
      <w:r>
        <w:t xml:space="preserve"> </w:t>
      </w:r>
      <w:r>
        <w:rPr>
          <w:rFonts w:hint="eastAsia"/>
        </w:rPr>
        <w:t>выводам</w:t>
      </w:r>
      <w:r>
        <w:t>:</w:t>
      </w:r>
    </w:p>
    <w:p w14:paraId="6B6A1AF7" w14:textId="77777777" w:rsidR="00B17701" w:rsidRDefault="00B17701" w:rsidP="00B17701">
      <w:r>
        <w:t>1.</w:t>
      </w:r>
      <w:r>
        <w:tab/>
      </w:r>
      <w:r>
        <w:rPr>
          <w:rFonts w:hint="eastAsia"/>
        </w:rPr>
        <w:t>В</w:t>
      </w:r>
      <w:r>
        <w:t xml:space="preserve"> </w:t>
      </w:r>
      <w:r>
        <w:rPr>
          <w:rFonts w:hint="eastAsia"/>
        </w:rPr>
        <w:t>ходе</w:t>
      </w:r>
      <w:r>
        <w:t xml:space="preserve"> </w:t>
      </w:r>
      <w:r>
        <w:rPr>
          <w:rFonts w:hint="eastAsia"/>
        </w:rPr>
        <w:t>исследования</w:t>
      </w:r>
      <w:r>
        <w:t xml:space="preserve"> </w:t>
      </w:r>
      <w:r>
        <w:rPr>
          <w:rFonts w:hint="eastAsia"/>
        </w:rPr>
        <w:t>мы</w:t>
      </w:r>
      <w:r>
        <w:t xml:space="preserve"> </w:t>
      </w:r>
      <w:r>
        <w:rPr>
          <w:rFonts w:hint="eastAsia"/>
        </w:rPr>
        <w:t>выявили</w:t>
      </w:r>
      <w:r>
        <w:t xml:space="preserve"> 401 </w:t>
      </w:r>
      <w:r>
        <w:rPr>
          <w:rFonts w:hint="eastAsia"/>
        </w:rPr>
        <w:t>английскую</w:t>
      </w:r>
      <w:r>
        <w:t xml:space="preserve"> </w:t>
      </w:r>
      <w:r>
        <w:rPr>
          <w:rFonts w:hint="eastAsia"/>
        </w:rPr>
        <w:t>и</w:t>
      </w:r>
      <w:r>
        <w:t xml:space="preserve"> 373 </w:t>
      </w:r>
      <w:r>
        <w:rPr>
          <w:rFonts w:hint="eastAsia"/>
        </w:rPr>
        <w:t>немец</w:t>
      </w:r>
      <w:r>
        <w:rPr>
          <w:rFonts w:hint="eastAsia"/>
        </w:rPr>
        <w:t>¬</w:t>
      </w:r>
      <w:r>
        <w:rPr>
          <w:rFonts w:hint="eastAsia"/>
        </w:rPr>
        <w:t>кие</w:t>
      </w:r>
      <w:r>
        <w:t xml:space="preserve"> </w:t>
      </w:r>
      <w:r>
        <w:rPr>
          <w:rFonts w:hint="eastAsia"/>
        </w:rPr>
        <w:t>ФЕ</w:t>
      </w:r>
      <w:r>
        <w:t xml:space="preserve"> (</w:t>
      </w:r>
      <w:r>
        <w:rPr>
          <w:rFonts w:hint="eastAsia"/>
        </w:rPr>
        <w:t>всего</w:t>
      </w:r>
      <w:r>
        <w:t xml:space="preserve"> 774), </w:t>
      </w:r>
      <w:r>
        <w:rPr>
          <w:rFonts w:hint="eastAsia"/>
        </w:rPr>
        <w:t>репрезентирующие</w:t>
      </w:r>
      <w:r>
        <w:t xml:space="preserve"> </w:t>
      </w:r>
      <w:r>
        <w:rPr>
          <w:rFonts w:hint="eastAsia"/>
        </w:rPr>
        <w:t>макроконцепт</w:t>
      </w:r>
      <w:r>
        <w:t xml:space="preserve"> </w:t>
      </w:r>
      <w:r>
        <w:rPr>
          <w:rFonts w:hint="eastAsia"/>
        </w:rPr>
        <w:t>«</w:t>
      </w:r>
      <w:r>
        <w:rPr>
          <w:rFonts w:hint="eastAsia"/>
        </w:rPr>
        <w:t>природные</w:t>
      </w:r>
      <w:r>
        <w:t xml:space="preserve"> </w:t>
      </w:r>
      <w:r>
        <w:rPr>
          <w:rFonts w:hint="eastAsia"/>
        </w:rPr>
        <w:t>явления</w:t>
      </w:r>
      <w:r>
        <w:rPr>
          <w:rFonts w:hint="eastAsia"/>
        </w:rPr>
        <w:t>»</w:t>
      </w:r>
      <w:r>
        <w:t xml:space="preserve">, </w:t>
      </w:r>
      <w:r>
        <w:rPr>
          <w:rFonts w:hint="eastAsia"/>
        </w:rPr>
        <w:t>отобранные</w:t>
      </w:r>
      <w:r>
        <w:t xml:space="preserve"> </w:t>
      </w:r>
      <w:r>
        <w:rPr>
          <w:rFonts w:hint="eastAsia"/>
        </w:rPr>
        <w:t>методом</w:t>
      </w:r>
      <w:r>
        <w:t xml:space="preserve"> </w:t>
      </w:r>
      <w:r>
        <w:rPr>
          <w:rFonts w:hint="eastAsia"/>
        </w:rPr>
        <w:t>сплошной</w:t>
      </w:r>
      <w:r>
        <w:t xml:space="preserve"> </w:t>
      </w:r>
      <w:r>
        <w:rPr>
          <w:rFonts w:hint="eastAsia"/>
        </w:rPr>
        <w:t>выборки</w:t>
      </w:r>
      <w:r>
        <w:t xml:space="preserve"> </w:t>
      </w:r>
      <w:r>
        <w:rPr>
          <w:rFonts w:hint="eastAsia"/>
        </w:rPr>
        <w:t>из</w:t>
      </w:r>
      <w:r>
        <w:t xml:space="preserve"> </w:t>
      </w:r>
      <w:r>
        <w:rPr>
          <w:rFonts w:hint="eastAsia"/>
        </w:rPr>
        <w:t>словарей</w:t>
      </w:r>
      <w:r>
        <w:t xml:space="preserve">. </w:t>
      </w:r>
      <w:r>
        <w:rPr>
          <w:rFonts w:hint="eastAsia"/>
        </w:rPr>
        <w:t>Для</w:t>
      </w:r>
      <w:r>
        <w:t xml:space="preserve"> </w:t>
      </w:r>
      <w:r>
        <w:rPr>
          <w:rFonts w:hint="eastAsia"/>
        </w:rPr>
        <w:t>сравнения</w:t>
      </w:r>
      <w:r>
        <w:t xml:space="preserve"> </w:t>
      </w:r>
      <w:r>
        <w:rPr>
          <w:rFonts w:hint="eastAsia"/>
        </w:rPr>
        <w:t>были</w:t>
      </w:r>
      <w:r>
        <w:t xml:space="preserve"> </w:t>
      </w:r>
      <w:r>
        <w:rPr>
          <w:rFonts w:hint="eastAsia"/>
        </w:rPr>
        <w:t>отобраны</w:t>
      </w:r>
      <w:r>
        <w:t xml:space="preserve"> 529' </w:t>
      </w:r>
      <w:r>
        <w:rPr>
          <w:rFonts w:hint="eastAsia"/>
        </w:rPr>
        <w:t>русских</w:t>
      </w:r>
      <w:r>
        <w:t xml:space="preserve"> </w:t>
      </w:r>
      <w:r>
        <w:rPr>
          <w:rFonts w:hint="eastAsia"/>
        </w:rPr>
        <w:t>фразеологических</w:t>
      </w:r>
      <w:r>
        <w:t xml:space="preserve"> </w:t>
      </w:r>
      <w:r>
        <w:rPr>
          <w:rFonts w:hint="eastAsia"/>
        </w:rPr>
        <w:t>единиц</w:t>
      </w:r>
      <w:r>
        <w:t xml:space="preserve">, </w:t>
      </w:r>
      <w:r>
        <w:rPr>
          <w:rFonts w:hint="eastAsia"/>
        </w:rPr>
        <w:t>вербализующих</w:t>
      </w:r>
      <w:r>
        <w:t xml:space="preserve"> </w:t>
      </w:r>
      <w:r>
        <w:rPr>
          <w:rFonts w:hint="eastAsia"/>
        </w:rPr>
        <w:t>макрокон</w:t>
      </w:r>
      <w:r>
        <w:t>-</w:t>
      </w:r>
      <w:r>
        <w:rPr>
          <w:rFonts w:hint="eastAsia"/>
        </w:rPr>
        <w:t>цепт</w:t>
      </w:r>
      <w:r>
        <w:t xml:space="preserve"> </w:t>
      </w:r>
      <w:r>
        <w:rPr>
          <w:rFonts w:hint="eastAsia"/>
        </w:rPr>
        <w:t>«</w:t>
      </w:r>
      <w:r>
        <w:rPr>
          <w:rFonts w:hint="eastAsia"/>
        </w:rPr>
        <w:t>природные</w:t>
      </w:r>
      <w:r>
        <w:t xml:space="preserve"> </w:t>
      </w:r>
      <w:r>
        <w:rPr>
          <w:rFonts w:hint="eastAsia"/>
        </w:rPr>
        <w:t>явления</w:t>
      </w:r>
      <w:r>
        <w:rPr>
          <w:rFonts w:hint="eastAsia"/>
        </w:rPr>
        <w:t>»</w:t>
      </w:r>
      <w:r>
        <w:t>.</w:t>
      </w:r>
    </w:p>
    <w:p w14:paraId="0A2C1821" w14:textId="60997029" w:rsidR="00B17701" w:rsidRPr="00840D2B" w:rsidRDefault="00B17701" w:rsidP="00B17701">
      <w:r>
        <w:t>2.</w:t>
      </w:r>
      <w:r>
        <w:tab/>
      </w:r>
      <w:r>
        <w:rPr>
          <w:rFonts w:hint="eastAsia"/>
        </w:rPr>
        <w:t>Каждый</w:t>
      </w:r>
      <w:r>
        <w:t xml:space="preserve"> </w:t>
      </w:r>
      <w:r>
        <w:rPr>
          <w:rFonts w:hint="eastAsia"/>
        </w:rPr>
        <w:t>язык</w:t>
      </w:r>
      <w:r>
        <w:t xml:space="preserve"> </w:t>
      </w:r>
      <w:r>
        <w:rPr>
          <w:rFonts w:hint="eastAsia"/>
        </w:rPr>
        <w:t>формирует</w:t>
      </w:r>
      <w:r>
        <w:t xml:space="preserve"> </w:t>
      </w:r>
      <w:r>
        <w:rPr>
          <w:rFonts w:hint="eastAsia"/>
        </w:rPr>
        <w:t>свою</w:t>
      </w:r>
      <w:r>
        <w:t xml:space="preserve"> </w:t>
      </w:r>
      <w:r>
        <w:rPr>
          <w:rFonts w:hint="eastAsia"/>
        </w:rPr>
        <w:t>особую</w:t>
      </w:r>
      <w:r>
        <w:t xml:space="preserve"> </w:t>
      </w:r>
      <w:r>
        <w:rPr>
          <w:rFonts w:hint="eastAsia"/>
        </w:rPr>
        <w:t>картину</w:t>
      </w:r>
      <w:r>
        <w:t xml:space="preserve"> </w:t>
      </w:r>
      <w:r>
        <w:rPr>
          <w:rFonts w:hint="eastAsia"/>
        </w:rPr>
        <w:t>мира</w:t>
      </w:r>
      <w:r>
        <w:t xml:space="preserve">, </w:t>
      </w:r>
      <w:r>
        <w:rPr>
          <w:rFonts w:hint="eastAsia"/>
        </w:rPr>
        <w:t>которая</w:t>
      </w:r>
      <w:r>
        <w:t xml:space="preserve"> </w:t>
      </w:r>
      <w:r>
        <w:rPr>
          <w:rFonts w:hint="eastAsia"/>
        </w:rPr>
        <w:t>на</w:t>
      </w:r>
      <w:r>
        <w:t>-</w:t>
      </w:r>
      <w:r>
        <w:rPr>
          <w:rFonts w:hint="eastAsia"/>
        </w:rPr>
        <w:t>ходится</w:t>
      </w:r>
      <w:r>
        <w:t xml:space="preserve"> </w:t>
      </w:r>
      <w:r>
        <w:rPr>
          <w:rFonts w:hint="eastAsia"/>
        </w:rPr>
        <w:t>вне</w:t>
      </w:r>
      <w:r>
        <w:t xml:space="preserve"> </w:t>
      </w:r>
      <w:r>
        <w:rPr>
          <w:rFonts w:hint="eastAsia"/>
        </w:rPr>
        <w:t>его</w:t>
      </w:r>
      <w:r>
        <w:t xml:space="preserve">, </w:t>
      </w:r>
      <w:r>
        <w:rPr>
          <w:rFonts w:hint="eastAsia"/>
        </w:rPr>
        <w:t>что</w:t>
      </w:r>
      <w:r>
        <w:t xml:space="preserve"> </w:t>
      </w:r>
      <w:r>
        <w:rPr>
          <w:rFonts w:hint="eastAsia"/>
        </w:rPr>
        <w:t>определяет</w:t>
      </w:r>
      <w:r>
        <w:t xml:space="preserve"> </w:t>
      </w:r>
      <w:r>
        <w:rPr>
          <w:rFonts w:hint="eastAsia"/>
        </w:rPr>
        <w:t>национальное</w:t>
      </w:r>
      <w:r>
        <w:t xml:space="preserve"> </w:t>
      </w:r>
      <w:r>
        <w:rPr>
          <w:rFonts w:hint="eastAsia"/>
        </w:rPr>
        <w:t>сознание</w:t>
      </w:r>
      <w:r>
        <w:t xml:space="preserve"> </w:t>
      </w:r>
      <w:r>
        <w:rPr>
          <w:rFonts w:hint="eastAsia"/>
        </w:rPr>
        <w:t>и</w:t>
      </w:r>
      <w:r>
        <w:t xml:space="preserve"> </w:t>
      </w:r>
      <w:r>
        <w:rPr>
          <w:rFonts w:hint="eastAsia"/>
        </w:rPr>
        <w:t>формирует</w:t>
      </w:r>
      <w:r>
        <w:t xml:space="preserve"> </w:t>
      </w:r>
      <w:r>
        <w:rPr>
          <w:rFonts w:hint="eastAsia"/>
        </w:rPr>
        <w:t>этно</w:t>
      </w:r>
      <w:r>
        <w:t>-</w:t>
      </w:r>
      <w:r>
        <w:rPr>
          <w:rFonts w:hint="eastAsia"/>
        </w:rPr>
        <w:t>культурный</w:t>
      </w:r>
      <w:r>
        <w:t xml:space="preserve"> </w:t>
      </w:r>
      <w:r>
        <w:rPr>
          <w:rFonts w:hint="eastAsia"/>
        </w:rPr>
        <w:t>стереотип</w:t>
      </w:r>
      <w:r>
        <w:t xml:space="preserve"> </w:t>
      </w:r>
      <w:r>
        <w:rPr>
          <w:rFonts w:hint="eastAsia"/>
        </w:rPr>
        <w:t>поведения</w:t>
      </w:r>
      <w:r>
        <w:t xml:space="preserve">. </w:t>
      </w:r>
      <w:r>
        <w:rPr>
          <w:rFonts w:hint="eastAsia"/>
        </w:rPr>
        <w:t>При</w:t>
      </w:r>
      <w:r>
        <w:t xml:space="preserve"> </w:t>
      </w:r>
      <w:r>
        <w:rPr>
          <w:rFonts w:hint="eastAsia"/>
        </w:rPr>
        <w:t>общем</w:t>
      </w:r>
      <w:r>
        <w:t xml:space="preserve"> </w:t>
      </w:r>
      <w:r>
        <w:rPr>
          <w:rFonts w:hint="eastAsia"/>
        </w:rPr>
        <w:t>наборе</w:t>
      </w:r>
      <w:r>
        <w:t xml:space="preserve"> </w:t>
      </w:r>
      <w:r>
        <w:rPr>
          <w:rFonts w:hint="eastAsia"/>
        </w:rPr>
        <w:t>слов</w:t>
      </w:r>
      <w:r>
        <w:t xml:space="preserve">, </w:t>
      </w:r>
      <w:r>
        <w:rPr>
          <w:rFonts w:hint="eastAsia"/>
        </w:rPr>
        <w:t>входящих</w:t>
      </w:r>
      <w:r>
        <w:t xml:space="preserve"> </w:t>
      </w:r>
      <w:r>
        <w:rPr>
          <w:rFonts w:hint="eastAsia"/>
        </w:rPr>
        <w:t>в</w:t>
      </w:r>
      <w:r>
        <w:t xml:space="preserve"> </w:t>
      </w:r>
      <w:r>
        <w:rPr>
          <w:rFonts w:hint="eastAsia"/>
        </w:rPr>
        <w:t>со</w:t>
      </w:r>
      <w:r>
        <w:rPr>
          <w:rFonts w:hint="eastAsia"/>
        </w:rPr>
        <w:t>¬</w:t>
      </w:r>
      <w:r>
        <w:rPr>
          <w:rFonts w:hint="eastAsia"/>
        </w:rPr>
        <w:t>став</w:t>
      </w:r>
      <w:r>
        <w:t xml:space="preserve"> </w:t>
      </w:r>
      <w:r>
        <w:rPr>
          <w:rFonts w:hint="eastAsia"/>
        </w:rPr>
        <w:t>ФЕ</w:t>
      </w:r>
      <w:r>
        <w:t xml:space="preserve"> </w:t>
      </w:r>
      <w:r>
        <w:rPr>
          <w:rFonts w:hint="eastAsia"/>
        </w:rPr>
        <w:t>с</w:t>
      </w:r>
      <w:r>
        <w:t xml:space="preserve"> </w:t>
      </w:r>
      <w:r>
        <w:rPr>
          <w:rFonts w:hint="eastAsia"/>
        </w:rPr>
        <w:t>наименованиями</w:t>
      </w:r>
      <w:r>
        <w:t xml:space="preserve"> </w:t>
      </w:r>
      <w:r>
        <w:rPr>
          <w:rFonts w:hint="eastAsia"/>
        </w:rPr>
        <w:t>«</w:t>
      </w:r>
      <w:r>
        <w:rPr>
          <w:rFonts w:hint="eastAsia"/>
        </w:rPr>
        <w:t>природные</w:t>
      </w:r>
      <w:r>
        <w:t xml:space="preserve"> </w:t>
      </w:r>
      <w:r>
        <w:rPr>
          <w:rFonts w:hint="eastAsia"/>
        </w:rPr>
        <w:t>явления</w:t>
      </w:r>
      <w:r>
        <w:rPr>
          <w:rFonts w:hint="eastAsia"/>
        </w:rPr>
        <w:t>»</w:t>
      </w:r>
      <w:r>
        <w:t xml:space="preserve"> </w:t>
      </w:r>
      <w:r>
        <w:rPr>
          <w:rFonts w:hint="eastAsia"/>
        </w:rPr>
        <w:t>в</w:t>
      </w:r>
      <w:r>
        <w:t xml:space="preserve"> 2-</w:t>
      </w:r>
      <w:r>
        <w:rPr>
          <w:rFonts w:hint="eastAsia"/>
        </w:rPr>
        <w:t>х</w:t>
      </w:r>
      <w:r>
        <w:t xml:space="preserve"> </w:t>
      </w:r>
      <w:r>
        <w:rPr>
          <w:rFonts w:hint="eastAsia"/>
        </w:rPr>
        <w:t>языках</w:t>
      </w:r>
      <w:r>
        <w:t xml:space="preserve">, </w:t>
      </w:r>
      <w:r>
        <w:rPr>
          <w:rFonts w:hint="eastAsia"/>
        </w:rPr>
        <w:t>их</w:t>
      </w:r>
      <w:r>
        <w:t xml:space="preserve"> </w:t>
      </w:r>
      <w:r>
        <w:rPr>
          <w:rFonts w:hint="eastAsia"/>
        </w:rPr>
        <w:t>организа</w:t>
      </w:r>
      <w:r>
        <w:rPr>
          <w:rFonts w:hint="eastAsia"/>
        </w:rPr>
        <w:t>¬</w:t>
      </w:r>
      <w:r>
        <w:rPr>
          <w:rFonts w:hint="eastAsia"/>
        </w:rPr>
        <w:t>ция</w:t>
      </w:r>
      <w:r>
        <w:t xml:space="preserve"> </w:t>
      </w:r>
      <w:r>
        <w:rPr>
          <w:rFonts w:hint="eastAsia"/>
        </w:rPr>
        <w:t>и</w:t>
      </w:r>
      <w:r>
        <w:t xml:space="preserve"> </w:t>
      </w:r>
      <w:r>
        <w:rPr>
          <w:rFonts w:hint="eastAsia"/>
        </w:rPr>
        <w:t>иерархия</w:t>
      </w:r>
      <w:r>
        <w:t xml:space="preserve"> </w:t>
      </w:r>
      <w:r>
        <w:rPr>
          <w:rFonts w:hint="eastAsia"/>
        </w:rPr>
        <w:t>в</w:t>
      </w:r>
      <w:r>
        <w:t xml:space="preserve"> </w:t>
      </w:r>
      <w:r>
        <w:rPr>
          <w:rFonts w:hint="eastAsia"/>
        </w:rPr>
        <w:t>картине</w:t>
      </w:r>
      <w:r>
        <w:t xml:space="preserve"> </w:t>
      </w:r>
      <w:r>
        <w:rPr>
          <w:rFonts w:hint="eastAsia"/>
        </w:rPr>
        <w:t>мира</w:t>
      </w:r>
      <w:r>
        <w:t xml:space="preserve"> </w:t>
      </w:r>
      <w:r>
        <w:rPr>
          <w:rFonts w:hint="eastAsia"/>
        </w:rPr>
        <w:t>будут</w:t>
      </w:r>
      <w:r>
        <w:t xml:space="preserve"> </w:t>
      </w:r>
      <w:r>
        <w:rPr>
          <w:rFonts w:hint="eastAsia"/>
        </w:rPr>
        <w:t>разными</w:t>
      </w:r>
      <w:r>
        <w:t xml:space="preserve">. </w:t>
      </w:r>
      <w:r>
        <w:rPr>
          <w:rFonts w:hint="eastAsia"/>
        </w:rPr>
        <w:t>На</w:t>
      </w:r>
      <w:r>
        <w:t xml:space="preserve"> </w:t>
      </w:r>
      <w:r>
        <w:rPr>
          <w:rFonts w:hint="eastAsia"/>
        </w:rPr>
        <w:t>формировании</w:t>
      </w:r>
      <w:r>
        <w:t xml:space="preserve"> </w:t>
      </w:r>
      <w:r>
        <w:rPr>
          <w:rFonts w:hint="eastAsia"/>
        </w:rPr>
        <w:t>языковой</w:t>
      </w:r>
      <w:r>
        <w:t xml:space="preserve"> </w:t>
      </w:r>
      <w:r>
        <w:rPr>
          <w:rFonts w:hint="eastAsia"/>
        </w:rPr>
        <w:t>картины</w:t>
      </w:r>
      <w:r>
        <w:t xml:space="preserve"> </w:t>
      </w:r>
      <w:r>
        <w:rPr>
          <w:rFonts w:hint="eastAsia"/>
        </w:rPr>
        <w:t>мира</w:t>
      </w:r>
      <w:r>
        <w:t xml:space="preserve"> </w:t>
      </w:r>
      <w:r>
        <w:rPr>
          <w:rFonts w:hint="eastAsia"/>
        </w:rPr>
        <w:t>значительное</w:t>
      </w:r>
      <w:r>
        <w:t xml:space="preserve"> </w:t>
      </w:r>
      <w:r>
        <w:rPr>
          <w:rFonts w:hint="eastAsia"/>
        </w:rPr>
        <w:t>влияние</w:t>
      </w:r>
      <w:r>
        <w:t xml:space="preserve"> </w:t>
      </w:r>
      <w:r>
        <w:rPr>
          <w:rFonts w:hint="eastAsia"/>
        </w:rPr>
        <w:t>оказывает</w:t>
      </w:r>
      <w:r>
        <w:t xml:space="preserve"> </w:t>
      </w:r>
      <w:r>
        <w:rPr>
          <w:rFonts w:hint="eastAsia"/>
        </w:rPr>
        <w:t>не</w:t>
      </w:r>
      <w:r>
        <w:t xml:space="preserve"> </w:t>
      </w:r>
      <w:r>
        <w:rPr>
          <w:rFonts w:hint="eastAsia"/>
        </w:rPr>
        <w:t>только</w:t>
      </w:r>
      <w:r>
        <w:t xml:space="preserve"> </w:t>
      </w:r>
      <w:r>
        <w:rPr>
          <w:rFonts w:hint="eastAsia"/>
        </w:rPr>
        <w:t>этнокультурные</w:t>
      </w:r>
      <w:r>
        <w:t xml:space="preserve"> </w:t>
      </w:r>
      <w:r>
        <w:rPr>
          <w:rFonts w:hint="eastAsia"/>
        </w:rPr>
        <w:t>ценности</w:t>
      </w:r>
      <w:r>
        <w:t xml:space="preserve">, </w:t>
      </w:r>
      <w:r>
        <w:rPr>
          <w:rFonts w:hint="eastAsia"/>
        </w:rPr>
        <w:t>традиции</w:t>
      </w:r>
      <w:r>
        <w:t xml:space="preserve">, </w:t>
      </w:r>
      <w:r>
        <w:rPr>
          <w:rFonts w:hint="eastAsia"/>
        </w:rPr>
        <w:t>обряды</w:t>
      </w:r>
      <w:r>
        <w:t xml:space="preserve">, </w:t>
      </w:r>
      <w:r>
        <w:rPr>
          <w:rFonts w:hint="eastAsia"/>
        </w:rPr>
        <w:t>социальные</w:t>
      </w:r>
      <w:r>
        <w:t xml:space="preserve"> </w:t>
      </w:r>
      <w:r>
        <w:rPr>
          <w:rFonts w:hint="eastAsia"/>
        </w:rPr>
        <w:t>символы</w:t>
      </w:r>
      <w:r>
        <w:t xml:space="preserve">, </w:t>
      </w:r>
      <w:r>
        <w:rPr>
          <w:rFonts w:hint="eastAsia"/>
        </w:rPr>
        <w:t>история</w:t>
      </w:r>
      <w:r>
        <w:t xml:space="preserve"> </w:t>
      </w:r>
      <w:r>
        <w:rPr>
          <w:rFonts w:hint="eastAsia"/>
        </w:rPr>
        <w:t>развития</w:t>
      </w:r>
      <w:r>
        <w:t xml:space="preserve"> </w:t>
      </w:r>
      <w:r>
        <w:rPr>
          <w:rFonts w:hint="eastAsia"/>
        </w:rPr>
        <w:t>цивили</w:t>
      </w:r>
      <w:r>
        <w:t>-</w:t>
      </w:r>
      <w:r>
        <w:rPr>
          <w:rFonts w:hint="eastAsia"/>
        </w:rPr>
        <w:t>зации</w:t>
      </w:r>
      <w:r>
        <w:t xml:space="preserve">, </w:t>
      </w:r>
      <w:r>
        <w:rPr>
          <w:rFonts w:hint="eastAsia"/>
        </w:rPr>
        <w:t>национальное</w:t>
      </w:r>
      <w:r>
        <w:t xml:space="preserve"> </w:t>
      </w:r>
      <w:r>
        <w:rPr>
          <w:rFonts w:hint="eastAsia"/>
        </w:rPr>
        <w:t>сознание</w:t>
      </w:r>
      <w:r>
        <w:t xml:space="preserve">, </w:t>
      </w:r>
      <w:r>
        <w:rPr>
          <w:rFonts w:hint="eastAsia"/>
        </w:rPr>
        <w:t>но</w:t>
      </w:r>
      <w:r>
        <w:t xml:space="preserve"> </w:t>
      </w:r>
      <w:r>
        <w:rPr>
          <w:rFonts w:hint="eastAsia"/>
        </w:rPr>
        <w:t>и</w:t>
      </w:r>
      <w:r>
        <w:t xml:space="preserve"> </w:t>
      </w:r>
      <w:r>
        <w:rPr>
          <w:rFonts w:hint="eastAsia"/>
        </w:rPr>
        <w:t>объективные</w:t>
      </w:r>
      <w:r>
        <w:t xml:space="preserve"> </w:t>
      </w:r>
      <w:r>
        <w:rPr>
          <w:rFonts w:hint="eastAsia"/>
        </w:rPr>
        <w:t>условия</w:t>
      </w:r>
      <w:r>
        <w:t xml:space="preserve"> </w:t>
      </w:r>
      <w:r>
        <w:rPr>
          <w:rFonts w:hint="eastAsia"/>
        </w:rPr>
        <w:t>жизни</w:t>
      </w:r>
      <w:r>
        <w:t xml:space="preserve"> </w:t>
      </w:r>
      <w:r>
        <w:rPr>
          <w:rFonts w:hint="eastAsia"/>
        </w:rPr>
        <w:t>народа</w:t>
      </w:r>
      <w:r>
        <w:t xml:space="preserve"> (</w:t>
      </w:r>
      <w:r>
        <w:rPr>
          <w:rFonts w:hint="eastAsia"/>
        </w:rPr>
        <w:t>климат</w:t>
      </w:r>
      <w:r>
        <w:t xml:space="preserve">, </w:t>
      </w:r>
      <w:r>
        <w:rPr>
          <w:rFonts w:hint="eastAsia"/>
        </w:rPr>
        <w:t>географическое</w:t>
      </w:r>
      <w:r>
        <w:t xml:space="preserve"> </w:t>
      </w:r>
      <w:r>
        <w:rPr>
          <w:rFonts w:hint="eastAsia"/>
        </w:rPr>
        <w:t>положение</w:t>
      </w:r>
      <w:r>
        <w:t xml:space="preserve">, </w:t>
      </w:r>
      <w:r>
        <w:rPr>
          <w:rFonts w:hint="eastAsia"/>
        </w:rPr>
        <w:t>рельеф</w:t>
      </w:r>
      <w:r>
        <w:t xml:space="preserve">). </w:t>
      </w:r>
      <w:r>
        <w:rPr>
          <w:rFonts w:hint="eastAsia"/>
        </w:rPr>
        <w:t>Следует</w:t>
      </w:r>
      <w:r>
        <w:t xml:space="preserve"> </w:t>
      </w:r>
      <w:r>
        <w:rPr>
          <w:rFonts w:hint="eastAsia"/>
        </w:rPr>
        <w:t>подчеркнуть</w:t>
      </w:r>
      <w:r>
        <w:t xml:space="preserve">, </w:t>
      </w:r>
      <w:r>
        <w:rPr>
          <w:rFonts w:hint="eastAsia"/>
        </w:rPr>
        <w:t>что</w:t>
      </w:r>
      <w:r>
        <w:t xml:space="preserve"> </w:t>
      </w:r>
      <w:r>
        <w:rPr>
          <w:rFonts w:hint="eastAsia"/>
        </w:rPr>
        <w:t>гер</w:t>
      </w:r>
      <w:r>
        <w:t>-</w:t>
      </w:r>
      <w:r>
        <w:rPr>
          <w:rFonts w:hint="eastAsia"/>
        </w:rPr>
        <w:t>манская</w:t>
      </w:r>
      <w:r>
        <w:t xml:space="preserve"> </w:t>
      </w:r>
      <w:r>
        <w:rPr>
          <w:rFonts w:hint="eastAsia"/>
        </w:rPr>
        <w:t>картина</w:t>
      </w:r>
      <w:r>
        <w:t xml:space="preserve"> </w:t>
      </w:r>
      <w:r>
        <w:rPr>
          <w:rFonts w:hint="eastAsia"/>
        </w:rPr>
        <w:t>мира</w:t>
      </w:r>
      <w:r>
        <w:t xml:space="preserve"> (</w:t>
      </w:r>
      <w:r>
        <w:rPr>
          <w:rFonts w:hint="eastAsia"/>
        </w:rPr>
        <w:t>английская</w:t>
      </w:r>
      <w:r>
        <w:t xml:space="preserve"> </w:t>
      </w:r>
      <w:r>
        <w:rPr>
          <w:rFonts w:hint="eastAsia"/>
        </w:rPr>
        <w:t>и</w:t>
      </w:r>
      <w:r>
        <w:t xml:space="preserve"> </w:t>
      </w:r>
      <w:r>
        <w:rPr>
          <w:rFonts w:hint="eastAsia"/>
        </w:rPr>
        <w:t>немецкая</w:t>
      </w:r>
      <w:r>
        <w:t xml:space="preserve">) </w:t>
      </w:r>
      <w:r>
        <w:rPr>
          <w:rFonts w:hint="eastAsia"/>
        </w:rPr>
        <w:t>отлична</w:t>
      </w:r>
      <w:r>
        <w:t xml:space="preserve">, </w:t>
      </w:r>
      <w:r>
        <w:rPr>
          <w:rFonts w:hint="eastAsia"/>
        </w:rPr>
        <w:t>например</w:t>
      </w:r>
      <w:r>
        <w:t xml:space="preserve">, </w:t>
      </w:r>
      <w:r>
        <w:rPr>
          <w:rFonts w:hint="eastAsia"/>
        </w:rPr>
        <w:t>от</w:t>
      </w:r>
      <w:r>
        <w:t xml:space="preserve"> </w:t>
      </w:r>
      <w:r>
        <w:rPr>
          <w:rFonts w:hint="eastAsia"/>
        </w:rPr>
        <w:t>рус</w:t>
      </w:r>
      <w:r>
        <w:rPr>
          <w:rFonts w:hint="eastAsia"/>
        </w:rPr>
        <w:t>¬</w:t>
      </w:r>
      <w:r>
        <w:rPr>
          <w:rFonts w:hint="eastAsia"/>
        </w:rPr>
        <w:t>ской</w:t>
      </w:r>
      <w:r>
        <w:t xml:space="preserve"> </w:t>
      </w:r>
      <w:r>
        <w:rPr>
          <w:rFonts w:hint="eastAsia"/>
        </w:rPr>
        <w:t>картины</w:t>
      </w:r>
      <w:r>
        <w:t xml:space="preserve"> </w:t>
      </w:r>
      <w:r>
        <w:rPr>
          <w:rFonts w:hint="eastAsia"/>
        </w:rPr>
        <w:t>мира</w:t>
      </w:r>
      <w:r>
        <w:t>.</w:t>
      </w:r>
    </w:p>
    <w:sectPr w:rsidR="00B17701" w:rsidRPr="00840D2B" w:rsidSect="00957C8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C41CB" w14:textId="77777777" w:rsidR="00957C88" w:rsidRDefault="00957C88">
      <w:pPr>
        <w:spacing w:after="0" w:line="240" w:lineRule="auto"/>
      </w:pPr>
      <w:r>
        <w:separator/>
      </w:r>
    </w:p>
  </w:endnote>
  <w:endnote w:type="continuationSeparator" w:id="0">
    <w:p w14:paraId="5ACBF327" w14:textId="77777777" w:rsidR="00957C88" w:rsidRDefault="00957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EEF9F" w14:textId="77777777" w:rsidR="00957C88" w:rsidRDefault="00957C88"/>
    <w:p w14:paraId="03CB66FB" w14:textId="77777777" w:rsidR="00957C88" w:rsidRDefault="00957C88"/>
    <w:p w14:paraId="2D3A51D9" w14:textId="77777777" w:rsidR="00957C88" w:rsidRDefault="00957C88"/>
    <w:p w14:paraId="3162C12F" w14:textId="77777777" w:rsidR="00957C88" w:rsidRDefault="00957C88"/>
    <w:p w14:paraId="3499E943" w14:textId="77777777" w:rsidR="00957C88" w:rsidRDefault="00957C88"/>
    <w:p w14:paraId="0F968A3B" w14:textId="77777777" w:rsidR="00957C88" w:rsidRDefault="00957C88"/>
    <w:p w14:paraId="1D41B993" w14:textId="77777777" w:rsidR="00957C88" w:rsidRDefault="00957C8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5E549B" wp14:editId="15E0971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5A213" w14:textId="77777777" w:rsidR="00957C88" w:rsidRDefault="00957C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5E54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675A213" w14:textId="77777777" w:rsidR="00957C88" w:rsidRDefault="00957C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790275" w14:textId="77777777" w:rsidR="00957C88" w:rsidRDefault="00957C88"/>
    <w:p w14:paraId="26603C57" w14:textId="77777777" w:rsidR="00957C88" w:rsidRDefault="00957C88"/>
    <w:p w14:paraId="54F79691" w14:textId="77777777" w:rsidR="00957C88" w:rsidRDefault="00957C8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117D49" wp14:editId="0E0046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812ED" w14:textId="77777777" w:rsidR="00957C88" w:rsidRDefault="00957C88"/>
                          <w:p w14:paraId="68AADD72" w14:textId="77777777" w:rsidR="00957C88" w:rsidRDefault="00957C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117D4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96812ED" w14:textId="77777777" w:rsidR="00957C88" w:rsidRDefault="00957C88"/>
                    <w:p w14:paraId="68AADD72" w14:textId="77777777" w:rsidR="00957C88" w:rsidRDefault="00957C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582506" w14:textId="77777777" w:rsidR="00957C88" w:rsidRDefault="00957C88"/>
    <w:p w14:paraId="059123AF" w14:textId="77777777" w:rsidR="00957C88" w:rsidRDefault="00957C88">
      <w:pPr>
        <w:rPr>
          <w:sz w:val="2"/>
          <w:szCs w:val="2"/>
        </w:rPr>
      </w:pPr>
    </w:p>
    <w:p w14:paraId="2C12B583" w14:textId="77777777" w:rsidR="00957C88" w:rsidRDefault="00957C88"/>
    <w:p w14:paraId="64CA1A42" w14:textId="77777777" w:rsidR="00957C88" w:rsidRDefault="00957C88">
      <w:pPr>
        <w:spacing w:after="0" w:line="240" w:lineRule="auto"/>
      </w:pPr>
    </w:p>
  </w:footnote>
  <w:footnote w:type="continuationSeparator" w:id="0">
    <w:p w14:paraId="24DC088F" w14:textId="77777777" w:rsidR="00957C88" w:rsidRDefault="00957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C88"/>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31545</TotalTime>
  <Pages>4</Pages>
  <Words>840</Words>
  <Characters>4788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4188</cp:revision>
  <cp:lastPrinted>2009-02-06T05:36:00Z</cp:lastPrinted>
  <dcterms:created xsi:type="dcterms:W3CDTF">2024-01-07T13:43:00Z</dcterms:created>
  <dcterms:modified xsi:type="dcterms:W3CDTF">2024-02-29T12:28:00Z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