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8ACE"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Шеремет</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Александр</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Николаевич</w:t>
      </w:r>
      <w:r w:rsidRPr="00CC70D8">
        <w:rPr>
          <w:rFonts w:ascii="Helvetica" w:hAnsi="Helvetica"/>
          <w:b/>
          <w:bCs/>
          <w:color w:val="222222"/>
          <w:sz w:val="21"/>
          <w:szCs w:val="21"/>
        </w:rPr>
        <w:t>.</w:t>
      </w:r>
    </w:p>
    <w:p w14:paraId="3521D847"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Интернет</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как</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средство</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коммуникации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социологический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анализ</w:t>
      </w:r>
      <w:r w:rsidRPr="00CC70D8">
        <w:rPr>
          <w:rFonts w:ascii="Helvetica" w:hAnsi="Helvetica"/>
          <w:b/>
          <w:bCs/>
          <w:color w:val="222222"/>
          <w:sz w:val="21"/>
          <w:szCs w:val="21"/>
        </w:rPr>
        <w:t xml:space="preserve"> : </w:t>
      </w:r>
      <w:r w:rsidRPr="00CC70D8">
        <w:rPr>
          <w:rFonts w:ascii="Helvetica" w:hAnsi="Helvetica" w:hint="eastAsia"/>
          <w:b/>
          <w:bCs/>
          <w:color w:val="222222"/>
          <w:sz w:val="21"/>
          <w:szCs w:val="21"/>
        </w:rPr>
        <w:t>диссертация</w:t>
      </w:r>
      <w:r w:rsidRPr="00CC70D8">
        <w:rPr>
          <w:rFonts w:ascii="Helvetica" w:hAnsi="Helvetica"/>
          <w:b/>
          <w:bCs/>
          <w:color w:val="222222"/>
          <w:sz w:val="21"/>
          <w:szCs w:val="21"/>
        </w:rPr>
        <w:t xml:space="preserve"> ... </w:t>
      </w:r>
      <w:r w:rsidRPr="00CC70D8">
        <w:rPr>
          <w:rFonts w:ascii="Helvetica" w:hAnsi="Helvetica" w:hint="eastAsia"/>
          <w:b/>
          <w:bCs/>
          <w:color w:val="222222"/>
          <w:sz w:val="21"/>
          <w:szCs w:val="21"/>
        </w:rPr>
        <w:t>кандидата</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социологических</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наук</w:t>
      </w:r>
      <w:r w:rsidRPr="00CC70D8">
        <w:rPr>
          <w:rFonts w:ascii="Helvetica" w:hAnsi="Helvetica"/>
          <w:b/>
          <w:bCs/>
          <w:color w:val="222222"/>
          <w:sz w:val="21"/>
          <w:szCs w:val="21"/>
        </w:rPr>
        <w:t xml:space="preserve"> : 22.00.06. - </w:t>
      </w:r>
      <w:r w:rsidRPr="00CC70D8">
        <w:rPr>
          <w:rFonts w:ascii="Helvetica" w:hAnsi="Helvetica" w:hint="eastAsia"/>
          <w:b/>
          <w:bCs/>
          <w:color w:val="222222"/>
          <w:sz w:val="21"/>
          <w:szCs w:val="21"/>
        </w:rPr>
        <w:t>Екатеринбург</w:t>
      </w:r>
      <w:r w:rsidRPr="00CC70D8">
        <w:rPr>
          <w:rFonts w:ascii="Helvetica" w:hAnsi="Helvetica"/>
          <w:b/>
          <w:bCs/>
          <w:color w:val="222222"/>
          <w:sz w:val="21"/>
          <w:szCs w:val="21"/>
        </w:rPr>
        <w:t xml:space="preserve">, 2003. - 167 </w:t>
      </w:r>
      <w:r w:rsidRPr="00CC70D8">
        <w:rPr>
          <w:rFonts w:ascii="Helvetica" w:hAnsi="Helvetica" w:hint="eastAsia"/>
          <w:b/>
          <w:bCs/>
          <w:color w:val="222222"/>
          <w:sz w:val="21"/>
          <w:szCs w:val="21"/>
        </w:rPr>
        <w:t>с</w:t>
      </w:r>
      <w:r w:rsidRPr="00CC70D8">
        <w:rPr>
          <w:rFonts w:ascii="Helvetica" w:hAnsi="Helvetica"/>
          <w:b/>
          <w:bCs/>
          <w:color w:val="222222"/>
          <w:sz w:val="21"/>
          <w:szCs w:val="21"/>
        </w:rPr>
        <w:t>.</w:t>
      </w:r>
    </w:p>
    <w:p w14:paraId="6E72F4A8"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больше</w:t>
      </w:r>
    </w:p>
    <w:p w14:paraId="4B20BB34"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Цитаты</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из</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текста</w:t>
      </w:r>
      <w:r w:rsidRPr="00CC70D8">
        <w:rPr>
          <w:rFonts w:ascii="Helvetica" w:hAnsi="Helvetica"/>
          <w:b/>
          <w:bCs/>
          <w:color w:val="222222"/>
          <w:sz w:val="21"/>
          <w:szCs w:val="21"/>
        </w:rPr>
        <w:t>:</w:t>
      </w:r>
    </w:p>
    <w:p w14:paraId="41BAA291"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стр</w:t>
      </w:r>
      <w:r w:rsidRPr="00CC70D8">
        <w:rPr>
          <w:rFonts w:ascii="Helvetica" w:hAnsi="Helvetica"/>
          <w:b/>
          <w:bCs/>
          <w:color w:val="222222"/>
          <w:sz w:val="21"/>
          <w:szCs w:val="21"/>
        </w:rPr>
        <w:t>. 1</w:t>
      </w:r>
    </w:p>
    <w:p w14:paraId="2FFB6500"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правах</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рукописи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Шеремет</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Александр</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Николаевич</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ИНТЕРНЕТ</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КАК</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СРЕДСТВО</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КОММУНИКАЦИИ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СОЦИОЛОГИЧЕСКИЙ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АНАЛИЗ</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Диссертация</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на</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соискание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ученой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степени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кандидата</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социологических</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наук</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Специальность</w:t>
      </w:r>
      <w:r w:rsidRPr="00CC70D8">
        <w:rPr>
          <w:rFonts w:ascii="Helvetica" w:hAnsi="Helvetica"/>
          <w:b/>
          <w:bCs/>
          <w:color w:val="222222"/>
          <w:sz w:val="21"/>
          <w:szCs w:val="21"/>
        </w:rPr>
        <w:t xml:space="preserve"> 22.00.06 - </w:t>
      </w:r>
      <w:r w:rsidRPr="00CC70D8">
        <w:rPr>
          <w:rFonts w:ascii="Helvetica" w:hAnsi="Helvetica" w:hint="eastAsia"/>
          <w:b/>
          <w:bCs/>
          <w:color w:val="222222"/>
          <w:sz w:val="21"/>
          <w:szCs w:val="21"/>
        </w:rPr>
        <w:t>«</w:t>
      </w:r>
      <w:r w:rsidRPr="00CC70D8">
        <w:rPr>
          <w:rFonts w:ascii="Helvetica" w:hAnsi="Helvetica" w:hint="eastAsia"/>
          <w:b/>
          <w:bCs/>
          <w:color w:val="222222"/>
          <w:sz w:val="21"/>
          <w:szCs w:val="21"/>
        </w:rPr>
        <w:t>Социология</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культуры</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духовной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л</w:t>
      </w:r>
      <w:r w:rsidRPr="00CC70D8">
        <w:rPr>
          <w:rFonts w:ascii="Helvetica" w:hAnsi="Helvetica"/>
          <w:b/>
          <w:bCs/>
          <w:color w:val="222222"/>
          <w:sz w:val="21"/>
          <w:szCs w:val="21"/>
        </w:rPr>
        <w:t>(</w:t>
      </w:r>
      <w:r w:rsidRPr="00CC70D8">
        <w:rPr>
          <w:rFonts w:ascii="Helvetica" w:hAnsi="Helvetica" w:hint="eastAsia"/>
          <w:b/>
          <w:bCs/>
          <w:color w:val="222222"/>
          <w:sz w:val="21"/>
          <w:szCs w:val="21"/>
        </w:rPr>
        <w:t>изни</w:t>
      </w:r>
      <w:r w:rsidRPr="00CC70D8">
        <w:rPr>
          <w:rFonts w:ascii="Helvetica" w:hAnsi="Helvetica" w:hint="eastAsia"/>
          <w:b/>
          <w:bCs/>
          <w:color w:val="222222"/>
          <w:sz w:val="21"/>
          <w:szCs w:val="21"/>
        </w:rPr>
        <w:t>»</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Научный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руководитель</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доктор</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философских</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наук</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профессор</w:t>
      </w:r>
    </w:p>
    <w:p w14:paraId="5A5E800C"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стр</w:t>
      </w:r>
      <w:r w:rsidRPr="00CC70D8">
        <w:rPr>
          <w:rFonts w:ascii="Helvetica" w:hAnsi="Helvetica"/>
          <w:b/>
          <w:bCs/>
          <w:color w:val="222222"/>
          <w:sz w:val="21"/>
          <w:szCs w:val="21"/>
        </w:rPr>
        <w:t>. 15</w:t>
      </w:r>
    </w:p>
    <w:p w14:paraId="76633E66"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Методологические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основы</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социологического</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анализа</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современной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w:t>
      </w:r>
      <w:r w:rsidRPr="00CC70D8">
        <w:rPr>
          <w:rFonts w:ascii="Helvetica" w:hAnsi="Helvetica"/>
          <w:b/>
          <w:bCs/>
          <w:color w:val="222222"/>
          <w:sz w:val="21"/>
          <w:szCs w:val="21"/>
        </w:rPr>
        <w:t>-</w:t>
      </w:r>
      <w:r w:rsidRPr="00CC70D8">
        <w:rPr>
          <w:rFonts w:ascii="Helvetica" w:hAnsi="Helvetica" w:hint="eastAsia"/>
          <w:b/>
          <w:bCs/>
          <w:color w:val="222222"/>
          <w:sz w:val="21"/>
          <w:szCs w:val="21"/>
        </w:rPr>
        <w:t>коммуникационной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деятельности</w:t>
      </w:r>
      <w:r w:rsidRPr="00CC70D8">
        <w:rPr>
          <w:rFonts w:ascii="Helvetica" w:hAnsi="Helvetica"/>
          <w:b/>
          <w:bCs/>
          <w:color w:val="222222"/>
          <w:sz w:val="21"/>
          <w:szCs w:val="21"/>
        </w:rPr>
        <w:t xml:space="preserve"> 1.1. </w:t>
      </w:r>
      <w:r w:rsidRPr="00CC70D8">
        <w:rPr>
          <w:rFonts w:ascii="Helvetica" w:hAnsi="Helvetica" w:hint="eastAsia"/>
          <w:b/>
          <w:bCs/>
          <w:color w:val="222222"/>
          <w:sz w:val="21"/>
          <w:szCs w:val="21"/>
        </w:rPr>
        <w:t>Теоретико</w:t>
      </w:r>
      <w:r w:rsidRPr="00CC70D8">
        <w:rPr>
          <w:rFonts w:ascii="Helvetica" w:hAnsi="Helvetica"/>
          <w:b/>
          <w:bCs/>
          <w:color w:val="222222"/>
          <w:sz w:val="21"/>
          <w:szCs w:val="21"/>
        </w:rPr>
        <w:t>-</w:t>
      </w:r>
      <w:r w:rsidRPr="00CC70D8">
        <w:rPr>
          <w:rFonts w:ascii="Helvetica" w:hAnsi="Helvetica" w:hint="eastAsia"/>
          <w:b/>
          <w:bCs/>
          <w:color w:val="222222"/>
          <w:sz w:val="21"/>
          <w:szCs w:val="21"/>
        </w:rPr>
        <w:t>методологические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коммуникации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подходы</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исследованию</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Социологическая</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теория</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коммуникации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как</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современная</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социология</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в</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целом</w:t>
      </w:r>
      <w:r w:rsidRPr="00CC70D8">
        <w:rPr>
          <w:rFonts w:ascii="Helvetica" w:hAnsi="Helvetica"/>
          <w:b/>
          <w:bCs/>
          <w:color w:val="222222"/>
          <w:sz w:val="21"/>
          <w:szCs w:val="21"/>
        </w:rPr>
        <w:t xml:space="preserve">, - </w:t>
      </w:r>
      <w:r w:rsidRPr="00CC70D8">
        <w:rPr>
          <w:rFonts w:ascii="Helvetica" w:hAnsi="Helvetica" w:hint="eastAsia"/>
          <w:b/>
          <w:bCs/>
          <w:color w:val="222222"/>
          <w:sz w:val="21"/>
          <w:szCs w:val="21"/>
        </w:rPr>
        <w:t>чрезвычайно</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сложное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противоречивое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образование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представленное</w:t>
      </w:r>
    </w:p>
    <w:p w14:paraId="585DBA6D"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стр</w:t>
      </w:r>
      <w:r w:rsidRPr="00CC70D8">
        <w:rPr>
          <w:rFonts w:ascii="Helvetica" w:hAnsi="Helvetica"/>
          <w:b/>
          <w:bCs/>
          <w:color w:val="222222"/>
          <w:sz w:val="21"/>
          <w:szCs w:val="21"/>
        </w:rPr>
        <w:t>. 20</w:t>
      </w:r>
    </w:p>
    <w:p w14:paraId="1EC5CCAE"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проблемы</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коммуникации</w:t>
      </w:r>
      <w:r w:rsidRPr="00CC70D8">
        <w:rPr>
          <w:rFonts w:ascii="Helvetica" w:hAnsi="Helvetica"/>
          <w:b/>
          <w:bCs/>
          <w:color w:val="222222"/>
          <w:sz w:val="21"/>
          <w:szCs w:val="21"/>
        </w:rPr>
        <w:t xml:space="preserve">: 1) </w:t>
      </w:r>
      <w:r w:rsidRPr="00CC70D8">
        <w:rPr>
          <w:rFonts w:ascii="Helvetica" w:hAnsi="Helvetica" w:hint="eastAsia"/>
          <w:b/>
          <w:bCs/>
          <w:color w:val="222222"/>
          <w:sz w:val="21"/>
          <w:szCs w:val="21"/>
        </w:rPr>
        <w:t>обоснование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сущности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функций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коммуникации</w:t>
      </w:r>
      <w:r w:rsidRPr="00CC70D8">
        <w:rPr>
          <w:rFonts w:ascii="Helvetica" w:hAnsi="Helvetica"/>
          <w:b/>
          <w:bCs/>
          <w:color w:val="222222"/>
          <w:sz w:val="21"/>
          <w:szCs w:val="21"/>
        </w:rPr>
        <w:t xml:space="preserve">; 2) </w:t>
      </w:r>
      <w:r w:rsidRPr="00CC70D8">
        <w:rPr>
          <w:rFonts w:ascii="Helvetica" w:hAnsi="Helvetica" w:hint="eastAsia"/>
          <w:b/>
          <w:bCs/>
          <w:color w:val="222222"/>
          <w:sz w:val="21"/>
          <w:szCs w:val="21"/>
        </w:rPr>
        <w:t>механизм</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обратной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связи</w:t>
      </w:r>
      <w:r w:rsidRPr="00CC70D8">
        <w:rPr>
          <w:rFonts w:ascii="Helvetica" w:hAnsi="Helvetica"/>
          <w:b/>
          <w:bCs/>
          <w:color w:val="222222"/>
          <w:sz w:val="21"/>
          <w:szCs w:val="21"/>
        </w:rPr>
        <w:t xml:space="preserve">; 3) </w:t>
      </w:r>
      <w:r w:rsidRPr="00CC70D8">
        <w:rPr>
          <w:rFonts w:ascii="Helvetica" w:hAnsi="Helvetica" w:hint="eastAsia"/>
          <w:b/>
          <w:bCs/>
          <w:color w:val="222222"/>
          <w:sz w:val="21"/>
          <w:szCs w:val="21"/>
        </w:rPr>
        <w:t>моделирование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коммуникации</w:t>
      </w:r>
      <w:r w:rsidRPr="00CC70D8">
        <w:rPr>
          <w:rFonts w:ascii="Helvetica" w:hAnsi="Helvetica"/>
          <w:b/>
          <w:bCs/>
          <w:color w:val="222222"/>
          <w:sz w:val="21"/>
          <w:szCs w:val="21"/>
        </w:rPr>
        <w:t xml:space="preserve">; 4) </w:t>
      </w:r>
      <w:r w:rsidRPr="00CC70D8">
        <w:rPr>
          <w:rFonts w:ascii="Helvetica" w:hAnsi="Helvetica" w:hint="eastAsia"/>
          <w:b/>
          <w:bCs/>
          <w:color w:val="222222"/>
          <w:sz w:val="21"/>
          <w:szCs w:val="21"/>
        </w:rPr>
        <w:t>роль</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социологических</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доминант</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в</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коммуникации</w:t>
      </w:r>
      <w:r w:rsidRPr="00CC70D8">
        <w:rPr>
          <w:rFonts w:ascii="Helvetica" w:hAnsi="Helvetica"/>
          <w:b/>
          <w:bCs/>
          <w:color w:val="222222"/>
          <w:sz w:val="21"/>
          <w:szCs w:val="21"/>
        </w:rPr>
        <w:t xml:space="preserve">; 5) </w:t>
      </w:r>
      <w:r w:rsidRPr="00CC70D8">
        <w:rPr>
          <w:rFonts w:ascii="Helvetica" w:hAnsi="Helvetica" w:hint="eastAsia"/>
          <w:b/>
          <w:bCs/>
          <w:color w:val="222222"/>
          <w:sz w:val="21"/>
          <w:szCs w:val="21"/>
        </w:rPr>
        <w:t>влияние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коммуникации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на</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социальную</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нормативность</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речи</w:t>
      </w:r>
      <w:r w:rsidRPr="00CC70D8">
        <w:rPr>
          <w:rFonts w:ascii="Helvetica" w:hAnsi="Helvetica"/>
          <w:b/>
          <w:bCs/>
          <w:color w:val="222222"/>
          <w:sz w:val="21"/>
          <w:szCs w:val="21"/>
        </w:rPr>
        <w:t xml:space="preserve">; 6) </w:t>
      </w:r>
      <w:r w:rsidRPr="00CC70D8">
        <w:rPr>
          <w:rFonts w:ascii="Helvetica" w:hAnsi="Helvetica" w:hint="eastAsia"/>
          <w:b/>
          <w:bCs/>
          <w:color w:val="222222"/>
          <w:sz w:val="21"/>
          <w:szCs w:val="21"/>
        </w:rPr>
        <w:t>специфика</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радио</w:t>
      </w:r>
      <w:r w:rsidRPr="00CC70D8">
        <w:rPr>
          <w:rFonts w:ascii="Helvetica" w:hAnsi="Helvetica"/>
          <w:b/>
          <w:bCs/>
          <w:color w:val="222222"/>
          <w:sz w:val="21"/>
          <w:szCs w:val="21"/>
        </w:rPr>
        <w:t>-</w:t>
      </w:r>
    </w:p>
    <w:p w14:paraId="2549E3F6" w14:textId="77777777" w:rsidR="00CC70D8" w:rsidRPr="00CC70D8" w:rsidRDefault="00CC70D8" w:rsidP="00CC70D8">
      <w:pPr>
        <w:rPr>
          <w:rFonts w:ascii="Helvetica" w:hAnsi="Helvetica"/>
          <w:b/>
          <w:bCs/>
          <w:color w:val="222222"/>
          <w:sz w:val="21"/>
          <w:szCs w:val="21"/>
        </w:rPr>
      </w:pPr>
    </w:p>
    <w:p w14:paraId="1EBB296A"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Оглавление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диссертации</w:t>
      </w:r>
    </w:p>
    <w:p w14:paraId="0D308135"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кандидат</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социологических</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наук</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Шеремет</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Алекса</w:t>
      </w:r>
      <w:r w:rsidRPr="00CC70D8">
        <w:rPr>
          <w:rFonts w:ascii="Helvetica" w:hAnsi="Helvetica" w:hint="eastAsia"/>
          <w:b/>
          <w:bCs/>
          <w:color w:val="222222"/>
          <w:sz w:val="21"/>
          <w:szCs w:val="21"/>
        </w:rPr>
        <w:lastRenderedPageBreak/>
        <w:t>ндр</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Николаевич</w:t>
      </w:r>
    </w:p>
    <w:p w14:paraId="18D97C7D"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Введение</w:t>
      </w:r>
      <w:r w:rsidRPr="00CC70D8">
        <w:rPr>
          <w:rFonts w:ascii="Helvetica" w:hAnsi="Helvetica"/>
          <w:b/>
          <w:bCs/>
          <w:color w:val="222222"/>
          <w:sz w:val="21"/>
          <w:szCs w:val="21"/>
        </w:rPr>
        <w:t>.</w:t>
      </w:r>
    </w:p>
    <w:p w14:paraId="6A897DA8" w14:textId="77777777" w:rsidR="00CC70D8" w:rsidRPr="00CC70D8" w:rsidRDefault="00CC70D8" w:rsidP="00CC70D8">
      <w:pPr>
        <w:rPr>
          <w:rFonts w:ascii="Helvetica" w:hAnsi="Helvetica"/>
          <w:b/>
          <w:bCs/>
          <w:color w:val="222222"/>
          <w:sz w:val="21"/>
          <w:szCs w:val="21"/>
        </w:rPr>
      </w:pPr>
    </w:p>
    <w:p w14:paraId="37A6835A"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Глава</w:t>
      </w:r>
      <w:r w:rsidRPr="00CC70D8">
        <w:rPr>
          <w:rFonts w:ascii="Helvetica" w:hAnsi="Helvetica"/>
          <w:b/>
          <w:bCs/>
          <w:color w:val="222222"/>
          <w:sz w:val="21"/>
          <w:szCs w:val="21"/>
        </w:rPr>
        <w:t xml:space="preserve"> I. </w:t>
      </w:r>
      <w:r w:rsidRPr="00CC70D8">
        <w:rPr>
          <w:rFonts w:ascii="Helvetica" w:hAnsi="Helvetica" w:hint="eastAsia"/>
          <w:b/>
          <w:bCs/>
          <w:color w:val="222222"/>
          <w:sz w:val="21"/>
          <w:szCs w:val="21"/>
        </w:rPr>
        <w:t>Методологические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основы</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социологического</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анализа</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современной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w:t>
      </w:r>
      <w:r w:rsidRPr="00CC70D8">
        <w:rPr>
          <w:rFonts w:ascii="Helvetica" w:hAnsi="Helvetica"/>
          <w:b/>
          <w:bCs/>
          <w:color w:val="222222"/>
          <w:sz w:val="21"/>
          <w:szCs w:val="21"/>
        </w:rPr>
        <w:t>-</w:t>
      </w:r>
      <w:r w:rsidRPr="00CC70D8">
        <w:rPr>
          <w:rFonts w:ascii="Helvetica" w:hAnsi="Helvetica" w:hint="eastAsia"/>
          <w:b/>
          <w:bCs/>
          <w:color w:val="222222"/>
          <w:sz w:val="21"/>
          <w:szCs w:val="21"/>
        </w:rPr>
        <w:t>коммуникационной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деятельности</w:t>
      </w:r>
      <w:r w:rsidRPr="00CC70D8">
        <w:rPr>
          <w:rFonts w:ascii="Helvetica" w:hAnsi="Helvetica"/>
          <w:b/>
          <w:bCs/>
          <w:color w:val="222222"/>
          <w:sz w:val="21"/>
          <w:szCs w:val="21"/>
        </w:rPr>
        <w:t>.</w:t>
      </w:r>
    </w:p>
    <w:p w14:paraId="0A09EE10" w14:textId="77777777" w:rsidR="00CC70D8" w:rsidRPr="00CC70D8" w:rsidRDefault="00CC70D8" w:rsidP="00CC70D8">
      <w:pPr>
        <w:rPr>
          <w:rFonts w:ascii="Helvetica" w:hAnsi="Helvetica"/>
          <w:b/>
          <w:bCs/>
          <w:color w:val="222222"/>
          <w:sz w:val="21"/>
          <w:szCs w:val="21"/>
        </w:rPr>
      </w:pPr>
    </w:p>
    <w:p w14:paraId="39FE9189" w14:textId="77777777" w:rsidR="00CC70D8" w:rsidRPr="00CC70D8" w:rsidRDefault="00CC70D8" w:rsidP="00CC70D8">
      <w:pPr>
        <w:rPr>
          <w:rFonts w:ascii="Helvetica" w:hAnsi="Helvetica"/>
          <w:b/>
          <w:bCs/>
          <w:color w:val="222222"/>
          <w:sz w:val="21"/>
          <w:szCs w:val="21"/>
        </w:rPr>
      </w:pPr>
      <w:r w:rsidRPr="00CC70D8">
        <w:rPr>
          <w:rFonts w:ascii="Helvetica" w:hAnsi="Helvetica"/>
          <w:b/>
          <w:bCs/>
          <w:color w:val="222222"/>
          <w:sz w:val="21"/>
          <w:szCs w:val="21"/>
        </w:rPr>
        <w:t xml:space="preserve">1.1. </w:t>
      </w:r>
      <w:r w:rsidRPr="00CC70D8">
        <w:rPr>
          <w:rFonts w:ascii="Helvetica" w:hAnsi="Helvetica" w:hint="eastAsia"/>
          <w:b/>
          <w:bCs/>
          <w:color w:val="222222"/>
          <w:sz w:val="21"/>
          <w:szCs w:val="21"/>
        </w:rPr>
        <w:t>Теоретико</w:t>
      </w:r>
      <w:r w:rsidRPr="00CC70D8">
        <w:rPr>
          <w:rFonts w:ascii="Helvetica" w:hAnsi="Helvetica"/>
          <w:b/>
          <w:bCs/>
          <w:color w:val="222222"/>
          <w:sz w:val="21"/>
          <w:szCs w:val="21"/>
        </w:rPr>
        <w:t>-</w:t>
      </w:r>
      <w:r w:rsidRPr="00CC70D8">
        <w:rPr>
          <w:rFonts w:ascii="Helvetica" w:hAnsi="Helvetica" w:hint="eastAsia"/>
          <w:b/>
          <w:bCs/>
          <w:color w:val="222222"/>
          <w:sz w:val="21"/>
          <w:szCs w:val="21"/>
        </w:rPr>
        <w:t>методологические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подходы</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исследованию</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коммуникации</w:t>
      </w:r>
      <w:r w:rsidRPr="00CC70D8">
        <w:rPr>
          <w:rFonts w:ascii="Helvetica" w:hAnsi="Helvetica"/>
          <w:b/>
          <w:bCs/>
          <w:color w:val="222222"/>
          <w:sz w:val="21"/>
          <w:szCs w:val="21"/>
        </w:rPr>
        <w:t>.</w:t>
      </w:r>
    </w:p>
    <w:p w14:paraId="762217AC" w14:textId="77777777" w:rsidR="00CC70D8" w:rsidRPr="00CC70D8" w:rsidRDefault="00CC70D8" w:rsidP="00CC70D8">
      <w:pPr>
        <w:rPr>
          <w:rFonts w:ascii="Helvetica" w:hAnsi="Helvetica"/>
          <w:b/>
          <w:bCs/>
          <w:color w:val="222222"/>
          <w:sz w:val="21"/>
          <w:szCs w:val="21"/>
        </w:rPr>
      </w:pPr>
    </w:p>
    <w:p w14:paraId="14F318B3" w14:textId="77777777" w:rsidR="00CC70D8" w:rsidRPr="00CC70D8" w:rsidRDefault="00CC70D8" w:rsidP="00CC70D8">
      <w:pPr>
        <w:rPr>
          <w:rFonts w:ascii="Helvetica" w:hAnsi="Helvetica"/>
          <w:b/>
          <w:bCs/>
          <w:color w:val="222222"/>
          <w:sz w:val="21"/>
          <w:szCs w:val="21"/>
        </w:rPr>
      </w:pPr>
      <w:r w:rsidRPr="00CC70D8">
        <w:rPr>
          <w:rFonts w:ascii="Helvetica" w:hAnsi="Helvetica"/>
          <w:b/>
          <w:bCs/>
          <w:color w:val="222222"/>
          <w:sz w:val="21"/>
          <w:szCs w:val="21"/>
        </w:rPr>
        <w:t xml:space="preserve">1.2. </w:t>
      </w:r>
      <w:r w:rsidRPr="00CC70D8">
        <w:rPr>
          <w:rFonts w:ascii="Helvetica" w:hAnsi="Helvetica" w:hint="eastAsia"/>
          <w:b/>
          <w:bCs/>
          <w:color w:val="222222"/>
          <w:sz w:val="21"/>
          <w:szCs w:val="21"/>
        </w:rPr>
        <w:t>Феномен</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массовой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коммуникации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исторический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функциональный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аспекты</w:t>
      </w:r>
      <w:r w:rsidRPr="00CC70D8">
        <w:rPr>
          <w:rFonts w:ascii="Helvetica" w:hAnsi="Helvetica"/>
          <w:b/>
          <w:bCs/>
          <w:color w:val="222222"/>
          <w:sz w:val="21"/>
          <w:szCs w:val="21"/>
        </w:rPr>
        <w:t>.</w:t>
      </w:r>
    </w:p>
    <w:p w14:paraId="4D073E34" w14:textId="77777777" w:rsidR="00CC70D8" w:rsidRPr="00CC70D8" w:rsidRDefault="00CC70D8" w:rsidP="00CC70D8">
      <w:pPr>
        <w:rPr>
          <w:rFonts w:ascii="Helvetica" w:hAnsi="Helvetica"/>
          <w:b/>
          <w:bCs/>
          <w:color w:val="222222"/>
          <w:sz w:val="21"/>
          <w:szCs w:val="21"/>
        </w:rPr>
      </w:pPr>
    </w:p>
    <w:p w14:paraId="29EA2D0E" w14:textId="77777777" w:rsidR="00CC70D8" w:rsidRPr="00CC70D8" w:rsidRDefault="00CC70D8" w:rsidP="00CC70D8">
      <w:pPr>
        <w:rPr>
          <w:rFonts w:ascii="Helvetica" w:hAnsi="Helvetica"/>
          <w:b/>
          <w:bCs/>
          <w:color w:val="222222"/>
          <w:sz w:val="21"/>
          <w:szCs w:val="21"/>
        </w:rPr>
      </w:pPr>
      <w:r w:rsidRPr="00CC70D8">
        <w:rPr>
          <w:rFonts w:ascii="Helvetica" w:hAnsi="Helvetica"/>
          <w:b/>
          <w:bCs/>
          <w:color w:val="222222"/>
          <w:sz w:val="21"/>
          <w:szCs w:val="21"/>
        </w:rPr>
        <w:t xml:space="preserve">1.3. </w:t>
      </w:r>
      <w:r w:rsidRPr="00CC70D8">
        <w:rPr>
          <w:rFonts w:ascii="Helvetica" w:hAnsi="Helvetica" w:hint="eastAsia"/>
          <w:b/>
          <w:bCs/>
          <w:color w:val="222222"/>
          <w:sz w:val="21"/>
          <w:szCs w:val="21"/>
        </w:rPr>
        <w:t>Массово</w:t>
      </w:r>
      <w:r w:rsidRPr="00CC70D8">
        <w:rPr>
          <w:rFonts w:ascii="Helvetica" w:hAnsi="Helvetica"/>
          <w:b/>
          <w:bCs/>
          <w:color w:val="222222"/>
          <w:sz w:val="21"/>
          <w:szCs w:val="21"/>
        </w:rPr>
        <w:t>-</w:t>
      </w:r>
      <w:r w:rsidRPr="00CC70D8">
        <w:rPr>
          <w:rFonts w:ascii="Helvetica" w:hAnsi="Helvetica" w:hint="eastAsia"/>
          <w:b/>
          <w:bCs/>
          <w:color w:val="222222"/>
          <w:sz w:val="21"/>
          <w:szCs w:val="21"/>
        </w:rPr>
        <w:t>коммуникационный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диалог</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в</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Интернете</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методология</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подхода</w:t>
      </w:r>
      <w:r w:rsidRPr="00CC70D8">
        <w:rPr>
          <w:rFonts w:ascii="Helvetica" w:hAnsi="Helvetica"/>
          <w:b/>
          <w:bCs/>
          <w:color w:val="222222"/>
          <w:sz w:val="21"/>
          <w:szCs w:val="21"/>
        </w:rPr>
        <w:t>.</w:t>
      </w:r>
    </w:p>
    <w:p w14:paraId="17CF3599" w14:textId="77777777" w:rsidR="00CC70D8" w:rsidRPr="00CC70D8" w:rsidRDefault="00CC70D8" w:rsidP="00CC70D8">
      <w:pPr>
        <w:rPr>
          <w:rFonts w:ascii="Helvetica" w:hAnsi="Helvetica"/>
          <w:b/>
          <w:bCs/>
          <w:color w:val="222222"/>
          <w:sz w:val="21"/>
          <w:szCs w:val="21"/>
        </w:rPr>
      </w:pPr>
    </w:p>
    <w:p w14:paraId="0347FB50" w14:textId="77777777" w:rsidR="00CC70D8" w:rsidRPr="00CC70D8" w:rsidRDefault="00CC70D8" w:rsidP="00CC70D8">
      <w:pPr>
        <w:rPr>
          <w:rFonts w:ascii="Helvetica" w:hAnsi="Helvetica"/>
          <w:b/>
          <w:bCs/>
          <w:color w:val="222222"/>
          <w:sz w:val="21"/>
          <w:szCs w:val="21"/>
        </w:rPr>
      </w:pPr>
      <w:r w:rsidRPr="00CC70D8">
        <w:rPr>
          <w:rFonts w:ascii="Helvetica" w:hAnsi="Helvetica" w:hint="eastAsia"/>
          <w:b/>
          <w:bCs/>
          <w:color w:val="222222"/>
          <w:sz w:val="21"/>
          <w:szCs w:val="21"/>
        </w:rPr>
        <w:t>Глава</w:t>
      </w:r>
      <w:r w:rsidRPr="00CC70D8">
        <w:rPr>
          <w:rFonts w:ascii="Helvetica" w:hAnsi="Helvetica"/>
          <w:b/>
          <w:bCs/>
          <w:color w:val="222222"/>
          <w:sz w:val="21"/>
          <w:szCs w:val="21"/>
        </w:rPr>
        <w:t xml:space="preserve"> II. </w:t>
      </w:r>
      <w:r w:rsidRPr="00CC70D8">
        <w:rPr>
          <w:rFonts w:ascii="Helvetica" w:hAnsi="Helvetica" w:hint="eastAsia"/>
          <w:b/>
          <w:bCs/>
          <w:color w:val="222222"/>
          <w:sz w:val="21"/>
          <w:szCs w:val="21"/>
        </w:rPr>
        <w:t>Аудитория</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российского</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сегмента</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глобальной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сети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Интернет</w:t>
      </w:r>
      <w:r w:rsidRPr="00CC70D8">
        <w:rPr>
          <w:rFonts w:ascii="Helvetica" w:hAnsi="Helvetica"/>
          <w:b/>
          <w:bCs/>
          <w:color w:val="222222"/>
          <w:sz w:val="21"/>
          <w:szCs w:val="21"/>
        </w:rPr>
        <w:t>:</w:t>
      </w:r>
    </w:p>
    <w:p w14:paraId="7B80DF89" w14:textId="77777777" w:rsidR="00CC70D8" w:rsidRPr="00CC70D8" w:rsidRDefault="00CC70D8" w:rsidP="00CC70D8">
      <w:pPr>
        <w:rPr>
          <w:rFonts w:ascii="Helvetica" w:hAnsi="Helvetica"/>
          <w:b/>
          <w:bCs/>
          <w:color w:val="222222"/>
          <w:sz w:val="21"/>
          <w:szCs w:val="21"/>
        </w:rPr>
      </w:pPr>
    </w:p>
    <w:p w14:paraId="1A0C82CF" w14:textId="77777777" w:rsidR="00CC70D8" w:rsidRPr="00CC70D8" w:rsidRDefault="00CC70D8" w:rsidP="00CC70D8">
      <w:pPr>
        <w:rPr>
          <w:rFonts w:ascii="Helvetica" w:hAnsi="Helvetica"/>
          <w:b/>
          <w:bCs/>
          <w:color w:val="222222"/>
          <w:sz w:val="21"/>
          <w:szCs w:val="21"/>
        </w:rPr>
      </w:pPr>
      <w:r w:rsidRPr="00CC70D8">
        <w:rPr>
          <w:rFonts w:ascii="Helvetica" w:hAnsi="Helvetica"/>
          <w:b/>
          <w:bCs/>
          <w:color w:val="222222"/>
          <w:sz w:val="21"/>
          <w:szCs w:val="21"/>
        </w:rPr>
        <w:t xml:space="preserve">2.1. </w:t>
      </w:r>
      <w:r w:rsidRPr="00CC70D8">
        <w:rPr>
          <w:rFonts w:ascii="Helvetica" w:hAnsi="Helvetica" w:hint="eastAsia"/>
          <w:b/>
          <w:bCs/>
          <w:color w:val="222222"/>
          <w:sz w:val="21"/>
          <w:szCs w:val="21"/>
        </w:rPr>
        <w:t>Социально</w:t>
      </w:r>
      <w:r w:rsidRPr="00CC70D8">
        <w:rPr>
          <w:rFonts w:ascii="Helvetica" w:hAnsi="Helvetica"/>
          <w:b/>
          <w:bCs/>
          <w:color w:val="222222"/>
          <w:sz w:val="21"/>
          <w:szCs w:val="21"/>
        </w:rPr>
        <w:t>-</w:t>
      </w:r>
      <w:r w:rsidRPr="00CC70D8">
        <w:rPr>
          <w:rFonts w:ascii="Helvetica" w:hAnsi="Helvetica" w:hint="eastAsia"/>
          <w:b/>
          <w:bCs/>
          <w:color w:val="222222"/>
          <w:sz w:val="21"/>
          <w:szCs w:val="21"/>
        </w:rPr>
        <w:t>демографический</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портрет</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аудитории</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Рунета</w:t>
      </w:r>
      <w:r w:rsidRPr="00CC70D8">
        <w:rPr>
          <w:rFonts w:ascii="Helvetica" w:hAnsi="Helvetica"/>
          <w:b/>
          <w:bCs/>
          <w:color w:val="222222"/>
          <w:sz w:val="21"/>
          <w:szCs w:val="21"/>
        </w:rPr>
        <w:t>.</w:t>
      </w:r>
    </w:p>
    <w:p w14:paraId="6D03094D" w14:textId="77777777" w:rsidR="00CC70D8" w:rsidRPr="00CC70D8" w:rsidRDefault="00CC70D8" w:rsidP="00CC70D8">
      <w:pPr>
        <w:rPr>
          <w:rFonts w:ascii="Helvetica" w:hAnsi="Helvetica"/>
          <w:b/>
          <w:bCs/>
          <w:color w:val="222222"/>
          <w:sz w:val="21"/>
          <w:szCs w:val="21"/>
        </w:rPr>
      </w:pPr>
    </w:p>
    <w:p w14:paraId="2888C177" w14:textId="77777777" w:rsidR="00CC70D8" w:rsidRPr="00CC70D8" w:rsidRDefault="00CC70D8" w:rsidP="00CC70D8">
      <w:pPr>
        <w:rPr>
          <w:rFonts w:ascii="Helvetica" w:hAnsi="Helvetica"/>
          <w:b/>
          <w:bCs/>
          <w:color w:val="222222"/>
          <w:sz w:val="21"/>
          <w:szCs w:val="21"/>
        </w:rPr>
      </w:pPr>
      <w:r w:rsidRPr="00CC70D8">
        <w:rPr>
          <w:rFonts w:ascii="Helvetica" w:hAnsi="Helvetica"/>
          <w:b/>
          <w:bCs/>
          <w:color w:val="222222"/>
          <w:sz w:val="21"/>
          <w:szCs w:val="21"/>
        </w:rPr>
        <w:t xml:space="preserve">2.2. </w:t>
      </w:r>
      <w:r w:rsidRPr="00CC70D8">
        <w:rPr>
          <w:rFonts w:ascii="Helvetica" w:hAnsi="Helvetica" w:hint="eastAsia"/>
          <w:b/>
          <w:bCs/>
          <w:color w:val="222222"/>
          <w:sz w:val="21"/>
          <w:szCs w:val="21"/>
        </w:rPr>
        <w:t>Перспективы</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развития</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социума</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под</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воздействием</w:t>
      </w:r>
      <w:r w:rsidRPr="00CC70D8">
        <w:rPr>
          <w:rFonts w:ascii="Helvetica" w:hAnsi="Helvetica"/>
          <w:b/>
          <w:bCs/>
          <w:color w:val="222222"/>
          <w:sz w:val="21"/>
          <w:szCs w:val="21"/>
        </w:rPr>
        <w:t xml:space="preserve"> </w:t>
      </w:r>
      <w:r w:rsidRPr="00CC70D8">
        <w:rPr>
          <w:rFonts w:ascii="Helvetica" w:hAnsi="Helvetica" w:hint="eastAsia"/>
          <w:b/>
          <w:bCs/>
          <w:color w:val="222222"/>
          <w:sz w:val="21"/>
          <w:szCs w:val="21"/>
        </w:rPr>
        <w:t>сети</w:t>
      </w:r>
    </w:p>
    <w:p w14:paraId="2172BAB0" w14:textId="77777777" w:rsidR="00CC70D8" w:rsidRPr="00CC70D8" w:rsidRDefault="00CC70D8" w:rsidP="00CC70D8">
      <w:pPr>
        <w:rPr>
          <w:rFonts w:ascii="Helvetica" w:hAnsi="Helvetica"/>
          <w:b/>
          <w:bCs/>
          <w:color w:val="222222"/>
          <w:sz w:val="21"/>
          <w:szCs w:val="21"/>
        </w:rPr>
      </w:pPr>
    </w:p>
    <w:p w14:paraId="2013FB89" w14:textId="4970BE37" w:rsidR="00F0131B" w:rsidRPr="00CC70D8" w:rsidRDefault="00CC70D8" w:rsidP="00CC70D8">
      <w:r w:rsidRPr="00CC70D8">
        <w:rPr>
          <w:rFonts w:ascii="Helvetica" w:hAnsi="Helvetica" w:hint="eastAsia"/>
          <w:b/>
          <w:bCs/>
          <w:color w:val="222222"/>
          <w:sz w:val="21"/>
          <w:szCs w:val="21"/>
        </w:rPr>
        <w:t>Интернет</w:t>
      </w:r>
      <w:r w:rsidRPr="00CC70D8">
        <w:rPr>
          <w:rFonts w:ascii="Helvetica" w:hAnsi="Helvetica"/>
          <w:b/>
          <w:bCs/>
          <w:color w:val="222222"/>
          <w:sz w:val="21"/>
          <w:szCs w:val="21"/>
        </w:rPr>
        <w:t>.</w:t>
      </w:r>
    </w:p>
    <w:sectPr w:rsidR="00F0131B" w:rsidRPr="00CC70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F7AE" w14:textId="77777777" w:rsidR="00397A73" w:rsidRDefault="00397A73">
      <w:pPr>
        <w:spacing w:after="0" w:line="240" w:lineRule="auto"/>
      </w:pPr>
      <w:r>
        <w:separator/>
      </w:r>
    </w:p>
  </w:endnote>
  <w:endnote w:type="continuationSeparator" w:id="0">
    <w:p w14:paraId="4CDCE23C" w14:textId="77777777" w:rsidR="00397A73" w:rsidRDefault="0039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6F78" w14:textId="77777777" w:rsidR="00397A73" w:rsidRDefault="00397A73"/>
    <w:p w14:paraId="055945BC" w14:textId="77777777" w:rsidR="00397A73" w:rsidRDefault="00397A73"/>
    <w:p w14:paraId="4CD4E994" w14:textId="77777777" w:rsidR="00397A73" w:rsidRDefault="00397A73"/>
    <w:p w14:paraId="1F11BA05" w14:textId="77777777" w:rsidR="00397A73" w:rsidRDefault="00397A73"/>
    <w:p w14:paraId="061A10D6" w14:textId="77777777" w:rsidR="00397A73" w:rsidRDefault="00397A73"/>
    <w:p w14:paraId="31048C01" w14:textId="77777777" w:rsidR="00397A73" w:rsidRDefault="00397A73"/>
    <w:p w14:paraId="167BC6ED" w14:textId="77777777" w:rsidR="00397A73" w:rsidRDefault="00397A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4E0653" wp14:editId="235583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7DB77" w14:textId="77777777" w:rsidR="00397A73" w:rsidRDefault="00397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4E06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47DB77" w14:textId="77777777" w:rsidR="00397A73" w:rsidRDefault="00397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8B2D4B" w14:textId="77777777" w:rsidR="00397A73" w:rsidRDefault="00397A73"/>
    <w:p w14:paraId="67555CC0" w14:textId="77777777" w:rsidR="00397A73" w:rsidRDefault="00397A73"/>
    <w:p w14:paraId="50D42F08" w14:textId="77777777" w:rsidR="00397A73" w:rsidRDefault="00397A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A0E929" wp14:editId="121D92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0E0D4" w14:textId="77777777" w:rsidR="00397A73" w:rsidRDefault="00397A73"/>
                          <w:p w14:paraId="321DF005" w14:textId="77777777" w:rsidR="00397A73" w:rsidRDefault="00397A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0E9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E0E0D4" w14:textId="77777777" w:rsidR="00397A73" w:rsidRDefault="00397A73"/>
                    <w:p w14:paraId="321DF005" w14:textId="77777777" w:rsidR="00397A73" w:rsidRDefault="00397A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1D145A" w14:textId="77777777" w:rsidR="00397A73" w:rsidRDefault="00397A73"/>
    <w:p w14:paraId="31A2C7B8" w14:textId="77777777" w:rsidR="00397A73" w:rsidRDefault="00397A73">
      <w:pPr>
        <w:rPr>
          <w:sz w:val="2"/>
          <w:szCs w:val="2"/>
        </w:rPr>
      </w:pPr>
    </w:p>
    <w:p w14:paraId="4CD49D9B" w14:textId="77777777" w:rsidR="00397A73" w:rsidRDefault="00397A73"/>
    <w:p w14:paraId="13AF3341" w14:textId="77777777" w:rsidR="00397A73" w:rsidRDefault="00397A73">
      <w:pPr>
        <w:spacing w:after="0" w:line="240" w:lineRule="auto"/>
      </w:pPr>
    </w:p>
  </w:footnote>
  <w:footnote w:type="continuationSeparator" w:id="0">
    <w:p w14:paraId="21432E86" w14:textId="77777777" w:rsidR="00397A73" w:rsidRDefault="00397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B5"/>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E74"/>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2A1"/>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87"/>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A73"/>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4"/>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1EA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ECB"/>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2E"/>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81"/>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8C"/>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2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9E0"/>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A2"/>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0D8"/>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65"/>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49"/>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2F3"/>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CF"/>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83079">
      <w:bodyDiv w:val="1"/>
      <w:marLeft w:val="0"/>
      <w:marRight w:val="0"/>
      <w:marTop w:val="0"/>
      <w:marBottom w:val="0"/>
      <w:divBdr>
        <w:top w:val="none" w:sz="0" w:space="0" w:color="auto"/>
        <w:left w:val="none" w:sz="0" w:space="0" w:color="auto"/>
        <w:bottom w:val="none" w:sz="0" w:space="0" w:color="auto"/>
        <w:right w:val="none" w:sz="0" w:space="0" w:color="auto"/>
      </w:divBdr>
      <w:divsChild>
        <w:div w:id="645938947">
          <w:marLeft w:val="0"/>
          <w:marRight w:val="0"/>
          <w:marTop w:val="0"/>
          <w:marBottom w:val="0"/>
          <w:divBdr>
            <w:top w:val="none" w:sz="0" w:space="0" w:color="auto"/>
            <w:left w:val="none" w:sz="0" w:space="0" w:color="auto"/>
            <w:bottom w:val="none" w:sz="0" w:space="0" w:color="auto"/>
            <w:right w:val="none" w:sz="0" w:space="0" w:color="auto"/>
          </w:divBdr>
        </w:div>
        <w:div w:id="1014769664">
          <w:marLeft w:val="0"/>
          <w:marRight w:val="0"/>
          <w:marTop w:val="150"/>
          <w:marBottom w:val="0"/>
          <w:divBdr>
            <w:top w:val="none" w:sz="0" w:space="0" w:color="auto"/>
            <w:left w:val="none" w:sz="0" w:space="0" w:color="auto"/>
            <w:bottom w:val="none" w:sz="0" w:space="0" w:color="auto"/>
            <w:right w:val="none" w:sz="0" w:space="0" w:color="auto"/>
          </w:divBdr>
          <w:divsChild>
            <w:div w:id="1356154112">
              <w:marLeft w:val="1155"/>
              <w:marRight w:val="0"/>
              <w:marTop w:val="0"/>
              <w:marBottom w:val="0"/>
              <w:divBdr>
                <w:top w:val="none" w:sz="0" w:space="0" w:color="auto"/>
                <w:left w:val="none" w:sz="0" w:space="0" w:color="auto"/>
                <w:bottom w:val="none" w:sz="0" w:space="0" w:color="auto"/>
                <w:right w:val="none" w:sz="0" w:space="0" w:color="auto"/>
              </w:divBdr>
            </w:div>
            <w:div w:id="964194257">
              <w:marLeft w:val="1155"/>
              <w:marRight w:val="0"/>
              <w:marTop w:val="0"/>
              <w:marBottom w:val="0"/>
              <w:divBdr>
                <w:top w:val="none" w:sz="0" w:space="0" w:color="auto"/>
                <w:left w:val="none" w:sz="0" w:space="0" w:color="auto"/>
                <w:bottom w:val="none" w:sz="0" w:space="0" w:color="auto"/>
                <w:right w:val="none" w:sz="0" w:space="0" w:color="auto"/>
              </w:divBdr>
            </w:div>
            <w:div w:id="111617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397236">
      <w:bodyDiv w:val="1"/>
      <w:marLeft w:val="0"/>
      <w:marRight w:val="0"/>
      <w:marTop w:val="0"/>
      <w:marBottom w:val="0"/>
      <w:divBdr>
        <w:top w:val="none" w:sz="0" w:space="0" w:color="auto"/>
        <w:left w:val="none" w:sz="0" w:space="0" w:color="auto"/>
        <w:bottom w:val="none" w:sz="0" w:space="0" w:color="auto"/>
        <w:right w:val="none" w:sz="0" w:space="0" w:color="auto"/>
      </w:divBdr>
      <w:divsChild>
        <w:div w:id="1152791157">
          <w:marLeft w:val="0"/>
          <w:marRight w:val="0"/>
          <w:marTop w:val="0"/>
          <w:marBottom w:val="0"/>
          <w:divBdr>
            <w:top w:val="none" w:sz="0" w:space="0" w:color="auto"/>
            <w:left w:val="none" w:sz="0" w:space="0" w:color="auto"/>
            <w:bottom w:val="none" w:sz="0" w:space="0" w:color="auto"/>
            <w:right w:val="none" w:sz="0" w:space="0" w:color="auto"/>
          </w:divBdr>
        </w:div>
        <w:div w:id="1466705222">
          <w:marLeft w:val="0"/>
          <w:marRight w:val="0"/>
          <w:marTop w:val="150"/>
          <w:marBottom w:val="0"/>
          <w:divBdr>
            <w:top w:val="none" w:sz="0" w:space="0" w:color="auto"/>
            <w:left w:val="none" w:sz="0" w:space="0" w:color="auto"/>
            <w:bottom w:val="none" w:sz="0" w:space="0" w:color="auto"/>
            <w:right w:val="none" w:sz="0" w:space="0" w:color="auto"/>
          </w:divBdr>
          <w:divsChild>
            <w:div w:id="303896489">
              <w:marLeft w:val="1155"/>
              <w:marRight w:val="0"/>
              <w:marTop w:val="0"/>
              <w:marBottom w:val="0"/>
              <w:divBdr>
                <w:top w:val="none" w:sz="0" w:space="0" w:color="auto"/>
                <w:left w:val="none" w:sz="0" w:space="0" w:color="auto"/>
                <w:bottom w:val="none" w:sz="0" w:space="0" w:color="auto"/>
                <w:right w:val="none" w:sz="0" w:space="0" w:color="auto"/>
              </w:divBdr>
            </w:div>
            <w:div w:id="1005017836">
              <w:marLeft w:val="1155"/>
              <w:marRight w:val="0"/>
              <w:marTop w:val="0"/>
              <w:marBottom w:val="0"/>
              <w:divBdr>
                <w:top w:val="none" w:sz="0" w:space="0" w:color="auto"/>
                <w:left w:val="none" w:sz="0" w:space="0" w:color="auto"/>
                <w:bottom w:val="none" w:sz="0" w:space="0" w:color="auto"/>
                <w:right w:val="none" w:sz="0" w:space="0" w:color="auto"/>
              </w:divBdr>
            </w:div>
            <w:div w:id="1101485265">
              <w:marLeft w:val="1155"/>
              <w:marRight w:val="0"/>
              <w:marTop w:val="0"/>
              <w:marBottom w:val="0"/>
              <w:divBdr>
                <w:top w:val="none" w:sz="0" w:space="0" w:color="auto"/>
                <w:left w:val="none" w:sz="0" w:space="0" w:color="auto"/>
                <w:bottom w:val="none" w:sz="0" w:space="0" w:color="auto"/>
                <w:right w:val="none" w:sz="0" w:space="0" w:color="auto"/>
              </w:divBdr>
            </w:div>
            <w:div w:id="16116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249572">
      <w:bodyDiv w:val="1"/>
      <w:marLeft w:val="0"/>
      <w:marRight w:val="0"/>
      <w:marTop w:val="0"/>
      <w:marBottom w:val="0"/>
      <w:divBdr>
        <w:top w:val="none" w:sz="0" w:space="0" w:color="auto"/>
        <w:left w:val="none" w:sz="0" w:space="0" w:color="auto"/>
        <w:bottom w:val="none" w:sz="0" w:space="0" w:color="auto"/>
        <w:right w:val="none" w:sz="0" w:space="0" w:color="auto"/>
      </w:divBdr>
      <w:divsChild>
        <w:div w:id="1854033732">
          <w:marLeft w:val="0"/>
          <w:marRight w:val="0"/>
          <w:marTop w:val="0"/>
          <w:marBottom w:val="0"/>
          <w:divBdr>
            <w:top w:val="none" w:sz="0" w:space="0" w:color="auto"/>
            <w:left w:val="none" w:sz="0" w:space="0" w:color="auto"/>
            <w:bottom w:val="none" w:sz="0" w:space="0" w:color="auto"/>
            <w:right w:val="none" w:sz="0" w:space="0" w:color="auto"/>
          </w:divBdr>
        </w:div>
        <w:div w:id="1178078626">
          <w:marLeft w:val="0"/>
          <w:marRight w:val="0"/>
          <w:marTop w:val="150"/>
          <w:marBottom w:val="0"/>
          <w:divBdr>
            <w:top w:val="none" w:sz="0" w:space="0" w:color="auto"/>
            <w:left w:val="none" w:sz="0" w:space="0" w:color="auto"/>
            <w:bottom w:val="none" w:sz="0" w:space="0" w:color="auto"/>
            <w:right w:val="none" w:sz="0" w:space="0" w:color="auto"/>
          </w:divBdr>
          <w:divsChild>
            <w:div w:id="1058213542">
              <w:marLeft w:val="1155"/>
              <w:marRight w:val="0"/>
              <w:marTop w:val="0"/>
              <w:marBottom w:val="0"/>
              <w:divBdr>
                <w:top w:val="none" w:sz="0" w:space="0" w:color="auto"/>
                <w:left w:val="none" w:sz="0" w:space="0" w:color="auto"/>
                <w:bottom w:val="none" w:sz="0" w:space="0" w:color="auto"/>
                <w:right w:val="none" w:sz="0" w:space="0" w:color="auto"/>
              </w:divBdr>
            </w:div>
            <w:div w:id="301662412">
              <w:marLeft w:val="1155"/>
              <w:marRight w:val="0"/>
              <w:marTop w:val="0"/>
              <w:marBottom w:val="0"/>
              <w:divBdr>
                <w:top w:val="none" w:sz="0" w:space="0" w:color="auto"/>
                <w:left w:val="none" w:sz="0" w:space="0" w:color="auto"/>
                <w:bottom w:val="none" w:sz="0" w:space="0" w:color="auto"/>
                <w:right w:val="none" w:sz="0" w:space="0" w:color="auto"/>
              </w:divBdr>
            </w:div>
            <w:div w:id="57331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36029">
      <w:bodyDiv w:val="1"/>
      <w:marLeft w:val="0"/>
      <w:marRight w:val="0"/>
      <w:marTop w:val="0"/>
      <w:marBottom w:val="0"/>
      <w:divBdr>
        <w:top w:val="none" w:sz="0" w:space="0" w:color="auto"/>
        <w:left w:val="none" w:sz="0" w:space="0" w:color="auto"/>
        <w:bottom w:val="none" w:sz="0" w:space="0" w:color="auto"/>
        <w:right w:val="none" w:sz="0" w:space="0" w:color="auto"/>
      </w:divBdr>
      <w:divsChild>
        <w:div w:id="1931505260">
          <w:marLeft w:val="0"/>
          <w:marRight w:val="0"/>
          <w:marTop w:val="0"/>
          <w:marBottom w:val="0"/>
          <w:divBdr>
            <w:top w:val="none" w:sz="0" w:space="0" w:color="auto"/>
            <w:left w:val="none" w:sz="0" w:space="0" w:color="auto"/>
            <w:bottom w:val="none" w:sz="0" w:space="0" w:color="auto"/>
            <w:right w:val="none" w:sz="0" w:space="0" w:color="auto"/>
          </w:divBdr>
        </w:div>
        <w:div w:id="1028334925">
          <w:marLeft w:val="0"/>
          <w:marRight w:val="0"/>
          <w:marTop w:val="150"/>
          <w:marBottom w:val="0"/>
          <w:divBdr>
            <w:top w:val="none" w:sz="0" w:space="0" w:color="auto"/>
            <w:left w:val="none" w:sz="0" w:space="0" w:color="auto"/>
            <w:bottom w:val="none" w:sz="0" w:space="0" w:color="auto"/>
            <w:right w:val="none" w:sz="0" w:space="0" w:color="auto"/>
          </w:divBdr>
          <w:divsChild>
            <w:div w:id="202519742">
              <w:marLeft w:val="1155"/>
              <w:marRight w:val="0"/>
              <w:marTop w:val="0"/>
              <w:marBottom w:val="0"/>
              <w:divBdr>
                <w:top w:val="none" w:sz="0" w:space="0" w:color="auto"/>
                <w:left w:val="none" w:sz="0" w:space="0" w:color="auto"/>
                <w:bottom w:val="none" w:sz="0" w:space="0" w:color="auto"/>
                <w:right w:val="none" w:sz="0" w:space="0" w:color="auto"/>
              </w:divBdr>
            </w:div>
            <w:div w:id="1694721445">
              <w:marLeft w:val="1155"/>
              <w:marRight w:val="0"/>
              <w:marTop w:val="0"/>
              <w:marBottom w:val="0"/>
              <w:divBdr>
                <w:top w:val="none" w:sz="0" w:space="0" w:color="auto"/>
                <w:left w:val="none" w:sz="0" w:space="0" w:color="auto"/>
                <w:bottom w:val="none" w:sz="0" w:space="0" w:color="auto"/>
                <w:right w:val="none" w:sz="0" w:space="0" w:color="auto"/>
              </w:divBdr>
            </w:div>
            <w:div w:id="49480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515087">
      <w:bodyDiv w:val="1"/>
      <w:marLeft w:val="0"/>
      <w:marRight w:val="0"/>
      <w:marTop w:val="0"/>
      <w:marBottom w:val="0"/>
      <w:divBdr>
        <w:top w:val="none" w:sz="0" w:space="0" w:color="auto"/>
        <w:left w:val="none" w:sz="0" w:space="0" w:color="auto"/>
        <w:bottom w:val="none" w:sz="0" w:space="0" w:color="auto"/>
        <w:right w:val="none" w:sz="0" w:space="0" w:color="auto"/>
      </w:divBdr>
      <w:divsChild>
        <w:div w:id="780953092">
          <w:marLeft w:val="0"/>
          <w:marRight w:val="0"/>
          <w:marTop w:val="0"/>
          <w:marBottom w:val="0"/>
          <w:divBdr>
            <w:top w:val="none" w:sz="0" w:space="0" w:color="auto"/>
            <w:left w:val="none" w:sz="0" w:space="0" w:color="auto"/>
            <w:bottom w:val="none" w:sz="0" w:space="0" w:color="auto"/>
            <w:right w:val="none" w:sz="0" w:space="0" w:color="auto"/>
          </w:divBdr>
        </w:div>
        <w:div w:id="249241646">
          <w:marLeft w:val="0"/>
          <w:marRight w:val="0"/>
          <w:marTop w:val="150"/>
          <w:marBottom w:val="0"/>
          <w:divBdr>
            <w:top w:val="none" w:sz="0" w:space="0" w:color="auto"/>
            <w:left w:val="none" w:sz="0" w:space="0" w:color="auto"/>
            <w:bottom w:val="none" w:sz="0" w:space="0" w:color="auto"/>
            <w:right w:val="none" w:sz="0" w:space="0" w:color="auto"/>
          </w:divBdr>
          <w:divsChild>
            <w:div w:id="1570387582">
              <w:marLeft w:val="1155"/>
              <w:marRight w:val="0"/>
              <w:marTop w:val="0"/>
              <w:marBottom w:val="0"/>
              <w:divBdr>
                <w:top w:val="none" w:sz="0" w:space="0" w:color="auto"/>
                <w:left w:val="none" w:sz="0" w:space="0" w:color="auto"/>
                <w:bottom w:val="none" w:sz="0" w:space="0" w:color="auto"/>
                <w:right w:val="none" w:sz="0" w:space="0" w:color="auto"/>
              </w:divBdr>
            </w:div>
            <w:div w:id="629285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0287">
      <w:bodyDiv w:val="1"/>
      <w:marLeft w:val="0"/>
      <w:marRight w:val="0"/>
      <w:marTop w:val="0"/>
      <w:marBottom w:val="0"/>
      <w:divBdr>
        <w:top w:val="none" w:sz="0" w:space="0" w:color="auto"/>
        <w:left w:val="none" w:sz="0" w:space="0" w:color="auto"/>
        <w:bottom w:val="none" w:sz="0" w:space="0" w:color="auto"/>
        <w:right w:val="none" w:sz="0" w:space="0" w:color="auto"/>
      </w:divBdr>
      <w:divsChild>
        <w:div w:id="1189484933">
          <w:marLeft w:val="0"/>
          <w:marRight w:val="0"/>
          <w:marTop w:val="0"/>
          <w:marBottom w:val="0"/>
          <w:divBdr>
            <w:top w:val="none" w:sz="0" w:space="0" w:color="auto"/>
            <w:left w:val="none" w:sz="0" w:space="0" w:color="auto"/>
            <w:bottom w:val="none" w:sz="0" w:space="0" w:color="auto"/>
            <w:right w:val="none" w:sz="0" w:space="0" w:color="auto"/>
          </w:divBdr>
        </w:div>
        <w:div w:id="1688408403">
          <w:marLeft w:val="0"/>
          <w:marRight w:val="0"/>
          <w:marTop w:val="150"/>
          <w:marBottom w:val="0"/>
          <w:divBdr>
            <w:top w:val="none" w:sz="0" w:space="0" w:color="auto"/>
            <w:left w:val="none" w:sz="0" w:space="0" w:color="auto"/>
            <w:bottom w:val="none" w:sz="0" w:space="0" w:color="auto"/>
            <w:right w:val="none" w:sz="0" w:space="0" w:color="auto"/>
          </w:divBdr>
          <w:divsChild>
            <w:div w:id="1153640154">
              <w:marLeft w:val="1155"/>
              <w:marRight w:val="0"/>
              <w:marTop w:val="0"/>
              <w:marBottom w:val="0"/>
              <w:divBdr>
                <w:top w:val="none" w:sz="0" w:space="0" w:color="auto"/>
                <w:left w:val="none" w:sz="0" w:space="0" w:color="auto"/>
                <w:bottom w:val="none" w:sz="0" w:space="0" w:color="auto"/>
                <w:right w:val="none" w:sz="0" w:space="0" w:color="auto"/>
              </w:divBdr>
            </w:div>
            <w:div w:id="283387193">
              <w:marLeft w:val="1155"/>
              <w:marRight w:val="0"/>
              <w:marTop w:val="0"/>
              <w:marBottom w:val="0"/>
              <w:divBdr>
                <w:top w:val="none" w:sz="0" w:space="0" w:color="auto"/>
                <w:left w:val="none" w:sz="0" w:space="0" w:color="auto"/>
                <w:bottom w:val="none" w:sz="0" w:space="0" w:color="auto"/>
                <w:right w:val="none" w:sz="0" w:space="0" w:color="auto"/>
              </w:divBdr>
            </w:div>
            <w:div w:id="93863628">
              <w:marLeft w:val="1155"/>
              <w:marRight w:val="0"/>
              <w:marTop w:val="0"/>
              <w:marBottom w:val="0"/>
              <w:divBdr>
                <w:top w:val="none" w:sz="0" w:space="0" w:color="auto"/>
                <w:left w:val="none" w:sz="0" w:space="0" w:color="auto"/>
                <w:bottom w:val="none" w:sz="0" w:space="0" w:color="auto"/>
                <w:right w:val="none" w:sz="0" w:space="0" w:color="auto"/>
              </w:divBdr>
            </w:div>
            <w:div w:id="773133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5629">
      <w:bodyDiv w:val="1"/>
      <w:marLeft w:val="0"/>
      <w:marRight w:val="0"/>
      <w:marTop w:val="0"/>
      <w:marBottom w:val="0"/>
      <w:divBdr>
        <w:top w:val="none" w:sz="0" w:space="0" w:color="auto"/>
        <w:left w:val="none" w:sz="0" w:space="0" w:color="auto"/>
        <w:bottom w:val="none" w:sz="0" w:space="0" w:color="auto"/>
        <w:right w:val="none" w:sz="0" w:space="0" w:color="auto"/>
      </w:divBdr>
      <w:divsChild>
        <w:div w:id="1383864094">
          <w:marLeft w:val="0"/>
          <w:marRight w:val="0"/>
          <w:marTop w:val="0"/>
          <w:marBottom w:val="0"/>
          <w:divBdr>
            <w:top w:val="none" w:sz="0" w:space="0" w:color="auto"/>
            <w:left w:val="none" w:sz="0" w:space="0" w:color="auto"/>
            <w:bottom w:val="none" w:sz="0" w:space="0" w:color="auto"/>
            <w:right w:val="none" w:sz="0" w:space="0" w:color="auto"/>
          </w:divBdr>
        </w:div>
        <w:div w:id="2104104062">
          <w:marLeft w:val="0"/>
          <w:marRight w:val="0"/>
          <w:marTop w:val="150"/>
          <w:marBottom w:val="0"/>
          <w:divBdr>
            <w:top w:val="none" w:sz="0" w:space="0" w:color="auto"/>
            <w:left w:val="none" w:sz="0" w:space="0" w:color="auto"/>
            <w:bottom w:val="none" w:sz="0" w:space="0" w:color="auto"/>
            <w:right w:val="none" w:sz="0" w:space="0" w:color="auto"/>
          </w:divBdr>
          <w:divsChild>
            <w:div w:id="1663847526">
              <w:marLeft w:val="1155"/>
              <w:marRight w:val="0"/>
              <w:marTop w:val="0"/>
              <w:marBottom w:val="0"/>
              <w:divBdr>
                <w:top w:val="none" w:sz="0" w:space="0" w:color="auto"/>
                <w:left w:val="none" w:sz="0" w:space="0" w:color="auto"/>
                <w:bottom w:val="none" w:sz="0" w:space="0" w:color="auto"/>
                <w:right w:val="none" w:sz="0" w:space="0" w:color="auto"/>
              </w:divBdr>
            </w:div>
            <w:div w:id="233707477">
              <w:marLeft w:val="1155"/>
              <w:marRight w:val="0"/>
              <w:marTop w:val="0"/>
              <w:marBottom w:val="0"/>
              <w:divBdr>
                <w:top w:val="none" w:sz="0" w:space="0" w:color="auto"/>
                <w:left w:val="none" w:sz="0" w:space="0" w:color="auto"/>
                <w:bottom w:val="none" w:sz="0" w:space="0" w:color="auto"/>
                <w:right w:val="none" w:sz="0" w:space="0" w:color="auto"/>
              </w:divBdr>
            </w:div>
            <w:div w:id="16675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683866">
      <w:bodyDiv w:val="1"/>
      <w:marLeft w:val="0"/>
      <w:marRight w:val="0"/>
      <w:marTop w:val="0"/>
      <w:marBottom w:val="0"/>
      <w:divBdr>
        <w:top w:val="none" w:sz="0" w:space="0" w:color="auto"/>
        <w:left w:val="none" w:sz="0" w:space="0" w:color="auto"/>
        <w:bottom w:val="none" w:sz="0" w:space="0" w:color="auto"/>
        <w:right w:val="none" w:sz="0" w:space="0" w:color="auto"/>
      </w:divBdr>
      <w:divsChild>
        <w:div w:id="1095788544">
          <w:marLeft w:val="0"/>
          <w:marRight w:val="0"/>
          <w:marTop w:val="0"/>
          <w:marBottom w:val="0"/>
          <w:divBdr>
            <w:top w:val="none" w:sz="0" w:space="0" w:color="auto"/>
            <w:left w:val="none" w:sz="0" w:space="0" w:color="auto"/>
            <w:bottom w:val="none" w:sz="0" w:space="0" w:color="auto"/>
            <w:right w:val="none" w:sz="0" w:space="0" w:color="auto"/>
          </w:divBdr>
        </w:div>
        <w:div w:id="1508247718">
          <w:marLeft w:val="0"/>
          <w:marRight w:val="0"/>
          <w:marTop w:val="150"/>
          <w:marBottom w:val="0"/>
          <w:divBdr>
            <w:top w:val="none" w:sz="0" w:space="0" w:color="auto"/>
            <w:left w:val="none" w:sz="0" w:space="0" w:color="auto"/>
            <w:bottom w:val="none" w:sz="0" w:space="0" w:color="auto"/>
            <w:right w:val="none" w:sz="0" w:space="0" w:color="auto"/>
          </w:divBdr>
          <w:divsChild>
            <w:div w:id="219247707">
              <w:marLeft w:val="1155"/>
              <w:marRight w:val="0"/>
              <w:marTop w:val="0"/>
              <w:marBottom w:val="0"/>
              <w:divBdr>
                <w:top w:val="none" w:sz="0" w:space="0" w:color="auto"/>
                <w:left w:val="none" w:sz="0" w:space="0" w:color="auto"/>
                <w:bottom w:val="none" w:sz="0" w:space="0" w:color="auto"/>
                <w:right w:val="none" w:sz="0" w:space="0" w:color="auto"/>
              </w:divBdr>
            </w:div>
            <w:div w:id="1872569132">
              <w:marLeft w:val="1155"/>
              <w:marRight w:val="0"/>
              <w:marTop w:val="0"/>
              <w:marBottom w:val="0"/>
              <w:divBdr>
                <w:top w:val="none" w:sz="0" w:space="0" w:color="auto"/>
                <w:left w:val="none" w:sz="0" w:space="0" w:color="auto"/>
                <w:bottom w:val="none" w:sz="0" w:space="0" w:color="auto"/>
                <w:right w:val="none" w:sz="0" w:space="0" w:color="auto"/>
              </w:divBdr>
            </w:div>
            <w:div w:id="1552839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486948">
      <w:bodyDiv w:val="1"/>
      <w:marLeft w:val="0"/>
      <w:marRight w:val="0"/>
      <w:marTop w:val="0"/>
      <w:marBottom w:val="0"/>
      <w:divBdr>
        <w:top w:val="none" w:sz="0" w:space="0" w:color="auto"/>
        <w:left w:val="none" w:sz="0" w:space="0" w:color="auto"/>
        <w:bottom w:val="none" w:sz="0" w:space="0" w:color="auto"/>
        <w:right w:val="none" w:sz="0" w:space="0" w:color="auto"/>
      </w:divBdr>
      <w:divsChild>
        <w:div w:id="584610846">
          <w:marLeft w:val="0"/>
          <w:marRight w:val="0"/>
          <w:marTop w:val="0"/>
          <w:marBottom w:val="0"/>
          <w:divBdr>
            <w:top w:val="none" w:sz="0" w:space="0" w:color="auto"/>
            <w:left w:val="none" w:sz="0" w:space="0" w:color="auto"/>
            <w:bottom w:val="none" w:sz="0" w:space="0" w:color="auto"/>
            <w:right w:val="none" w:sz="0" w:space="0" w:color="auto"/>
          </w:divBdr>
        </w:div>
        <w:div w:id="392972161">
          <w:marLeft w:val="0"/>
          <w:marRight w:val="0"/>
          <w:marTop w:val="150"/>
          <w:marBottom w:val="0"/>
          <w:divBdr>
            <w:top w:val="none" w:sz="0" w:space="0" w:color="auto"/>
            <w:left w:val="none" w:sz="0" w:space="0" w:color="auto"/>
            <w:bottom w:val="none" w:sz="0" w:space="0" w:color="auto"/>
            <w:right w:val="none" w:sz="0" w:space="0" w:color="auto"/>
          </w:divBdr>
          <w:divsChild>
            <w:div w:id="1630554322">
              <w:marLeft w:val="1155"/>
              <w:marRight w:val="0"/>
              <w:marTop w:val="0"/>
              <w:marBottom w:val="0"/>
              <w:divBdr>
                <w:top w:val="none" w:sz="0" w:space="0" w:color="auto"/>
                <w:left w:val="none" w:sz="0" w:space="0" w:color="auto"/>
                <w:bottom w:val="none" w:sz="0" w:space="0" w:color="auto"/>
                <w:right w:val="none" w:sz="0" w:space="0" w:color="auto"/>
              </w:divBdr>
            </w:div>
            <w:div w:id="1323124197">
              <w:marLeft w:val="1155"/>
              <w:marRight w:val="0"/>
              <w:marTop w:val="0"/>
              <w:marBottom w:val="0"/>
              <w:divBdr>
                <w:top w:val="none" w:sz="0" w:space="0" w:color="auto"/>
                <w:left w:val="none" w:sz="0" w:space="0" w:color="auto"/>
                <w:bottom w:val="none" w:sz="0" w:space="0" w:color="auto"/>
                <w:right w:val="none" w:sz="0" w:space="0" w:color="auto"/>
              </w:divBdr>
            </w:div>
            <w:div w:id="281038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461558">
      <w:bodyDiv w:val="1"/>
      <w:marLeft w:val="0"/>
      <w:marRight w:val="0"/>
      <w:marTop w:val="0"/>
      <w:marBottom w:val="0"/>
      <w:divBdr>
        <w:top w:val="none" w:sz="0" w:space="0" w:color="auto"/>
        <w:left w:val="none" w:sz="0" w:space="0" w:color="auto"/>
        <w:bottom w:val="none" w:sz="0" w:space="0" w:color="auto"/>
        <w:right w:val="none" w:sz="0" w:space="0" w:color="auto"/>
      </w:divBdr>
      <w:divsChild>
        <w:div w:id="1143818128">
          <w:marLeft w:val="0"/>
          <w:marRight w:val="0"/>
          <w:marTop w:val="0"/>
          <w:marBottom w:val="0"/>
          <w:divBdr>
            <w:top w:val="none" w:sz="0" w:space="0" w:color="auto"/>
            <w:left w:val="none" w:sz="0" w:space="0" w:color="auto"/>
            <w:bottom w:val="none" w:sz="0" w:space="0" w:color="auto"/>
            <w:right w:val="none" w:sz="0" w:space="0" w:color="auto"/>
          </w:divBdr>
        </w:div>
        <w:div w:id="1021471597">
          <w:marLeft w:val="0"/>
          <w:marRight w:val="0"/>
          <w:marTop w:val="150"/>
          <w:marBottom w:val="0"/>
          <w:divBdr>
            <w:top w:val="none" w:sz="0" w:space="0" w:color="auto"/>
            <w:left w:val="none" w:sz="0" w:space="0" w:color="auto"/>
            <w:bottom w:val="none" w:sz="0" w:space="0" w:color="auto"/>
            <w:right w:val="none" w:sz="0" w:space="0" w:color="auto"/>
          </w:divBdr>
          <w:divsChild>
            <w:div w:id="386808101">
              <w:marLeft w:val="1155"/>
              <w:marRight w:val="0"/>
              <w:marTop w:val="0"/>
              <w:marBottom w:val="0"/>
              <w:divBdr>
                <w:top w:val="none" w:sz="0" w:space="0" w:color="auto"/>
                <w:left w:val="none" w:sz="0" w:space="0" w:color="auto"/>
                <w:bottom w:val="none" w:sz="0" w:space="0" w:color="auto"/>
                <w:right w:val="none" w:sz="0" w:space="0" w:color="auto"/>
              </w:divBdr>
            </w:div>
            <w:div w:id="1205142041">
              <w:marLeft w:val="1155"/>
              <w:marRight w:val="0"/>
              <w:marTop w:val="0"/>
              <w:marBottom w:val="0"/>
              <w:divBdr>
                <w:top w:val="none" w:sz="0" w:space="0" w:color="auto"/>
                <w:left w:val="none" w:sz="0" w:space="0" w:color="auto"/>
                <w:bottom w:val="none" w:sz="0" w:space="0" w:color="auto"/>
                <w:right w:val="none" w:sz="0" w:space="0" w:color="auto"/>
              </w:divBdr>
            </w:div>
            <w:div w:id="852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96337">
      <w:bodyDiv w:val="1"/>
      <w:marLeft w:val="0"/>
      <w:marRight w:val="0"/>
      <w:marTop w:val="0"/>
      <w:marBottom w:val="0"/>
      <w:divBdr>
        <w:top w:val="none" w:sz="0" w:space="0" w:color="auto"/>
        <w:left w:val="none" w:sz="0" w:space="0" w:color="auto"/>
        <w:bottom w:val="none" w:sz="0" w:space="0" w:color="auto"/>
        <w:right w:val="none" w:sz="0" w:space="0" w:color="auto"/>
      </w:divBdr>
      <w:divsChild>
        <w:div w:id="1727407502">
          <w:marLeft w:val="0"/>
          <w:marRight w:val="0"/>
          <w:marTop w:val="0"/>
          <w:marBottom w:val="0"/>
          <w:divBdr>
            <w:top w:val="none" w:sz="0" w:space="0" w:color="auto"/>
            <w:left w:val="none" w:sz="0" w:space="0" w:color="auto"/>
            <w:bottom w:val="none" w:sz="0" w:space="0" w:color="auto"/>
            <w:right w:val="none" w:sz="0" w:space="0" w:color="auto"/>
          </w:divBdr>
        </w:div>
        <w:div w:id="1097487108">
          <w:marLeft w:val="0"/>
          <w:marRight w:val="0"/>
          <w:marTop w:val="150"/>
          <w:marBottom w:val="0"/>
          <w:divBdr>
            <w:top w:val="none" w:sz="0" w:space="0" w:color="auto"/>
            <w:left w:val="none" w:sz="0" w:space="0" w:color="auto"/>
            <w:bottom w:val="none" w:sz="0" w:space="0" w:color="auto"/>
            <w:right w:val="none" w:sz="0" w:space="0" w:color="auto"/>
          </w:divBdr>
          <w:divsChild>
            <w:div w:id="1850364347">
              <w:marLeft w:val="1155"/>
              <w:marRight w:val="0"/>
              <w:marTop w:val="0"/>
              <w:marBottom w:val="0"/>
              <w:divBdr>
                <w:top w:val="none" w:sz="0" w:space="0" w:color="auto"/>
                <w:left w:val="none" w:sz="0" w:space="0" w:color="auto"/>
                <w:bottom w:val="none" w:sz="0" w:space="0" w:color="auto"/>
                <w:right w:val="none" w:sz="0" w:space="0" w:color="auto"/>
              </w:divBdr>
            </w:div>
            <w:div w:id="427820957">
              <w:marLeft w:val="1155"/>
              <w:marRight w:val="0"/>
              <w:marTop w:val="0"/>
              <w:marBottom w:val="0"/>
              <w:divBdr>
                <w:top w:val="none" w:sz="0" w:space="0" w:color="auto"/>
                <w:left w:val="none" w:sz="0" w:space="0" w:color="auto"/>
                <w:bottom w:val="none" w:sz="0" w:space="0" w:color="auto"/>
                <w:right w:val="none" w:sz="0" w:space="0" w:color="auto"/>
              </w:divBdr>
            </w:div>
            <w:div w:id="454755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7120">
      <w:bodyDiv w:val="1"/>
      <w:marLeft w:val="0"/>
      <w:marRight w:val="0"/>
      <w:marTop w:val="0"/>
      <w:marBottom w:val="0"/>
      <w:divBdr>
        <w:top w:val="none" w:sz="0" w:space="0" w:color="auto"/>
        <w:left w:val="none" w:sz="0" w:space="0" w:color="auto"/>
        <w:bottom w:val="none" w:sz="0" w:space="0" w:color="auto"/>
        <w:right w:val="none" w:sz="0" w:space="0" w:color="auto"/>
      </w:divBdr>
      <w:divsChild>
        <w:div w:id="927075135">
          <w:marLeft w:val="0"/>
          <w:marRight w:val="0"/>
          <w:marTop w:val="0"/>
          <w:marBottom w:val="0"/>
          <w:divBdr>
            <w:top w:val="none" w:sz="0" w:space="0" w:color="auto"/>
            <w:left w:val="none" w:sz="0" w:space="0" w:color="auto"/>
            <w:bottom w:val="none" w:sz="0" w:space="0" w:color="auto"/>
            <w:right w:val="none" w:sz="0" w:space="0" w:color="auto"/>
          </w:divBdr>
        </w:div>
        <w:div w:id="234894722">
          <w:marLeft w:val="0"/>
          <w:marRight w:val="0"/>
          <w:marTop w:val="150"/>
          <w:marBottom w:val="0"/>
          <w:divBdr>
            <w:top w:val="none" w:sz="0" w:space="0" w:color="auto"/>
            <w:left w:val="none" w:sz="0" w:space="0" w:color="auto"/>
            <w:bottom w:val="none" w:sz="0" w:space="0" w:color="auto"/>
            <w:right w:val="none" w:sz="0" w:space="0" w:color="auto"/>
          </w:divBdr>
          <w:divsChild>
            <w:div w:id="1689065836">
              <w:marLeft w:val="1155"/>
              <w:marRight w:val="0"/>
              <w:marTop w:val="0"/>
              <w:marBottom w:val="0"/>
              <w:divBdr>
                <w:top w:val="none" w:sz="0" w:space="0" w:color="auto"/>
                <w:left w:val="none" w:sz="0" w:space="0" w:color="auto"/>
                <w:bottom w:val="none" w:sz="0" w:space="0" w:color="auto"/>
                <w:right w:val="none" w:sz="0" w:space="0" w:color="auto"/>
              </w:divBdr>
            </w:div>
            <w:div w:id="1572614696">
              <w:marLeft w:val="1155"/>
              <w:marRight w:val="0"/>
              <w:marTop w:val="0"/>
              <w:marBottom w:val="0"/>
              <w:divBdr>
                <w:top w:val="none" w:sz="0" w:space="0" w:color="auto"/>
                <w:left w:val="none" w:sz="0" w:space="0" w:color="auto"/>
                <w:bottom w:val="none" w:sz="0" w:space="0" w:color="auto"/>
                <w:right w:val="none" w:sz="0" w:space="0" w:color="auto"/>
              </w:divBdr>
            </w:div>
            <w:div w:id="1173647891">
              <w:marLeft w:val="1155"/>
              <w:marRight w:val="0"/>
              <w:marTop w:val="0"/>
              <w:marBottom w:val="0"/>
              <w:divBdr>
                <w:top w:val="none" w:sz="0" w:space="0" w:color="auto"/>
                <w:left w:val="none" w:sz="0" w:space="0" w:color="auto"/>
                <w:bottom w:val="none" w:sz="0" w:space="0" w:color="auto"/>
                <w:right w:val="none" w:sz="0" w:space="0" w:color="auto"/>
              </w:divBdr>
            </w:div>
            <w:div w:id="1596787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61684">
      <w:bodyDiv w:val="1"/>
      <w:marLeft w:val="0"/>
      <w:marRight w:val="0"/>
      <w:marTop w:val="0"/>
      <w:marBottom w:val="0"/>
      <w:divBdr>
        <w:top w:val="none" w:sz="0" w:space="0" w:color="auto"/>
        <w:left w:val="none" w:sz="0" w:space="0" w:color="auto"/>
        <w:bottom w:val="none" w:sz="0" w:space="0" w:color="auto"/>
        <w:right w:val="none" w:sz="0" w:space="0" w:color="auto"/>
      </w:divBdr>
      <w:divsChild>
        <w:div w:id="1643463185">
          <w:marLeft w:val="0"/>
          <w:marRight w:val="0"/>
          <w:marTop w:val="0"/>
          <w:marBottom w:val="0"/>
          <w:divBdr>
            <w:top w:val="none" w:sz="0" w:space="0" w:color="auto"/>
            <w:left w:val="none" w:sz="0" w:space="0" w:color="auto"/>
            <w:bottom w:val="none" w:sz="0" w:space="0" w:color="auto"/>
            <w:right w:val="none" w:sz="0" w:space="0" w:color="auto"/>
          </w:divBdr>
        </w:div>
        <w:div w:id="2121800745">
          <w:marLeft w:val="0"/>
          <w:marRight w:val="0"/>
          <w:marTop w:val="150"/>
          <w:marBottom w:val="0"/>
          <w:divBdr>
            <w:top w:val="none" w:sz="0" w:space="0" w:color="auto"/>
            <w:left w:val="none" w:sz="0" w:space="0" w:color="auto"/>
            <w:bottom w:val="none" w:sz="0" w:space="0" w:color="auto"/>
            <w:right w:val="none" w:sz="0" w:space="0" w:color="auto"/>
          </w:divBdr>
          <w:divsChild>
            <w:div w:id="1920287027">
              <w:marLeft w:val="1155"/>
              <w:marRight w:val="0"/>
              <w:marTop w:val="0"/>
              <w:marBottom w:val="0"/>
              <w:divBdr>
                <w:top w:val="none" w:sz="0" w:space="0" w:color="auto"/>
                <w:left w:val="none" w:sz="0" w:space="0" w:color="auto"/>
                <w:bottom w:val="none" w:sz="0" w:space="0" w:color="auto"/>
                <w:right w:val="none" w:sz="0" w:space="0" w:color="auto"/>
              </w:divBdr>
            </w:div>
            <w:div w:id="1773083582">
              <w:marLeft w:val="1155"/>
              <w:marRight w:val="0"/>
              <w:marTop w:val="0"/>
              <w:marBottom w:val="0"/>
              <w:divBdr>
                <w:top w:val="none" w:sz="0" w:space="0" w:color="auto"/>
                <w:left w:val="none" w:sz="0" w:space="0" w:color="auto"/>
                <w:bottom w:val="none" w:sz="0" w:space="0" w:color="auto"/>
                <w:right w:val="none" w:sz="0" w:space="0" w:color="auto"/>
              </w:divBdr>
            </w:div>
            <w:div w:id="1735272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sChild>
        <w:div w:id="1412048278">
          <w:marLeft w:val="0"/>
          <w:marRight w:val="0"/>
          <w:marTop w:val="0"/>
          <w:marBottom w:val="0"/>
          <w:divBdr>
            <w:top w:val="none" w:sz="0" w:space="0" w:color="auto"/>
            <w:left w:val="none" w:sz="0" w:space="0" w:color="auto"/>
            <w:bottom w:val="none" w:sz="0" w:space="0" w:color="auto"/>
            <w:right w:val="none" w:sz="0" w:space="0" w:color="auto"/>
          </w:divBdr>
        </w:div>
        <w:div w:id="497501671">
          <w:marLeft w:val="0"/>
          <w:marRight w:val="0"/>
          <w:marTop w:val="150"/>
          <w:marBottom w:val="0"/>
          <w:divBdr>
            <w:top w:val="none" w:sz="0" w:space="0" w:color="auto"/>
            <w:left w:val="none" w:sz="0" w:space="0" w:color="auto"/>
            <w:bottom w:val="none" w:sz="0" w:space="0" w:color="auto"/>
            <w:right w:val="none" w:sz="0" w:space="0" w:color="auto"/>
          </w:divBdr>
          <w:divsChild>
            <w:div w:id="35324206">
              <w:marLeft w:val="1155"/>
              <w:marRight w:val="0"/>
              <w:marTop w:val="0"/>
              <w:marBottom w:val="0"/>
              <w:divBdr>
                <w:top w:val="none" w:sz="0" w:space="0" w:color="auto"/>
                <w:left w:val="none" w:sz="0" w:space="0" w:color="auto"/>
                <w:bottom w:val="none" w:sz="0" w:space="0" w:color="auto"/>
                <w:right w:val="none" w:sz="0" w:space="0" w:color="auto"/>
              </w:divBdr>
            </w:div>
            <w:div w:id="1194805339">
              <w:marLeft w:val="1155"/>
              <w:marRight w:val="0"/>
              <w:marTop w:val="0"/>
              <w:marBottom w:val="0"/>
              <w:divBdr>
                <w:top w:val="none" w:sz="0" w:space="0" w:color="auto"/>
                <w:left w:val="none" w:sz="0" w:space="0" w:color="auto"/>
                <w:bottom w:val="none" w:sz="0" w:space="0" w:color="auto"/>
                <w:right w:val="none" w:sz="0" w:space="0" w:color="auto"/>
              </w:divBdr>
            </w:div>
            <w:div w:id="2056461618">
              <w:marLeft w:val="1155"/>
              <w:marRight w:val="0"/>
              <w:marTop w:val="0"/>
              <w:marBottom w:val="0"/>
              <w:divBdr>
                <w:top w:val="none" w:sz="0" w:space="0" w:color="auto"/>
                <w:left w:val="none" w:sz="0" w:space="0" w:color="auto"/>
                <w:bottom w:val="none" w:sz="0" w:space="0" w:color="auto"/>
                <w:right w:val="none" w:sz="0" w:space="0" w:color="auto"/>
              </w:divBdr>
            </w:div>
            <w:div w:id="51958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091">
      <w:bodyDiv w:val="1"/>
      <w:marLeft w:val="0"/>
      <w:marRight w:val="0"/>
      <w:marTop w:val="0"/>
      <w:marBottom w:val="0"/>
      <w:divBdr>
        <w:top w:val="none" w:sz="0" w:space="0" w:color="auto"/>
        <w:left w:val="none" w:sz="0" w:space="0" w:color="auto"/>
        <w:bottom w:val="none" w:sz="0" w:space="0" w:color="auto"/>
        <w:right w:val="none" w:sz="0" w:space="0" w:color="auto"/>
      </w:divBdr>
      <w:divsChild>
        <w:div w:id="297300836">
          <w:marLeft w:val="0"/>
          <w:marRight w:val="0"/>
          <w:marTop w:val="0"/>
          <w:marBottom w:val="0"/>
          <w:divBdr>
            <w:top w:val="none" w:sz="0" w:space="0" w:color="auto"/>
            <w:left w:val="none" w:sz="0" w:space="0" w:color="auto"/>
            <w:bottom w:val="none" w:sz="0" w:space="0" w:color="auto"/>
            <w:right w:val="none" w:sz="0" w:space="0" w:color="auto"/>
          </w:divBdr>
        </w:div>
        <w:div w:id="711465941">
          <w:marLeft w:val="0"/>
          <w:marRight w:val="0"/>
          <w:marTop w:val="150"/>
          <w:marBottom w:val="0"/>
          <w:divBdr>
            <w:top w:val="none" w:sz="0" w:space="0" w:color="auto"/>
            <w:left w:val="none" w:sz="0" w:space="0" w:color="auto"/>
            <w:bottom w:val="none" w:sz="0" w:space="0" w:color="auto"/>
            <w:right w:val="none" w:sz="0" w:space="0" w:color="auto"/>
          </w:divBdr>
          <w:divsChild>
            <w:div w:id="1725134907">
              <w:marLeft w:val="1155"/>
              <w:marRight w:val="0"/>
              <w:marTop w:val="0"/>
              <w:marBottom w:val="0"/>
              <w:divBdr>
                <w:top w:val="none" w:sz="0" w:space="0" w:color="auto"/>
                <w:left w:val="none" w:sz="0" w:space="0" w:color="auto"/>
                <w:bottom w:val="none" w:sz="0" w:space="0" w:color="auto"/>
                <w:right w:val="none" w:sz="0" w:space="0" w:color="auto"/>
              </w:divBdr>
            </w:div>
            <w:div w:id="684212360">
              <w:marLeft w:val="1155"/>
              <w:marRight w:val="0"/>
              <w:marTop w:val="0"/>
              <w:marBottom w:val="0"/>
              <w:divBdr>
                <w:top w:val="none" w:sz="0" w:space="0" w:color="auto"/>
                <w:left w:val="none" w:sz="0" w:space="0" w:color="auto"/>
                <w:bottom w:val="none" w:sz="0" w:space="0" w:color="auto"/>
                <w:right w:val="none" w:sz="0" w:space="0" w:color="auto"/>
              </w:divBdr>
            </w:div>
            <w:div w:id="699863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73742">
      <w:bodyDiv w:val="1"/>
      <w:marLeft w:val="0"/>
      <w:marRight w:val="0"/>
      <w:marTop w:val="0"/>
      <w:marBottom w:val="0"/>
      <w:divBdr>
        <w:top w:val="none" w:sz="0" w:space="0" w:color="auto"/>
        <w:left w:val="none" w:sz="0" w:space="0" w:color="auto"/>
        <w:bottom w:val="none" w:sz="0" w:space="0" w:color="auto"/>
        <w:right w:val="none" w:sz="0" w:space="0" w:color="auto"/>
      </w:divBdr>
      <w:divsChild>
        <w:div w:id="943348280">
          <w:marLeft w:val="0"/>
          <w:marRight w:val="0"/>
          <w:marTop w:val="0"/>
          <w:marBottom w:val="0"/>
          <w:divBdr>
            <w:top w:val="none" w:sz="0" w:space="0" w:color="auto"/>
            <w:left w:val="none" w:sz="0" w:space="0" w:color="auto"/>
            <w:bottom w:val="none" w:sz="0" w:space="0" w:color="auto"/>
            <w:right w:val="none" w:sz="0" w:space="0" w:color="auto"/>
          </w:divBdr>
        </w:div>
        <w:div w:id="535237129">
          <w:marLeft w:val="0"/>
          <w:marRight w:val="0"/>
          <w:marTop w:val="150"/>
          <w:marBottom w:val="0"/>
          <w:divBdr>
            <w:top w:val="none" w:sz="0" w:space="0" w:color="auto"/>
            <w:left w:val="none" w:sz="0" w:space="0" w:color="auto"/>
            <w:bottom w:val="none" w:sz="0" w:space="0" w:color="auto"/>
            <w:right w:val="none" w:sz="0" w:space="0" w:color="auto"/>
          </w:divBdr>
          <w:divsChild>
            <w:div w:id="1974943995">
              <w:marLeft w:val="1155"/>
              <w:marRight w:val="0"/>
              <w:marTop w:val="0"/>
              <w:marBottom w:val="0"/>
              <w:divBdr>
                <w:top w:val="none" w:sz="0" w:space="0" w:color="auto"/>
                <w:left w:val="none" w:sz="0" w:space="0" w:color="auto"/>
                <w:bottom w:val="none" w:sz="0" w:space="0" w:color="auto"/>
                <w:right w:val="none" w:sz="0" w:space="0" w:color="auto"/>
              </w:divBdr>
            </w:div>
            <w:div w:id="1751921291">
              <w:marLeft w:val="1155"/>
              <w:marRight w:val="0"/>
              <w:marTop w:val="0"/>
              <w:marBottom w:val="0"/>
              <w:divBdr>
                <w:top w:val="none" w:sz="0" w:space="0" w:color="auto"/>
                <w:left w:val="none" w:sz="0" w:space="0" w:color="auto"/>
                <w:bottom w:val="none" w:sz="0" w:space="0" w:color="auto"/>
                <w:right w:val="none" w:sz="0" w:space="0" w:color="auto"/>
              </w:divBdr>
            </w:div>
            <w:div w:id="42253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99354">
      <w:bodyDiv w:val="1"/>
      <w:marLeft w:val="0"/>
      <w:marRight w:val="0"/>
      <w:marTop w:val="0"/>
      <w:marBottom w:val="0"/>
      <w:divBdr>
        <w:top w:val="none" w:sz="0" w:space="0" w:color="auto"/>
        <w:left w:val="none" w:sz="0" w:space="0" w:color="auto"/>
        <w:bottom w:val="none" w:sz="0" w:space="0" w:color="auto"/>
        <w:right w:val="none" w:sz="0" w:space="0" w:color="auto"/>
      </w:divBdr>
      <w:divsChild>
        <w:div w:id="82410719">
          <w:marLeft w:val="0"/>
          <w:marRight w:val="0"/>
          <w:marTop w:val="0"/>
          <w:marBottom w:val="0"/>
          <w:divBdr>
            <w:top w:val="none" w:sz="0" w:space="0" w:color="auto"/>
            <w:left w:val="none" w:sz="0" w:space="0" w:color="auto"/>
            <w:bottom w:val="none" w:sz="0" w:space="0" w:color="auto"/>
            <w:right w:val="none" w:sz="0" w:space="0" w:color="auto"/>
          </w:divBdr>
        </w:div>
        <w:div w:id="1353334591">
          <w:marLeft w:val="0"/>
          <w:marRight w:val="0"/>
          <w:marTop w:val="150"/>
          <w:marBottom w:val="0"/>
          <w:divBdr>
            <w:top w:val="none" w:sz="0" w:space="0" w:color="auto"/>
            <w:left w:val="none" w:sz="0" w:space="0" w:color="auto"/>
            <w:bottom w:val="none" w:sz="0" w:space="0" w:color="auto"/>
            <w:right w:val="none" w:sz="0" w:space="0" w:color="auto"/>
          </w:divBdr>
          <w:divsChild>
            <w:div w:id="1154029955">
              <w:marLeft w:val="1155"/>
              <w:marRight w:val="0"/>
              <w:marTop w:val="0"/>
              <w:marBottom w:val="0"/>
              <w:divBdr>
                <w:top w:val="none" w:sz="0" w:space="0" w:color="auto"/>
                <w:left w:val="none" w:sz="0" w:space="0" w:color="auto"/>
                <w:bottom w:val="none" w:sz="0" w:space="0" w:color="auto"/>
                <w:right w:val="none" w:sz="0" w:space="0" w:color="auto"/>
              </w:divBdr>
            </w:div>
            <w:div w:id="1035470211">
              <w:marLeft w:val="1155"/>
              <w:marRight w:val="0"/>
              <w:marTop w:val="0"/>
              <w:marBottom w:val="0"/>
              <w:divBdr>
                <w:top w:val="none" w:sz="0" w:space="0" w:color="auto"/>
                <w:left w:val="none" w:sz="0" w:space="0" w:color="auto"/>
                <w:bottom w:val="none" w:sz="0" w:space="0" w:color="auto"/>
                <w:right w:val="none" w:sz="0" w:space="0" w:color="auto"/>
              </w:divBdr>
            </w:div>
            <w:div w:id="1872182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42517">
      <w:bodyDiv w:val="1"/>
      <w:marLeft w:val="0"/>
      <w:marRight w:val="0"/>
      <w:marTop w:val="0"/>
      <w:marBottom w:val="0"/>
      <w:divBdr>
        <w:top w:val="none" w:sz="0" w:space="0" w:color="auto"/>
        <w:left w:val="none" w:sz="0" w:space="0" w:color="auto"/>
        <w:bottom w:val="none" w:sz="0" w:space="0" w:color="auto"/>
        <w:right w:val="none" w:sz="0" w:space="0" w:color="auto"/>
      </w:divBdr>
      <w:divsChild>
        <w:div w:id="921992812">
          <w:marLeft w:val="0"/>
          <w:marRight w:val="0"/>
          <w:marTop w:val="0"/>
          <w:marBottom w:val="0"/>
          <w:divBdr>
            <w:top w:val="none" w:sz="0" w:space="0" w:color="auto"/>
            <w:left w:val="none" w:sz="0" w:space="0" w:color="auto"/>
            <w:bottom w:val="none" w:sz="0" w:space="0" w:color="auto"/>
            <w:right w:val="none" w:sz="0" w:space="0" w:color="auto"/>
          </w:divBdr>
        </w:div>
        <w:div w:id="916671666">
          <w:marLeft w:val="0"/>
          <w:marRight w:val="0"/>
          <w:marTop w:val="150"/>
          <w:marBottom w:val="0"/>
          <w:divBdr>
            <w:top w:val="none" w:sz="0" w:space="0" w:color="auto"/>
            <w:left w:val="none" w:sz="0" w:space="0" w:color="auto"/>
            <w:bottom w:val="none" w:sz="0" w:space="0" w:color="auto"/>
            <w:right w:val="none" w:sz="0" w:space="0" w:color="auto"/>
          </w:divBdr>
          <w:divsChild>
            <w:div w:id="1406413233">
              <w:marLeft w:val="1155"/>
              <w:marRight w:val="0"/>
              <w:marTop w:val="0"/>
              <w:marBottom w:val="0"/>
              <w:divBdr>
                <w:top w:val="none" w:sz="0" w:space="0" w:color="auto"/>
                <w:left w:val="none" w:sz="0" w:space="0" w:color="auto"/>
                <w:bottom w:val="none" w:sz="0" w:space="0" w:color="auto"/>
                <w:right w:val="none" w:sz="0" w:space="0" w:color="auto"/>
              </w:divBdr>
            </w:div>
            <w:div w:id="63068154">
              <w:marLeft w:val="1155"/>
              <w:marRight w:val="0"/>
              <w:marTop w:val="0"/>
              <w:marBottom w:val="0"/>
              <w:divBdr>
                <w:top w:val="none" w:sz="0" w:space="0" w:color="auto"/>
                <w:left w:val="none" w:sz="0" w:space="0" w:color="auto"/>
                <w:bottom w:val="none" w:sz="0" w:space="0" w:color="auto"/>
                <w:right w:val="none" w:sz="0" w:space="0" w:color="auto"/>
              </w:divBdr>
            </w:div>
            <w:div w:id="10254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70578</TotalTime>
  <Pages>2</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cp:revision>
  <cp:lastPrinted>2009-02-06T05:36:00Z</cp:lastPrinted>
  <dcterms:created xsi:type="dcterms:W3CDTF">2025-11-25T20:19:00Z</dcterms:created>
  <dcterms:modified xsi:type="dcterms:W3CDTF">2026-02-11T20:29:00Z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