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4F7" w14:textId="30974D7E" w:rsidR="00916B90" w:rsidRDefault="000E3652" w:rsidP="000E3652">
      <w:r w:rsidRPr="000E3652">
        <w:rPr>
          <w:rFonts w:hint="eastAsia"/>
        </w:rPr>
        <w:t>Чэн</w:t>
      </w:r>
      <w:r w:rsidRPr="000E3652">
        <w:t xml:space="preserve"> </w:t>
      </w:r>
      <w:r w:rsidRPr="000E3652">
        <w:rPr>
          <w:rFonts w:hint="eastAsia"/>
        </w:rPr>
        <w:t>Го</w:t>
      </w:r>
      <w:r>
        <w:t xml:space="preserve"> </w:t>
      </w:r>
      <w:r w:rsidRPr="000E3652">
        <w:rPr>
          <w:rFonts w:hint="eastAsia"/>
        </w:rPr>
        <w:t>Эволюция</w:t>
      </w:r>
      <w:r w:rsidRPr="000E3652">
        <w:t xml:space="preserve"> </w:t>
      </w:r>
      <w:r w:rsidRPr="000E3652">
        <w:rPr>
          <w:rFonts w:hint="eastAsia"/>
        </w:rPr>
        <w:t>политики</w:t>
      </w:r>
      <w:r w:rsidRPr="000E3652">
        <w:t xml:space="preserve"> </w:t>
      </w:r>
      <w:r w:rsidRPr="000E3652">
        <w:rPr>
          <w:rFonts w:hint="eastAsia"/>
        </w:rPr>
        <w:t>США</w:t>
      </w:r>
      <w:r w:rsidRPr="000E3652">
        <w:t xml:space="preserve"> </w:t>
      </w:r>
      <w:r w:rsidRPr="000E3652">
        <w:rPr>
          <w:rFonts w:hint="eastAsia"/>
        </w:rPr>
        <w:t>в</w:t>
      </w:r>
      <w:r w:rsidRPr="000E3652">
        <w:t xml:space="preserve"> </w:t>
      </w:r>
      <w:r w:rsidRPr="000E3652">
        <w:rPr>
          <w:rFonts w:hint="eastAsia"/>
        </w:rPr>
        <w:t>отношении</w:t>
      </w:r>
      <w:r w:rsidRPr="000E3652">
        <w:t xml:space="preserve"> </w:t>
      </w:r>
      <w:r w:rsidRPr="000E3652">
        <w:rPr>
          <w:rFonts w:hint="eastAsia"/>
        </w:rPr>
        <w:t>КНР</w:t>
      </w:r>
      <w:r w:rsidRPr="000E3652">
        <w:t xml:space="preserve"> (1949-2016 </w:t>
      </w:r>
      <w:r w:rsidRPr="000E3652">
        <w:rPr>
          <w:rFonts w:hint="eastAsia"/>
        </w:rPr>
        <w:t>ГГ</w:t>
      </w:r>
      <w:r w:rsidRPr="000E3652">
        <w:t>.)</w:t>
      </w:r>
    </w:p>
    <w:p w14:paraId="48AD83BE" w14:textId="77777777" w:rsidR="000E3652" w:rsidRDefault="000E3652" w:rsidP="000E3652">
      <w:r>
        <w:rPr>
          <w:rFonts w:hint="eastAsia"/>
        </w:rPr>
        <w:t>ОГЛАВЛЕНИЕ</w:t>
      </w:r>
      <w:r>
        <w:t xml:space="preserve"> </w:t>
      </w:r>
      <w:r>
        <w:rPr>
          <w:rFonts w:hint="eastAsia"/>
        </w:rPr>
        <w:t>ДИССЕРТАЦИИ</w:t>
      </w:r>
    </w:p>
    <w:p w14:paraId="43A3EAB0" w14:textId="77777777" w:rsidR="000E3652" w:rsidRDefault="000E3652" w:rsidP="000E3652">
      <w:r>
        <w:rPr>
          <w:rFonts w:hint="eastAsia"/>
        </w:rPr>
        <w:t>кандидат</w:t>
      </w:r>
      <w:r>
        <w:t xml:space="preserve"> </w:t>
      </w:r>
      <w:r>
        <w:rPr>
          <w:rFonts w:hint="eastAsia"/>
        </w:rPr>
        <w:t>наук</w:t>
      </w:r>
      <w:r>
        <w:t xml:space="preserve"> </w:t>
      </w:r>
      <w:r>
        <w:rPr>
          <w:rFonts w:hint="eastAsia"/>
        </w:rPr>
        <w:t>Чэн</w:t>
      </w:r>
      <w:r>
        <w:t xml:space="preserve"> </w:t>
      </w:r>
      <w:r>
        <w:rPr>
          <w:rFonts w:hint="eastAsia"/>
        </w:rPr>
        <w:t>Го</w:t>
      </w:r>
    </w:p>
    <w:p w14:paraId="026F338A" w14:textId="77777777" w:rsidR="000E3652" w:rsidRDefault="000E3652" w:rsidP="000E3652">
      <w:r>
        <w:rPr>
          <w:rFonts w:hint="eastAsia"/>
        </w:rPr>
        <w:t>ВВЕДЕНИЕ</w:t>
      </w:r>
    </w:p>
    <w:p w14:paraId="7F18E130" w14:textId="77777777" w:rsidR="000E3652" w:rsidRDefault="000E3652" w:rsidP="000E3652"/>
    <w:p w14:paraId="7883E725" w14:textId="77777777" w:rsidR="000E3652" w:rsidRDefault="000E3652" w:rsidP="000E3652">
      <w:r>
        <w:rPr>
          <w:rFonts w:hint="eastAsia"/>
        </w:rPr>
        <w:t>ГЛАВА</w:t>
      </w:r>
      <w:r>
        <w:t xml:space="preserve"> 1. </w:t>
      </w:r>
      <w:r>
        <w:rPr>
          <w:rFonts w:hint="eastAsia"/>
        </w:rPr>
        <w:t>ОСОБЕННОСТИ</w:t>
      </w:r>
      <w:r>
        <w:t xml:space="preserve"> </w:t>
      </w:r>
      <w:r>
        <w:rPr>
          <w:rFonts w:hint="eastAsia"/>
        </w:rPr>
        <w:t>ФОРМИРОВАНИЯ</w:t>
      </w:r>
      <w:r>
        <w:t xml:space="preserve"> </w:t>
      </w:r>
      <w:r>
        <w:rPr>
          <w:rFonts w:hint="eastAsia"/>
        </w:rPr>
        <w:t>ПОЛИТИКИ</w:t>
      </w:r>
      <w:r>
        <w:t xml:space="preserve"> </w:t>
      </w:r>
      <w:r>
        <w:rPr>
          <w:rFonts w:hint="eastAsia"/>
        </w:rPr>
        <w:t>США</w:t>
      </w:r>
      <w:r>
        <w:t xml:space="preserve"> </w:t>
      </w:r>
      <w:r>
        <w:rPr>
          <w:rFonts w:hint="eastAsia"/>
        </w:rPr>
        <w:t>В</w:t>
      </w:r>
      <w:r>
        <w:t xml:space="preserve"> </w:t>
      </w:r>
      <w:r>
        <w:rPr>
          <w:rFonts w:hint="eastAsia"/>
        </w:rPr>
        <w:t>ОТНОШЕНИИ</w:t>
      </w:r>
      <w:r>
        <w:t xml:space="preserve"> </w:t>
      </w:r>
      <w:r>
        <w:rPr>
          <w:rFonts w:hint="eastAsia"/>
        </w:rPr>
        <w:t>КНР</w:t>
      </w:r>
    </w:p>
    <w:p w14:paraId="77477F2F" w14:textId="77777777" w:rsidR="000E3652" w:rsidRDefault="000E3652" w:rsidP="000E3652"/>
    <w:p w14:paraId="0CE71AF3" w14:textId="77777777" w:rsidR="000E3652" w:rsidRDefault="000E3652" w:rsidP="000E3652">
      <w:r>
        <w:t xml:space="preserve">1.1. </w:t>
      </w:r>
      <w:r>
        <w:rPr>
          <w:rFonts w:hint="eastAsia"/>
        </w:rPr>
        <w:t>Китайский</w:t>
      </w:r>
      <w:r>
        <w:t xml:space="preserve"> </w:t>
      </w:r>
      <w:r>
        <w:rPr>
          <w:rFonts w:hint="eastAsia"/>
        </w:rPr>
        <w:t>вектор</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США</w:t>
      </w:r>
      <w:r>
        <w:t xml:space="preserve"> </w:t>
      </w:r>
      <w:r>
        <w:rPr>
          <w:rFonts w:hint="eastAsia"/>
        </w:rPr>
        <w:t>до</w:t>
      </w:r>
      <w:r>
        <w:t xml:space="preserve"> 1949 </w:t>
      </w:r>
      <w:r>
        <w:rPr>
          <w:rFonts w:hint="eastAsia"/>
        </w:rPr>
        <w:t>г</w:t>
      </w:r>
    </w:p>
    <w:p w14:paraId="19018CE9" w14:textId="77777777" w:rsidR="000E3652" w:rsidRDefault="000E3652" w:rsidP="000E3652"/>
    <w:p w14:paraId="6B8775B2" w14:textId="77777777" w:rsidR="000E3652" w:rsidRDefault="000E3652" w:rsidP="000E3652">
      <w:r>
        <w:t xml:space="preserve">1.2.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китайской</w:t>
      </w:r>
      <w:r>
        <w:t xml:space="preserve"> </w:t>
      </w:r>
      <w:r>
        <w:rPr>
          <w:rFonts w:hint="eastAsia"/>
        </w:rPr>
        <w:t>политики</w:t>
      </w:r>
      <w:r>
        <w:t xml:space="preserve"> </w:t>
      </w:r>
      <w:r>
        <w:rPr>
          <w:rFonts w:hint="eastAsia"/>
        </w:rPr>
        <w:t>США</w:t>
      </w:r>
    </w:p>
    <w:p w14:paraId="46BB3090" w14:textId="77777777" w:rsidR="000E3652" w:rsidRDefault="000E3652" w:rsidP="000E3652"/>
    <w:p w14:paraId="1642EABE" w14:textId="77777777" w:rsidR="000E3652" w:rsidRDefault="000E3652" w:rsidP="000E3652">
      <w:r>
        <w:t xml:space="preserve">1.3. </w:t>
      </w:r>
      <w:r>
        <w:rPr>
          <w:rFonts w:hint="eastAsia"/>
        </w:rPr>
        <w:t>«</w:t>
      </w:r>
      <w:r>
        <w:rPr>
          <w:rFonts w:hint="eastAsia"/>
        </w:rPr>
        <w:t>Сдерживание</w:t>
      </w:r>
      <w:r>
        <w:rPr>
          <w:rFonts w:hint="eastAsia"/>
        </w:rPr>
        <w:t>»</w:t>
      </w:r>
      <w:r>
        <w:t xml:space="preserve"> </w:t>
      </w:r>
      <w:r>
        <w:rPr>
          <w:rFonts w:hint="eastAsia"/>
        </w:rPr>
        <w:t>и</w:t>
      </w:r>
      <w:r>
        <w:t xml:space="preserve"> </w:t>
      </w:r>
      <w:r>
        <w:rPr>
          <w:rFonts w:hint="eastAsia"/>
        </w:rPr>
        <w:t>«</w:t>
      </w:r>
      <w:r>
        <w:rPr>
          <w:rFonts w:hint="eastAsia"/>
        </w:rPr>
        <w:t>вовлечение</w:t>
      </w:r>
      <w:r>
        <w:rPr>
          <w:rFonts w:hint="eastAsia"/>
        </w:rPr>
        <w:t>»</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США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КНР</w:t>
      </w:r>
    </w:p>
    <w:p w14:paraId="20343A1E" w14:textId="77777777" w:rsidR="000E3652" w:rsidRDefault="000E3652" w:rsidP="000E3652"/>
    <w:p w14:paraId="0EA64221" w14:textId="77777777" w:rsidR="000E3652" w:rsidRDefault="000E3652" w:rsidP="000E3652">
      <w:r>
        <w:t xml:space="preserve">1.4. </w:t>
      </w:r>
      <w:r>
        <w:rPr>
          <w:rFonts w:hint="eastAsia"/>
        </w:rPr>
        <w:t>Формирование</w:t>
      </w:r>
      <w:r>
        <w:t xml:space="preserve"> </w:t>
      </w:r>
      <w:r>
        <w:rPr>
          <w:rFonts w:hint="eastAsia"/>
        </w:rPr>
        <w:t>политики</w:t>
      </w:r>
      <w:r>
        <w:t xml:space="preserve"> </w:t>
      </w:r>
      <w:r>
        <w:rPr>
          <w:rFonts w:hint="eastAsia"/>
        </w:rPr>
        <w:t>США</w:t>
      </w:r>
      <w:r>
        <w:t xml:space="preserve"> </w:t>
      </w:r>
      <w:r>
        <w:rPr>
          <w:rFonts w:hint="eastAsia"/>
        </w:rPr>
        <w:t>в</w:t>
      </w:r>
      <w:r>
        <w:t xml:space="preserve"> </w:t>
      </w:r>
      <w:r>
        <w:rPr>
          <w:rFonts w:hint="eastAsia"/>
        </w:rPr>
        <w:t>отношении</w:t>
      </w:r>
      <w:r>
        <w:t xml:space="preserve"> </w:t>
      </w:r>
      <w:r>
        <w:rPr>
          <w:rFonts w:hint="eastAsia"/>
        </w:rPr>
        <w:t>КНР</w:t>
      </w:r>
      <w:r>
        <w:t xml:space="preserve"> </w:t>
      </w:r>
      <w:r>
        <w:rPr>
          <w:rFonts w:hint="eastAsia"/>
        </w:rPr>
        <w:t>в</w:t>
      </w:r>
      <w:r>
        <w:t xml:space="preserve"> </w:t>
      </w:r>
      <w:r>
        <w:rPr>
          <w:rFonts w:hint="eastAsia"/>
        </w:rPr>
        <w:t>начальный</w:t>
      </w:r>
      <w:r>
        <w:t xml:space="preserve"> </w:t>
      </w:r>
      <w:r>
        <w:rPr>
          <w:rFonts w:hint="eastAsia"/>
        </w:rPr>
        <w:t>период</w:t>
      </w:r>
    </w:p>
    <w:p w14:paraId="1B43AC6E" w14:textId="77777777" w:rsidR="000E3652" w:rsidRDefault="000E3652" w:rsidP="000E3652"/>
    <w:p w14:paraId="0E3AB388" w14:textId="77777777" w:rsidR="000E3652" w:rsidRDefault="000E3652" w:rsidP="000E3652">
      <w:r>
        <w:rPr>
          <w:rFonts w:hint="eastAsia"/>
        </w:rPr>
        <w:t>холодной</w:t>
      </w:r>
      <w:r>
        <w:t xml:space="preserve"> </w:t>
      </w:r>
      <w:r>
        <w:rPr>
          <w:rFonts w:hint="eastAsia"/>
        </w:rPr>
        <w:t>войны</w:t>
      </w:r>
      <w:r>
        <w:t xml:space="preserve"> (1949-1960 </w:t>
      </w:r>
      <w:r>
        <w:rPr>
          <w:rFonts w:hint="eastAsia"/>
        </w:rPr>
        <w:t>гг</w:t>
      </w:r>
      <w:r>
        <w:t>.)</w:t>
      </w:r>
    </w:p>
    <w:p w14:paraId="7D062B64" w14:textId="77777777" w:rsidR="000E3652" w:rsidRDefault="000E3652" w:rsidP="000E3652"/>
    <w:p w14:paraId="70BB8400" w14:textId="77777777" w:rsidR="000E3652" w:rsidRDefault="000E3652" w:rsidP="000E3652">
      <w:r>
        <w:rPr>
          <w:rFonts w:hint="eastAsia"/>
        </w:rPr>
        <w:t>ГЛАВА</w:t>
      </w:r>
      <w:r>
        <w:t xml:space="preserve"> 2: </w:t>
      </w:r>
      <w:r>
        <w:rPr>
          <w:rFonts w:hint="eastAsia"/>
        </w:rPr>
        <w:t>ПОЛИТИКА</w:t>
      </w:r>
      <w:r>
        <w:t xml:space="preserve"> </w:t>
      </w:r>
      <w:r>
        <w:rPr>
          <w:rFonts w:hint="eastAsia"/>
        </w:rPr>
        <w:t>США</w:t>
      </w:r>
      <w:r>
        <w:t xml:space="preserve"> </w:t>
      </w:r>
      <w:r>
        <w:rPr>
          <w:rFonts w:hint="eastAsia"/>
        </w:rPr>
        <w:t>В</w:t>
      </w:r>
      <w:r>
        <w:t xml:space="preserve"> </w:t>
      </w:r>
      <w:r>
        <w:rPr>
          <w:rFonts w:hint="eastAsia"/>
        </w:rPr>
        <w:t>ОТНОШЕНИИ</w:t>
      </w:r>
      <w:r>
        <w:t xml:space="preserve"> </w:t>
      </w:r>
      <w:r>
        <w:rPr>
          <w:rFonts w:hint="eastAsia"/>
        </w:rPr>
        <w:t>КНР</w:t>
      </w:r>
      <w:r>
        <w:t xml:space="preserve"> </w:t>
      </w:r>
      <w:r>
        <w:rPr>
          <w:rFonts w:hint="eastAsia"/>
        </w:rPr>
        <w:t>ВО</w:t>
      </w:r>
      <w:r>
        <w:t xml:space="preserve"> </w:t>
      </w:r>
      <w:r>
        <w:rPr>
          <w:rFonts w:hint="eastAsia"/>
        </w:rPr>
        <w:t>ВТОРОЙ</w:t>
      </w:r>
      <w:r>
        <w:t xml:space="preserve"> </w:t>
      </w:r>
      <w:r>
        <w:rPr>
          <w:rFonts w:hint="eastAsia"/>
        </w:rPr>
        <w:t>ПОЛОВИНЕ</w:t>
      </w:r>
      <w:r>
        <w:t xml:space="preserve"> XX </w:t>
      </w:r>
      <w:r>
        <w:rPr>
          <w:rFonts w:hint="eastAsia"/>
        </w:rPr>
        <w:t>ВЕКА</w:t>
      </w:r>
    </w:p>
    <w:p w14:paraId="64C3EAC2" w14:textId="77777777" w:rsidR="000E3652" w:rsidRDefault="000E3652" w:rsidP="000E3652"/>
    <w:p w14:paraId="4B1210EF" w14:textId="77777777" w:rsidR="000E3652" w:rsidRDefault="000E3652" w:rsidP="000E3652">
      <w:r>
        <w:t xml:space="preserve">2.1. </w:t>
      </w:r>
      <w:r>
        <w:rPr>
          <w:rFonts w:hint="eastAsia"/>
        </w:rPr>
        <w:t>Период</w:t>
      </w:r>
      <w:r>
        <w:t xml:space="preserve"> </w:t>
      </w:r>
      <w:r>
        <w:rPr>
          <w:rFonts w:hint="eastAsia"/>
        </w:rPr>
        <w:t>«</w:t>
      </w:r>
      <w:r>
        <w:rPr>
          <w:rFonts w:hint="eastAsia"/>
        </w:rPr>
        <w:t>сдерживания</w:t>
      </w:r>
      <w:r>
        <w:t xml:space="preserve"> </w:t>
      </w:r>
      <w:r>
        <w:rPr>
          <w:rFonts w:hint="eastAsia"/>
        </w:rPr>
        <w:t>без</w:t>
      </w:r>
      <w:r>
        <w:t xml:space="preserve"> </w:t>
      </w:r>
      <w:r>
        <w:rPr>
          <w:rFonts w:hint="eastAsia"/>
        </w:rPr>
        <w:t>изоляции</w:t>
      </w:r>
      <w:r>
        <w:rPr>
          <w:rFonts w:hint="eastAsia"/>
        </w:rPr>
        <w:t>»</w:t>
      </w:r>
      <w:r>
        <w:t xml:space="preserve"> </w:t>
      </w:r>
      <w:r>
        <w:rPr>
          <w:rFonts w:hint="eastAsia"/>
        </w:rPr>
        <w:t>в</w:t>
      </w:r>
      <w:r>
        <w:t xml:space="preserve"> </w:t>
      </w:r>
      <w:r>
        <w:rPr>
          <w:rFonts w:hint="eastAsia"/>
        </w:rPr>
        <w:t>китайской</w:t>
      </w:r>
      <w:r>
        <w:t xml:space="preserve"> </w:t>
      </w:r>
      <w:r>
        <w:rPr>
          <w:rFonts w:hint="eastAsia"/>
        </w:rPr>
        <w:t>политике</w:t>
      </w:r>
      <w:r>
        <w:t xml:space="preserve"> </w:t>
      </w:r>
      <w:r>
        <w:rPr>
          <w:rFonts w:hint="eastAsia"/>
        </w:rPr>
        <w:t>США</w:t>
      </w:r>
      <w:r>
        <w:t xml:space="preserve"> (1961-1968 </w:t>
      </w:r>
      <w:r>
        <w:rPr>
          <w:rFonts w:hint="eastAsia"/>
        </w:rPr>
        <w:t>гг</w:t>
      </w:r>
      <w:r>
        <w:t>.)</w:t>
      </w:r>
    </w:p>
    <w:p w14:paraId="0F206F5A" w14:textId="77777777" w:rsidR="000E3652" w:rsidRDefault="000E3652" w:rsidP="000E3652"/>
    <w:p w14:paraId="6A5C90F5" w14:textId="77777777" w:rsidR="000E3652" w:rsidRDefault="000E3652" w:rsidP="000E3652">
      <w:r>
        <w:t xml:space="preserve">2.2. </w:t>
      </w:r>
      <w:r>
        <w:rPr>
          <w:rFonts w:hint="eastAsia"/>
        </w:rPr>
        <w:t>Период</w:t>
      </w:r>
      <w:r>
        <w:t xml:space="preserve"> </w:t>
      </w:r>
      <w:r>
        <w:rPr>
          <w:rFonts w:hint="eastAsia"/>
        </w:rPr>
        <w:t>сближения</w:t>
      </w:r>
      <w:r>
        <w:t xml:space="preserve"> </w:t>
      </w:r>
      <w:r>
        <w:rPr>
          <w:rFonts w:hint="eastAsia"/>
        </w:rPr>
        <w:t>в</w:t>
      </w:r>
      <w:r>
        <w:t xml:space="preserve"> </w:t>
      </w:r>
      <w:r>
        <w:rPr>
          <w:rFonts w:hint="eastAsia"/>
        </w:rPr>
        <w:t>отношениях</w:t>
      </w:r>
      <w:r>
        <w:t xml:space="preserve"> </w:t>
      </w:r>
      <w:r>
        <w:rPr>
          <w:rFonts w:hint="eastAsia"/>
        </w:rPr>
        <w:t>США</w:t>
      </w:r>
      <w:r>
        <w:t xml:space="preserve"> </w:t>
      </w:r>
      <w:r>
        <w:rPr>
          <w:rFonts w:hint="eastAsia"/>
        </w:rPr>
        <w:t>и</w:t>
      </w:r>
      <w:r>
        <w:t xml:space="preserve"> </w:t>
      </w:r>
      <w:r>
        <w:rPr>
          <w:rFonts w:hint="eastAsia"/>
        </w:rPr>
        <w:t>КНР</w:t>
      </w:r>
      <w:r>
        <w:t xml:space="preserve"> (1969-1981 </w:t>
      </w:r>
      <w:r>
        <w:rPr>
          <w:rFonts w:hint="eastAsia"/>
        </w:rPr>
        <w:t>гг</w:t>
      </w:r>
      <w:r>
        <w:t>.)</w:t>
      </w:r>
    </w:p>
    <w:p w14:paraId="7C31E8DB" w14:textId="77777777" w:rsidR="000E3652" w:rsidRDefault="000E3652" w:rsidP="000E3652"/>
    <w:p w14:paraId="21BF224E" w14:textId="77777777" w:rsidR="000E3652" w:rsidRDefault="000E3652" w:rsidP="000E3652">
      <w:r>
        <w:t xml:space="preserve">2.3. </w:t>
      </w:r>
      <w:r>
        <w:rPr>
          <w:rFonts w:hint="eastAsia"/>
        </w:rPr>
        <w:t>Американская</w:t>
      </w:r>
      <w:r>
        <w:t xml:space="preserve"> </w:t>
      </w:r>
      <w:r>
        <w:rPr>
          <w:rFonts w:hint="eastAsia"/>
        </w:rPr>
        <w:t>политика</w:t>
      </w:r>
      <w:r>
        <w:t xml:space="preserve"> </w:t>
      </w:r>
      <w:r>
        <w:rPr>
          <w:rFonts w:hint="eastAsia"/>
        </w:rPr>
        <w:t>«</w:t>
      </w:r>
      <w:r>
        <w:rPr>
          <w:rFonts w:hint="eastAsia"/>
        </w:rPr>
        <w:t>сдерживания</w:t>
      </w:r>
      <w:r>
        <w:t xml:space="preserve"> </w:t>
      </w:r>
      <w:r>
        <w:rPr>
          <w:rFonts w:hint="eastAsia"/>
        </w:rPr>
        <w:t>и</w:t>
      </w:r>
      <w:r>
        <w:t xml:space="preserve"> </w:t>
      </w:r>
      <w:r>
        <w:rPr>
          <w:rFonts w:hint="eastAsia"/>
        </w:rPr>
        <w:t>вовлечения</w:t>
      </w:r>
      <w:r>
        <w:rPr>
          <w:rFonts w:hint="eastAsia"/>
        </w:rPr>
        <w:t>»</w:t>
      </w:r>
      <w:r>
        <w:t xml:space="preserve"> (1981-2000 </w:t>
      </w:r>
      <w:r>
        <w:rPr>
          <w:rFonts w:hint="eastAsia"/>
        </w:rPr>
        <w:t>гг</w:t>
      </w:r>
      <w:r>
        <w:t>.)</w:t>
      </w:r>
    </w:p>
    <w:p w14:paraId="3C93D0D8" w14:textId="77777777" w:rsidR="000E3652" w:rsidRDefault="000E3652" w:rsidP="000E3652"/>
    <w:p w14:paraId="0DBFC564" w14:textId="77777777" w:rsidR="000E3652" w:rsidRDefault="000E3652" w:rsidP="000E3652">
      <w:r>
        <w:rPr>
          <w:rFonts w:hint="eastAsia"/>
        </w:rPr>
        <w:t>ГЛАВА</w:t>
      </w:r>
      <w:r>
        <w:t xml:space="preserve"> 3: </w:t>
      </w:r>
      <w:r>
        <w:rPr>
          <w:rFonts w:hint="eastAsia"/>
        </w:rPr>
        <w:t>СОВРЕМЕННАЯ</w:t>
      </w:r>
      <w:r>
        <w:t xml:space="preserve"> </w:t>
      </w:r>
      <w:r>
        <w:rPr>
          <w:rFonts w:hint="eastAsia"/>
        </w:rPr>
        <w:t>ПОЛИТИКА</w:t>
      </w:r>
      <w:r>
        <w:t xml:space="preserve"> </w:t>
      </w:r>
      <w:r>
        <w:rPr>
          <w:rFonts w:hint="eastAsia"/>
        </w:rPr>
        <w:t>США</w:t>
      </w:r>
      <w:r>
        <w:t xml:space="preserve"> </w:t>
      </w:r>
      <w:r>
        <w:rPr>
          <w:rFonts w:hint="eastAsia"/>
        </w:rPr>
        <w:t>В</w:t>
      </w:r>
      <w:r>
        <w:t xml:space="preserve"> </w:t>
      </w:r>
      <w:r>
        <w:rPr>
          <w:rFonts w:hint="eastAsia"/>
        </w:rPr>
        <w:t>ОТНОШЕНИИ</w:t>
      </w:r>
      <w:r>
        <w:t xml:space="preserve"> </w:t>
      </w:r>
      <w:r>
        <w:rPr>
          <w:rFonts w:hint="eastAsia"/>
        </w:rPr>
        <w:t>КНР</w:t>
      </w:r>
      <w:r>
        <w:t xml:space="preserve"> (2000-2016)</w:t>
      </w:r>
    </w:p>
    <w:p w14:paraId="1104356B" w14:textId="77777777" w:rsidR="000E3652" w:rsidRDefault="000E3652" w:rsidP="000E3652"/>
    <w:p w14:paraId="6982042A" w14:textId="77777777" w:rsidR="000E3652" w:rsidRDefault="000E3652" w:rsidP="000E3652">
      <w:r>
        <w:t xml:space="preserve">3.1. </w:t>
      </w:r>
      <w:r>
        <w:rPr>
          <w:rFonts w:hint="eastAsia"/>
        </w:rPr>
        <w:t>Становление</w:t>
      </w:r>
      <w:r>
        <w:t xml:space="preserve"> </w:t>
      </w:r>
      <w:r>
        <w:rPr>
          <w:rFonts w:hint="eastAsia"/>
        </w:rPr>
        <w:t>новой</w:t>
      </w:r>
      <w:r>
        <w:t xml:space="preserve"> </w:t>
      </w:r>
      <w:r>
        <w:rPr>
          <w:rFonts w:hint="eastAsia"/>
        </w:rPr>
        <w:t>«</w:t>
      </w:r>
      <w:r>
        <w:rPr>
          <w:rFonts w:hint="eastAsia"/>
        </w:rPr>
        <w:t>конфронтационной</w:t>
      </w:r>
      <w:r>
        <w:t xml:space="preserve"> </w:t>
      </w:r>
      <w:r>
        <w:rPr>
          <w:rFonts w:hint="eastAsia"/>
        </w:rPr>
        <w:t>стабильности</w:t>
      </w:r>
      <w:r>
        <w:rPr>
          <w:rFonts w:hint="eastAsia"/>
        </w:rPr>
        <w:t>»</w:t>
      </w:r>
      <w:r>
        <w:t xml:space="preserve"> (2001-2016 </w:t>
      </w:r>
      <w:r>
        <w:rPr>
          <w:rFonts w:hint="eastAsia"/>
        </w:rPr>
        <w:t>гг</w:t>
      </w:r>
      <w:r>
        <w:t>.)</w:t>
      </w:r>
    </w:p>
    <w:p w14:paraId="3BE6A53C" w14:textId="77777777" w:rsidR="000E3652" w:rsidRDefault="000E3652" w:rsidP="000E3652"/>
    <w:p w14:paraId="1A5DD0CE" w14:textId="77777777" w:rsidR="000E3652" w:rsidRDefault="000E3652" w:rsidP="000E3652">
      <w:r>
        <w:t xml:space="preserve">3.2. </w:t>
      </w:r>
      <w:r>
        <w:rPr>
          <w:rFonts w:hint="eastAsia"/>
        </w:rPr>
        <w:t>Современные</w:t>
      </w:r>
      <w:r>
        <w:t xml:space="preserve"> </w:t>
      </w:r>
      <w:r>
        <w:rPr>
          <w:rFonts w:hint="eastAsia"/>
        </w:rPr>
        <w:t>аспекты</w:t>
      </w:r>
      <w:r>
        <w:t xml:space="preserve"> </w:t>
      </w:r>
      <w:r>
        <w:rPr>
          <w:rFonts w:hint="eastAsia"/>
        </w:rPr>
        <w:t>политики</w:t>
      </w:r>
      <w:r>
        <w:t xml:space="preserve"> </w:t>
      </w:r>
      <w:r>
        <w:rPr>
          <w:rFonts w:hint="eastAsia"/>
        </w:rPr>
        <w:t>сдерживания</w:t>
      </w:r>
      <w:r>
        <w:t xml:space="preserve"> </w:t>
      </w:r>
      <w:r>
        <w:rPr>
          <w:rFonts w:hint="eastAsia"/>
        </w:rPr>
        <w:t>США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Китаю</w:t>
      </w:r>
    </w:p>
    <w:p w14:paraId="1C2038CB" w14:textId="77777777" w:rsidR="000E3652" w:rsidRDefault="000E3652" w:rsidP="000E3652"/>
    <w:p w14:paraId="1B2F81F0" w14:textId="77777777" w:rsidR="000E3652" w:rsidRDefault="000E3652" w:rsidP="000E3652">
      <w:r>
        <w:t xml:space="preserve">3.3. </w:t>
      </w:r>
      <w:r>
        <w:rPr>
          <w:rFonts w:hint="eastAsia"/>
        </w:rPr>
        <w:t>Асимметричная</w:t>
      </w:r>
      <w:r>
        <w:t xml:space="preserve"> </w:t>
      </w:r>
      <w:r>
        <w:rPr>
          <w:rFonts w:hint="eastAsia"/>
        </w:rPr>
        <w:t>контрстратегия</w:t>
      </w:r>
      <w:r>
        <w:t xml:space="preserve"> </w:t>
      </w:r>
      <w:r>
        <w:rPr>
          <w:rFonts w:hint="eastAsia"/>
        </w:rPr>
        <w:t>Китая</w:t>
      </w:r>
    </w:p>
    <w:p w14:paraId="0898A4E4" w14:textId="77777777" w:rsidR="000E3652" w:rsidRDefault="000E3652" w:rsidP="000E3652"/>
    <w:p w14:paraId="62FA63FE" w14:textId="77777777" w:rsidR="000E3652" w:rsidRDefault="000E3652" w:rsidP="000E3652">
      <w:r>
        <w:rPr>
          <w:rFonts w:hint="eastAsia"/>
        </w:rPr>
        <w:t>Заключение</w:t>
      </w:r>
    </w:p>
    <w:p w14:paraId="3ADAE4B6" w14:textId="77777777" w:rsidR="000E3652" w:rsidRDefault="000E3652" w:rsidP="000E3652"/>
    <w:p w14:paraId="780C2879" w14:textId="7A84E0FF" w:rsidR="000E3652" w:rsidRPr="000E3652" w:rsidRDefault="000E3652" w:rsidP="000E365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0E3652" w:rsidRPr="000E3652" w:rsidSect="005048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9508" w14:textId="77777777" w:rsidR="005048C2" w:rsidRDefault="005048C2">
      <w:pPr>
        <w:spacing w:after="0" w:line="240" w:lineRule="auto"/>
      </w:pPr>
      <w:r>
        <w:separator/>
      </w:r>
    </w:p>
  </w:endnote>
  <w:endnote w:type="continuationSeparator" w:id="0">
    <w:p w14:paraId="1D91983B" w14:textId="77777777" w:rsidR="005048C2" w:rsidRDefault="0050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A931" w14:textId="77777777" w:rsidR="005048C2" w:rsidRDefault="005048C2"/>
    <w:p w14:paraId="4715881B" w14:textId="77777777" w:rsidR="005048C2" w:rsidRDefault="005048C2"/>
    <w:p w14:paraId="20133C57" w14:textId="77777777" w:rsidR="005048C2" w:rsidRDefault="005048C2"/>
    <w:p w14:paraId="1CFEA8DA" w14:textId="77777777" w:rsidR="005048C2" w:rsidRDefault="005048C2"/>
    <w:p w14:paraId="70A08577" w14:textId="77777777" w:rsidR="005048C2" w:rsidRDefault="005048C2"/>
    <w:p w14:paraId="592D1101" w14:textId="77777777" w:rsidR="005048C2" w:rsidRDefault="005048C2"/>
    <w:p w14:paraId="30F2270F" w14:textId="77777777" w:rsidR="005048C2" w:rsidRDefault="005048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112571" wp14:editId="5FD64D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6D7F" w14:textId="77777777" w:rsidR="005048C2" w:rsidRDefault="005048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125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896D7F" w14:textId="77777777" w:rsidR="005048C2" w:rsidRDefault="005048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D1402B" w14:textId="77777777" w:rsidR="005048C2" w:rsidRDefault="005048C2"/>
    <w:p w14:paraId="7A9783AA" w14:textId="77777777" w:rsidR="005048C2" w:rsidRDefault="005048C2"/>
    <w:p w14:paraId="21A30CFE" w14:textId="77777777" w:rsidR="005048C2" w:rsidRDefault="005048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7745F9" wp14:editId="69C43D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989D" w14:textId="77777777" w:rsidR="005048C2" w:rsidRDefault="005048C2"/>
                          <w:p w14:paraId="66598145" w14:textId="77777777" w:rsidR="005048C2" w:rsidRDefault="005048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745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46989D" w14:textId="77777777" w:rsidR="005048C2" w:rsidRDefault="005048C2"/>
                    <w:p w14:paraId="66598145" w14:textId="77777777" w:rsidR="005048C2" w:rsidRDefault="005048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6260C" w14:textId="77777777" w:rsidR="005048C2" w:rsidRDefault="005048C2"/>
    <w:p w14:paraId="435E4F8F" w14:textId="77777777" w:rsidR="005048C2" w:rsidRDefault="005048C2">
      <w:pPr>
        <w:rPr>
          <w:sz w:val="2"/>
          <w:szCs w:val="2"/>
        </w:rPr>
      </w:pPr>
    </w:p>
    <w:p w14:paraId="141EF971" w14:textId="77777777" w:rsidR="005048C2" w:rsidRDefault="005048C2"/>
    <w:p w14:paraId="03542B63" w14:textId="77777777" w:rsidR="005048C2" w:rsidRDefault="005048C2">
      <w:pPr>
        <w:spacing w:after="0" w:line="240" w:lineRule="auto"/>
      </w:pPr>
    </w:p>
  </w:footnote>
  <w:footnote w:type="continuationSeparator" w:id="0">
    <w:p w14:paraId="7C491B9B" w14:textId="77777777" w:rsidR="005048C2" w:rsidRDefault="00504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8C2"/>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54472</TotalTime>
  <Pages>2</Pages>
  <Words>157</Words>
  <Characters>899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938</cp:revision>
  <cp:lastPrinted>2009-02-06T05:36:00Z</cp:lastPrinted>
  <dcterms:created xsi:type="dcterms:W3CDTF">2024-01-07T13:43:00Z</dcterms:created>
  <dcterms:modified xsi:type="dcterms:W3CDTF">2024-04-01T19:49:00Z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