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57550" w14:textId="7BB060B2" w:rsidR="00227A56" w:rsidRDefault="005B6710" w:rsidP="005B6710">
      <w:r w:rsidRPr="005B6710">
        <w:rPr>
          <w:rFonts w:hint="eastAsia"/>
        </w:rPr>
        <w:t>Морфофункциональные</w:t>
      </w:r>
      <w:r w:rsidRPr="005B6710">
        <w:t xml:space="preserve"> </w:t>
      </w:r>
      <w:r w:rsidRPr="005B6710">
        <w:rPr>
          <w:rFonts w:hint="eastAsia"/>
        </w:rPr>
        <w:t>изменения</w:t>
      </w:r>
      <w:r w:rsidRPr="005B6710">
        <w:t xml:space="preserve"> </w:t>
      </w:r>
      <w:r w:rsidRPr="005B6710">
        <w:rPr>
          <w:rFonts w:hint="eastAsia"/>
        </w:rPr>
        <w:t>гепатобилиарной</w:t>
      </w:r>
      <w:r w:rsidRPr="005B6710">
        <w:t xml:space="preserve"> </w:t>
      </w:r>
      <w:r w:rsidRPr="005B6710">
        <w:rPr>
          <w:rFonts w:hint="eastAsia"/>
        </w:rPr>
        <w:t>системы</w:t>
      </w:r>
      <w:r w:rsidRPr="005B6710">
        <w:t xml:space="preserve"> </w:t>
      </w:r>
      <w:r w:rsidRPr="005B6710">
        <w:rPr>
          <w:rFonts w:hint="eastAsia"/>
        </w:rPr>
        <w:t>при</w:t>
      </w:r>
      <w:r w:rsidRPr="005B6710">
        <w:t xml:space="preserve"> </w:t>
      </w:r>
      <w:r w:rsidRPr="005B6710">
        <w:rPr>
          <w:rFonts w:hint="eastAsia"/>
        </w:rPr>
        <w:t>синдроме</w:t>
      </w:r>
      <w:r w:rsidRPr="005B6710">
        <w:t xml:space="preserve"> </w:t>
      </w:r>
      <w:r w:rsidRPr="005B6710">
        <w:rPr>
          <w:rFonts w:hint="eastAsia"/>
        </w:rPr>
        <w:t>мультисистемного</w:t>
      </w:r>
      <w:r w:rsidRPr="005B6710">
        <w:t xml:space="preserve"> </w:t>
      </w:r>
      <w:r w:rsidRPr="005B6710">
        <w:rPr>
          <w:rFonts w:hint="eastAsia"/>
        </w:rPr>
        <w:t>истощения</w:t>
      </w:r>
      <w:r w:rsidRPr="005B6710">
        <w:t xml:space="preserve"> </w:t>
      </w:r>
      <w:r w:rsidRPr="005B6710">
        <w:rPr>
          <w:rFonts w:hint="eastAsia"/>
        </w:rPr>
        <w:t>свиней</w:t>
      </w:r>
      <w:r>
        <w:t xml:space="preserve"> </w:t>
      </w:r>
      <w:r w:rsidRPr="005B6710">
        <w:rPr>
          <w:rFonts w:hint="eastAsia"/>
        </w:rPr>
        <w:t>Лысак</w:t>
      </w:r>
      <w:r w:rsidRPr="005B6710">
        <w:t xml:space="preserve">, </w:t>
      </w:r>
      <w:r w:rsidRPr="005B6710">
        <w:rPr>
          <w:rFonts w:hint="eastAsia"/>
        </w:rPr>
        <w:t>Александр</w:t>
      </w:r>
      <w:r w:rsidRPr="005B6710">
        <w:t xml:space="preserve"> </w:t>
      </w:r>
      <w:r w:rsidRPr="005B6710">
        <w:rPr>
          <w:rFonts w:hint="eastAsia"/>
        </w:rPr>
        <w:t>Сергеевич</w:t>
      </w:r>
    </w:p>
    <w:p w14:paraId="0600B6BB" w14:textId="77777777" w:rsidR="005B6710" w:rsidRDefault="005B6710" w:rsidP="005B6710">
      <w:r>
        <w:rPr>
          <w:rFonts w:hint="eastAsia"/>
        </w:rPr>
        <w:t>ОГЛАВЛЕНИЕ</w:t>
      </w:r>
      <w:r>
        <w:t xml:space="preserve"> </w:t>
      </w:r>
      <w:r>
        <w:rPr>
          <w:rFonts w:hint="eastAsia"/>
        </w:rPr>
        <w:t>ДИССЕРТАЦИИ</w:t>
      </w:r>
    </w:p>
    <w:p w14:paraId="646ECC18" w14:textId="77777777" w:rsidR="005B6710" w:rsidRDefault="005B6710" w:rsidP="005B6710">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Лысак</w:t>
      </w:r>
      <w:r>
        <w:t xml:space="preserve">, </w:t>
      </w:r>
      <w:r>
        <w:rPr>
          <w:rFonts w:hint="eastAsia"/>
        </w:rPr>
        <w:t>Александр</w:t>
      </w:r>
      <w:r>
        <w:t xml:space="preserve"> </w:t>
      </w:r>
      <w:r>
        <w:rPr>
          <w:rFonts w:hint="eastAsia"/>
        </w:rPr>
        <w:t>Сергеевич</w:t>
      </w:r>
    </w:p>
    <w:p w14:paraId="09989C59" w14:textId="77777777" w:rsidR="005B6710" w:rsidRDefault="005B6710" w:rsidP="005B6710">
      <w:r>
        <w:rPr>
          <w:rFonts w:hint="eastAsia"/>
        </w:rPr>
        <w:t>ВВЕДЕНИЕ</w:t>
      </w:r>
      <w:r>
        <w:t>.</w:t>
      </w:r>
    </w:p>
    <w:p w14:paraId="3EB2BDD3" w14:textId="77777777" w:rsidR="005B6710" w:rsidRDefault="005B6710" w:rsidP="005B6710"/>
    <w:p w14:paraId="6A292A08" w14:textId="77777777" w:rsidR="005B6710" w:rsidRDefault="005B6710" w:rsidP="005B6710">
      <w:r>
        <w:t xml:space="preserve">1. </w:t>
      </w:r>
      <w:r>
        <w:rPr>
          <w:rFonts w:hint="eastAsia"/>
        </w:rPr>
        <w:t>ОБЗОР</w:t>
      </w:r>
      <w:r>
        <w:t xml:space="preserve"> </w:t>
      </w:r>
      <w:r>
        <w:rPr>
          <w:rFonts w:hint="eastAsia"/>
        </w:rPr>
        <w:t>ЛИТЕРАТУРЫ</w:t>
      </w:r>
      <w:r>
        <w:t>.</w:t>
      </w:r>
    </w:p>
    <w:p w14:paraId="483E61B4" w14:textId="77777777" w:rsidR="005B6710" w:rsidRDefault="005B6710" w:rsidP="005B6710"/>
    <w:p w14:paraId="1C370657" w14:textId="77777777" w:rsidR="005B6710" w:rsidRDefault="005B6710" w:rsidP="005B6710">
      <w:r>
        <w:t xml:space="preserve">1.1. </w:t>
      </w:r>
      <w:r>
        <w:rPr>
          <w:rFonts w:hint="eastAsia"/>
        </w:rPr>
        <w:t>Биологические</w:t>
      </w:r>
      <w:r>
        <w:t xml:space="preserve"> </w:t>
      </w:r>
      <w:r>
        <w:rPr>
          <w:rFonts w:hint="eastAsia"/>
        </w:rPr>
        <w:t>особенности</w:t>
      </w:r>
      <w:r>
        <w:t xml:space="preserve"> </w:t>
      </w:r>
      <w:r>
        <w:rPr>
          <w:rFonts w:hint="eastAsia"/>
        </w:rPr>
        <w:t>вирусов</w:t>
      </w:r>
      <w:r>
        <w:t xml:space="preserve"> </w:t>
      </w:r>
      <w:r>
        <w:rPr>
          <w:rFonts w:hint="eastAsia"/>
        </w:rPr>
        <w:t>семейства</w:t>
      </w:r>
      <w:r>
        <w:t xml:space="preserve"> Circoviridae.</w:t>
      </w:r>
    </w:p>
    <w:p w14:paraId="05FB0A2E" w14:textId="77777777" w:rsidR="005B6710" w:rsidRDefault="005B6710" w:rsidP="005B6710"/>
    <w:p w14:paraId="0AC240A2" w14:textId="77777777" w:rsidR="005B6710" w:rsidRDefault="005B6710" w:rsidP="005B6710">
      <w:r>
        <w:t xml:space="preserve">1.2. </w:t>
      </w:r>
      <w:r>
        <w:rPr>
          <w:rFonts w:hint="eastAsia"/>
        </w:rPr>
        <w:t>Патогенность</w:t>
      </w:r>
      <w:r>
        <w:t xml:space="preserve"> </w:t>
      </w:r>
      <w:r>
        <w:rPr>
          <w:rFonts w:hint="eastAsia"/>
        </w:rPr>
        <w:t>вирусов</w:t>
      </w:r>
      <w:r>
        <w:t xml:space="preserve"> </w:t>
      </w:r>
      <w:r>
        <w:rPr>
          <w:rFonts w:hint="eastAsia"/>
        </w:rPr>
        <w:t>семейства</w:t>
      </w:r>
      <w:r>
        <w:t xml:space="preserve"> Circoviridae </w:t>
      </w:r>
      <w:r>
        <w:rPr>
          <w:rFonts w:hint="eastAsia"/>
        </w:rPr>
        <w:t>и</w:t>
      </w:r>
      <w:r>
        <w:t xml:space="preserve"> </w:t>
      </w:r>
      <w:r>
        <w:rPr>
          <w:rFonts w:hint="eastAsia"/>
        </w:rPr>
        <w:t>патогенез</w:t>
      </w:r>
      <w:r>
        <w:t xml:space="preserve"> </w:t>
      </w:r>
      <w:r>
        <w:rPr>
          <w:rFonts w:hint="eastAsia"/>
        </w:rPr>
        <w:t>заболевания</w:t>
      </w:r>
      <w:r>
        <w:t>.</w:t>
      </w:r>
    </w:p>
    <w:p w14:paraId="593649FC" w14:textId="77777777" w:rsidR="005B6710" w:rsidRDefault="005B6710" w:rsidP="005B6710"/>
    <w:p w14:paraId="12C13F29" w14:textId="77777777" w:rsidR="005B6710" w:rsidRDefault="005B6710" w:rsidP="005B6710">
      <w:r>
        <w:t xml:space="preserve">1.3. </w:t>
      </w:r>
      <w:r>
        <w:rPr>
          <w:rFonts w:hint="eastAsia"/>
        </w:rPr>
        <w:t>Формы</w:t>
      </w:r>
      <w:r>
        <w:t xml:space="preserve"> </w:t>
      </w:r>
      <w:r>
        <w:rPr>
          <w:rFonts w:hint="eastAsia"/>
        </w:rPr>
        <w:t>проявления</w:t>
      </w:r>
      <w:r>
        <w:t xml:space="preserve"> </w:t>
      </w:r>
      <w:r>
        <w:rPr>
          <w:rFonts w:hint="eastAsia"/>
        </w:rPr>
        <w:t>цирковирусных</w:t>
      </w:r>
      <w:r>
        <w:t xml:space="preserve"> </w:t>
      </w:r>
      <w:r>
        <w:rPr>
          <w:rFonts w:hint="eastAsia"/>
        </w:rPr>
        <w:t>болезней</w:t>
      </w:r>
      <w:r>
        <w:t>.</w:t>
      </w:r>
    </w:p>
    <w:p w14:paraId="1AA0CFFA" w14:textId="77777777" w:rsidR="005B6710" w:rsidRDefault="005B6710" w:rsidP="005B6710"/>
    <w:p w14:paraId="2657799F" w14:textId="77777777" w:rsidR="005B6710" w:rsidRDefault="005B6710" w:rsidP="005B6710">
      <w:r>
        <w:t xml:space="preserve">1.4. </w:t>
      </w:r>
      <w:r>
        <w:rPr>
          <w:rFonts w:hint="eastAsia"/>
        </w:rPr>
        <w:t>Взаимодействие</w:t>
      </w:r>
      <w:r>
        <w:t xml:space="preserve"> </w:t>
      </w:r>
      <w:r>
        <w:rPr>
          <w:rFonts w:hint="eastAsia"/>
        </w:rPr>
        <w:t>цирковируса</w:t>
      </w:r>
      <w:r>
        <w:t xml:space="preserve"> </w:t>
      </w:r>
      <w:r>
        <w:rPr>
          <w:rFonts w:hint="eastAsia"/>
        </w:rPr>
        <w:t>с</w:t>
      </w:r>
      <w:r>
        <w:t xml:space="preserve"> </w:t>
      </w:r>
      <w:r>
        <w:rPr>
          <w:rFonts w:hint="eastAsia"/>
        </w:rPr>
        <w:t>иммунной</w:t>
      </w:r>
      <w:r>
        <w:t xml:space="preserve"> </w:t>
      </w:r>
      <w:r>
        <w:rPr>
          <w:rFonts w:hint="eastAsia"/>
        </w:rPr>
        <w:t>системой</w:t>
      </w:r>
      <w:r>
        <w:t>.</w:t>
      </w:r>
    </w:p>
    <w:p w14:paraId="04E18D66" w14:textId="77777777" w:rsidR="005B6710" w:rsidRDefault="005B6710" w:rsidP="005B6710"/>
    <w:p w14:paraId="5BFA4437" w14:textId="77777777" w:rsidR="005B6710" w:rsidRDefault="005B6710" w:rsidP="005B6710">
      <w:r>
        <w:t xml:space="preserve">1.5. </w:t>
      </w:r>
      <w:r>
        <w:rPr>
          <w:rFonts w:hint="eastAsia"/>
        </w:rPr>
        <w:t>Проявление</w:t>
      </w:r>
      <w:r>
        <w:t xml:space="preserve"> </w:t>
      </w:r>
      <w:r>
        <w:rPr>
          <w:rFonts w:hint="eastAsia"/>
        </w:rPr>
        <w:t>цирковирусной</w:t>
      </w:r>
      <w:r>
        <w:t xml:space="preserve"> </w:t>
      </w:r>
      <w:r>
        <w:rPr>
          <w:rFonts w:hint="eastAsia"/>
        </w:rPr>
        <w:t>инфекции</w:t>
      </w:r>
      <w:r>
        <w:t xml:space="preserve"> </w:t>
      </w:r>
      <w:r>
        <w:rPr>
          <w:rFonts w:hint="eastAsia"/>
        </w:rPr>
        <w:t>в</w:t>
      </w:r>
      <w:r>
        <w:t xml:space="preserve"> </w:t>
      </w:r>
      <w:r>
        <w:rPr>
          <w:rFonts w:hint="eastAsia"/>
        </w:rPr>
        <w:t>эспериментальных</w:t>
      </w:r>
      <w:r>
        <w:t xml:space="preserve"> </w:t>
      </w:r>
      <w:r>
        <w:rPr>
          <w:rFonts w:hint="eastAsia"/>
        </w:rPr>
        <w:t>условиях</w:t>
      </w:r>
      <w:r>
        <w:t>.</w:t>
      </w:r>
    </w:p>
    <w:p w14:paraId="2B17DABB" w14:textId="77777777" w:rsidR="005B6710" w:rsidRDefault="005B6710" w:rsidP="005B6710"/>
    <w:p w14:paraId="4D2F0F39" w14:textId="77777777" w:rsidR="005B6710" w:rsidRDefault="005B6710" w:rsidP="005B6710">
      <w:r>
        <w:t xml:space="preserve">1.6. </w:t>
      </w:r>
      <w:r>
        <w:rPr>
          <w:rFonts w:hint="eastAsia"/>
        </w:rPr>
        <w:t>Распространение</w:t>
      </w:r>
      <w:r>
        <w:t xml:space="preserve"> </w:t>
      </w:r>
      <w:r>
        <w:rPr>
          <w:rFonts w:hint="eastAsia"/>
        </w:rPr>
        <w:t>цирковирусов</w:t>
      </w:r>
      <w:r>
        <w:t xml:space="preserve"> </w:t>
      </w:r>
      <w:r>
        <w:rPr>
          <w:rFonts w:hint="eastAsia"/>
        </w:rPr>
        <w:t>свиней</w:t>
      </w:r>
      <w:r>
        <w:t xml:space="preserve"> </w:t>
      </w:r>
      <w:r>
        <w:rPr>
          <w:rFonts w:hint="eastAsia"/>
        </w:rPr>
        <w:t>в</w:t>
      </w:r>
      <w:r>
        <w:t xml:space="preserve"> </w:t>
      </w:r>
      <w:r>
        <w:rPr>
          <w:rFonts w:hint="eastAsia"/>
        </w:rPr>
        <w:t>мире</w:t>
      </w:r>
      <w:r>
        <w:t>.</w:t>
      </w:r>
    </w:p>
    <w:p w14:paraId="2167EF00" w14:textId="77777777" w:rsidR="005B6710" w:rsidRDefault="005B6710" w:rsidP="005B6710"/>
    <w:p w14:paraId="2B489F0E" w14:textId="77777777" w:rsidR="005B6710" w:rsidRDefault="005B6710" w:rsidP="005B6710">
      <w:r>
        <w:t xml:space="preserve">1.7. </w:t>
      </w:r>
      <w:r>
        <w:rPr>
          <w:rFonts w:hint="eastAsia"/>
        </w:rPr>
        <w:t>Диагностика</w:t>
      </w:r>
      <w:r>
        <w:t xml:space="preserve"> </w:t>
      </w:r>
      <w:r>
        <w:rPr>
          <w:rFonts w:hint="eastAsia"/>
        </w:rPr>
        <w:t>цирковирусной</w:t>
      </w:r>
      <w:r>
        <w:t xml:space="preserve"> </w:t>
      </w:r>
      <w:r>
        <w:rPr>
          <w:rFonts w:hint="eastAsia"/>
        </w:rPr>
        <w:t>инфекции</w:t>
      </w:r>
      <w:r>
        <w:t xml:space="preserve"> </w:t>
      </w:r>
      <w:r>
        <w:rPr>
          <w:rFonts w:hint="eastAsia"/>
        </w:rPr>
        <w:t>свиней</w:t>
      </w:r>
      <w:r>
        <w:t>.</w:t>
      </w:r>
    </w:p>
    <w:p w14:paraId="1C0A9D93" w14:textId="77777777" w:rsidR="005B6710" w:rsidRDefault="005B6710" w:rsidP="005B6710"/>
    <w:p w14:paraId="5E4BE0CD" w14:textId="77777777" w:rsidR="005B6710" w:rsidRDefault="005B6710" w:rsidP="005B6710">
      <w:r>
        <w:t xml:space="preserve">2. </w:t>
      </w:r>
      <w:r>
        <w:rPr>
          <w:rFonts w:hint="eastAsia"/>
        </w:rPr>
        <w:t>СОБСТВЕННЫЕ</w:t>
      </w:r>
      <w:r>
        <w:t xml:space="preserve"> </w:t>
      </w:r>
      <w:r>
        <w:rPr>
          <w:rFonts w:hint="eastAsia"/>
        </w:rPr>
        <w:t>ИССЛЕДОВАНИЯ</w:t>
      </w:r>
      <w:r>
        <w:t>.</w:t>
      </w:r>
    </w:p>
    <w:p w14:paraId="1FFBEE7E" w14:textId="77777777" w:rsidR="005B6710" w:rsidRDefault="005B6710" w:rsidP="005B6710"/>
    <w:p w14:paraId="1EF91F55" w14:textId="77777777" w:rsidR="005B6710" w:rsidRDefault="005B6710" w:rsidP="005B6710">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r>
        <w:t>.</w:t>
      </w:r>
    </w:p>
    <w:p w14:paraId="5633C543" w14:textId="77777777" w:rsidR="005B6710" w:rsidRDefault="005B6710" w:rsidP="005B6710"/>
    <w:p w14:paraId="1B237CD3" w14:textId="77777777" w:rsidR="005B6710" w:rsidRDefault="005B6710" w:rsidP="005B6710">
      <w:r>
        <w:t xml:space="preserve">2.2. </w:t>
      </w:r>
      <w:r>
        <w:rPr>
          <w:rFonts w:hint="eastAsia"/>
        </w:rPr>
        <w:t>Региональные</w:t>
      </w:r>
      <w:r>
        <w:t xml:space="preserve"> </w:t>
      </w:r>
      <w:r>
        <w:rPr>
          <w:rFonts w:hint="eastAsia"/>
        </w:rPr>
        <w:t>социально</w:t>
      </w:r>
      <w:r>
        <w:t>-</w:t>
      </w:r>
      <w:r>
        <w:rPr>
          <w:rFonts w:hint="eastAsia"/>
        </w:rPr>
        <w:t>экономические</w:t>
      </w:r>
      <w:r>
        <w:t xml:space="preserve"> </w:t>
      </w:r>
      <w:r>
        <w:rPr>
          <w:rFonts w:hint="eastAsia"/>
        </w:rPr>
        <w:t>особенности</w:t>
      </w:r>
      <w:r>
        <w:t xml:space="preserve">, </w:t>
      </w:r>
      <w:r>
        <w:rPr>
          <w:rFonts w:hint="eastAsia"/>
        </w:rPr>
        <w:t>влияющие</w:t>
      </w:r>
      <w:r>
        <w:t xml:space="preserve"> </w:t>
      </w:r>
      <w:r>
        <w:rPr>
          <w:rFonts w:hint="eastAsia"/>
        </w:rPr>
        <w:t>на</w:t>
      </w:r>
      <w:r>
        <w:t xml:space="preserve"> </w:t>
      </w:r>
      <w:r>
        <w:rPr>
          <w:rFonts w:hint="eastAsia"/>
        </w:rPr>
        <w:t>эпизоотический</w:t>
      </w:r>
      <w:r>
        <w:t xml:space="preserve"> </w:t>
      </w:r>
      <w:r>
        <w:rPr>
          <w:rFonts w:hint="eastAsia"/>
        </w:rPr>
        <w:t>процесс</w:t>
      </w:r>
      <w:r>
        <w:t xml:space="preserve"> </w:t>
      </w:r>
      <w:r>
        <w:rPr>
          <w:rFonts w:hint="eastAsia"/>
        </w:rPr>
        <w:t>цирковирусной</w:t>
      </w:r>
      <w:r>
        <w:t xml:space="preserve"> </w:t>
      </w:r>
      <w:r>
        <w:rPr>
          <w:rFonts w:hint="eastAsia"/>
        </w:rPr>
        <w:t>инфекции</w:t>
      </w:r>
      <w:r>
        <w:t xml:space="preserve"> </w:t>
      </w:r>
      <w:r>
        <w:rPr>
          <w:rFonts w:hint="eastAsia"/>
        </w:rPr>
        <w:t>у</w:t>
      </w:r>
      <w:r>
        <w:t xml:space="preserve"> </w:t>
      </w:r>
      <w:r>
        <w:rPr>
          <w:rFonts w:hint="eastAsia"/>
        </w:rPr>
        <w:t>поросят</w:t>
      </w:r>
      <w:r>
        <w:t>.</w:t>
      </w:r>
    </w:p>
    <w:p w14:paraId="3B786A31" w14:textId="77777777" w:rsidR="005B6710" w:rsidRDefault="005B6710" w:rsidP="005B6710"/>
    <w:p w14:paraId="158EB4D7" w14:textId="77777777" w:rsidR="005B6710" w:rsidRDefault="005B6710" w:rsidP="005B6710">
      <w:r>
        <w:lastRenderedPageBreak/>
        <w:t xml:space="preserve">2.3. </w:t>
      </w:r>
      <w:r>
        <w:rPr>
          <w:rFonts w:hint="eastAsia"/>
        </w:rPr>
        <w:t>Структура</w:t>
      </w:r>
      <w:r>
        <w:t xml:space="preserve"> </w:t>
      </w:r>
      <w:r>
        <w:rPr>
          <w:rFonts w:hint="eastAsia"/>
        </w:rPr>
        <w:t>инфекционной</w:t>
      </w:r>
      <w:r>
        <w:t xml:space="preserve"> </w:t>
      </w:r>
      <w:r>
        <w:rPr>
          <w:rFonts w:hint="eastAsia"/>
        </w:rPr>
        <w:t>патологии</w:t>
      </w:r>
      <w:r>
        <w:t xml:space="preserve"> </w:t>
      </w:r>
      <w:r>
        <w:rPr>
          <w:rFonts w:hint="eastAsia"/>
        </w:rPr>
        <w:t>свиней</w:t>
      </w:r>
      <w:r>
        <w:t xml:space="preserve"> </w:t>
      </w:r>
      <w:r>
        <w:rPr>
          <w:rFonts w:hint="eastAsia"/>
        </w:rPr>
        <w:t>в</w:t>
      </w:r>
      <w:r>
        <w:t xml:space="preserve"> </w:t>
      </w:r>
      <w:r>
        <w:rPr>
          <w:rFonts w:hint="eastAsia"/>
        </w:rPr>
        <w:t>Ростовской</w:t>
      </w:r>
      <w:r>
        <w:t xml:space="preserve"> </w:t>
      </w:r>
      <w:r>
        <w:rPr>
          <w:rFonts w:hint="eastAsia"/>
        </w:rPr>
        <w:t>области</w:t>
      </w:r>
      <w:r>
        <w:t>.</w:t>
      </w:r>
    </w:p>
    <w:p w14:paraId="1EBC6A2F" w14:textId="77777777" w:rsidR="005B6710" w:rsidRDefault="005B6710" w:rsidP="005B6710"/>
    <w:p w14:paraId="3D424AE4" w14:textId="77777777" w:rsidR="005B6710" w:rsidRDefault="005B6710" w:rsidP="005B6710">
      <w:r>
        <w:t xml:space="preserve">2.4. </w:t>
      </w:r>
      <w:r>
        <w:rPr>
          <w:rFonts w:hint="eastAsia"/>
        </w:rPr>
        <w:t>Особенности</w:t>
      </w:r>
      <w:r>
        <w:t xml:space="preserve"> </w:t>
      </w:r>
      <w:r>
        <w:rPr>
          <w:rFonts w:hint="eastAsia"/>
        </w:rPr>
        <w:t>клинического</w:t>
      </w:r>
      <w:r>
        <w:t xml:space="preserve"> </w:t>
      </w:r>
      <w:r>
        <w:rPr>
          <w:rFonts w:hint="eastAsia"/>
        </w:rPr>
        <w:t>течения</w:t>
      </w:r>
      <w:r>
        <w:t xml:space="preserve"> </w:t>
      </w:r>
      <w:r>
        <w:rPr>
          <w:rFonts w:hint="eastAsia"/>
        </w:rPr>
        <w:t>синдрома</w:t>
      </w:r>
      <w:r>
        <w:t xml:space="preserve"> </w:t>
      </w:r>
      <w:r>
        <w:rPr>
          <w:rFonts w:hint="eastAsia"/>
        </w:rPr>
        <w:t>мультисистемного</w:t>
      </w:r>
      <w:r>
        <w:t xml:space="preserve"> </w:t>
      </w:r>
      <w:r>
        <w:rPr>
          <w:rFonts w:hint="eastAsia"/>
        </w:rPr>
        <w:t>истощения</w:t>
      </w:r>
      <w:r>
        <w:t xml:space="preserve"> </w:t>
      </w:r>
      <w:r>
        <w:rPr>
          <w:rFonts w:hint="eastAsia"/>
        </w:rPr>
        <w:t>у</w:t>
      </w:r>
      <w:r>
        <w:t xml:space="preserve"> </w:t>
      </w:r>
      <w:r>
        <w:rPr>
          <w:rFonts w:hint="eastAsia"/>
        </w:rPr>
        <w:t>поросят</w:t>
      </w:r>
      <w:r>
        <w:t>.</w:t>
      </w:r>
    </w:p>
    <w:p w14:paraId="333FE10C" w14:textId="77777777" w:rsidR="005B6710" w:rsidRDefault="005B6710" w:rsidP="005B6710"/>
    <w:p w14:paraId="34A9697E" w14:textId="77777777" w:rsidR="005B6710" w:rsidRDefault="005B6710" w:rsidP="005B6710">
      <w:r>
        <w:t xml:space="preserve">2.5. </w:t>
      </w:r>
      <w:r>
        <w:rPr>
          <w:rFonts w:hint="eastAsia"/>
        </w:rPr>
        <w:t>Формы</w:t>
      </w:r>
      <w:r>
        <w:t xml:space="preserve"> </w:t>
      </w:r>
      <w:r>
        <w:rPr>
          <w:rFonts w:hint="eastAsia"/>
        </w:rPr>
        <w:t>течения</w:t>
      </w:r>
      <w:r>
        <w:t xml:space="preserve"> </w:t>
      </w:r>
      <w:r>
        <w:rPr>
          <w:rFonts w:hint="eastAsia"/>
        </w:rPr>
        <w:t>цирковирусной</w:t>
      </w:r>
      <w:r>
        <w:t xml:space="preserve"> </w:t>
      </w:r>
      <w:r>
        <w:rPr>
          <w:rFonts w:hint="eastAsia"/>
        </w:rPr>
        <w:t>инфекции</w:t>
      </w:r>
      <w:r>
        <w:t>.</w:t>
      </w:r>
    </w:p>
    <w:p w14:paraId="6240E256" w14:textId="77777777" w:rsidR="005B6710" w:rsidRDefault="005B6710" w:rsidP="005B6710"/>
    <w:p w14:paraId="6E37D5BB" w14:textId="77777777" w:rsidR="005B6710" w:rsidRDefault="005B6710" w:rsidP="005B6710">
      <w:r>
        <w:t xml:space="preserve">2.6. </w:t>
      </w:r>
      <w:r>
        <w:rPr>
          <w:rFonts w:hint="eastAsia"/>
        </w:rPr>
        <w:t>Морфологические</w:t>
      </w:r>
      <w:r>
        <w:t xml:space="preserve"> </w:t>
      </w:r>
      <w:r>
        <w:rPr>
          <w:rFonts w:hint="eastAsia"/>
        </w:rPr>
        <w:t>исследования</w:t>
      </w:r>
      <w:r>
        <w:t xml:space="preserve"> </w:t>
      </w:r>
      <w:r>
        <w:rPr>
          <w:rFonts w:hint="eastAsia"/>
        </w:rPr>
        <w:t>крови</w:t>
      </w:r>
      <w:r>
        <w:t xml:space="preserve"> </w:t>
      </w:r>
      <w:r>
        <w:rPr>
          <w:rFonts w:hint="eastAsia"/>
        </w:rPr>
        <w:t>у</w:t>
      </w:r>
      <w:r>
        <w:t xml:space="preserve"> </w:t>
      </w:r>
      <w:r>
        <w:rPr>
          <w:rFonts w:hint="eastAsia"/>
        </w:rPr>
        <w:t>свиней</w:t>
      </w:r>
      <w:r>
        <w:t xml:space="preserve"> </w:t>
      </w:r>
      <w:r>
        <w:rPr>
          <w:rFonts w:hint="eastAsia"/>
        </w:rPr>
        <w:t>с</w:t>
      </w:r>
      <w:r>
        <w:t xml:space="preserve"> </w:t>
      </w:r>
      <w:r>
        <w:rPr>
          <w:rFonts w:hint="eastAsia"/>
        </w:rPr>
        <w:t>синдромом</w:t>
      </w:r>
      <w:r>
        <w:t xml:space="preserve"> </w:t>
      </w:r>
      <w:r>
        <w:rPr>
          <w:rFonts w:hint="eastAsia"/>
        </w:rPr>
        <w:t>послеотъемного</w:t>
      </w:r>
      <w:r>
        <w:t xml:space="preserve"> </w:t>
      </w:r>
      <w:r>
        <w:rPr>
          <w:rFonts w:hint="eastAsia"/>
        </w:rPr>
        <w:t>мультисистемного</w:t>
      </w:r>
      <w:r>
        <w:t xml:space="preserve"> </w:t>
      </w:r>
      <w:r>
        <w:rPr>
          <w:rFonts w:hint="eastAsia"/>
        </w:rPr>
        <w:t>истощения</w:t>
      </w:r>
      <w:r>
        <w:t>.</w:t>
      </w:r>
    </w:p>
    <w:p w14:paraId="6F0F54A0" w14:textId="77777777" w:rsidR="005B6710" w:rsidRDefault="005B6710" w:rsidP="005B6710"/>
    <w:p w14:paraId="3A2E7B55" w14:textId="77777777" w:rsidR="005B6710" w:rsidRDefault="005B6710" w:rsidP="005B6710">
      <w:r>
        <w:t xml:space="preserve">2.7. </w:t>
      </w:r>
      <w:r>
        <w:rPr>
          <w:rFonts w:hint="eastAsia"/>
        </w:rPr>
        <w:t>Биохимические</w:t>
      </w:r>
      <w:r>
        <w:t xml:space="preserve"> </w:t>
      </w:r>
      <w:r>
        <w:rPr>
          <w:rFonts w:hint="eastAsia"/>
        </w:rPr>
        <w:t>исследования</w:t>
      </w:r>
      <w:r>
        <w:t xml:space="preserve"> </w:t>
      </w:r>
      <w:r>
        <w:rPr>
          <w:rFonts w:hint="eastAsia"/>
        </w:rPr>
        <w:t>крови</w:t>
      </w:r>
      <w:r>
        <w:t xml:space="preserve"> </w:t>
      </w:r>
      <w:r>
        <w:rPr>
          <w:rFonts w:hint="eastAsia"/>
        </w:rPr>
        <w:t>у</w:t>
      </w:r>
      <w:r>
        <w:t xml:space="preserve"> </w:t>
      </w:r>
      <w:r>
        <w:rPr>
          <w:rFonts w:hint="eastAsia"/>
        </w:rPr>
        <w:t>свиней</w:t>
      </w:r>
      <w:r>
        <w:t xml:space="preserve"> </w:t>
      </w:r>
      <w:r>
        <w:rPr>
          <w:rFonts w:hint="eastAsia"/>
        </w:rPr>
        <w:t>с</w:t>
      </w:r>
      <w:r>
        <w:t xml:space="preserve"> </w:t>
      </w:r>
      <w:r>
        <w:rPr>
          <w:rFonts w:hint="eastAsia"/>
        </w:rPr>
        <w:t>синдромом</w:t>
      </w:r>
      <w:r>
        <w:t xml:space="preserve"> </w:t>
      </w:r>
      <w:r>
        <w:rPr>
          <w:rFonts w:hint="eastAsia"/>
        </w:rPr>
        <w:t>послеотъемного</w:t>
      </w:r>
      <w:r>
        <w:t xml:space="preserve"> </w:t>
      </w:r>
      <w:r>
        <w:rPr>
          <w:rFonts w:hint="eastAsia"/>
        </w:rPr>
        <w:t>мультисистемного</w:t>
      </w:r>
      <w:r>
        <w:t xml:space="preserve"> </w:t>
      </w:r>
      <w:r>
        <w:rPr>
          <w:rFonts w:hint="eastAsia"/>
        </w:rPr>
        <w:t>истощения</w:t>
      </w:r>
      <w:r>
        <w:t>.</w:t>
      </w:r>
    </w:p>
    <w:p w14:paraId="243E3370" w14:textId="77777777" w:rsidR="005B6710" w:rsidRDefault="005B6710" w:rsidP="005B6710"/>
    <w:p w14:paraId="01481513" w14:textId="77777777" w:rsidR="005B6710" w:rsidRDefault="005B6710" w:rsidP="005B6710">
      <w:r>
        <w:t xml:space="preserve">2.8. </w:t>
      </w:r>
      <w:r>
        <w:rPr>
          <w:rFonts w:hint="eastAsia"/>
        </w:rPr>
        <w:t>Морфофункциональная</w:t>
      </w:r>
      <w:r>
        <w:t xml:space="preserve"> </w:t>
      </w:r>
      <w:r>
        <w:rPr>
          <w:rFonts w:hint="eastAsia"/>
        </w:rPr>
        <w:t>характеристика</w:t>
      </w:r>
      <w:r>
        <w:t xml:space="preserve"> </w:t>
      </w:r>
      <w:r>
        <w:rPr>
          <w:rFonts w:hint="eastAsia"/>
        </w:rPr>
        <w:t>печени</w:t>
      </w:r>
      <w:r>
        <w:t xml:space="preserve"> </w:t>
      </w:r>
      <w:r>
        <w:rPr>
          <w:rFonts w:hint="eastAsia"/>
        </w:rPr>
        <w:t>свиней</w:t>
      </w:r>
      <w:r>
        <w:t xml:space="preserve"> </w:t>
      </w:r>
      <w:r>
        <w:rPr>
          <w:rFonts w:hint="eastAsia"/>
        </w:rPr>
        <w:t>при</w:t>
      </w:r>
      <w:r>
        <w:t xml:space="preserve"> </w:t>
      </w:r>
      <w:r>
        <w:rPr>
          <w:rFonts w:hint="eastAsia"/>
        </w:rPr>
        <w:t>цирковирусной</w:t>
      </w:r>
      <w:r>
        <w:t xml:space="preserve"> </w:t>
      </w:r>
      <w:r>
        <w:rPr>
          <w:rFonts w:hint="eastAsia"/>
        </w:rPr>
        <w:t>инфекции</w:t>
      </w:r>
      <w:r>
        <w:t>.</w:t>
      </w:r>
    </w:p>
    <w:p w14:paraId="455D3505" w14:textId="77777777" w:rsidR="005B6710" w:rsidRDefault="005B6710" w:rsidP="005B6710"/>
    <w:p w14:paraId="23C7E6B9" w14:textId="77777777" w:rsidR="005B6710" w:rsidRDefault="005B6710" w:rsidP="005B6710">
      <w:r>
        <w:t xml:space="preserve">3. </w:t>
      </w:r>
      <w:r>
        <w:rPr>
          <w:rFonts w:hint="eastAsia"/>
        </w:rPr>
        <w:t>ОБСЖДЕНИЕ</w:t>
      </w:r>
      <w:r>
        <w:t xml:space="preserve"> </w:t>
      </w:r>
      <w:r>
        <w:rPr>
          <w:rFonts w:hint="eastAsia"/>
        </w:rPr>
        <w:t>ПОЛУЧЕННЫХ</w:t>
      </w:r>
      <w:r>
        <w:t xml:space="preserve"> </w:t>
      </w:r>
      <w:r>
        <w:rPr>
          <w:rFonts w:hint="eastAsia"/>
        </w:rPr>
        <w:t>РЕЗУЛЬТАТОВ</w:t>
      </w:r>
      <w:r>
        <w:t>.</w:t>
      </w:r>
    </w:p>
    <w:p w14:paraId="46EB0758" w14:textId="77777777" w:rsidR="005B6710" w:rsidRDefault="005B6710" w:rsidP="005B6710"/>
    <w:p w14:paraId="4185A764" w14:textId="77777777" w:rsidR="005B6710" w:rsidRDefault="005B6710" w:rsidP="005B6710">
      <w:r>
        <w:t xml:space="preserve">4. </w:t>
      </w:r>
      <w:r>
        <w:rPr>
          <w:rFonts w:hint="eastAsia"/>
        </w:rPr>
        <w:t>ВЫВОДЫ</w:t>
      </w:r>
      <w:r>
        <w:t>.</w:t>
      </w:r>
    </w:p>
    <w:p w14:paraId="3F737ACC" w14:textId="77777777" w:rsidR="005B6710" w:rsidRDefault="005B6710" w:rsidP="005B6710"/>
    <w:p w14:paraId="4E0E0E54" w14:textId="4C3ACB49" w:rsidR="005B6710" w:rsidRPr="005B6710" w:rsidRDefault="005B6710" w:rsidP="005B6710">
      <w:r>
        <w:t xml:space="preserve">5. </w:t>
      </w:r>
      <w:r>
        <w:rPr>
          <w:rFonts w:hint="eastAsia"/>
        </w:rPr>
        <w:t>ПРАКТИЧЕСКИЕ</w:t>
      </w:r>
      <w:r>
        <w:t xml:space="preserve"> </w:t>
      </w:r>
      <w:r>
        <w:rPr>
          <w:rFonts w:hint="eastAsia"/>
        </w:rPr>
        <w:t>ПРЕДЛОЖЕНИЯ</w:t>
      </w:r>
      <w:r>
        <w:t>.</w:t>
      </w:r>
    </w:p>
    <w:sectPr w:rsidR="005B6710" w:rsidRPr="005B671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887D" w14:textId="77777777" w:rsidR="00B67AEF" w:rsidRPr="008D1934" w:rsidRDefault="00B67AEF">
      <w:pPr>
        <w:spacing w:after="0" w:line="240" w:lineRule="auto"/>
      </w:pPr>
      <w:r w:rsidRPr="008D1934">
        <w:separator/>
      </w:r>
    </w:p>
  </w:endnote>
  <w:endnote w:type="continuationSeparator" w:id="0">
    <w:p w14:paraId="67114A91" w14:textId="77777777" w:rsidR="00B67AEF" w:rsidRPr="008D1934" w:rsidRDefault="00B67AE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AD8C9" w14:textId="77777777" w:rsidR="00B67AEF" w:rsidRPr="008D1934" w:rsidRDefault="00B67AEF"/>
    <w:p w14:paraId="511B519D" w14:textId="77777777" w:rsidR="00B67AEF" w:rsidRPr="008D1934" w:rsidRDefault="00B67AEF"/>
    <w:p w14:paraId="2016CF86" w14:textId="77777777" w:rsidR="00B67AEF" w:rsidRPr="008D1934" w:rsidRDefault="00B67AEF"/>
    <w:p w14:paraId="26241934" w14:textId="77777777" w:rsidR="00B67AEF" w:rsidRPr="008D1934" w:rsidRDefault="00B67AEF"/>
    <w:p w14:paraId="51E7AB58" w14:textId="77777777" w:rsidR="00B67AEF" w:rsidRPr="008D1934" w:rsidRDefault="00B67AEF"/>
    <w:p w14:paraId="3FA52570" w14:textId="77777777" w:rsidR="00B67AEF" w:rsidRPr="008D1934" w:rsidRDefault="00B67AEF"/>
    <w:p w14:paraId="3D9A04B1" w14:textId="77777777" w:rsidR="00B67AEF" w:rsidRPr="008D1934" w:rsidRDefault="00B67AEF">
      <w:pPr>
        <w:rPr>
          <w:sz w:val="2"/>
          <w:szCs w:val="2"/>
        </w:rPr>
      </w:pPr>
      <w:r>
        <w:rPr>
          <w:noProof/>
        </w:rPr>
        <mc:AlternateContent>
          <mc:Choice Requires="wps">
            <w:drawing>
              <wp:anchor distT="0" distB="0" distL="63500" distR="63500" simplePos="0" relativeHeight="251660288" behindDoc="1" locked="0" layoutInCell="1" allowOverlap="1" wp14:anchorId="7780385A" wp14:editId="0CFEDF7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417B0B7" w14:textId="77777777" w:rsidR="00B67AEF" w:rsidRPr="008D1934" w:rsidRDefault="00B67A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80385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17B0B7" w14:textId="77777777" w:rsidR="00B67AEF" w:rsidRPr="008D1934" w:rsidRDefault="00B67A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B2CD52" w14:textId="77777777" w:rsidR="00B67AEF" w:rsidRPr="008D1934" w:rsidRDefault="00B67AEF"/>
    <w:p w14:paraId="5E7BA684" w14:textId="77777777" w:rsidR="00B67AEF" w:rsidRPr="008D1934" w:rsidRDefault="00B67AEF"/>
    <w:p w14:paraId="48B00D17" w14:textId="77777777" w:rsidR="00B67AEF" w:rsidRPr="008D1934" w:rsidRDefault="00B67AEF">
      <w:pPr>
        <w:rPr>
          <w:sz w:val="2"/>
          <w:szCs w:val="2"/>
        </w:rPr>
      </w:pPr>
      <w:r>
        <w:rPr>
          <w:noProof/>
        </w:rPr>
        <mc:AlternateContent>
          <mc:Choice Requires="wps">
            <w:drawing>
              <wp:anchor distT="0" distB="0" distL="63500" distR="63500" simplePos="0" relativeHeight="251659264" behindDoc="1" locked="0" layoutInCell="1" allowOverlap="1" wp14:anchorId="28CF9AFE" wp14:editId="3F79D6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B480440" w14:textId="77777777" w:rsidR="00B67AEF" w:rsidRPr="008D1934" w:rsidRDefault="00B67A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CF9AF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480440" w14:textId="77777777" w:rsidR="00B67AEF" w:rsidRPr="008D1934" w:rsidRDefault="00B67AE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F2FDDA" w14:textId="77777777" w:rsidR="00B67AEF" w:rsidRPr="008D1934" w:rsidRDefault="00B67AEF"/>
    <w:p w14:paraId="19016D83" w14:textId="77777777" w:rsidR="00B67AEF" w:rsidRPr="008D1934" w:rsidRDefault="00B67AEF">
      <w:pPr>
        <w:rPr>
          <w:sz w:val="2"/>
          <w:szCs w:val="2"/>
        </w:rPr>
      </w:pPr>
    </w:p>
    <w:p w14:paraId="66D301D8" w14:textId="77777777" w:rsidR="00B67AEF" w:rsidRPr="008D1934" w:rsidRDefault="00B67AEF"/>
    <w:p w14:paraId="47FAB1B5" w14:textId="77777777" w:rsidR="00B67AEF" w:rsidRPr="008D1934" w:rsidRDefault="00B67AEF">
      <w:pPr>
        <w:spacing w:after="0" w:line="240" w:lineRule="auto"/>
      </w:pPr>
    </w:p>
  </w:footnote>
  <w:footnote w:type="continuationSeparator" w:id="0">
    <w:p w14:paraId="0A5F4781" w14:textId="77777777" w:rsidR="00B67AEF" w:rsidRPr="008D1934" w:rsidRDefault="00B67AE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AEF"/>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2</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189</cp:revision>
  <cp:lastPrinted>2024-05-12T14:21:00Z</cp:lastPrinted>
  <dcterms:created xsi:type="dcterms:W3CDTF">2024-05-20T16:55:00Z</dcterms:created>
  <dcterms:modified xsi:type="dcterms:W3CDTF">2024-06-02T09:53:00Z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