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AB1" w:rsidRDefault="00EB12EE" w:rsidP="00EB12EE">
      <w:pPr>
        <w:rPr>
          <w:lang w:eastAsia="ru-RU"/>
        </w:rPr>
      </w:pPr>
      <w:bookmarkStart w:id="0" w:name="_GoBack"/>
      <w:r w:rsidRPr="00EB12EE">
        <w:rPr>
          <w:rFonts w:hint="eastAsia"/>
          <w:lang w:eastAsia="ru-RU"/>
        </w:rPr>
        <w:t>Довбуш</w:t>
      </w:r>
      <w:r w:rsidRPr="00EB12EE">
        <w:rPr>
          <w:lang w:eastAsia="ru-RU"/>
        </w:rPr>
        <w:t></w:t>
      </w:r>
      <w:r w:rsidRPr="00EB12EE">
        <w:rPr>
          <w:rFonts w:hint="eastAsia"/>
          <w:lang w:eastAsia="ru-RU"/>
        </w:rPr>
        <w:t>Віта</w:t>
      </w:r>
      <w:r w:rsidRPr="00EB12EE">
        <w:rPr>
          <w:lang w:eastAsia="ru-RU"/>
        </w:rPr>
        <w:t></w:t>
      </w:r>
      <w:r w:rsidRPr="00EB12EE">
        <w:rPr>
          <w:rFonts w:hint="eastAsia"/>
          <w:lang w:eastAsia="ru-RU"/>
        </w:rPr>
        <w:t>Іванівна</w:t>
      </w:r>
      <w:r w:rsidRPr="00EB12EE">
        <w:rPr>
          <w:lang w:eastAsia="ru-RU"/>
        </w:rPr>
        <w:t></w:t>
      </w:r>
      <w:r w:rsidRPr="00EB12EE">
        <w:rPr>
          <w:lang w:eastAsia="ru-RU"/>
        </w:rPr>
        <w:t></w:t>
      </w:r>
      <w:r w:rsidRPr="00EB12EE">
        <w:rPr>
          <w:rFonts w:hint="eastAsia"/>
          <w:lang w:eastAsia="ru-RU"/>
        </w:rPr>
        <w:t>Облік</w:t>
      </w:r>
      <w:r w:rsidRPr="00EB12EE">
        <w:rPr>
          <w:lang w:eastAsia="ru-RU"/>
        </w:rPr>
        <w:t></w:t>
      </w:r>
      <w:r w:rsidRPr="00EB12EE">
        <w:rPr>
          <w:rFonts w:hint="eastAsia"/>
          <w:lang w:eastAsia="ru-RU"/>
        </w:rPr>
        <w:t>і</w:t>
      </w:r>
      <w:r w:rsidRPr="00EB12EE">
        <w:rPr>
          <w:lang w:eastAsia="ru-RU"/>
        </w:rPr>
        <w:t></w:t>
      </w:r>
      <w:r w:rsidRPr="00EB12EE">
        <w:rPr>
          <w:rFonts w:hint="eastAsia"/>
          <w:lang w:eastAsia="ru-RU"/>
        </w:rPr>
        <w:t>внутрішній</w:t>
      </w:r>
      <w:r w:rsidRPr="00EB12EE">
        <w:rPr>
          <w:lang w:eastAsia="ru-RU"/>
        </w:rPr>
        <w:t></w:t>
      </w:r>
      <w:r w:rsidRPr="00EB12EE">
        <w:rPr>
          <w:rFonts w:hint="eastAsia"/>
          <w:lang w:eastAsia="ru-RU"/>
        </w:rPr>
        <w:t>аудит</w:t>
      </w:r>
      <w:r w:rsidRPr="00EB12EE">
        <w:rPr>
          <w:lang w:eastAsia="ru-RU"/>
        </w:rPr>
        <w:t></w:t>
      </w:r>
      <w:r w:rsidRPr="00EB12EE">
        <w:rPr>
          <w:rFonts w:hint="eastAsia"/>
          <w:lang w:eastAsia="ru-RU"/>
        </w:rPr>
        <w:t>собівартості</w:t>
      </w:r>
      <w:r w:rsidRPr="00EB12EE">
        <w:rPr>
          <w:lang w:eastAsia="ru-RU"/>
        </w:rPr>
        <w:t></w:t>
      </w:r>
      <w:r w:rsidRPr="00EB12EE">
        <w:rPr>
          <w:rFonts w:hint="eastAsia"/>
          <w:lang w:eastAsia="ru-RU"/>
        </w:rPr>
        <w:t>продукції</w:t>
      </w:r>
      <w:r w:rsidRPr="00EB12EE">
        <w:rPr>
          <w:lang w:eastAsia="ru-RU"/>
        </w:rPr>
        <w:t></w:t>
      </w:r>
      <w:r w:rsidRPr="00EB12EE">
        <w:rPr>
          <w:lang w:eastAsia="ru-RU"/>
        </w:rPr>
        <w:t></w:t>
      </w:r>
      <w:r w:rsidRPr="00EB12EE">
        <w:rPr>
          <w:rFonts w:hint="eastAsia"/>
          <w:lang w:eastAsia="ru-RU"/>
        </w:rPr>
        <w:t>на</w:t>
      </w:r>
      <w:r w:rsidRPr="00EB12EE">
        <w:rPr>
          <w:lang w:eastAsia="ru-RU"/>
        </w:rPr>
        <w:t></w:t>
      </w:r>
      <w:r w:rsidRPr="00EB12EE">
        <w:rPr>
          <w:rFonts w:hint="eastAsia"/>
          <w:lang w:eastAsia="ru-RU"/>
        </w:rPr>
        <w:t>прикладі</w:t>
      </w:r>
      <w:r w:rsidRPr="00EB12EE">
        <w:rPr>
          <w:lang w:eastAsia="ru-RU"/>
        </w:rPr>
        <w:t></w:t>
      </w:r>
      <w:r w:rsidRPr="00EB12EE">
        <w:rPr>
          <w:rFonts w:hint="eastAsia"/>
          <w:lang w:eastAsia="ru-RU"/>
        </w:rPr>
        <w:t>молокопереробних</w:t>
      </w:r>
      <w:r w:rsidRPr="00EB12EE">
        <w:rPr>
          <w:lang w:eastAsia="ru-RU"/>
        </w:rPr>
        <w:t></w:t>
      </w:r>
      <w:r w:rsidRPr="00EB12EE">
        <w:rPr>
          <w:rFonts w:hint="eastAsia"/>
          <w:lang w:eastAsia="ru-RU"/>
        </w:rPr>
        <w:t>підприємств</w:t>
      </w:r>
      <w:r w:rsidRPr="00EB12EE">
        <w:rPr>
          <w:lang w:eastAsia="ru-RU"/>
        </w:rPr>
        <w:t></w:t>
      </w:r>
      <w:r w:rsidRPr="00EB12EE">
        <w:rPr>
          <w:rFonts w:hint="eastAsia"/>
          <w:lang w:eastAsia="ru-RU"/>
        </w:rPr>
        <w:t>України</w:t>
      </w:r>
      <w:r w:rsidRPr="00EB12EE">
        <w:rPr>
          <w:lang w:eastAsia="ru-RU"/>
        </w:rPr>
        <w:t></w:t>
      </w:r>
      <w:r w:rsidRPr="00EB12EE">
        <w:rPr>
          <w:lang w:eastAsia="ru-RU"/>
        </w:rPr>
        <w:t></w:t>
      </w:r>
      <w:r w:rsidRPr="00EB12EE">
        <w:rPr>
          <w:lang w:eastAsia="ru-RU"/>
        </w:rPr>
        <w:t></w:t>
      </w:r>
      <w:r w:rsidRPr="00EB12EE">
        <w:rPr>
          <w:lang w:eastAsia="ru-RU"/>
        </w:rPr>
        <w:t></w:t>
      </w:r>
      <w:r w:rsidRPr="00EB12EE">
        <w:rPr>
          <w:rFonts w:hint="eastAsia"/>
          <w:lang w:eastAsia="ru-RU"/>
        </w:rPr>
        <w:t>Дис</w:t>
      </w:r>
      <w:r w:rsidRPr="00EB12EE">
        <w:rPr>
          <w:lang w:eastAsia="ru-RU"/>
        </w:rPr>
        <w:t></w:t>
      </w:r>
      <w:r w:rsidRPr="00EB12EE">
        <w:rPr>
          <w:lang w:eastAsia="ru-RU"/>
        </w:rPr>
        <w:t></w:t>
      </w:r>
      <w:r w:rsidRPr="00EB12EE">
        <w:rPr>
          <w:lang w:eastAsia="ru-RU"/>
        </w:rPr>
        <w:t></w:t>
      </w:r>
      <w:r w:rsidRPr="00EB12EE">
        <w:rPr>
          <w:lang w:eastAsia="ru-RU"/>
        </w:rPr>
        <w:t></w:t>
      </w:r>
      <w:r w:rsidRPr="00EB12EE">
        <w:rPr>
          <w:rFonts w:hint="eastAsia"/>
          <w:lang w:eastAsia="ru-RU"/>
        </w:rPr>
        <w:t>канд</w:t>
      </w:r>
      <w:r w:rsidRPr="00EB12EE">
        <w:rPr>
          <w:lang w:eastAsia="ru-RU"/>
        </w:rPr>
        <w:t></w:t>
      </w:r>
      <w:r w:rsidRPr="00EB12EE">
        <w:rPr>
          <w:lang w:eastAsia="ru-RU"/>
        </w:rPr>
        <w:t></w:t>
      </w:r>
      <w:r w:rsidRPr="00EB12EE">
        <w:rPr>
          <w:rFonts w:hint="eastAsia"/>
          <w:lang w:eastAsia="ru-RU"/>
        </w:rPr>
        <w:t>наук</w:t>
      </w:r>
      <w:r w:rsidRPr="00EB12EE">
        <w:rPr>
          <w:lang w:eastAsia="ru-RU"/>
        </w:rPr>
        <w:t></w:t>
      </w:r>
      <w:r w:rsidRPr="00EB12EE">
        <w:rPr>
          <w:lang w:eastAsia="ru-RU"/>
        </w:rPr>
        <w:t></w:t>
      </w:r>
      <w:r w:rsidRPr="00EB12EE">
        <w:rPr>
          <w:lang w:eastAsia="ru-RU"/>
        </w:rPr>
        <w:t></w:t>
      </w:r>
      <w:r w:rsidRPr="00EB12EE">
        <w:rPr>
          <w:lang w:eastAsia="ru-RU"/>
        </w:rPr>
        <w:t></w:t>
      </w:r>
      <w:r w:rsidRPr="00EB12EE">
        <w:rPr>
          <w:lang w:eastAsia="ru-RU"/>
        </w:rPr>
        <w:t></w:t>
      </w:r>
      <w:r w:rsidRPr="00EB12EE">
        <w:rPr>
          <w:lang w:eastAsia="ru-RU"/>
        </w:rPr>
        <w:t></w:t>
      </w:r>
      <w:r w:rsidRPr="00EB12EE">
        <w:rPr>
          <w:lang w:eastAsia="ru-RU"/>
        </w:rPr>
        <w:t></w:t>
      </w:r>
      <w:r w:rsidRPr="00EB12EE">
        <w:rPr>
          <w:lang w:eastAsia="ru-RU"/>
        </w:rPr>
        <w:t></w:t>
      </w:r>
      <w:r w:rsidRPr="00EB12EE">
        <w:rPr>
          <w:lang w:eastAsia="ru-RU"/>
        </w:rPr>
        <w:t></w:t>
      </w:r>
      <w:r w:rsidRPr="00EB12EE">
        <w:rPr>
          <w:lang w:eastAsia="ru-RU"/>
        </w:rPr>
        <w:t></w:t>
      </w:r>
      <w:r w:rsidRPr="00EB12EE">
        <w:rPr>
          <w:lang w:eastAsia="ru-RU"/>
        </w:rPr>
        <w:t></w:t>
      </w:r>
      <w:r w:rsidRPr="00EB12EE">
        <w:rPr>
          <w:lang w:eastAsia="ru-RU"/>
        </w:rPr>
        <w:t></w:t>
      </w:r>
      <w:r w:rsidRPr="00EB12EE">
        <w:rPr>
          <w:lang w:eastAsia="ru-RU"/>
        </w:rPr>
        <w:t></w:t>
      </w:r>
      <w:r w:rsidRPr="00EB12EE">
        <w:rPr>
          <w:lang w:eastAsia="ru-RU"/>
        </w:rPr>
        <w:t></w:t>
      </w:r>
      <w:r w:rsidRPr="00EB12EE">
        <w:rPr>
          <w:lang w:eastAsia="ru-RU"/>
        </w:rPr>
        <w:t></w:t>
      </w:r>
      <w:r w:rsidRPr="00EB12EE">
        <w:rPr>
          <w:lang w:eastAsia="ru-RU"/>
        </w:rPr>
        <w:t></w:t>
      </w:r>
      <w:r w:rsidRPr="00EB12EE">
        <w:rPr>
          <w:lang w:eastAsia="ru-RU"/>
        </w:rPr>
        <w:t></w:t>
      </w:r>
      <w:r w:rsidRPr="00EB12EE">
        <w:rPr>
          <w:lang w:eastAsia="ru-RU"/>
        </w:rPr>
        <w:t></w:t>
      </w:r>
    </w:p>
    <w:p w:rsidR="00EB12EE" w:rsidRDefault="00EB12EE" w:rsidP="00EB12EE">
      <w:r>
        <w:rPr>
          <w:rFonts w:hint="eastAsia"/>
        </w:rPr>
        <w:t>Довбуш</w:t>
      </w:r>
      <w:r>
        <w:t></w:t>
      </w:r>
      <w:r>
        <w:rPr>
          <w:rFonts w:hint="eastAsia"/>
        </w:rPr>
        <w:t>В</w:t>
      </w:r>
      <w:r>
        <w:t></w:t>
      </w:r>
      <w:r>
        <w:rPr>
          <w:rFonts w:hint="eastAsia"/>
        </w:rPr>
        <w:t>І</w:t>
      </w:r>
      <w:r>
        <w:t></w:t>
      </w:r>
      <w:r>
        <w:t></w:t>
      </w:r>
      <w:r>
        <w:rPr>
          <w:rFonts w:hint="eastAsia"/>
        </w:rPr>
        <w:t>Облік</w:t>
      </w:r>
      <w:r>
        <w:t></w:t>
      </w:r>
      <w:r>
        <w:rPr>
          <w:rFonts w:hint="eastAsia"/>
        </w:rPr>
        <w:t>і</w:t>
      </w:r>
      <w:r>
        <w:t></w:t>
      </w:r>
      <w:r>
        <w:rPr>
          <w:rFonts w:hint="eastAsia"/>
        </w:rPr>
        <w:t>внутрішній</w:t>
      </w:r>
      <w:r>
        <w:t></w:t>
      </w:r>
      <w:r>
        <w:rPr>
          <w:rFonts w:hint="eastAsia"/>
        </w:rPr>
        <w:t>аудит</w:t>
      </w:r>
      <w:r>
        <w:t></w:t>
      </w:r>
      <w:r>
        <w:rPr>
          <w:rFonts w:hint="eastAsia"/>
        </w:rPr>
        <w:t>собівартості</w:t>
      </w:r>
      <w:r>
        <w:t></w:t>
      </w:r>
      <w:r>
        <w:rPr>
          <w:rFonts w:hint="eastAsia"/>
        </w:rPr>
        <w:t>продукції</w:t>
      </w:r>
      <w:r>
        <w:t></w:t>
      </w:r>
      <w:r>
        <w:t></w:t>
      </w:r>
      <w:r>
        <w:rPr>
          <w:rFonts w:hint="eastAsia"/>
        </w:rPr>
        <w:t>на</w:t>
      </w:r>
      <w:r>
        <w:t></w:t>
      </w:r>
      <w:r>
        <w:rPr>
          <w:rFonts w:hint="eastAsia"/>
        </w:rPr>
        <w:t>прикладі</w:t>
      </w:r>
      <w:r>
        <w:t></w:t>
      </w:r>
      <w:r>
        <w:rPr>
          <w:rFonts w:hint="eastAsia"/>
        </w:rPr>
        <w:t>молокопереробних</w:t>
      </w:r>
      <w:r>
        <w:t></w:t>
      </w:r>
      <w:r>
        <w:rPr>
          <w:rFonts w:hint="eastAsia"/>
        </w:rPr>
        <w:t>підприємств</w:t>
      </w:r>
      <w:r>
        <w:t></w:t>
      </w:r>
      <w:r>
        <w:rPr>
          <w:rFonts w:hint="eastAsia"/>
        </w:rPr>
        <w:t>України</w:t>
      </w:r>
      <w:r>
        <w:t></w:t>
      </w:r>
      <w:r>
        <w:t></w:t>
      </w:r>
      <w:r>
        <w:rPr>
          <w:rFonts w:hint="eastAsia"/>
        </w:rPr>
        <w:t>–</w:t>
      </w:r>
      <w:r>
        <w:t></w:t>
      </w:r>
      <w:r>
        <w:rPr>
          <w:rFonts w:hint="eastAsia"/>
        </w:rPr>
        <w:t>Рукопис</w:t>
      </w:r>
      <w:r>
        <w:t></w:t>
      </w:r>
    </w:p>
    <w:p w:rsidR="00EB12EE" w:rsidRDefault="00EB12EE" w:rsidP="00EB12EE"/>
    <w:p w:rsidR="00EB12EE" w:rsidRDefault="00EB12EE" w:rsidP="00EB12EE">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rPr>
          <w:rFonts w:hint="eastAsia"/>
        </w:rPr>
        <w:t>Бухгалтерський</w:t>
      </w:r>
      <w:r>
        <w:t></w:t>
      </w:r>
      <w:r>
        <w:rPr>
          <w:rFonts w:hint="eastAsia"/>
        </w:rPr>
        <w:t>облік</w:t>
      </w:r>
      <w:r>
        <w:t></w:t>
      </w:r>
      <w:r>
        <w:t></w:t>
      </w:r>
      <w:r>
        <w:rPr>
          <w:rFonts w:hint="eastAsia"/>
        </w:rPr>
        <w:t>аналіз</w:t>
      </w:r>
      <w:r>
        <w:t></w:t>
      </w:r>
      <w:r>
        <w:rPr>
          <w:rFonts w:hint="eastAsia"/>
        </w:rPr>
        <w:t>та</w:t>
      </w:r>
      <w:r>
        <w:t></w:t>
      </w:r>
      <w:r>
        <w:rPr>
          <w:rFonts w:hint="eastAsia"/>
        </w:rPr>
        <w:t>аудит</w:t>
      </w:r>
      <w:r>
        <w:t></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ДВНЗ</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rPr>
          <w:rFonts w:hint="eastAsia"/>
        </w:rPr>
        <w:t>Київ</w:t>
      </w:r>
      <w:r>
        <w:t></w:t>
      </w:r>
      <w:r>
        <w:t></w:t>
      </w:r>
      <w:r>
        <w:t></w:t>
      </w:r>
      <w:r>
        <w:t></w:t>
      </w:r>
      <w:r>
        <w:t></w:t>
      </w:r>
      <w:r>
        <w:t></w:t>
      </w:r>
      <w:r>
        <w:t></w:t>
      </w:r>
    </w:p>
    <w:p w:rsidR="00EB12EE" w:rsidRDefault="00EB12EE" w:rsidP="00EB12EE"/>
    <w:p w:rsidR="00EB12EE" w:rsidRPr="00EB12EE" w:rsidRDefault="00EB12EE" w:rsidP="00EB12EE">
      <w:r>
        <w:rPr>
          <w:rFonts w:hint="eastAsia"/>
        </w:rPr>
        <w:t>Дисертація</w:t>
      </w:r>
      <w:r>
        <w:t></w:t>
      </w:r>
      <w:r>
        <w:rPr>
          <w:rFonts w:hint="eastAsia"/>
        </w:rPr>
        <w:t>присвячена</w:t>
      </w:r>
      <w:r>
        <w:t></w:t>
      </w:r>
      <w:r>
        <w:rPr>
          <w:rFonts w:hint="eastAsia"/>
        </w:rPr>
        <w:t>обґрунтуванню</w:t>
      </w:r>
      <w:r>
        <w:t></w:t>
      </w:r>
      <w:r>
        <w:rPr>
          <w:rFonts w:hint="eastAsia"/>
        </w:rPr>
        <w:t>теоретичних</w:t>
      </w:r>
      <w:r>
        <w:t></w:t>
      </w:r>
      <w:r>
        <w:rPr>
          <w:rFonts w:hint="eastAsia"/>
        </w:rPr>
        <w:t>і</w:t>
      </w:r>
      <w:r>
        <w:t></w:t>
      </w:r>
      <w:r>
        <w:rPr>
          <w:rFonts w:hint="eastAsia"/>
        </w:rPr>
        <w:t>методичних</w:t>
      </w:r>
      <w:r>
        <w:t></w:t>
      </w:r>
      <w:r>
        <w:rPr>
          <w:rFonts w:hint="eastAsia"/>
        </w:rPr>
        <w:t>засад</w:t>
      </w:r>
      <w:r>
        <w:t></w:t>
      </w:r>
      <w:r>
        <w:rPr>
          <w:rFonts w:hint="eastAsia"/>
        </w:rPr>
        <w:t>калькулювання</w:t>
      </w:r>
      <w:r>
        <w:t></w:t>
      </w:r>
      <w:r>
        <w:rPr>
          <w:rFonts w:hint="eastAsia"/>
        </w:rPr>
        <w:t>собівартості</w:t>
      </w:r>
      <w:r>
        <w:t></w:t>
      </w:r>
      <w:r>
        <w:rPr>
          <w:rFonts w:hint="eastAsia"/>
        </w:rPr>
        <w:t>молокопродукції</w:t>
      </w:r>
      <w:r>
        <w:t></w:t>
      </w:r>
      <w:r>
        <w:t></w:t>
      </w:r>
      <w:r>
        <w:rPr>
          <w:rFonts w:hint="eastAsia"/>
        </w:rPr>
        <w:t>а</w:t>
      </w:r>
      <w:r>
        <w:t></w:t>
      </w:r>
      <w:r>
        <w:rPr>
          <w:rFonts w:hint="eastAsia"/>
        </w:rPr>
        <w:t>також</w:t>
      </w:r>
      <w:r>
        <w:t></w:t>
      </w:r>
      <w:r>
        <w:rPr>
          <w:rFonts w:hint="eastAsia"/>
        </w:rPr>
        <w:t>побудові</w:t>
      </w:r>
      <w:r>
        <w:t></w:t>
      </w:r>
      <w:r>
        <w:rPr>
          <w:rFonts w:hint="eastAsia"/>
        </w:rPr>
        <w:t>системи</w:t>
      </w:r>
      <w:r>
        <w:t></w:t>
      </w:r>
      <w:r>
        <w:rPr>
          <w:rFonts w:hint="eastAsia"/>
        </w:rPr>
        <w:t>внутрішнього</w:t>
      </w:r>
      <w:r>
        <w:t></w:t>
      </w:r>
      <w:r>
        <w:rPr>
          <w:rFonts w:hint="eastAsia"/>
        </w:rPr>
        <w:t>аудиту</w:t>
      </w:r>
      <w:r>
        <w:t></w:t>
      </w:r>
      <w:r>
        <w:t></w:t>
      </w:r>
      <w:r>
        <w:rPr>
          <w:rFonts w:hint="eastAsia"/>
        </w:rPr>
        <w:t>У</w:t>
      </w:r>
      <w:r>
        <w:t></w:t>
      </w:r>
      <w:r>
        <w:rPr>
          <w:rFonts w:hint="eastAsia"/>
        </w:rPr>
        <w:t>дисертації</w:t>
      </w:r>
      <w:r>
        <w:t></w:t>
      </w:r>
      <w:r>
        <w:rPr>
          <w:rFonts w:hint="eastAsia"/>
        </w:rPr>
        <w:t>проведені</w:t>
      </w:r>
      <w:r>
        <w:t></w:t>
      </w:r>
      <w:r>
        <w:rPr>
          <w:rFonts w:hint="eastAsia"/>
        </w:rPr>
        <w:t>статистичні</w:t>
      </w:r>
      <w:r>
        <w:t></w:t>
      </w:r>
      <w:r>
        <w:rPr>
          <w:rFonts w:hint="eastAsia"/>
        </w:rPr>
        <w:t>дослідження</w:t>
      </w:r>
      <w:r>
        <w:t></w:t>
      </w:r>
      <w:r>
        <w:rPr>
          <w:rFonts w:hint="eastAsia"/>
        </w:rPr>
        <w:t>стану</w:t>
      </w:r>
      <w:r>
        <w:t></w:t>
      </w:r>
      <w:r>
        <w:rPr>
          <w:rFonts w:hint="eastAsia"/>
        </w:rPr>
        <w:t>молокопереробної</w:t>
      </w:r>
      <w:r>
        <w:t></w:t>
      </w:r>
      <w:r>
        <w:rPr>
          <w:rFonts w:hint="eastAsia"/>
        </w:rPr>
        <w:t>галузі</w:t>
      </w:r>
      <w:r>
        <w:t></w:t>
      </w:r>
      <w:r>
        <w:rPr>
          <w:rFonts w:hint="eastAsia"/>
        </w:rPr>
        <w:t>України</w:t>
      </w:r>
      <w:r>
        <w:t></w:t>
      </w:r>
      <w:r>
        <w:t></w:t>
      </w:r>
      <w:r>
        <w:rPr>
          <w:rFonts w:hint="eastAsia"/>
        </w:rPr>
        <w:t>виявлені</w:t>
      </w:r>
      <w:r>
        <w:t></w:t>
      </w:r>
      <w:r>
        <w:rPr>
          <w:rFonts w:hint="eastAsia"/>
        </w:rPr>
        <w:t>організаційні</w:t>
      </w:r>
      <w:r>
        <w:t></w:t>
      </w:r>
      <w:r>
        <w:rPr>
          <w:rFonts w:hint="eastAsia"/>
        </w:rPr>
        <w:t>та</w:t>
      </w:r>
      <w:r>
        <w:t></w:t>
      </w:r>
      <w:r>
        <w:rPr>
          <w:rFonts w:hint="eastAsia"/>
        </w:rPr>
        <w:t>технологічні</w:t>
      </w:r>
      <w:r>
        <w:t></w:t>
      </w:r>
      <w:r>
        <w:rPr>
          <w:rFonts w:hint="eastAsia"/>
        </w:rPr>
        <w:t>галузеві</w:t>
      </w:r>
      <w:r>
        <w:t></w:t>
      </w:r>
      <w:r>
        <w:rPr>
          <w:rFonts w:hint="eastAsia"/>
        </w:rPr>
        <w:t>особливості</w:t>
      </w:r>
      <w:r>
        <w:t></w:t>
      </w:r>
      <w:r>
        <w:t></w:t>
      </w:r>
      <w:r>
        <w:rPr>
          <w:rFonts w:hint="eastAsia"/>
        </w:rPr>
        <w:t>які</w:t>
      </w:r>
      <w:r>
        <w:t></w:t>
      </w:r>
      <w:r>
        <w:rPr>
          <w:rFonts w:hint="eastAsia"/>
        </w:rPr>
        <w:t>впливають</w:t>
      </w:r>
      <w:r>
        <w:t></w:t>
      </w:r>
      <w:r>
        <w:rPr>
          <w:rFonts w:hint="eastAsia"/>
        </w:rPr>
        <w:t>на</w:t>
      </w:r>
      <w:r>
        <w:t></w:t>
      </w:r>
      <w:r>
        <w:rPr>
          <w:rFonts w:hint="eastAsia"/>
        </w:rPr>
        <w:t>методи</w:t>
      </w:r>
      <w:r>
        <w:t></w:t>
      </w:r>
      <w:r>
        <w:rPr>
          <w:rFonts w:hint="eastAsia"/>
        </w:rPr>
        <w:t>обліку</w:t>
      </w:r>
      <w:r>
        <w:t></w:t>
      </w:r>
      <w:r>
        <w:rPr>
          <w:rFonts w:hint="eastAsia"/>
        </w:rPr>
        <w:t>витрат</w:t>
      </w:r>
      <w:r>
        <w:t></w:t>
      </w:r>
      <w:r>
        <w:rPr>
          <w:rFonts w:hint="eastAsia"/>
        </w:rPr>
        <w:t>та</w:t>
      </w:r>
      <w:r>
        <w:t></w:t>
      </w:r>
      <w:r>
        <w:rPr>
          <w:rFonts w:hint="eastAsia"/>
        </w:rPr>
        <w:t>калькулювання</w:t>
      </w:r>
      <w:r>
        <w:t></w:t>
      </w:r>
      <w:r>
        <w:rPr>
          <w:rFonts w:hint="eastAsia"/>
        </w:rPr>
        <w:t>собівартості</w:t>
      </w:r>
      <w:r>
        <w:t></w:t>
      </w:r>
      <w:r>
        <w:rPr>
          <w:rFonts w:hint="eastAsia"/>
        </w:rPr>
        <w:t>продукції</w:t>
      </w:r>
      <w:r>
        <w:t></w:t>
      </w:r>
      <w:r>
        <w:t></w:t>
      </w:r>
      <w:r>
        <w:rPr>
          <w:rFonts w:hint="eastAsia"/>
        </w:rPr>
        <w:t>Проведено</w:t>
      </w:r>
      <w:r>
        <w:t></w:t>
      </w:r>
      <w:r>
        <w:rPr>
          <w:rFonts w:hint="eastAsia"/>
        </w:rPr>
        <w:t>порівняльну</w:t>
      </w:r>
      <w:r>
        <w:t></w:t>
      </w:r>
      <w:r>
        <w:rPr>
          <w:rFonts w:hint="eastAsia"/>
        </w:rPr>
        <w:t>характеристику</w:t>
      </w:r>
      <w:r>
        <w:t></w:t>
      </w:r>
      <w:r>
        <w:rPr>
          <w:rFonts w:hint="eastAsia"/>
        </w:rPr>
        <w:t>методів</w:t>
      </w:r>
      <w:r>
        <w:t></w:t>
      </w:r>
      <w:r>
        <w:rPr>
          <w:rFonts w:hint="eastAsia"/>
        </w:rPr>
        <w:t>калькулювання</w:t>
      </w:r>
      <w:r>
        <w:t></w:t>
      </w:r>
      <w:r>
        <w:rPr>
          <w:rFonts w:hint="eastAsia"/>
        </w:rPr>
        <w:t>собівартості</w:t>
      </w:r>
      <w:r>
        <w:t></w:t>
      </w:r>
      <w:r>
        <w:rPr>
          <w:rFonts w:hint="eastAsia"/>
        </w:rPr>
        <w:t>молокопродукції</w:t>
      </w:r>
      <w:r>
        <w:t></w:t>
      </w:r>
      <w:r>
        <w:t></w:t>
      </w:r>
      <w:r>
        <w:rPr>
          <w:rFonts w:hint="eastAsia"/>
        </w:rPr>
        <w:t>З</w:t>
      </w:r>
      <w:r>
        <w:t></w:t>
      </w:r>
      <w:r>
        <w:rPr>
          <w:rFonts w:hint="eastAsia"/>
        </w:rPr>
        <w:t>метою</w:t>
      </w:r>
      <w:r>
        <w:t></w:t>
      </w:r>
      <w:r>
        <w:rPr>
          <w:rFonts w:hint="eastAsia"/>
        </w:rPr>
        <w:t>зниження</w:t>
      </w:r>
      <w:r>
        <w:t></w:t>
      </w:r>
      <w:r>
        <w:rPr>
          <w:rFonts w:hint="eastAsia"/>
        </w:rPr>
        <w:t>собівартості</w:t>
      </w:r>
      <w:r>
        <w:t></w:t>
      </w:r>
      <w:r>
        <w:rPr>
          <w:rFonts w:hint="eastAsia"/>
        </w:rPr>
        <w:t>продукції</w:t>
      </w:r>
      <w:r>
        <w:t></w:t>
      </w:r>
      <w:r>
        <w:rPr>
          <w:rFonts w:hint="eastAsia"/>
        </w:rPr>
        <w:t>розроблена</w:t>
      </w:r>
      <w:r>
        <w:t></w:t>
      </w:r>
      <w:r>
        <w:rPr>
          <w:rFonts w:hint="eastAsia"/>
        </w:rPr>
        <w:t>класифікація</w:t>
      </w:r>
      <w:r>
        <w:t></w:t>
      </w:r>
      <w:r>
        <w:rPr>
          <w:rFonts w:hint="eastAsia"/>
        </w:rPr>
        <w:t>витрат</w:t>
      </w:r>
      <w:r>
        <w:t></w:t>
      </w:r>
      <w:r>
        <w:rPr>
          <w:rFonts w:hint="eastAsia"/>
        </w:rPr>
        <w:t>виробництва</w:t>
      </w:r>
      <w:r>
        <w:t></w:t>
      </w:r>
      <w:r>
        <w:rPr>
          <w:rFonts w:hint="eastAsia"/>
        </w:rPr>
        <w:t>за</w:t>
      </w:r>
      <w:r>
        <w:t></w:t>
      </w:r>
      <w:r>
        <w:rPr>
          <w:rFonts w:hint="eastAsia"/>
        </w:rPr>
        <w:t>ознаками</w:t>
      </w:r>
      <w:r>
        <w:t></w:t>
      </w:r>
      <w:r>
        <w:t></w:t>
      </w:r>
      <w:r>
        <w:rPr>
          <w:rFonts w:hint="eastAsia"/>
        </w:rPr>
        <w:t>для</w:t>
      </w:r>
      <w:r>
        <w:t></w:t>
      </w:r>
      <w:r>
        <w:rPr>
          <w:rFonts w:hint="eastAsia"/>
        </w:rPr>
        <w:t>визначення</w:t>
      </w:r>
      <w:r>
        <w:t></w:t>
      </w:r>
      <w:r>
        <w:rPr>
          <w:rFonts w:hint="eastAsia"/>
        </w:rPr>
        <w:t>собівартості</w:t>
      </w:r>
      <w:r>
        <w:t></w:t>
      </w:r>
      <w:r>
        <w:rPr>
          <w:rFonts w:hint="eastAsia"/>
        </w:rPr>
        <w:t>молокопродукції</w:t>
      </w:r>
      <w:r>
        <w:t></w:t>
      </w:r>
      <w:r>
        <w:t></w:t>
      </w:r>
      <w:r>
        <w:rPr>
          <w:rFonts w:hint="eastAsia"/>
        </w:rPr>
        <w:t>для</w:t>
      </w:r>
      <w:r>
        <w:t></w:t>
      </w:r>
      <w:r>
        <w:rPr>
          <w:rFonts w:hint="eastAsia"/>
        </w:rPr>
        <w:t>планування</w:t>
      </w:r>
      <w:r>
        <w:t></w:t>
      </w:r>
      <w:r>
        <w:rPr>
          <w:rFonts w:hint="eastAsia"/>
        </w:rPr>
        <w:t>та</w:t>
      </w:r>
      <w:r>
        <w:t></w:t>
      </w:r>
      <w:r>
        <w:rPr>
          <w:rFonts w:hint="eastAsia"/>
        </w:rPr>
        <w:t>прогнозування</w:t>
      </w:r>
      <w:r>
        <w:t></w:t>
      </w:r>
      <w:r>
        <w:t></w:t>
      </w:r>
      <w:r>
        <w:rPr>
          <w:rFonts w:hint="eastAsia"/>
        </w:rPr>
        <w:t>для</w:t>
      </w:r>
      <w:r>
        <w:t></w:t>
      </w:r>
      <w:r>
        <w:rPr>
          <w:rFonts w:hint="eastAsia"/>
        </w:rPr>
        <w:t>контролю</w:t>
      </w:r>
      <w:r>
        <w:t></w:t>
      </w:r>
      <w:r>
        <w:rPr>
          <w:rFonts w:hint="eastAsia"/>
        </w:rPr>
        <w:t>за</w:t>
      </w:r>
      <w:r>
        <w:t></w:t>
      </w:r>
      <w:r>
        <w:rPr>
          <w:rFonts w:hint="eastAsia"/>
        </w:rPr>
        <w:t>витратами</w:t>
      </w:r>
      <w:r>
        <w:t></w:t>
      </w:r>
      <w:r>
        <w:rPr>
          <w:rFonts w:hint="eastAsia"/>
        </w:rPr>
        <w:t>та</w:t>
      </w:r>
      <w:r>
        <w:t></w:t>
      </w:r>
      <w:r>
        <w:rPr>
          <w:rFonts w:hint="eastAsia"/>
        </w:rPr>
        <w:t>галузева</w:t>
      </w:r>
      <w:r>
        <w:t></w:t>
      </w:r>
      <w:r>
        <w:rPr>
          <w:rFonts w:hint="eastAsia"/>
        </w:rPr>
        <w:t>номенклатура</w:t>
      </w:r>
      <w:r>
        <w:t></w:t>
      </w:r>
      <w:r>
        <w:rPr>
          <w:rFonts w:hint="eastAsia"/>
        </w:rPr>
        <w:t>статей</w:t>
      </w:r>
      <w:r>
        <w:t></w:t>
      </w:r>
      <w:r>
        <w:rPr>
          <w:rFonts w:hint="eastAsia"/>
        </w:rPr>
        <w:t>калькуляції</w:t>
      </w:r>
      <w:r>
        <w:t></w:t>
      </w:r>
      <w:r>
        <w:t></w:t>
      </w:r>
      <w:r>
        <w:rPr>
          <w:rFonts w:hint="eastAsia"/>
        </w:rPr>
        <w:t>Викладена</w:t>
      </w:r>
      <w:r>
        <w:t></w:t>
      </w:r>
      <w:r>
        <w:rPr>
          <w:rFonts w:hint="eastAsia"/>
        </w:rPr>
        <w:t>методика</w:t>
      </w:r>
      <w:r>
        <w:t></w:t>
      </w:r>
      <w:r>
        <w:rPr>
          <w:rFonts w:hint="eastAsia"/>
        </w:rPr>
        <w:t>обліку</w:t>
      </w:r>
      <w:r>
        <w:t></w:t>
      </w:r>
      <w:r>
        <w:rPr>
          <w:rFonts w:hint="eastAsia"/>
        </w:rPr>
        <w:t>витрат</w:t>
      </w:r>
      <w:r>
        <w:t></w:t>
      </w:r>
      <w:r>
        <w:rPr>
          <w:rFonts w:hint="eastAsia"/>
        </w:rPr>
        <w:t>за</w:t>
      </w:r>
      <w:r>
        <w:t></w:t>
      </w:r>
      <w:r>
        <w:rPr>
          <w:rFonts w:hint="eastAsia"/>
        </w:rPr>
        <w:t>місцями</w:t>
      </w:r>
      <w:r>
        <w:t></w:t>
      </w:r>
      <w:r>
        <w:rPr>
          <w:rFonts w:hint="eastAsia"/>
        </w:rPr>
        <w:t>виникнення</w:t>
      </w:r>
      <w:r>
        <w:t></w:t>
      </w:r>
      <w:r>
        <w:rPr>
          <w:rFonts w:hint="eastAsia"/>
        </w:rPr>
        <w:t>та</w:t>
      </w:r>
      <w:r>
        <w:t></w:t>
      </w:r>
      <w:r>
        <w:rPr>
          <w:rFonts w:hint="eastAsia"/>
        </w:rPr>
        <w:t>центрами</w:t>
      </w:r>
      <w:r>
        <w:t></w:t>
      </w:r>
      <w:r>
        <w:rPr>
          <w:rFonts w:hint="eastAsia"/>
        </w:rPr>
        <w:t>відповідальності</w:t>
      </w:r>
      <w:r>
        <w:t></w:t>
      </w:r>
      <w:r>
        <w:t></w:t>
      </w:r>
      <w:r>
        <w:rPr>
          <w:rFonts w:hint="eastAsia"/>
        </w:rPr>
        <w:t>Розроблено</w:t>
      </w:r>
      <w:r>
        <w:t></w:t>
      </w:r>
      <w:r>
        <w:rPr>
          <w:rFonts w:hint="eastAsia"/>
        </w:rPr>
        <w:t>пропозиції</w:t>
      </w:r>
      <w:r>
        <w:t></w:t>
      </w:r>
      <w:r>
        <w:rPr>
          <w:rFonts w:hint="eastAsia"/>
        </w:rPr>
        <w:t>щодо</w:t>
      </w:r>
      <w:r>
        <w:t></w:t>
      </w:r>
      <w:r>
        <w:rPr>
          <w:rFonts w:hint="eastAsia"/>
        </w:rPr>
        <w:t>використання</w:t>
      </w:r>
      <w:r>
        <w:t></w:t>
      </w:r>
      <w:r>
        <w:rPr>
          <w:rFonts w:hint="eastAsia"/>
        </w:rPr>
        <w:t>договірних</w:t>
      </w:r>
      <w:r>
        <w:t></w:t>
      </w:r>
      <w:r>
        <w:rPr>
          <w:rFonts w:hint="eastAsia"/>
        </w:rPr>
        <w:t>трансфертних</w:t>
      </w:r>
      <w:r>
        <w:t></w:t>
      </w:r>
      <w:r>
        <w:rPr>
          <w:rFonts w:hint="eastAsia"/>
        </w:rPr>
        <w:t>цін</w:t>
      </w:r>
      <w:r>
        <w:t></w:t>
      </w:r>
      <w:r>
        <w:t></w:t>
      </w:r>
      <w:r>
        <w:rPr>
          <w:rFonts w:hint="eastAsia"/>
        </w:rPr>
        <w:t>Висвітлені</w:t>
      </w:r>
      <w:r>
        <w:t></w:t>
      </w:r>
      <w:r>
        <w:rPr>
          <w:rFonts w:hint="eastAsia"/>
        </w:rPr>
        <w:t>питання</w:t>
      </w:r>
      <w:r>
        <w:t></w:t>
      </w:r>
      <w:r>
        <w:rPr>
          <w:rFonts w:hint="eastAsia"/>
        </w:rPr>
        <w:t>зниження</w:t>
      </w:r>
      <w:r>
        <w:t></w:t>
      </w:r>
      <w:r>
        <w:rPr>
          <w:rFonts w:hint="eastAsia"/>
        </w:rPr>
        <w:t>собівартості</w:t>
      </w:r>
      <w:r>
        <w:t></w:t>
      </w:r>
      <w:r>
        <w:rPr>
          <w:rFonts w:hint="eastAsia"/>
        </w:rPr>
        <w:t>продукції</w:t>
      </w:r>
      <w:r>
        <w:t></w:t>
      </w:r>
      <w:r>
        <w:rPr>
          <w:rFonts w:hint="eastAsia"/>
        </w:rPr>
        <w:t>на</w:t>
      </w:r>
      <w:r>
        <w:t></w:t>
      </w:r>
      <w:r>
        <w:rPr>
          <w:rFonts w:hint="eastAsia"/>
        </w:rPr>
        <w:t>підприємствах</w:t>
      </w:r>
      <w:r>
        <w:t></w:t>
      </w:r>
      <w:r>
        <w:rPr>
          <w:rFonts w:hint="eastAsia"/>
        </w:rPr>
        <w:t>молокопереробної</w:t>
      </w:r>
      <w:r>
        <w:t></w:t>
      </w:r>
      <w:r>
        <w:rPr>
          <w:rFonts w:hint="eastAsia"/>
        </w:rPr>
        <w:t>промисловості</w:t>
      </w:r>
      <w:r>
        <w:t></w:t>
      </w:r>
      <w:r>
        <w:t></w:t>
      </w:r>
      <w:r>
        <w:rPr>
          <w:rFonts w:hint="eastAsia"/>
        </w:rPr>
        <w:t>зокрема</w:t>
      </w:r>
      <w:r>
        <w:t></w:t>
      </w:r>
      <w:r>
        <w:rPr>
          <w:rFonts w:hint="eastAsia"/>
        </w:rPr>
        <w:t>запропоновано</w:t>
      </w:r>
      <w:r>
        <w:t></w:t>
      </w:r>
      <w:r>
        <w:rPr>
          <w:rFonts w:hint="eastAsia"/>
        </w:rPr>
        <w:t>метод</w:t>
      </w:r>
      <w:r>
        <w:t></w:t>
      </w:r>
      <w:r>
        <w:rPr>
          <w:rFonts w:hint="eastAsia"/>
        </w:rPr>
        <w:t>зменшення</w:t>
      </w:r>
      <w:r>
        <w:t></w:t>
      </w:r>
      <w:r>
        <w:rPr>
          <w:rFonts w:hint="eastAsia"/>
        </w:rPr>
        <w:t>транспортно</w:t>
      </w:r>
      <w:r>
        <w:t></w:t>
      </w:r>
      <w:r>
        <w:rPr>
          <w:rFonts w:hint="eastAsia"/>
        </w:rPr>
        <w:t>заготівельних</w:t>
      </w:r>
      <w:r>
        <w:t></w:t>
      </w:r>
      <w:r>
        <w:rPr>
          <w:rFonts w:hint="eastAsia"/>
        </w:rPr>
        <w:t>витрат</w:t>
      </w:r>
      <w:r>
        <w:t></w:t>
      </w:r>
      <w:r>
        <w:t></w:t>
      </w:r>
      <w:r>
        <w:rPr>
          <w:rFonts w:hint="eastAsia"/>
        </w:rPr>
        <w:t>Розроблені</w:t>
      </w:r>
      <w:r>
        <w:t></w:t>
      </w:r>
      <w:r>
        <w:rPr>
          <w:rFonts w:hint="eastAsia"/>
        </w:rPr>
        <w:t>методичні</w:t>
      </w:r>
      <w:r>
        <w:t></w:t>
      </w:r>
      <w:r>
        <w:rPr>
          <w:rFonts w:hint="eastAsia"/>
        </w:rPr>
        <w:t>матеріали</w:t>
      </w:r>
      <w:r>
        <w:t></w:t>
      </w:r>
      <w:r>
        <w:rPr>
          <w:rFonts w:hint="eastAsia"/>
        </w:rPr>
        <w:t>для</w:t>
      </w:r>
      <w:r>
        <w:t></w:t>
      </w:r>
      <w:r>
        <w:rPr>
          <w:rFonts w:hint="eastAsia"/>
        </w:rPr>
        <w:t>організації</w:t>
      </w:r>
      <w:r>
        <w:t></w:t>
      </w:r>
      <w:r>
        <w:rPr>
          <w:rFonts w:hint="eastAsia"/>
        </w:rPr>
        <w:t>та</w:t>
      </w:r>
      <w:r>
        <w:t></w:t>
      </w:r>
      <w:r>
        <w:rPr>
          <w:rFonts w:hint="eastAsia"/>
        </w:rPr>
        <w:t>проведення</w:t>
      </w:r>
      <w:r>
        <w:t></w:t>
      </w:r>
      <w:r>
        <w:rPr>
          <w:rFonts w:hint="eastAsia"/>
        </w:rPr>
        <w:t>внутрішнього</w:t>
      </w:r>
      <w:r>
        <w:t></w:t>
      </w:r>
      <w:r>
        <w:rPr>
          <w:rFonts w:hint="eastAsia"/>
        </w:rPr>
        <w:t>аудиту</w:t>
      </w:r>
      <w:r>
        <w:t></w:t>
      </w:r>
      <w:r>
        <w:rPr>
          <w:rFonts w:hint="eastAsia"/>
        </w:rPr>
        <w:t>собівартості</w:t>
      </w:r>
      <w:r>
        <w:t></w:t>
      </w:r>
      <w:r>
        <w:rPr>
          <w:rFonts w:hint="eastAsia"/>
        </w:rPr>
        <w:t>продукції</w:t>
      </w:r>
      <w:r>
        <w:t></w:t>
      </w:r>
      <w:r>
        <w:rPr>
          <w:rFonts w:hint="eastAsia"/>
        </w:rPr>
        <w:t>молокопереробної</w:t>
      </w:r>
      <w:r>
        <w:t></w:t>
      </w:r>
      <w:r>
        <w:rPr>
          <w:rFonts w:hint="eastAsia"/>
        </w:rPr>
        <w:t>галузі</w:t>
      </w:r>
      <w:r>
        <w:t></w:t>
      </w:r>
      <w:bookmarkEnd w:id="0"/>
    </w:p>
    <w:sectPr w:rsidR="00EB12EE" w:rsidRPr="00EB12E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B70" w:rsidRDefault="00432B70">
      <w:pPr>
        <w:spacing w:after="0" w:line="240" w:lineRule="auto"/>
      </w:pPr>
      <w:r>
        <w:separator/>
      </w:r>
    </w:p>
  </w:endnote>
  <w:endnote w:type="continuationSeparator" w:id="0">
    <w:p w:rsidR="00432B70" w:rsidRDefault="00432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B70" w:rsidRDefault="00432B70"/>
    <w:p w:rsidR="00432B70" w:rsidRDefault="00432B70"/>
    <w:p w:rsidR="00432B70" w:rsidRDefault="00432B70"/>
    <w:p w:rsidR="00432B70" w:rsidRDefault="00432B70"/>
    <w:p w:rsidR="00432B70" w:rsidRDefault="00432B70"/>
    <w:p w:rsidR="00432B70" w:rsidRDefault="00432B70"/>
    <w:p w:rsidR="00432B70" w:rsidRDefault="00432B7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B70" w:rsidRDefault="00432B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32B70" w:rsidRDefault="00432B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32B70" w:rsidRDefault="00432B70"/>
    <w:p w:rsidR="00432B70" w:rsidRDefault="00432B70"/>
    <w:p w:rsidR="00432B70" w:rsidRDefault="00432B7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B70" w:rsidRDefault="00432B70"/>
                          <w:p w:rsidR="00432B70" w:rsidRDefault="00432B7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32B70" w:rsidRDefault="00432B70"/>
                    <w:p w:rsidR="00432B70" w:rsidRDefault="00432B7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32B70" w:rsidRDefault="00432B70"/>
    <w:p w:rsidR="00432B70" w:rsidRDefault="00432B70">
      <w:pPr>
        <w:rPr>
          <w:sz w:val="2"/>
          <w:szCs w:val="2"/>
        </w:rPr>
      </w:pPr>
    </w:p>
    <w:p w:rsidR="00432B70" w:rsidRDefault="00432B70"/>
    <w:p w:rsidR="00432B70" w:rsidRDefault="00432B70">
      <w:pPr>
        <w:spacing w:after="0" w:line="240" w:lineRule="auto"/>
      </w:pPr>
    </w:p>
  </w:footnote>
  <w:footnote w:type="continuationSeparator" w:id="0">
    <w:p w:rsidR="00432B70" w:rsidRDefault="00432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7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D90BA-BCA2-40F3-9907-4C309FC6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21425</TotalTime>
  <Pages>1</Pages>
  <Words>256</Words>
  <Characters>1460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1385</cp:revision>
  <cp:lastPrinted>2009-02-06T05:36:00Z</cp:lastPrinted>
  <dcterms:created xsi:type="dcterms:W3CDTF">2023-09-07T12:38:00Z</dcterms:created>
  <dcterms:modified xsi:type="dcterms:W3CDTF">2023-12-01T19:38:00Z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