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BD79"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Стародубов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Дмитрий</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Николаевич</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Методы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алгоритмы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обработки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анализа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дефектоскопических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металлографических</w:t>
      </w:r>
      <w:r w:rsidRPr="00E31E40">
        <w:rPr>
          <w:rFonts w:ascii="Helvetica" w:eastAsia="Symbol" w:hAnsi="Helvetica" w:cs="Helvetica"/>
          <w:b/>
          <w:bCs/>
          <w:color w:val="222222"/>
          <w:kern w:val="0"/>
          <w:sz w:val="21"/>
          <w:szCs w:val="21"/>
          <w:lang w:eastAsia="ru-RU"/>
        </w:rPr>
        <w:t xml:space="preserve"> </w:t>
      </w:r>
      <w:proofErr w:type="gramStart"/>
      <w:r w:rsidRPr="00E31E40">
        <w:rPr>
          <w:rFonts w:ascii="Helvetica" w:eastAsia="Symbol" w:hAnsi="Helvetica" w:cs="Helvetica" w:hint="eastAsia"/>
          <w:b/>
          <w:bCs/>
          <w:color w:val="222222"/>
          <w:kern w:val="0"/>
          <w:sz w:val="21"/>
          <w:szCs w:val="21"/>
          <w:lang w:eastAsia="ru-RU"/>
        </w:rPr>
        <w:t>снимков</w:t>
      </w:r>
      <w:r w:rsidRPr="00E31E40">
        <w:rPr>
          <w:rFonts w:ascii="Helvetica" w:eastAsia="Symbol" w:hAnsi="Helvetica" w:cs="Helvetica"/>
          <w:b/>
          <w:bCs/>
          <w:color w:val="222222"/>
          <w:kern w:val="0"/>
          <w:sz w:val="21"/>
          <w:szCs w:val="21"/>
          <w:lang w:eastAsia="ru-RU"/>
        </w:rPr>
        <w:t xml:space="preserve"> :</w:t>
      </w:r>
      <w:proofErr w:type="gramEnd"/>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диссертация</w:t>
      </w:r>
      <w:r w:rsidRPr="00E31E40">
        <w:rPr>
          <w:rFonts w:ascii="Helvetica" w:eastAsia="Symbol" w:hAnsi="Helvetica" w:cs="Helvetica"/>
          <w:b/>
          <w:bCs/>
          <w:color w:val="222222"/>
          <w:kern w:val="0"/>
          <w:sz w:val="21"/>
          <w:szCs w:val="21"/>
          <w:lang w:eastAsia="ru-RU"/>
        </w:rPr>
        <w:t xml:space="preserve"> ... </w:t>
      </w:r>
      <w:r w:rsidRPr="00E31E40">
        <w:rPr>
          <w:rFonts w:ascii="Helvetica" w:eastAsia="Symbol" w:hAnsi="Helvetica" w:cs="Helvetica" w:hint="eastAsia"/>
          <w:b/>
          <w:bCs/>
          <w:color w:val="222222"/>
          <w:kern w:val="0"/>
          <w:sz w:val="21"/>
          <w:szCs w:val="21"/>
          <w:lang w:eastAsia="ru-RU"/>
        </w:rPr>
        <w:t>кандидата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технических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наук</w:t>
      </w:r>
      <w:r w:rsidRPr="00E31E40">
        <w:rPr>
          <w:rFonts w:ascii="Helvetica" w:eastAsia="Symbol" w:hAnsi="Helvetica" w:cs="Helvetica"/>
          <w:b/>
          <w:bCs/>
          <w:color w:val="222222"/>
          <w:kern w:val="0"/>
          <w:sz w:val="21"/>
          <w:szCs w:val="21"/>
          <w:lang w:eastAsia="ru-RU"/>
        </w:rPr>
        <w:t xml:space="preserve"> : 05.13.01 / </w:t>
      </w:r>
      <w:r w:rsidRPr="00E31E40">
        <w:rPr>
          <w:rFonts w:ascii="Helvetica" w:eastAsia="Symbol" w:hAnsi="Helvetica" w:cs="Helvetica" w:hint="eastAsia"/>
          <w:b/>
          <w:bCs/>
          <w:color w:val="222222"/>
          <w:kern w:val="0"/>
          <w:sz w:val="21"/>
          <w:szCs w:val="21"/>
          <w:lang w:eastAsia="ru-RU"/>
        </w:rPr>
        <w:t>Стародубов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Дмитрий</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Николаевич</w:t>
      </w:r>
      <w:r w:rsidRPr="00E31E40">
        <w:rPr>
          <w:rFonts w:ascii="Helvetica" w:eastAsia="Symbol" w:hAnsi="Helvetica" w:cs="Helvetica"/>
          <w:b/>
          <w:bCs/>
          <w:color w:val="222222"/>
          <w:kern w:val="0"/>
          <w:sz w:val="21"/>
          <w:szCs w:val="21"/>
          <w:lang w:eastAsia="ru-RU"/>
        </w:rPr>
        <w:t>; [</w:t>
      </w:r>
      <w:r w:rsidRPr="00E31E40">
        <w:rPr>
          <w:rFonts w:ascii="Helvetica" w:eastAsia="Symbol" w:hAnsi="Helvetica" w:cs="Helvetica" w:hint="eastAsia"/>
          <w:b/>
          <w:bCs/>
          <w:color w:val="222222"/>
          <w:kern w:val="0"/>
          <w:sz w:val="21"/>
          <w:szCs w:val="21"/>
          <w:lang w:eastAsia="ru-RU"/>
        </w:rPr>
        <w:t>Место</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защиты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Владимир</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гос</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ун</w:t>
      </w:r>
      <w:r w:rsidRPr="00E31E40">
        <w:rPr>
          <w:rFonts w:ascii="Helvetica" w:eastAsia="Symbol" w:hAnsi="Helvetica" w:cs="Helvetica"/>
          <w:b/>
          <w:bCs/>
          <w:color w:val="222222"/>
          <w:kern w:val="0"/>
          <w:sz w:val="21"/>
          <w:szCs w:val="21"/>
          <w:lang w:eastAsia="ru-RU"/>
        </w:rPr>
        <w:t>-</w:t>
      </w:r>
      <w:r w:rsidRPr="00E31E40">
        <w:rPr>
          <w:rFonts w:ascii="Helvetica" w:eastAsia="Symbol" w:hAnsi="Helvetica" w:cs="Helvetica" w:hint="eastAsia"/>
          <w:b/>
          <w:bCs/>
          <w:color w:val="222222"/>
          <w:kern w:val="0"/>
          <w:sz w:val="21"/>
          <w:szCs w:val="21"/>
          <w:lang w:eastAsia="ru-RU"/>
        </w:rPr>
        <w:t>т</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Владимир</w:t>
      </w:r>
      <w:r w:rsidRPr="00E31E40">
        <w:rPr>
          <w:rFonts w:ascii="Helvetica" w:eastAsia="Symbol" w:hAnsi="Helvetica" w:cs="Helvetica"/>
          <w:b/>
          <w:bCs/>
          <w:color w:val="222222"/>
          <w:kern w:val="0"/>
          <w:sz w:val="21"/>
          <w:szCs w:val="21"/>
          <w:lang w:eastAsia="ru-RU"/>
        </w:rPr>
        <w:t xml:space="preserve">, 2008.- 183 </w:t>
      </w:r>
      <w:r w:rsidRPr="00E31E40">
        <w:rPr>
          <w:rFonts w:ascii="Helvetica" w:eastAsia="Symbol" w:hAnsi="Helvetica" w:cs="Helvetica" w:hint="eastAsia"/>
          <w:b/>
          <w:bCs/>
          <w:color w:val="222222"/>
          <w:kern w:val="0"/>
          <w:sz w:val="21"/>
          <w:szCs w:val="21"/>
          <w:lang w:eastAsia="ru-RU"/>
        </w:rPr>
        <w:t>с</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ил</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РГБ</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ОД</w:t>
      </w:r>
      <w:r w:rsidRPr="00E31E40">
        <w:rPr>
          <w:rFonts w:ascii="Helvetica" w:eastAsia="Symbol" w:hAnsi="Helvetica" w:cs="Helvetica"/>
          <w:b/>
          <w:bCs/>
          <w:color w:val="222222"/>
          <w:kern w:val="0"/>
          <w:sz w:val="21"/>
          <w:szCs w:val="21"/>
          <w:lang w:eastAsia="ru-RU"/>
        </w:rPr>
        <w:t>, 61 09-5/706</w:t>
      </w:r>
    </w:p>
    <w:p w14:paraId="7A27B966" w14:textId="77777777" w:rsidR="00E31E40" w:rsidRPr="00E31E40" w:rsidRDefault="00E31E40" w:rsidP="00E31E40">
      <w:pPr>
        <w:rPr>
          <w:rFonts w:ascii="Helvetica" w:eastAsia="Symbol" w:hAnsi="Helvetica" w:cs="Helvetica"/>
          <w:b/>
          <w:bCs/>
          <w:color w:val="222222"/>
          <w:kern w:val="0"/>
          <w:sz w:val="21"/>
          <w:szCs w:val="21"/>
          <w:lang w:eastAsia="ru-RU"/>
        </w:rPr>
      </w:pPr>
    </w:p>
    <w:p w14:paraId="6100745D"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ВЛАДИМИРСКИЙ</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ГОСУДАРСТВЕННЫЙ</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УНИВЕРСИТЕТ</w:t>
      </w:r>
    </w:p>
    <w:p w14:paraId="697D0CCB"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На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правах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рукописи</w:t>
      </w:r>
    </w:p>
    <w:p w14:paraId="7D60AEFE"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 xml:space="preserve"> </w:t>
      </w:r>
    </w:p>
    <w:p w14:paraId="01265205" w14:textId="77777777" w:rsidR="00E31E40" w:rsidRPr="00E31E40" w:rsidRDefault="00E31E40" w:rsidP="00E31E40">
      <w:pPr>
        <w:rPr>
          <w:rFonts w:ascii="Helvetica" w:eastAsia="Symbol" w:hAnsi="Helvetica" w:cs="Helvetica"/>
          <w:b/>
          <w:bCs/>
          <w:color w:val="222222"/>
          <w:kern w:val="0"/>
          <w:sz w:val="21"/>
          <w:szCs w:val="21"/>
          <w:lang w:eastAsia="ru-RU"/>
        </w:rPr>
      </w:pPr>
    </w:p>
    <w:p w14:paraId="36253427"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СТАРОДУБОВ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ДМИТРИЙ</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НИКОЛАЕВИЧ</w:t>
      </w:r>
    </w:p>
    <w:p w14:paraId="4C4E87B2"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Ю</w:t>
      </w:r>
      <w:r w:rsidRPr="00E31E40">
        <w:rPr>
          <w:rFonts w:ascii="Helvetica" w:eastAsia="Symbol" w:hAnsi="Helvetica" w:cs="Helvetica"/>
          <w:b/>
          <w:bCs/>
          <w:color w:val="222222"/>
          <w:kern w:val="0"/>
          <w:sz w:val="21"/>
          <w:szCs w:val="21"/>
          <w:lang w:eastAsia="ru-RU"/>
        </w:rPr>
        <w:t>4.20 0.9 02480"</w:t>
      </w:r>
    </w:p>
    <w:p w14:paraId="7BB8A08F"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МЕТОДЫ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АЛГОРИТМЫ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ОБРАБОТКИ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АНАЛИЗА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ДЕФЕКТОСКОПИЧЕСКИХ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МЕТАЛЛОГРАФИЧЕСКИХ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СНИМКОВ</w:t>
      </w:r>
    </w:p>
    <w:p w14:paraId="74F4998A"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Специальность</w:t>
      </w:r>
      <w:r w:rsidRPr="00E31E40">
        <w:rPr>
          <w:rFonts w:ascii="Helvetica" w:eastAsia="Symbol" w:hAnsi="Helvetica" w:cs="Helvetica"/>
          <w:b/>
          <w:bCs/>
          <w:color w:val="222222"/>
          <w:kern w:val="0"/>
          <w:sz w:val="21"/>
          <w:szCs w:val="21"/>
          <w:lang w:eastAsia="ru-RU"/>
        </w:rPr>
        <w:t xml:space="preserve"> 05.13.01 </w:t>
      </w:r>
      <w:r w:rsidRPr="00E31E40">
        <w:rPr>
          <w:rFonts w:ascii="Helvetica" w:eastAsia="Symbol" w:hAnsi="Helvetica" w:cs="Helvetica" w:hint="eastAsia"/>
          <w:b/>
          <w:bCs/>
          <w:color w:val="222222"/>
          <w:kern w:val="0"/>
          <w:sz w:val="21"/>
          <w:szCs w:val="21"/>
          <w:lang w:eastAsia="ru-RU"/>
        </w:rPr>
        <w:t>—</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Системный</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анализ</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управление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обработка</w:t>
      </w:r>
    </w:p>
    <w:p w14:paraId="66B32C41"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информации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промышленность</w:t>
      </w:r>
      <w:r w:rsidRPr="00E31E40">
        <w:rPr>
          <w:rFonts w:ascii="Helvetica" w:eastAsia="Symbol" w:hAnsi="Helvetica" w:cs="Helvetica"/>
          <w:b/>
          <w:bCs/>
          <w:color w:val="222222"/>
          <w:kern w:val="0"/>
          <w:sz w:val="21"/>
          <w:szCs w:val="21"/>
          <w:lang w:eastAsia="ru-RU"/>
        </w:rPr>
        <w:t>)</w:t>
      </w:r>
    </w:p>
    <w:p w14:paraId="02B5B3D3"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ДИССЕРТАЦИЯ</w:t>
      </w:r>
    </w:p>
    <w:p w14:paraId="0FC062F2"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на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соискание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ученой</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степени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кандидата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технических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наук</w:t>
      </w:r>
    </w:p>
    <w:p w14:paraId="62A0A7B8"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Научный</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руководитель</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доктор</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технических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наук</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профессор</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Садыков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w:t>
      </w:r>
      <w:r w:rsidRPr="00E31E40">
        <w:rPr>
          <w:rFonts w:ascii="Helvetica" w:eastAsia="Symbol" w:hAnsi="Helvetica" w:cs="Helvetica"/>
          <w:b/>
          <w:bCs/>
          <w:color w:val="222222"/>
          <w:kern w:val="0"/>
          <w:sz w:val="21"/>
          <w:szCs w:val="21"/>
          <w:lang w:eastAsia="ru-RU"/>
        </w:rPr>
        <w:t>.</w:t>
      </w:r>
    </w:p>
    <w:p w14:paraId="484F2B77"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Владимир</w:t>
      </w:r>
      <w:r w:rsidRPr="00E31E40">
        <w:rPr>
          <w:rFonts w:ascii="Helvetica" w:eastAsia="Symbol" w:hAnsi="Helvetica" w:cs="Helvetica"/>
          <w:b/>
          <w:bCs/>
          <w:color w:val="222222"/>
          <w:kern w:val="0"/>
          <w:sz w:val="21"/>
          <w:szCs w:val="21"/>
          <w:lang w:eastAsia="ru-RU"/>
        </w:rPr>
        <w:t xml:space="preserve"> 2008</w:t>
      </w:r>
    </w:p>
    <w:p w14:paraId="2043441B"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Содержание</w:t>
      </w:r>
    </w:p>
    <w:p w14:paraId="4F988B69"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Введение</w:t>
      </w:r>
      <w:r w:rsidRPr="00E31E40">
        <w:rPr>
          <w:rFonts w:ascii="Helvetica" w:eastAsia="Symbol" w:hAnsi="Helvetica" w:cs="Helvetica"/>
          <w:b/>
          <w:bCs/>
          <w:color w:val="222222"/>
          <w:kern w:val="0"/>
          <w:sz w:val="21"/>
          <w:szCs w:val="21"/>
          <w:lang w:eastAsia="ru-RU"/>
        </w:rPr>
        <w:tab/>
        <w:t>4</w:t>
      </w:r>
    </w:p>
    <w:p w14:paraId="2A291F8D"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Глава</w:t>
      </w:r>
      <w:r w:rsidRPr="00E31E40">
        <w:rPr>
          <w:rFonts w:ascii="Helvetica" w:eastAsia="Symbol" w:hAnsi="Helvetica" w:cs="Helvetica"/>
          <w:b/>
          <w:bCs/>
          <w:color w:val="222222"/>
          <w:kern w:val="0"/>
          <w:sz w:val="21"/>
          <w:szCs w:val="21"/>
          <w:lang w:eastAsia="ru-RU"/>
        </w:rPr>
        <w:t xml:space="preserve"> 1 </w:t>
      </w:r>
      <w:r w:rsidRPr="00E31E40">
        <w:rPr>
          <w:rFonts w:ascii="Helvetica" w:eastAsia="Symbol" w:hAnsi="Helvetica" w:cs="Helvetica" w:hint="eastAsia"/>
          <w:b/>
          <w:bCs/>
          <w:color w:val="222222"/>
          <w:kern w:val="0"/>
          <w:sz w:val="21"/>
          <w:szCs w:val="21"/>
          <w:lang w:eastAsia="ru-RU"/>
        </w:rPr>
        <w:t>Анализ</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методов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средств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контроля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качества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объектов</w:t>
      </w:r>
      <w:r w:rsidRPr="00E31E40">
        <w:rPr>
          <w:rFonts w:ascii="Helvetica" w:eastAsia="Symbol" w:hAnsi="Helvetica" w:cs="Helvetica"/>
          <w:b/>
          <w:bCs/>
          <w:color w:val="222222"/>
          <w:kern w:val="0"/>
          <w:sz w:val="21"/>
          <w:szCs w:val="21"/>
          <w:lang w:eastAsia="ru-RU"/>
        </w:rPr>
        <w:tab/>
        <w:t>9</w:t>
      </w:r>
    </w:p>
    <w:p w14:paraId="06AC26FD"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1.1</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Виды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контроля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качества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особенности</w:t>
      </w:r>
      <w:r w:rsidRPr="00E31E40">
        <w:rPr>
          <w:rFonts w:ascii="Helvetica" w:eastAsia="Symbol" w:hAnsi="Helvetica" w:cs="Helvetica"/>
          <w:b/>
          <w:bCs/>
          <w:color w:val="222222"/>
          <w:kern w:val="0"/>
          <w:sz w:val="21"/>
          <w:szCs w:val="21"/>
          <w:lang w:eastAsia="ru-RU"/>
        </w:rPr>
        <w:tab/>
        <w:t>9</w:t>
      </w:r>
    </w:p>
    <w:p w14:paraId="15606552"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1.2</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Основные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методы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неразрушающего</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контроля</w:t>
      </w:r>
      <w:r w:rsidRPr="00E31E40">
        <w:rPr>
          <w:rFonts w:ascii="Helvetica" w:eastAsia="Symbol" w:hAnsi="Helvetica" w:cs="Helvetica"/>
          <w:b/>
          <w:bCs/>
          <w:color w:val="222222"/>
          <w:kern w:val="0"/>
          <w:sz w:val="21"/>
          <w:szCs w:val="21"/>
          <w:lang w:eastAsia="ru-RU"/>
        </w:rPr>
        <w:tab/>
        <w:t>10</w:t>
      </w:r>
    </w:p>
    <w:p w14:paraId="2E1BB11D"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1.3</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Металлографические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исследования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снимков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мик</w:t>
      </w:r>
      <w:r w:rsidRPr="00E31E40">
        <w:rPr>
          <w:rFonts w:ascii="Helvetica" w:eastAsia="Symbol" w:hAnsi="Helvetica" w:cs="Helvetica" w:hint="eastAsia"/>
          <w:b/>
          <w:bCs/>
          <w:color w:val="222222"/>
          <w:kern w:val="0"/>
          <w:sz w:val="21"/>
          <w:szCs w:val="21"/>
          <w:lang w:eastAsia="ru-RU"/>
        </w:rPr>
        <w:lastRenderedPageBreak/>
        <w:t>роструктур</w:t>
      </w:r>
      <w:r w:rsidRPr="00E31E40">
        <w:rPr>
          <w:rFonts w:ascii="Helvetica" w:eastAsia="Symbol" w:hAnsi="Helvetica" w:cs="Helvetica"/>
          <w:b/>
          <w:bCs/>
          <w:color w:val="222222"/>
          <w:kern w:val="0"/>
          <w:sz w:val="21"/>
          <w:szCs w:val="21"/>
          <w:lang w:eastAsia="ru-RU"/>
        </w:rPr>
        <w:tab/>
        <w:t>22</w:t>
      </w:r>
    </w:p>
    <w:p w14:paraId="77667375"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1.4</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Состояние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задачи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автоматизации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визуального</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контроля</w:t>
      </w:r>
      <w:r w:rsidRPr="00E31E40">
        <w:rPr>
          <w:rFonts w:ascii="Helvetica" w:eastAsia="Symbol" w:hAnsi="Helvetica" w:cs="Helvetica"/>
          <w:b/>
          <w:bCs/>
          <w:color w:val="222222"/>
          <w:kern w:val="0"/>
          <w:sz w:val="21"/>
          <w:szCs w:val="21"/>
          <w:lang w:eastAsia="ru-RU"/>
        </w:rPr>
        <w:tab/>
        <w:t>26</w:t>
      </w:r>
    </w:p>
    <w:p w14:paraId="30684C1C"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1.5</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Общая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структура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основные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компоненты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СТЗ</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визуального</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контроля</w:t>
      </w:r>
      <w:r w:rsidRPr="00E31E40">
        <w:rPr>
          <w:rFonts w:ascii="Helvetica" w:eastAsia="Symbol" w:hAnsi="Helvetica" w:cs="Helvetica"/>
          <w:b/>
          <w:bCs/>
          <w:color w:val="222222"/>
          <w:kern w:val="0"/>
          <w:sz w:val="21"/>
          <w:szCs w:val="21"/>
          <w:lang w:eastAsia="ru-RU"/>
        </w:rPr>
        <w:t xml:space="preserve"> ...32</w:t>
      </w:r>
    </w:p>
    <w:p w14:paraId="2C3CAAB6"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 '</w:t>
      </w:r>
    </w:p>
    <w:p w14:paraId="2E6DC81B"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Выводы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по</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главе</w:t>
      </w:r>
      <w:r w:rsidRPr="00E31E40">
        <w:rPr>
          <w:rFonts w:ascii="Helvetica" w:eastAsia="Symbol" w:hAnsi="Helvetica" w:cs="Helvetica"/>
          <w:b/>
          <w:bCs/>
          <w:color w:val="222222"/>
          <w:kern w:val="0"/>
          <w:sz w:val="21"/>
          <w:szCs w:val="21"/>
          <w:lang w:eastAsia="ru-RU"/>
        </w:rPr>
        <w:t xml:space="preserve"> 1</w:t>
      </w:r>
      <w:r w:rsidRPr="00E31E40">
        <w:rPr>
          <w:rFonts w:ascii="Helvetica" w:eastAsia="Symbol" w:hAnsi="Helvetica" w:cs="Helvetica"/>
          <w:b/>
          <w:bCs/>
          <w:color w:val="222222"/>
          <w:kern w:val="0"/>
          <w:sz w:val="21"/>
          <w:szCs w:val="21"/>
          <w:lang w:eastAsia="ru-RU"/>
        </w:rPr>
        <w:tab/>
        <w:t>43</w:t>
      </w:r>
    </w:p>
    <w:p w14:paraId="44A2924B"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Постановка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задачи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исследования</w:t>
      </w:r>
      <w:r w:rsidRPr="00E31E40">
        <w:rPr>
          <w:rFonts w:ascii="Helvetica" w:eastAsia="Symbol" w:hAnsi="Helvetica" w:cs="Helvetica"/>
          <w:b/>
          <w:bCs/>
          <w:color w:val="222222"/>
          <w:kern w:val="0"/>
          <w:sz w:val="21"/>
          <w:szCs w:val="21"/>
          <w:lang w:eastAsia="ru-RU"/>
        </w:rPr>
        <w:tab/>
        <w:t>44</w:t>
      </w:r>
    </w:p>
    <w:p w14:paraId="2BD322F6"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Глава</w:t>
      </w:r>
      <w:r w:rsidRPr="00E31E40">
        <w:rPr>
          <w:rFonts w:ascii="Helvetica" w:eastAsia="Symbol" w:hAnsi="Helvetica" w:cs="Helvetica"/>
          <w:b/>
          <w:bCs/>
          <w:color w:val="222222"/>
          <w:kern w:val="0"/>
          <w:sz w:val="21"/>
          <w:szCs w:val="21"/>
          <w:lang w:eastAsia="ru-RU"/>
        </w:rPr>
        <w:t xml:space="preserve"> 2 </w:t>
      </w:r>
      <w:r w:rsidRPr="00E31E40">
        <w:rPr>
          <w:rFonts w:ascii="Helvetica" w:eastAsia="Symbol" w:hAnsi="Helvetica" w:cs="Helvetica" w:hint="eastAsia"/>
          <w:b/>
          <w:bCs/>
          <w:color w:val="222222"/>
          <w:kern w:val="0"/>
          <w:sz w:val="21"/>
          <w:szCs w:val="21"/>
          <w:lang w:eastAsia="ru-RU"/>
        </w:rPr>
        <w:t>Разработка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методов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алгоритмов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выделения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базовых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производных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признаков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плоских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предварительной</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обработки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изображения</w:t>
      </w:r>
      <w:r w:rsidRPr="00E31E40">
        <w:rPr>
          <w:rFonts w:ascii="Helvetica" w:eastAsia="Symbol" w:hAnsi="Helvetica" w:cs="Helvetica"/>
          <w:b/>
          <w:bCs/>
          <w:color w:val="222222"/>
          <w:kern w:val="0"/>
          <w:sz w:val="21"/>
          <w:szCs w:val="21"/>
          <w:lang w:eastAsia="ru-RU"/>
        </w:rPr>
        <w:tab/>
        <w:t>46</w:t>
      </w:r>
    </w:p>
    <w:p w14:paraId="5DF0F76E"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2.1</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Необходимость</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вычисления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дополнительных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базовых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производных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признаков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объектов</w:t>
      </w:r>
      <w:r w:rsidRPr="00E31E40">
        <w:rPr>
          <w:rFonts w:ascii="Helvetica" w:eastAsia="Symbol" w:hAnsi="Helvetica" w:cs="Helvetica"/>
          <w:b/>
          <w:bCs/>
          <w:color w:val="222222"/>
          <w:kern w:val="0"/>
          <w:sz w:val="21"/>
          <w:szCs w:val="21"/>
          <w:lang w:eastAsia="ru-RU"/>
        </w:rPr>
        <w:tab/>
        <w:t>46</w:t>
      </w:r>
    </w:p>
    <w:p w14:paraId="00511C6B"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2.2</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Выбор</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обоснование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тестовых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изображений</w:t>
      </w:r>
      <w:r w:rsidRPr="00E31E40">
        <w:rPr>
          <w:rFonts w:ascii="Helvetica" w:eastAsia="Symbol" w:hAnsi="Helvetica" w:cs="Helvetica"/>
          <w:b/>
          <w:bCs/>
          <w:color w:val="222222"/>
          <w:kern w:val="0"/>
          <w:sz w:val="21"/>
          <w:szCs w:val="21"/>
          <w:lang w:eastAsia="ru-RU"/>
        </w:rPr>
        <w:tab/>
        <w:t>47</w:t>
      </w:r>
    </w:p>
    <w:p w14:paraId="42BBE619"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2.3</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Алгоритмы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вычисления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признаков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плоских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объектов</w:t>
      </w:r>
      <w:r w:rsidRPr="00E31E40">
        <w:rPr>
          <w:rFonts w:ascii="Helvetica" w:eastAsia="Symbol" w:hAnsi="Helvetica" w:cs="Helvetica"/>
          <w:b/>
          <w:bCs/>
          <w:color w:val="222222"/>
          <w:kern w:val="0"/>
          <w:sz w:val="21"/>
          <w:szCs w:val="21"/>
          <w:lang w:eastAsia="ru-RU"/>
        </w:rPr>
        <w:tab/>
        <w:t>49</w:t>
      </w:r>
    </w:p>
    <w:p w14:paraId="3D7733E3"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2.3.1</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Площадные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признаки</w:t>
      </w:r>
      <w:r w:rsidRPr="00E31E40">
        <w:rPr>
          <w:rFonts w:ascii="Helvetica" w:eastAsia="Symbol" w:hAnsi="Helvetica" w:cs="Helvetica"/>
          <w:b/>
          <w:bCs/>
          <w:color w:val="222222"/>
          <w:kern w:val="0"/>
          <w:sz w:val="21"/>
          <w:szCs w:val="21"/>
          <w:lang w:eastAsia="ru-RU"/>
        </w:rPr>
        <w:tab/>
        <w:t>50</w:t>
      </w:r>
    </w:p>
    <w:p w14:paraId="210E556C"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2.3.2</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Линейные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характеристики</w:t>
      </w:r>
      <w:r w:rsidRPr="00E31E40">
        <w:rPr>
          <w:rFonts w:ascii="Helvetica" w:eastAsia="Symbol" w:hAnsi="Helvetica" w:cs="Helvetica"/>
          <w:b/>
          <w:bCs/>
          <w:color w:val="222222"/>
          <w:kern w:val="0"/>
          <w:sz w:val="21"/>
          <w:szCs w:val="21"/>
          <w:lang w:eastAsia="ru-RU"/>
        </w:rPr>
        <w:tab/>
        <w:t>55</w:t>
      </w:r>
    </w:p>
    <w:p w14:paraId="3DEFCE6D"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2.3.3</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Моментные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характеристики</w:t>
      </w:r>
      <w:r w:rsidRPr="00E31E40">
        <w:rPr>
          <w:rFonts w:ascii="Helvetica" w:eastAsia="Symbol" w:hAnsi="Helvetica" w:cs="Helvetica"/>
          <w:b/>
          <w:bCs/>
          <w:color w:val="222222"/>
          <w:kern w:val="0"/>
          <w:sz w:val="21"/>
          <w:szCs w:val="21"/>
          <w:lang w:eastAsia="ru-RU"/>
        </w:rPr>
        <w:tab/>
        <w:t>61</w:t>
      </w:r>
    </w:p>
    <w:p w14:paraId="33CEFC4C"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2.3.4</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Способ</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формирования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наборов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производных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признаков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инвариантных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к</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повороту</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переносу</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изменению</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масштаба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объектов</w:t>
      </w:r>
      <w:r w:rsidRPr="00E31E40">
        <w:rPr>
          <w:rFonts w:ascii="Helvetica" w:eastAsia="Symbol" w:hAnsi="Helvetica" w:cs="Helvetica"/>
          <w:b/>
          <w:bCs/>
          <w:color w:val="222222"/>
          <w:kern w:val="0"/>
          <w:sz w:val="21"/>
          <w:szCs w:val="21"/>
          <w:lang w:eastAsia="ru-RU"/>
        </w:rPr>
        <w:tab/>
        <w:t>64</w:t>
      </w:r>
    </w:p>
    <w:p w14:paraId="26B1BB24"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2.4</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Алгоритмы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предварительной</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обработки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изображения</w:t>
      </w:r>
      <w:r w:rsidRPr="00E31E40">
        <w:rPr>
          <w:rFonts w:ascii="Helvetica" w:eastAsia="Symbol" w:hAnsi="Helvetica" w:cs="Helvetica"/>
          <w:b/>
          <w:bCs/>
          <w:color w:val="222222"/>
          <w:kern w:val="0"/>
          <w:sz w:val="21"/>
          <w:szCs w:val="21"/>
          <w:lang w:eastAsia="ru-RU"/>
        </w:rPr>
        <w:tab/>
        <w:t>67</w:t>
      </w:r>
    </w:p>
    <w:p w14:paraId="0B650B27"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Выводы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по</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главе</w:t>
      </w:r>
      <w:r w:rsidRPr="00E31E40">
        <w:rPr>
          <w:rFonts w:ascii="Helvetica" w:eastAsia="Symbol" w:hAnsi="Helvetica" w:cs="Helvetica"/>
          <w:b/>
          <w:bCs/>
          <w:color w:val="222222"/>
          <w:kern w:val="0"/>
          <w:sz w:val="21"/>
          <w:szCs w:val="21"/>
          <w:lang w:eastAsia="ru-RU"/>
        </w:rPr>
        <w:t xml:space="preserve"> 2</w:t>
      </w:r>
      <w:r w:rsidRPr="00E31E40">
        <w:rPr>
          <w:rFonts w:ascii="Helvetica" w:eastAsia="Symbol" w:hAnsi="Helvetica" w:cs="Helvetica"/>
          <w:b/>
          <w:bCs/>
          <w:color w:val="222222"/>
          <w:kern w:val="0"/>
          <w:sz w:val="21"/>
          <w:szCs w:val="21"/>
          <w:lang w:eastAsia="ru-RU"/>
        </w:rPr>
        <w:tab/>
        <w:t>74</w:t>
      </w:r>
    </w:p>
    <w:p w14:paraId="3E699E0D"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Глава</w:t>
      </w:r>
      <w:r w:rsidRPr="00E31E40">
        <w:rPr>
          <w:rFonts w:ascii="Helvetica" w:eastAsia="Symbol" w:hAnsi="Helvetica" w:cs="Helvetica"/>
          <w:b/>
          <w:bCs/>
          <w:color w:val="222222"/>
          <w:kern w:val="0"/>
          <w:sz w:val="21"/>
          <w:szCs w:val="21"/>
          <w:lang w:eastAsia="ru-RU"/>
        </w:rPr>
        <w:t xml:space="preserve"> 3 </w:t>
      </w:r>
      <w:r w:rsidRPr="00E31E40">
        <w:rPr>
          <w:rFonts w:ascii="Helvetica" w:eastAsia="Symbol" w:hAnsi="Helvetica" w:cs="Helvetica" w:hint="eastAsia"/>
          <w:b/>
          <w:bCs/>
          <w:color w:val="222222"/>
          <w:kern w:val="0"/>
          <w:sz w:val="21"/>
          <w:szCs w:val="21"/>
          <w:lang w:eastAsia="ru-RU"/>
        </w:rPr>
        <w:t>Исследование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стабильности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информативности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базовых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производных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признаков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объектов</w:t>
      </w:r>
      <w:r w:rsidRPr="00E31E40">
        <w:rPr>
          <w:rFonts w:ascii="Helvetica" w:eastAsia="Symbol" w:hAnsi="Helvetica" w:cs="Helvetica"/>
          <w:b/>
          <w:bCs/>
          <w:color w:val="222222"/>
          <w:kern w:val="0"/>
          <w:sz w:val="21"/>
          <w:szCs w:val="21"/>
          <w:lang w:eastAsia="ru-RU"/>
        </w:rPr>
        <w:tab/>
        <w:t>76</w:t>
      </w:r>
    </w:p>
    <w:p w14:paraId="74E12C1D"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3.1</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Методика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исследования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стабильности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признаков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объектов</w:t>
      </w:r>
      <w:r w:rsidRPr="00E31E40">
        <w:rPr>
          <w:rFonts w:ascii="Helvetica" w:eastAsia="Symbol" w:hAnsi="Helvetica" w:cs="Helvetica"/>
          <w:b/>
          <w:bCs/>
          <w:color w:val="222222"/>
          <w:kern w:val="0"/>
          <w:sz w:val="21"/>
          <w:szCs w:val="21"/>
          <w:lang w:eastAsia="ru-RU"/>
        </w:rPr>
        <w:tab/>
        <w:t>76</w:t>
      </w:r>
    </w:p>
    <w:p w14:paraId="7D665B1A"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3.2</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Исследование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стабильности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площадных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характе</w:t>
      </w:r>
      <w:r w:rsidRPr="00E31E40">
        <w:rPr>
          <w:rFonts w:ascii="Helvetica" w:eastAsia="Symbol" w:hAnsi="Helvetica" w:cs="Helvetica" w:hint="eastAsia"/>
          <w:b/>
          <w:bCs/>
          <w:color w:val="222222"/>
          <w:kern w:val="0"/>
          <w:sz w:val="21"/>
          <w:szCs w:val="21"/>
          <w:lang w:eastAsia="ru-RU"/>
        </w:rPr>
        <w:lastRenderedPageBreak/>
        <w:t>ристик</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объектов</w:t>
      </w:r>
      <w:r w:rsidRPr="00E31E40">
        <w:rPr>
          <w:rFonts w:ascii="Helvetica" w:eastAsia="Symbol" w:hAnsi="Helvetica" w:cs="Helvetica"/>
          <w:b/>
          <w:bCs/>
          <w:color w:val="222222"/>
          <w:kern w:val="0"/>
          <w:sz w:val="21"/>
          <w:szCs w:val="21"/>
          <w:lang w:eastAsia="ru-RU"/>
        </w:rPr>
        <w:tab/>
        <w:t>79</w:t>
      </w:r>
    </w:p>
    <w:p w14:paraId="5AC1FD57"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3.3</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Исследование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стабильности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линейных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характеристик</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объектов</w:t>
      </w:r>
      <w:r w:rsidRPr="00E31E40">
        <w:rPr>
          <w:rFonts w:ascii="Helvetica" w:eastAsia="Symbol" w:hAnsi="Helvetica" w:cs="Helvetica"/>
          <w:b/>
          <w:bCs/>
          <w:color w:val="222222"/>
          <w:kern w:val="0"/>
          <w:sz w:val="21"/>
          <w:szCs w:val="21"/>
          <w:lang w:eastAsia="ru-RU"/>
        </w:rPr>
        <w:tab/>
        <w:t>89</w:t>
      </w:r>
    </w:p>
    <w:p w14:paraId="5F20C70C"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3.4</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Исследование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стабильности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моментных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характеристик</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объектов</w:t>
      </w:r>
      <w:r w:rsidRPr="00E31E40">
        <w:rPr>
          <w:rFonts w:ascii="Helvetica" w:eastAsia="Symbol" w:hAnsi="Helvetica" w:cs="Helvetica"/>
          <w:b/>
          <w:bCs/>
          <w:color w:val="222222"/>
          <w:kern w:val="0"/>
          <w:sz w:val="21"/>
          <w:szCs w:val="21"/>
          <w:lang w:eastAsia="ru-RU"/>
        </w:rPr>
        <w:tab/>
        <w:t>99</w:t>
      </w:r>
    </w:p>
    <w:p w14:paraId="07810C67"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3.5</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Методика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исследования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информативности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признаков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объектов</w:t>
      </w:r>
      <w:r w:rsidRPr="00E31E40">
        <w:rPr>
          <w:rFonts w:ascii="Helvetica" w:eastAsia="Symbol" w:hAnsi="Helvetica" w:cs="Helvetica"/>
          <w:b/>
          <w:bCs/>
          <w:color w:val="222222"/>
          <w:kern w:val="0"/>
          <w:sz w:val="21"/>
          <w:szCs w:val="21"/>
          <w:lang w:eastAsia="ru-RU"/>
        </w:rPr>
        <w:tab/>
        <w:t>101</w:t>
      </w:r>
    </w:p>
    <w:p w14:paraId="7CC57440"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3.6</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Исследование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информативности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признаков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объектов</w:t>
      </w:r>
      <w:r w:rsidRPr="00E31E40">
        <w:rPr>
          <w:rFonts w:ascii="Helvetica" w:eastAsia="Symbol" w:hAnsi="Helvetica" w:cs="Helvetica"/>
          <w:b/>
          <w:bCs/>
          <w:color w:val="222222"/>
          <w:kern w:val="0"/>
          <w:sz w:val="21"/>
          <w:szCs w:val="21"/>
          <w:lang w:eastAsia="ru-RU"/>
        </w:rPr>
        <w:tab/>
        <w:t>105</w:t>
      </w:r>
    </w:p>
    <w:p w14:paraId="3E09BB3A"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Выводы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по</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главе</w:t>
      </w:r>
      <w:r w:rsidRPr="00E31E40">
        <w:rPr>
          <w:rFonts w:ascii="Helvetica" w:eastAsia="Symbol" w:hAnsi="Helvetica" w:cs="Helvetica"/>
          <w:b/>
          <w:bCs/>
          <w:color w:val="222222"/>
          <w:kern w:val="0"/>
          <w:sz w:val="21"/>
          <w:szCs w:val="21"/>
          <w:lang w:eastAsia="ru-RU"/>
        </w:rPr>
        <w:t xml:space="preserve"> 3</w:t>
      </w:r>
      <w:r w:rsidRPr="00E31E40">
        <w:rPr>
          <w:rFonts w:ascii="Helvetica" w:eastAsia="Symbol" w:hAnsi="Helvetica" w:cs="Helvetica"/>
          <w:b/>
          <w:bCs/>
          <w:color w:val="222222"/>
          <w:kern w:val="0"/>
          <w:sz w:val="21"/>
          <w:szCs w:val="21"/>
          <w:lang w:eastAsia="ru-RU"/>
        </w:rPr>
        <w:tab/>
        <w:t>112</w:t>
      </w:r>
    </w:p>
    <w:p w14:paraId="16608334"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Глава</w:t>
      </w:r>
      <w:r w:rsidRPr="00E31E40">
        <w:rPr>
          <w:rFonts w:ascii="Helvetica" w:eastAsia="Symbol" w:hAnsi="Helvetica" w:cs="Helvetica"/>
          <w:b/>
          <w:bCs/>
          <w:color w:val="222222"/>
          <w:kern w:val="0"/>
          <w:sz w:val="21"/>
          <w:szCs w:val="21"/>
          <w:lang w:eastAsia="ru-RU"/>
        </w:rPr>
        <w:t xml:space="preserve"> 4 </w:t>
      </w:r>
      <w:r w:rsidRPr="00E31E40">
        <w:rPr>
          <w:rFonts w:ascii="Helvetica" w:eastAsia="Symbol" w:hAnsi="Helvetica" w:cs="Helvetica" w:hint="eastAsia"/>
          <w:b/>
          <w:bCs/>
          <w:color w:val="222222"/>
          <w:kern w:val="0"/>
          <w:sz w:val="21"/>
          <w:szCs w:val="21"/>
          <w:lang w:eastAsia="ru-RU"/>
        </w:rPr>
        <w:t>Решение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практических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задач</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автоматического</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анализа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распознавания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металлографических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дефектоскопических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снимков</w:t>
      </w:r>
      <w:r w:rsidRPr="00E31E40">
        <w:rPr>
          <w:rFonts w:ascii="Helvetica" w:eastAsia="Symbol" w:hAnsi="Helvetica" w:cs="Helvetica"/>
          <w:b/>
          <w:bCs/>
          <w:color w:val="222222"/>
          <w:kern w:val="0"/>
          <w:sz w:val="21"/>
          <w:szCs w:val="21"/>
          <w:lang w:eastAsia="ru-RU"/>
        </w:rPr>
        <w:t>. 115</w:t>
      </w:r>
    </w:p>
    <w:p w14:paraId="0F962149"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4.1</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Структура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экспериментальной</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системы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автоматического</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анализа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распознавания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микроструктуры</w:t>
      </w:r>
      <w:r w:rsidRPr="00E31E40">
        <w:rPr>
          <w:rFonts w:ascii="Helvetica" w:eastAsia="Symbol" w:hAnsi="Helvetica" w:cs="Helvetica"/>
          <w:b/>
          <w:bCs/>
          <w:color w:val="222222"/>
          <w:kern w:val="0"/>
          <w:sz w:val="21"/>
          <w:szCs w:val="21"/>
          <w:lang w:eastAsia="ru-RU"/>
        </w:rPr>
        <w:tab/>
        <w:t>115</w:t>
      </w:r>
    </w:p>
    <w:p w14:paraId="0D879443"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4.2</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Алгоритмы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работы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блоков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системы</w:t>
      </w:r>
      <w:r w:rsidRPr="00E31E40">
        <w:rPr>
          <w:rFonts w:ascii="Helvetica" w:eastAsia="Symbol" w:hAnsi="Helvetica" w:cs="Helvetica"/>
          <w:b/>
          <w:bCs/>
          <w:color w:val="222222"/>
          <w:kern w:val="0"/>
          <w:sz w:val="21"/>
          <w:szCs w:val="21"/>
          <w:lang w:eastAsia="ru-RU"/>
        </w:rPr>
        <w:tab/>
        <w:t>116</w:t>
      </w:r>
    </w:p>
    <w:p w14:paraId="254F7E4C"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I 4</w:t>
      </w:r>
    </w:p>
    <w:p w14:paraId="75ACE6AC"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4.3</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Решение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задачи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определения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процентного</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соотношения</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феррита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перлита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стали</w:t>
      </w:r>
      <w:r w:rsidRPr="00E31E40">
        <w:rPr>
          <w:rFonts w:ascii="Helvetica" w:eastAsia="Symbol" w:hAnsi="Helvetica" w:cs="Helvetica"/>
          <w:b/>
          <w:bCs/>
          <w:color w:val="222222"/>
          <w:kern w:val="0"/>
          <w:sz w:val="21"/>
          <w:szCs w:val="21"/>
          <w:lang w:eastAsia="ru-RU"/>
        </w:rPr>
        <w:tab/>
        <w:t>121</w:t>
      </w:r>
    </w:p>
    <w:p w14:paraId="051A561D"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4.4</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Решение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задачи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анализа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неметаллических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включений</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стали</w:t>
      </w:r>
      <w:r w:rsidRPr="00E31E40">
        <w:rPr>
          <w:rFonts w:ascii="Helvetica" w:eastAsia="Symbol" w:hAnsi="Helvetica" w:cs="Helvetica"/>
          <w:b/>
          <w:bCs/>
          <w:color w:val="222222"/>
          <w:kern w:val="0"/>
          <w:sz w:val="21"/>
          <w:szCs w:val="21"/>
          <w:lang w:eastAsia="ru-RU"/>
        </w:rPr>
        <w:tab/>
        <w:t>128</w:t>
      </w:r>
    </w:p>
    <w:p w14:paraId="5E66534D"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4.5</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Решение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задачи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анализа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структуры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отливок</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из</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чугуна</w:t>
      </w:r>
      <w:r w:rsidRPr="00E31E40">
        <w:rPr>
          <w:rFonts w:ascii="Helvetica" w:eastAsia="Symbol" w:hAnsi="Helvetica" w:cs="Helvetica"/>
          <w:b/>
          <w:bCs/>
          <w:color w:val="222222"/>
          <w:kern w:val="0"/>
          <w:sz w:val="21"/>
          <w:szCs w:val="21"/>
          <w:lang w:eastAsia="ru-RU"/>
        </w:rPr>
        <w:tab/>
        <w:t>131</w:t>
      </w:r>
    </w:p>
    <w:p w14:paraId="169696BA"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4.6</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Решение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задачи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анализа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дефектов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сварных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швов</w:t>
      </w:r>
      <w:r w:rsidRPr="00E31E40">
        <w:rPr>
          <w:rFonts w:ascii="Helvetica" w:eastAsia="Symbol" w:hAnsi="Helvetica" w:cs="Helvetica"/>
          <w:b/>
          <w:bCs/>
          <w:color w:val="222222"/>
          <w:kern w:val="0"/>
          <w:sz w:val="21"/>
          <w:szCs w:val="21"/>
          <w:lang w:eastAsia="ru-RU"/>
        </w:rPr>
        <w:tab/>
        <w:t>138</w:t>
      </w:r>
    </w:p>
    <w:p w14:paraId="2A212AAC"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b/>
          <w:bCs/>
          <w:color w:val="222222"/>
          <w:kern w:val="0"/>
          <w:sz w:val="21"/>
          <w:szCs w:val="21"/>
          <w:lang w:eastAsia="ru-RU"/>
        </w:rPr>
        <w:t>4.7</w:t>
      </w:r>
      <w:r w:rsidRPr="00E31E40">
        <w:rPr>
          <w:rFonts w:ascii="Helvetica" w:eastAsia="Symbol" w:hAnsi="Helvetica" w:cs="Helvetica"/>
          <w:b/>
          <w:bCs/>
          <w:color w:val="222222"/>
          <w:kern w:val="0"/>
          <w:sz w:val="21"/>
          <w:szCs w:val="21"/>
          <w:lang w:eastAsia="ru-RU"/>
        </w:rPr>
        <w:tab/>
      </w:r>
      <w:r w:rsidRPr="00E31E40">
        <w:rPr>
          <w:rFonts w:ascii="Helvetica" w:eastAsia="Symbol" w:hAnsi="Helvetica" w:cs="Helvetica" w:hint="eastAsia"/>
          <w:b/>
          <w:bCs/>
          <w:color w:val="222222"/>
          <w:kern w:val="0"/>
          <w:sz w:val="21"/>
          <w:szCs w:val="21"/>
          <w:lang w:eastAsia="ru-RU"/>
        </w:rPr>
        <w:t>Решение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задачи</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анализа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дефектов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на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снимках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теплового</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контроля</w:t>
      </w:r>
      <w:r w:rsidRPr="00E31E40">
        <w:rPr>
          <w:rFonts w:ascii="Helvetica" w:eastAsia="Symbol" w:hAnsi="Helvetica" w:cs="Helvetica"/>
          <w:b/>
          <w:bCs/>
          <w:color w:val="222222"/>
          <w:kern w:val="0"/>
          <w:sz w:val="21"/>
          <w:szCs w:val="21"/>
          <w:lang w:eastAsia="ru-RU"/>
        </w:rPr>
        <w:tab/>
        <w:t>141</w:t>
      </w:r>
    </w:p>
    <w:p w14:paraId="556EDECD"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Заключение</w:t>
      </w:r>
      <w:r w:rsidRPr="00E31E40">
        <w:rPr>
          <w:rFonts w:ascii="Helvetica" w:eastAsia="Symbol" w:hAnsi="Helvetica" w:cs="Helvetica"/>
          <w:b/>
          <w:bCs/>
          <w:color w:val="222222"/>
          <w:kern w:val="0"/>
          <w:sz w:val="21"/>
          <w:szCs w:val="21"/>
          <w:lang w:eastAsia="ru-RU"/>
        </w:rPr>
        <w:tab/>
        <w:t>146</w:t>
      </w:r>
    </w:p>
    <w:p w14:paraId="196641E8"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Литература</w:t>
      </w:r>
      <w:r w:rsidRPr="00E31E40">
        <w:rPr>
          <w:rFonts w:ascii="Helvetica" w:eastAsia="Symbol" w:hAnsi="Helvetica" w:cs="Helvetica"/>
          <w:b/>
          <w:bCs/>
          <w:color w:val="222222"/>
          <w:kern w:val="0"/>
          <w:sz w:val="21"/>
          <w:szCs w:val="21"/>
          <w:lang w:eastAsia="ru-RU"/>
        </w:rPr>
        <w:tab/>
        <w:t>150</w:t>
      </w:r>
    </w:p>
    <w:p w14:paraId="02FB162F"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Приложение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А</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Примеры</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результатов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различных</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методов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контроля</w:t>
      </w:r>
      <w:r w:rsidRPr="00E31E40">
        <w:rPr>
          <w:rFonts w:ascii="Helvetica" w:eastAsia="Symbol" w:hAnsi="Helvetica" w:cs="Helvetica"/>
          <w:b/>
          <w:bCs/>
          <w:color w:val="222222"/>
          <w:kern w:val="0"/>
          <w:sz w:val="21"/>
          <w:szCs w:val="21"/>
          <w:lang w:eastAsia="ru-RU"/>
        </w:rPr>
        <w:tab/>
        <w:t>163</w:t>
      </w:r>
    </w:p>
    <w:p w14:paraId="758EC5B0"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lastRenderedPageBreak/>
        <w:t>Приложение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Б</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Тестовые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объекты</w:t>
      </w:r>
      <w:r w:rsidRPr="00E31E40">
        <w:rPr>
          <w:rFonts w:ascii="Helvetica" w:eastAsia="Symbol" w:hAnsi="Helvetica" w:cs="Helvetica"/>
          <w:b/>
          <w:bCs/>
          <w:color w:val="222222"/>
          <w:kern w:val="0"/>
          <w:sz w:val="21"/>
          <w:szCs w:val="21"/>
          <w:lang w:eastAsia="ru-RU"/>
        </w:rPr>
        <w:tab/>
        <w:t>165</w:t>
      </w:r>
    </w:p>
    <w:p w14:paraId="0142EF20" w14:textId="77777777" w:rsidR="00E31E40" w:rsidRPr="00E31E40" w:rsidRDefault="00E31E40" w:rsidP="00E31E40">
      <w:pPr>
        <w:rPr>
          <w:rFonts w:ascii="Helvetica" w:eastAsia="Symbol" w:hAnsi="Helvetica" w:cs="Helvetica"/>
          <w:b/>
          <w:bCs/>
          <w:color w:val="222222"/>
          <w:kern w:val="0"/>
          <w:sz w:val="21"/>
          <w:szCs w:val="21"/>
          <w:lang w:eastAsia="ru-RU"/>
        </w:rPr>
      </w:pPr>
      <w:r w:rsidRPr="00E31E40">
        <w:rPr>
          <w:rFonts w:ascii="Helvetica" w:eastAsia="Symbol" w:hAnsi="Helvetica" w:cs="Helvetica" w:hint="eastAsia"/>
          <w:b/>
          <w:bCs/>
          <w:color w:val="222222"/>
          <w:kern w:val="0"/>
          <w:sz w:val="21"/>
          <w:szCs w:val="21"/>
          <w:lang w:eastAsia="ru-RU"/>
        </w:rPr>
        <w:t>Приложение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В</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Патентные</w:t>
      </w:r>
      <w:r w:rsidRPr="00E31E40">
        <w:rPr>
          <w:rFonts w:ascii="Helvetica" w:eastAsia="Symbol" w:hAnsi="Helvetica" w:cs="Helvetica"/>
          <w:b/>
          <w:bCs/>
          <w:color w:val="222222"/>
          <w:kern w:val="0"/>
          <w:sz w:val="21"/>
          <w:szCs w:val="21"/>
          <w:lang w:eastAsia="ru-RU"/>
        </w:rPr>
        <w:t xml:space="preserve"> </w:t>
      </w:r>
      <w:r w:rsidRPr="00E31E40">
        <w:rPr>
          <w:rFonts w:ascii="Helvetica" w:eastAsia="Symbol" w:hAnsi="Helvetica" w:cs="Helvetica" w:hint="eastAsia"/>
          <w:b/>
          <w:bCs/>
          <w:color w:val="222222"/>
          <w:kern w:val="0"/>
          <w:sz w:val="21"/>
          <w:szCs w:val="21"/>
          <w:lang w:eastAsia="ru-RU"/>
        </w:rPr>
        <w:t>документы</w:t>
      </w:r>
      <w:r w:rsidRPr="00E31E40">
        <w:rPr>
          <w:rFonts w:ascii="Helvetica" w:eastAsia="Symbol" w:hAnsi="Helvetica" w:cs="Helvetica"/>
          <w:b/>
          <w:bCs/>
          <w:color w:val="222222"/>
          <w:kern w:val="0"/>
          <w:sz w:val="21"/>
          <w:szCs w:val="21"/>
          <w:lang w:eastAsia="ru-RU"/>
        </w:rPr>
        <w:tab/>
        <w:t>180</w:t>
      </w:r>
    </w:p>
    <w:p w14:paraId="583AA142" w14:textId="07F1988D" w:rsidR="00B6250A" w:rsidRDefault="00B6250A" w:rsidP="00E31E40"/>
    <w:p w14:paraId="5A760355" w14:textId="13AD29C1" w:rsidR="00E31E40" w:rsidRDefault="00E31E40" w:rsidP="00E31E40"/>
    <w:p w14:paraId="752788B5" w14:textId="08B47F6B" w:rsidR="00E31E40" w:rsidRDefault="00E31E40" w:rsidP="00E31E40"/>
    <w:p w14:paraId="2551F2BC" w14:textId="77777777" w:rsidR="00E31E40" w:rsidRPr="00E31E40" w:rsidRDefault="00E31E40" w:rsidP="00E31E40">
      <w:pPr>
        <w:widowControl/>
        <w:tabs>
          <w:tab w:val="clear" w:pos="709"/>
        </w:tabs>
        <w:suppressAutoHyphens w:val="0"/>
        <w:spacing w:after="0" w:line="562" w:lineRule="exact"/>
        <w:ind w:left="20" w:right="20" w:firstLine="540"/>
        <w:rPr>
          <w:rFonts w:ascii="Times New Roman" w:eastAsia="Times New Roman" w:hAnsi="Times New Roman" w:cs="Times New Roman"/>
          <w:kern w:val="0"/>
          <w:sz w:val="27"/>
          <w:szCs w:val="27"/>
          <w:lang w:eastAsia="ru-RU"/>
        </w:rPr>
      </w:pPr>
      <w:r w:rsidRPr="00E31E40">
        <w:rPr>
          <w:rFonts w:ascii="Times New Roman" w:eastAsia="Times New Roman" w:hAnsi="Times New Roman" w:cs="Times New Roman"/>
          <w:kern w:val="0"/>
          <w:sz w:val="27"/>
          <w:szCs w:val="27"/>
          <w:lang w:eastAsia="ru-RU"/>
        </w:rPr>
        <w:t>В зависимости от типа и размера имеющихся дефектов принимается ре</w:t>
      </w:r>
      <w:r w:rsidRPr="00E31E40">
        <w:rPr>
          <w:rFonts w:ascii="Times New Roman" w:eastAsia="Times New Roman" w:hAnsi="Times New Roman" w:cs="Times New Roman"/>
          <w:kern w:val="0"/>
          <w:sz w:val="27"/>
          <w:szCs w:val="27"/>
          <w:lang w:eastAsia="ru-RU"/>
        </w:rPr>
        <w:softHyphen/>
        <w:t>шение о качестве сварного соединения и о возможности его дальнейшего ис</w:t>
      </w:r>
      <w:r w:rsidRPr="00E31E40">
        <w:rPr>
          <w:rFonts w:ascii="Times New Roman" w:eastAsia="Times New Roman" w:hAnsi="Times New Roman" w:cs="Times New Roman"/>
          <w:kern w:val="0"/>
          <w:sz w:val="27"/>
          <w:szCs w:val="27"/>
          <w:lang w:eastAsia="ru-RU"/>
        </w:rPr>
        <w:softHyphen/>
        <w:t>пользования. При этом достаточно визуально оценить тип дефекта, но для точного определения его размеров требуются дополнительные измерения.</w:t>
      </w:r>
    </w:p>
    <w:p w14:paraId="53D9DDDA" w14:textId="77777777" w:rsidR="00E31E40" w:rsidRPr="00E31E40" w:rsidRDefault="00E31E40" w:rsidP="00E31E40">
      <w:pPr>
        <w:widowControl/>
        <w:tabs>
          <w:tab w:val="clear" w:pos="709"/>
        </w:tabs>
        <w:suppressAutoHyphens w:val="0"/>
        <w:spacing w:after="0" w:line="562" w:lineRule="exact"/>
        <w:ind w:left="20" w:right="20" w:firstLine="540"/>
        <w:rPr>
          <w:rFonts w:ascii="Times New Roman" w:eastAsia="Times New Roman" w:hAnsi="Times New Roman" w:cs="Times New Roman"/>
          <w:kern w:val="0"/>
          <w:sz w:val="27"/>
          <w:szCs w:val="27"/>
          <w:lang w:eastAsia="ru-RU"/>
        </w:rPr>
      </w:pPr>
      <w:r w:rsidRPr="00E31E40">
        <w:rPr>
          <w:rFonts w:ascii="Times New Roman" w:eastAsia="Times New Roman" w:hAnsi="Times New Roman" w:cs="Times New Roman"/>
          <w:kern w:val="0"/>
          <w:sz w:val="27"/>
          <w:szCs w:val="27"/>
          <w:lang w:eastAsia="ru-RU"/>
        </w:rPr>
        <w:t>Радиографический метод позволяет получить изображения сварных швов и их дефектов, примеры которых приведены на рисунке А.2 приложе</w:t>
      </w:r>
      <w:r w:rsidRPr="00E31E40">
        <w:rPr>
          <w:rFonts w:ascii="Times New Roman" w:eastAsia="Times New Roman" w:hAnsi="Times New Roman" w:cs="Times New Roman"/>
          <w:kern w:val="0"/>
          <w:sz w:val="27"/>
          <w:szCs w:val="27"/>
          <w:lang w:eastAsia="ru-RU"/>
        </w:rPr>
        <w:softHyphen/>
        <w:t>ния А.</w:t>
      </w:r>
    </w:p>
    <w:p w14:paraId="6820DFF1" w14:textId="77777777" w:rsidR="00E31E40" w:rsidRPr="00E31E40" w:rsidRDefault="00E31E40" w:rsidP="00E31E40">
      <w:pPr>
        <w:widowControl/>
        <w:tabs>
          <w:tab w:val="clear" w:pos="709"/>
        </w:tabs>
        <w:suppressAutoHyphens w:val="0"/>
        <w:spacing w:after="0" w:line="562" w:lineRule="exact"/>
        <w:ind w:left="20" w:right="20" w:firstLine="540"/>
        <w:rPr>
          <w:rFonts w:ascii="Times New Roman" w:eastAsia="Times New Roman" w:hAnsi="Times New Roman" w:cs="Times New Roman"/>
          <w:kern w:val="0"/>
          <w:sz w:val="27"/>
          <w:szCs w:val="27"/>
          <w:lang w:eastAsia="ru-RU"/>
        </w:rPr>
      </w:pPr>
      <w:r w:rsidRPr="00E31E40">
        <w:rPr>
          <w:rFonts w:ascii="Times New Roman" w:eastAsia="Times New Roman" w:hAnsi="Times New Roman" w:cs="Times New Roman"/>
          <w:kern w:val="0"/>
          <w:sz w:val="27"/>
          <w:szCs w:val="27"/>
          <w:lang w:eastAsia="ru-RU"/>
        </w:rPr>
        <w:t>Для автоматизации задачи анализа дефектов сварных швов используется следующая последовательность действий:</w:t>
      </w:r>
    </w:p>
    <w:p w14:paraId="503C0208" w14:textId="77777777" w:rsidR="00E31E40" w:rsidRPr="00E31E40" w:rsidRDefault="00E31E40" w:rsidP="00E31E40">
      <w:pPr>
        <w:widowControl/>
        <w:numPr>
          <w:ilvl w:val="0"/>
          <w:numId w:val="12"/>
        </w:numPr>
        <w:tabs>
          <w:tab w:val="clear" w:pos="720"/>
          <w:tab w:val="left" w:pos="922"/>
        </w:tabs>
        <w:suppressAutoHyphens w:val="0"/>
        <w:spacing w:after="0" w:line="562" w:lineRule="exact"/>
        <w:ind w:left="20" w:right="20" w:firstLine="540"/>
        <w:jc w:val="left"/>
        <w:rPr>
          <w:rFonts w:ascii="Times New Roman" w:eastAsia="Times New Roman" w:hAnsi="Times New Roman" w:cs="Times New Roman"/>
          <w:kern w:val="0"/>
          <w:sz w:val="27"/>
          <w:szCs w:val="27"/>
          <w:lang w:eastAsia="ru-RU"/>
        </w:rPr>
      </w:pPr>
      <w:r w:rsidRPr="00E31E40">
        <w:rPr>
          <w:rFonts w:ascii="Times New Roman" w:eastAsia="Times New Roman" w:hAnsi="Times New Roman" w:cs="Times New Roman"/>
          <w:kern w:val="0"/>
          <w:sz w:val="27"/>
          <w:szCs w:val="27"/>
          <w:lang w:eastAsia="ru-RU"/>
        </w:rPr>
        <w:t>Устранение с изображения помех с использованием медианной фильтрации;</w:t>
      </w:r>
    </w:p>
    <w:p w14:paraId="2926D2CF" w14:textId="77777777" w:rsidR="00E31E40" w:rsidRPr="00E31E40" w:rsidRDefault="00E31E40" w:rsidP="00E31E40">
      <w:pPr>
        <w:widowControl/>
        <w:numPr>
          <w:ilvl w:val="0"/>
          <w:numId w:val="12"/>
        </w:numPr>
        <w:tabs>
          <w:tab w:val="clear" w:pos="720"/>
          <w:tab w:val="left" w:pos="930"/>
        </w:tabs>
        <w:suppressAutoHyphens w:val="0"/>
        <w:spacing w:after="0" w:line="562" w:lineRule="exact"/>
        <w:ind w:left="20" w:firstLine="540"/>
        <w:jc w:val="left"/>
        <w:rPr>
          <w:rFonts w:ascii="Times New Roman" w:eastAsia="Times New Roman" w:hAnsi="Times New Roman" w:cs="Times New Roman"/>
          <w:kern w:val="0"/>
          <w:sz w:val="27"/>
          <w:szCs w:val="27"/>
          <w:lang w:eastAsia="ru-RU"/>
        </w:rPr>
      </w:pPr>
      <w:r w:rsidRPr="00E31E40">
        <w:rPr>
          <w:rFonts w:ascii="Times New Roman" w:eastAsia="Times New Roman" w:hAnsi="Times New Roman" w:cs="Times New Roman"/>
          <w:kern w:val="0"/>
          <w:sz w:val="27"/>
          <w:szCs w:val="27"/>
          <w:lang w:eastAsia="ru-RU"/>
        </w:rPr>
        <w:t>Выделение на изображении дефектных участков - сегментация;</w:t>
      </w:r>
    </w:p>
    <w:p w14:paraId="51722A3D" w14:textId="77777777" w:rsidR="00E31E40" w:rsidRPr="00E31E40" w:rsidRDefault="00E31E40" w:rsidP="00E31E40">
      <w:pPr>
        <w:widowControl/>
        <w:numPr>
          <w:ilvl w:val="0"/>
          <w:numId w:val="12"/>
        </w:numPr>
        <w:tabs>
          <w:tab w:val="clear" w:pos="720"/>
          <w:tab w:val="left" w:pos="932"/>
        </w:tabs>
        <w:suppressAutoHyphens w:val="0"/>
        <w:spacing w:after="0" w:line="562" w:lineRule="exact"/>
        <w:ind w:left="20" w:right="20" w:firstLine="540"/>
        <w:jc w:val="left"/>
        <w:rPr>
          <w:rFonts w:ascii="Times New Roman" w:eastAsia="Times New Roman" w:hAnsi="Times New Roman" w:cs="Times New Roman"/>
          <w:kern w:val="0"/>
          <w:sz w:val="27"/>
          <w:szCs w:val="27"/>
          <w:lang w:eastAsia="ru-RU"/>
        </w:rPr>
      </w:pPr>
      <w:r w:rsidRPr="00E31E40">
        <w:rPr>
          <w:rFonts w:ascii="Times New Roman" w:eastAsia="Times New Roman" w:hAnsi="Times New Roman" w:cs="Times New Roman"/>
          <w:kern w:val="0"/>
          <w:sz w:val="27"/>
          <w:szCs w:val="27"/>
          <w:lang w:eastAsia="ru-RU"/>
        </w:rPr>
        <w:t>Удаление с изображения малоразмерных объектов, образовавшихся после сегментации;</w:t>
      </w:r>
    </w:p>
    <w:p w14:paraId="23CB343D" w14:textId="77777777" w:rsidR="00E31E40" w:rsidRPr="00E31E40" w:rsidRDefault="00E31E40" w:rsidP="00E31E40">
      <w:pPr>
        <w:widowControl/>
        <w:numPr>
          <w:ilvl w:val="0"/>
          <w:numId w:val="12"/>
        </w:numPr>
        <w:tabs>
          <w:tab w:val="clear" w:pos="720"/>
          <w:tab w:val="left" w:pos="937"/>
        </w:tabs>
        <w:suppressAutoHyphens w:val="0"/>
        <w:spacing w:after="0" w:line="562" w:lineRule="exact"/>
        <w:ind w:left="20" w:right="20" w:firstLine="540"/>
        <w:jc w:val="left"/>
        <w:rPr>
          <w:rFonts w:ascii="Times New Roman" w:eastAsia="Times New Roman" w:hAnsi="Times New Roman" w:cs="Times New Roman"/>
          <w:kern w:val="0"/>
          <w:sz w:val="27"/>
          <w:szCs w:val="27"/>
          <w:lang w:eastAsia="ru-RU"/>
        </w:rPr>
      </w:pPr>
      <w:r w:rsidRPr="00E31E40">
        <w:rPr>
          <w:rFonts w:ascii="Times New Roman" w:eastAsia="Times New Roman" w:hAnsi="Times New Roman" w:cs="Times New Roman"/>
          <w:kern w:val="0"/>
          <w:sz w:val="27"/>
          <w:szCs w:val="27"/>
          <w:lang w:eastAsia="ru-RU"/>
        </w:rPr>
        <w:t>Определение геометрических параметров каждого дефектного участ</w:t>
      </w:r>
      <w:r w:rsidRPr="00E31E40">
        <w:rPr>
          <w:rFonts w:ascii="Times New Roman" w:eastAsia="Times New Roman" w:hAnsi="Times New Roman" w:cs="Times New Roman"/>
          <w:kern w:val="0"/>
          <w:sz w:val="27"/>
          <w:szCs w:val="27"/>
          <w:lang w:eastAsia="ru-RU"/>
        </w:rPr>
        <w:softHyphen/>
        <w:t>ка на изображении;</w:t>
      </w:r>
    </w:p>
    <w:p w14:paraId="459FC5FA" w14:textId="77777777" w:rsidR="00E31E40" w:rsidRPr="00E31E40" w:rsidRDefault="00E31E40" w:rsidP="00E31E40">
      <w:pPr>
        <w:widowControl/>
        <w:numPr>
          <w:ilvl w:val="0"/>
          <w:numId w:val="12"/>
        </w:numPr>
        <w:tabs>
          <w:tab w:val="clear" w:pos="720"/>
          <w:tab w:val="left" w:pos="922"/>
        </w:tabs>
        <w:suppressAutoHyphens w:val="0"/>
        <w:spacing w:after="0" w:line="562" w:lineRule="exact"/>
        <w:ind w:left="20" w:right="20" w:firstLine="540"/>
        <w:jc w:val="left"/>
        <w:rPr>
          <w:rFonts w:ascii="Times New Roman" w:eastAsia="Times New Roman" w:hAnsi="Times New Roman" w:cs="Times New Roman"/>
          <w:kern w:val="0"/>
          <w:sz w:val="27"/>
          <w:szCs w:val="27"/>
          <w:lang w:eastAsia="ru-RU"/>
        </w:rPr>
      </w:pPr>
      <w:r w:rsidRPr="00E31E40">
        <w:rPr>
          <w:rFonts w:ascii="Times New Roman" w:eastAsia="Times New Roman" w:hAnsi="Times New Roman" w:cs="Times New Roman"/>
          <w:kern w:val="0"/>
          <w:sz w:val="27"/>
          <w:szCs w:val="27"/>
          <w:lang w:eastAsia="ru-RU"/>
        </w:rPr>
        <w:t>Подсчет количества дефектов и их средних и суммарных геометриче</w:t>
      </w:r>
      <w:r w:rsidRPr="00E31E40">
        <w:rPr>
          <w:rFonts w:ascii="Times New Roman" w:eastAsia="Times New Roman" w:hAnsi="Times New Roman" w:cs="Times New Roman"/>
          <w:kern w:val="0"/>
          <w:sz w:val="27"/>
          <w:szCs w:val="27"/>
          <w:lang w:eastAsia="ru-RU"/>
        </w:rPr>
        <w:softHyphen/>
        <w:t>ских параметров.</w:t>
      </w:r>
    </w:p>
    <w:p w14:paraId="1D7ADC0B" w14:textId="77777777" w:rsidR="00E31E40" w:rsidRPr="00E31E40" w:rsidRDefault="00E31E40" w:rsidP="00E31E40">
      <w:pPr>
        <w:widowControl/>
        <w:tabs>
          <w:tab w:val="clear" w:pos="709"/>
        </w:tabs>
        <w:suppressAutoHyphens w:val="0"/>
        <w:spacing w:after="0" w:line="562" w:lineRule="exact"/>
        <w:ind w:left="20" w:right="20" w:firstLine="540"/>
        <w:rPr>
          <w:rFonts w:ascii="Times New Roman" w:eastAsia="Times New Roman" w:hAnsi="Times New Roman" w:cs="Times New Roman"/>
          <w:kern w:val="0"/>
          <w:sz w:val="27"/>
          <w:szCs w:val="27"/>
          <w:lang w:eastAsia="ru-RU"/>
        </w:rPr>
      </w:pPr>
      <w:r w:rsidRPr="00E31E40">
        <w:rPr>
          <w:rFonts w:ascii="Times New Roman" w:eastAsia="Times New Roman" w:hAnsi="Times New Roman" w:cs="Times New Roman"/>
          <w:kern w:val="0"/>
          <w:sz w:val="27"/>
          <w:szCs w:val="27"/>
          <w:lang w:eastAsia="ru-RU"/>
        </w:rPr>
        <w:t>На этапе предварительной обработки полученное дефектоскопическое изображение улучшается посредством удаления шумовой составляющей, для чего используется стандартный алгоритм медианной фильтрации с квадрат</w:t>
      </w:r>
      <w:r w:rsidRPr="00E31E40">
        <w:rPr>
          <w:rFonts w:ascii="Times New Roman" w:eastAsia="Times New Roman" w:hAnsi="Times New Roman" w:cs="Times New Roman"/>
          <w:kern w:val="0"/>
          <w:sz w:val="27"/>
          <w:szCs w:val="27"/>
          <w:lang w:eastAsia="ru-RU"/>
        </w:rPr>
        <w:softHyphen/>
        <w:t xml:space="preserve">ной маской размером 3 </w:t>
      </w:r>
      <w:r w:rsidRPr="00E31E40">
        <w:rPr>
          <w:rFonts w:ascii="Times New Roman" w:eastAsia="Times New Roman" w:hAnsi="Times New Roman" w:cs="Times New Roman"/>
          <w:kern w:val="0"/>
          <w:sz w:val="27"/>
          <w:szCs w:val="27"/>
          <w:vertAlign w:val="superscript"/>
          <w:lang w:eastAsia="ru-RU"/>
        </w:rPr>
        <w:t>х</w:t>
      </w:r>
      <w:r w:rsidRPr="00E31E40">
        <w:rPr>
          <w:rFonts w:ascii="Times New Roman" w:eastAsia="Times New Roman" w:hAnsi="Times New Roman" w:cs="Times New Roman"/>
          <w:kern w:val="0"/>
          <w:sz w:val="27"/>
          <w:szCs w:val="27"/>
          <w:lang w:eastAsia="ru-RU"/>
        </w:rPr>
        <w:t>3 (размер маски может увеличиваться для изображе</w:t>
      </w:r>
      <w:r w:rsidRPr="00E31E40">
        <w:rPr>
          <w:rFonts w:ascii="Times New Roman" w:eastAsia="Times New Roman" w:hAnsi="Times New Roman" w:cs="Times New Roman"/>
          <w:kern w:val="0"/>
          <w:sz w:val="27"/>
          <w:szCs w:val="27"/>
          <w:lang w:eastAsia="ru-RU"/>
        </w:rPr>
        <w:softHyphen/>
        <w:t>ний большого размера).</w:t>
      </w:r>
    </w:p>
    <w:p w14:paraId="0F88E27F" w14:textId="77777777" w:rsidR="00E31E40" w:rsidRPr="00E31E40" w:rsidRDefault="00E31E40" w:rsidP="00E31E40"/>
    <w:sectPr w:rsidR="00E31E40" w:rsidRPr="00E31E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0D78C" w14:textId="77777777" w:rsidR="00F04F6D" w:rsidRDefault="00F04F6D">
      <w:pPr>
        <w:spacing w:after="0" w:line="240" w:lineRule="auto"/>
      </w:pPr>
      <w:r>
        <w:separator/>
      </w:r>
    </w:p>
  </w:endnote>
  <w:endnote w:type="continuationSeparator" w:id="0">
    <w:p w14:paraId="519E364B" w14:textId="77777777" w:rsidR="00F04F6D" w:rsidRDefault="00F0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DBEB" w14:textId="77777777" w:rsidR="00F04F6D" w:rsidRDefault="00F04F6D"/>
    <w:p w14:paraId="0F2F9726" w14:textId="77777777" w:rsidR="00F04F6D" w:rsidRDefault="00F04F6D"/>
    <w:p w14:paraId="2FC638F0" w14:textId="77777777" w:rsidR="00F04F6D" w:rsidRDefault="00F04F6D"/>
    <w:p w14:paraId="62832880" w14:textId="77777777" w:rsidR="00F04F6D" w:rsidRDefault="00F04F6D"/>
    <w:p w14:paraId="5CB5A41E" w14:textId="77777777" w:rsidR="00F04F6D" w:rsidRDefault="00F04F6D"/>
    <w:p w14:paraId="3F660923" w14:textId="77777777" w:rsidR="00F04F6D" w:rsidRDefault="00F04F6D"/>
    <w:p w14:paraId="48794F51" w14:textId="77777777" w:rsidR="00F04F6D" w:rsidRDefault="00F04F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6969CF" wp14:editId="3E0D0A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8DD71" w14:textId="77777777" w:rsidR="00F04F6D" w:rsidRDefault="00F04F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6969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88DD71" w14:textId="77777777" w:rsidR="00F04F6D" w:rsidRDefault="00F04F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E4BAD4" w14:textId="77777777" w:rsidR="00F04F6D" w:rsidRDefault="00F04F6D"/>
    <w:p w14:paraId="11E04025" w14:textId="77777777" w:rsidR="00F04F6D" w:rsidRDefault="00F04F6D"/>
    <w:p w14:paraId="630978EC" w14:textId="77777777" w:rsidR="00F04F6D" w:rsidRDefault="00F04F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693969" wp14:editId="00CC28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7001E" w14:textId="77777777" w:rsidR="00F04F6D" w:rsidRDefault="00F04F6D"/>
                          <w:p w14:paraId="6CFC49E6" w14:textId="77777777" w:rsidR="00F04F6D" w:rsidRDefault="00F04F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6939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E7001E" w14:textId="77777777" w:rsidR="00F04F6D" w:rsidRDefault="00F04F6D"/>
                    <w:p w14:paraId="6CFC49E6" w14:textId="77777777" w:rsidR="00F04F6D" w:rsidRDefault="00F04F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70D963" w14:textId="77777777" w:rsidR="00F04F6D" w:rsidRDefault="00F04F6D"/>
    <w:p w14:paraId="6D509B21" w14:textId="77777777" w:rsidR="00F04F6D" w:rsidRDefault="00F04F6D">
      <w:pPr>
        <w:rPr>
          <w:sz w:val="2"/>
          <w:szCs w:val="2"/>
        </w:rPr>
      </w:pPr>
    </w:p>
    <w:p w14:paraId="485C3E0B" w14:textId="77777777" w:rsidR="00F04F6D" w:rsidRDefault="00F04F6D"/>
    <w:p w14:paraId="15C50BFB" w14:textId="77777777" w:rsidR="00F04F6D" w:rsidRDefault="00F04F6D">
      <w:pPr>
        <w:spacing w:after="0" w:line="240" w:lineRule="auto"/>
      </w:pPr>
    </w:p>
  </w:footnote>
  <w:footnote w:type="continuationSeparator" w:id="0">
    <w:p w14:paraId="5DA206CF" w14:textId="77777777" w:rsidR="00F04F6D" w:rsidRDefault="00F04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2"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2"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4"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5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8"/>
  </w:num>
  <w:num w:numId="6">
    <w:abstractNumId w:val="4"/>
  </w:num>
  <w:num w:numId="7">
    <w:abstractNumId w:val="51"/>
  </w:num>
  <w:num w:numId="8">
    <w:abstractNumId w:val="52"/>
  </w:num>
  <w:num w:numId="9">
    <w:abstractNumId w:val="53"/>
  </w:num>
  <w:num w:numId="10">
    <w:abstractNumId w:val="54"/>
  </w:num>
  <w:num w:numId="11">
    <w:abstractNumId w:val="5"/>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6D"/>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147372</TotalTime>
  <Pages>4</Pages>
  <Words>637</Words>
  <Characters>3632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4025</cp:revision>
  <cp:lastPrinted>2009-02-06T05:36:00Z</cp:lastPrinted>
  <dcterms:created xsi:type="dcterms:W3CDTF">2024-01-07T13:43:00Z</dcterms:created>
  <dcterms:modified xsi:type="dcterms:W3CDTF">2025-08-06T14:55:00Z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