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8B25A" w14:textId="73AC4C5D" w:rsidR="009D3685" w:rsidRDefault="00EC5AF3" w:rsidP="00EC5AF3">
      <w:r w:rsidRPr="00EC5AF3">
        <w:rPr>
          <w:rFonts w:hint="eastAsia"/>
        </w:rPr>
        <w:t>Зоря</w:t>
      </w:r>
      <w:r w:rsidRPr="00EC5AF3">
        <w:t xml:space="preserve"> </w:t>
      </w:r>
      <w:r w:rsidRPr="00EC5AF3">
        <w:rPr>
          <w:rFonts w:hint="eastAsia"/>
        </w:rPr>
        <w:t>Роман</w:t>
      </w:r>
      <w:r w:rsidRPr="00EC5AF3">
        <w:t xml:space="preserve"> </w:t>
      </w:r>
      <w:r w:rsidRPr="00EC5AF3">
        <w:rPr>
          <w:rFonts w:hint="eastAsia"/>
        </w:rPr>
        <w:t>Станиславович</w:t>
      </w:r>
      <w:r>
        <w:t xml:space="preserve"> </w:t>
      </w:r>
      <w:r w:rsidRPr="00EC5AF3">
        <w:rPr>
          <w:rFonts w:hint="eastAsia"/>
        </w:rPr>
        <w:t>Н</w:t>
      </w:r>
      <w:r w:rsidRPr="00EC5AF3">
        <w:t>.</w:t>
      </w:r>
      <w:r w:rsidRPr="00EC5AF3">
        <w:rPr>
          <w:rFonts w:hint="eastAsia"/>
        </w:rPr>
        <w:t>Ф</w:t>
      </w:r>
      <w:r w:rsidRPr="00EC5AF3">
        <w:t xml:space="preserve">. </w:t>
      </w:r>
      <w:r w:rsidRPr="00EC5AF3">
        <w:rPr>
          <w:rFonts w:hint="eastAsia"/>
        </w:rPr>
        <w:t>Калинин</w:t>
      </w:r>
      <w:r w:rsidRPr="00EC5AF3">
        <w:t xml:space="preserve"> </w:t>
      </w:r>
      <w:r w:rsidRPr="00EC5AF3">
        <w:rPr>
          <w:rFonts w:hint="eastAsia"/>
        </w:rPr>
        <w:t>и</w:t>
      </w:r>
      <w:r w:rsidRPr="00EC5AF3">
        <w:t xml:space="preserve"> </w:t>
      </w:r>
      <w:r w:rsidRPr="00EC5AF3">
        <w:rPr>
          <w:rFonts w:hint="eastAsia"/>
        </w:rPr>
        <w:t>его</w:t>
      </w:r>
      <w:r w:rsidRPr="00EC5AF3">
        <w:t xml:space="preserve"> </w:t>
      </w:r>
      <w:r w:rsidRPr="00EC5AF3">
        <w:rPr>
          <w:rFonts w:hint="eastAsia"/>
        </w:rPr>
        <w:t>роль</w:t>
      </w:r>
      <w:r w:rsidRPr="00EC5AF3">
        <w:t xml:space="preserve"> </w:t>
      </w:r>
      <w:r w:rsidRPr="00EC5AF3">
        <w:rPr>
          <w:rFonts w:hint="eastAsia"/>
        </w:rPr>
        <w:t>в</w:t>
      </w:r>
      <w:r w:rsidRPr="00EC5AF3">
        <w:t xml:space="preserve"> </w:t>
      </w:r>
      <w:r w:rsidRPr="00EC5AF3">
        <w:rPr>
          <w:rFonts w:hint="eastAsia"/>
        </w:rPr>
        <w:t>развитии</w:t>
      </w:r>
      <w:r w:rsidRPr="00EC5AF3">
        <w:t xml:space="preserve"> </w:t>
      </w:r>
      <w:r w:rsidRPr="00EC5AF3">
        <w:rPr>
          <w:rFonts w:hint="eastAsia"/>
        </w:rPr>
        <w:t>Казанской</w:t>
      </w:r>
      <w:r w:rsidRPr="00EC5AF3">
        <w:t xml:space="preserve"> </w:t>
      </w:r>
      <w:r w:rsidRPr="00EC5AF3">
        <w:rPr>
          <w:rFonts w:hint="eastAsia"/>
        </w:rPr>
        <w:t>археологической</w:t>
      </w:r>
      <w:r w:rsidRPr="00EC5AF3">
        <w:t xml:space="preserve"> </w:t>
      </w:r>
      <w:r w:rsidRPr="00EC5AF3">
        <w:rPr>
          <w:rFonts w:hint="eastAsia"/>
        </w:rPr>
        <w:t>школы</w:t>
      </w:r>
    </w:p>
    <w:p w14:paraId="6E3F53B5" w14:textId="77777777" w:rsidR="00EC5AF3" w:rsidRDefault="00EC5AF3" w:rsidP="00EC5AF3">
      <w:r>
        <w:rPr>
          <w:rFonts w:hint="eastAsia"/>
        </w:rPr>
        <w:t>ОГЛАВЛЕНИЕ</w:t>
      </w:r>
      <w:r>
        <w:t xml:space="preserve"> </w:t>
      </w:r>
      <w:r>
        <w:rPr>
          <w:rFonts w:hint="eastAsia"/>
        </w:rPr>
        <w:t>ДИССЕРТАЦИИ</w:t>
      </w:r>
    </w:p>
    <w:p w14:paraId="0E7B3ABF" w14:textId="77777777" w:rsidR="00EC5AF3" w:rsidRDefault="00EC5AF3" w:rsidP="00EC5AF3">
      <w:r>
        <w:rPr>
          <w:rFonts w:hint="eastAsia"/>
        </w:rPr>
        <w:t>кандидат</w:t>
      </w:r>
      <w:r>
        <w:t xml:space="preserve"> </w:t>
      </w:r>
      <w:r>
        <w:rPr>
          <w:rFonts w:hint="eastAsia"/>
        </w:rPr>
        <w:t>наук</w:t>
      </w:r>
      <w:r>
        <w:t xml:space="preserve"> </w:t>
      </w:r>
      <w:r>
        <w:rPr>
          <w:rFonts w:hint="eastAsia"/>
        </w:rPr>
        <w:t>Зоря</w:t>
      </w:r>
      <w:r>
        <w:t xml:space="preserve"> </w:t>
      </w:r>
      <w:r>
        <w:rPr>
          <w:rFonts w:hint="eastAsia"/>
        </w:rPr>
        <w:t>Роман</w:t>
      </w:r>
      <w:r>
        <w:t xml:space="preserve"> </w:t>
      </w:r>
      <w:r>
        <w:rPr>
          <w:rFonts w:hint="eastAsia"/>
        </w:rPr>
        <w:t>Станиславович</w:t>
      </w:r>
    </w:p>
    <w:p w14:paraId="28896BC2" w14:textId="77777777" w:rsidR="00EC5AF3" w:rsidRDefault="00EC5AF3" w:rsidP="00EC5AF3">
      <w:r>
        <w:rPr>
          <w:rFonts w:hint="eastAsia"/>
        </w:rPr>
        <w:t>ВВЕДЕНИЕ</w:t>
      </w:r>
    </w:p>
    <w:p w14:paraId="3AF7B80F" w14:textId="77777777" w:rsidR="00EC5AF3" w:rsidRDefault="00EC5AF3" w:rsidP="00EC5AF3"/>
    <w:p w14:paraId="4C5CF555" w14:textId="77777777" w:rsidR="00EC5AF3" w:rsidRDefault="00EC5AF3" w:rsidP="00EC5AF3">
      <w:r>
        <w:rPr>
          <w:rFonts w:hint="eastAsia"/>
        </w:rPr>
        <w:t>Глава</w:t>
      </w:r>
      <w:r>
        <w:t xml:space="preserve"> 1. </w:t>
      </w:r>
      <w:r>
        <w:rPr>
          <w:rFonts w:hint="eastAsia"/>
        </w:rPr>
        <w:t>Н</w:t>
      </w:r>
      <w:r>
        <w:t>.</w:t>
      </w:r>
      <w:r>
        <w:rPr>
          <w:rFonts w:hint="eastAsia"/>
        </w:rPr>
        <w:t>Ф</w:t>
      </w:r>
      <w:r>
        <w:t xml:space="preserve">. </w:t>
      </w:r>
      <w:r>
        <w:rPr>
          <w:rFonts w:hint="eastAsia"/>
        </w:rPr>
        <w:t>Калинин</w:t>
      </w:r>
      <w:r>
        <w:t xml:space="preserve"> - </w:t>
      </w:r>
      <w:r>
        <w:rPr>
          <w:rFonts w:hint="eastAsia"/>
        </w:rPr>
        <w:t>становление</w:t>
      </w:r>
      <w:r>
        <w:t xml:space="preserve"> </w:t>
      </w:r>
      <w:r>
        <w:rPr>
          <w:rFonts w:hint="eastAsia"/>
        </w:rPr>
        <w:t>археолога</w:t>
      </w:r>
      <w:r>
        <w:t>-</w:t>
      </w:r>
      <w:r>
        <w:rPr>
          <w:rFonts w:hint="eastAsia"/>
        </w:rPr>
        <w:t>ученого</w:t>
      </w:r>
    </w:p>
    <w:p w14:paraId="253CAE93" w14:textId="77777777" w:rsidR="00EC5AF3" w:rsidRDefault="00EC5AF3" w:rsidP="00EC5AF3"/>
    <w:p w14:paraId="2401F813" w14:textId="77777777" w:rsidR="00EC5AF3" w:rsidRDefault="00EC5AF3" w:rsidP="00EC5AF3">
      <w:r>
        <w:t xml:space="preserve">1.1. </w:t>
      </w:r>
      <w:r>
        <w:rPr>
          <w:rFonts w:hint="eastAsia"/>
        </w:rPr>
        <w:t>Материалы</w:t>
      </w:r>
      <w:r>
        <w:t xml:space="preserve"> </w:t>
      </w:r>
      <w:r>
        <w:rPr>
          <w:rFonts w:hint="eastAsia"/>
        </w:rPr>
        <w:t>к</w:t>
      </w:r>
      <w:r>
        <w:t xml:space="preserve"> </w:t>
      </w:r>
      <w:r>
        <w:rPr>
          <w:rFonts w:hint="eastAsia"/>
        </w:rPr>
        <w:t>исследованию</w:t>
      </w:r>
      <w:r>
        <w:t xml:space="preserve"> </w:t>
      </w:r>
      <w:r>
        <w:rPr>
          <w:rFonts w:hint="eastAsia"/>
        </w:rPr>
        <w:t>творчества</w:t>
      </w:r>
      <w:r>
        <w:t xml:space="preserve"> </w:t>
      </w:r>
      <w:r>
        <w:rPr>
          <w:rFonts w:hint="eastAsia"/>
        </w:rPr>
        <w:t>ученого</w:t>
      </w:r>
    </w:p>
    <w:p w14:paraId="7A96ACFE" w14:textId="77777777" w:rsidR="00EC5AF3" w:rsidRDefault="00EC5AF3" w:rsidP="00EC5AF3"/>
    <w:p w14:paraId="0177800B" w14:textId="77777777" w:rsidR="00EC5AF3" w:rsidRDefault="00EC5AF3" w:rsidP="00EC5AF3">
      <w:r>
        <w:t xml:space="preserve">1.2. </w:t>
      </w:r>
      <w:r>
        <w:rPr>
          <w:rFonts w:hint="eastAsia"/>
        </w:rPr>
        <w:t>Ранние</w:t>
      </w:r>
      <w:r>
        <w:t xml:space="preserve"> </w:t>
      </w:r>
      <w:r>
        <w:rPr>
          <w:rFonts w:hint="eastAsia"/>
        </w:rPr>
        <w:t>годы</w:t>
      </w:r>
      <w:r>
        <w:t xml:space="preserve"> </w:t>
      </w:r>
      <w:r>
        <w:rPr>
          <w:rFonts w:hint="eastAsia"/>
        </w:rPr>
        <w:t>жизненного</w:t>
      </w:r>
      <w:r>
        <w:t xml:space="preserve"> </w:t>
      </w:r>
      <w:r>
        <w:rPr>
          <w:rFonts w:hint="eastAsia"/>
        </w:rPr>
        <w:t>пути</w:t>
      </w:r>
      <w:r>
        <w:t xml:space="preserve"> </w:t>
      </w:r>
      <w:r>
        <w:rPr>
          <w:rFonts w:hint="eastAsia"/>
        </w:rPr>
        <w:t>Н</w:t>
      </w:r>
      <w:r>
        <w:t>.</w:t>
      </w:r>
      <w:r>
        <w:rPr>
          <w:rFonts w:hint="eastAsia"/>
        </w:rPr>
        <w:t>Ф</w:t>
      </w:r>
      <w:r>
        <w:t xml:space="preserve">. </w:t>
      </w:r>
      <w:r>
        <w:rPr>
          <w:rFonts w:hint="eastAsia"/>
        </w:rPr>
        <w:t>Калинина</w:t>
      </w:r>
      <w:r>
        <w:t xml:space="preserve"> (1888-1924 </w:t>
      </w:r>
      <w:r>
        <w:rPr>
          <w:rFonts w:hint="eastAsia"/>
        </w:rPr>
        <w:t>гг</w:t>
      </w:r>
      <w:r>
        <w:t>.)</w:t>
      </w:r>
    </w:p>
    <w:p w14:paraId="6077CB89" w14:textId="77777777" w:rsidR="00EC5AF3" w:rsidRDefault="00EC5AF3" w:rsidP="00EC5AF3"/>
    <w:p w14:paraId="6EC820AF" w14:textId="77777777" w:rsidR="00EC5AF3" w:rsidRDefault="00EC5AF3" w:rsidP="00EC5AF3">
      <w:r>
        <w:t xml:space="preserve">1.3. </w:t>
      </w:r>
      <w:r>
        <w:rPr>
          <w:rFonts w:hint="eastAsia"/>
        </w:rPr>
        <w:t>Н</w:t>
      </w:r>
      <w:r>
        <w:t>.</w:t>
      </w:r>
      <w:r>
        <w:rPr>
          <w:rFonts w:hint="eastAsia"/>
        </w:rPr>
        <w:t>Ф</w:t>
      </w:r>
      <w:r>
        <w:t xml:space="preserve">. </w:t>
      </w:r>
      <w:r>
        <w:rPr>
          <w:rFonts w:hint="eastAsia"/>
        </w:rPr>
        <w:t>Калинин</w:t>
      </w:r>
      <w:r>
        <w:t xml:space="preserve"> </w:t>
      </w:r>
      <w:r>
        <w:rPr>
          <w:rFonts w:hint="eastAsia"/>
        </w:rPr>
        <w:t>и</w:t>
      </w:r>
      <w:r>
        <w:t xml:space="preserve"> </w:t>
      </w:r>
      <w:r>
        <w:rPr>
          <w:rFonts w:hint="eastAsia"/>
        </w:rPr>
        <w:t>его</w:t>
      </w:r>
      <w:r>
        <w:t xml:space="preserve"> </w:t>
      </w:r>
      <w:r>
        <w:rPr>
          <w:rFonts w:hint="eastAsia"/>
        </w:rPr>
        <w:t>деятельность</w:t>
      </w:r>
      <w:r>
        <w:t xml:space="preserve"> </w:t>
      </w:r>
      <w:r>
        <w:rPr>
          <w:rFonts w:hint="eastAsia"/>
        </w:rPr>
        <w:t>в</w:t>
      </w:r>
      <w:r>
        <w:t xml:space="preserve"> 1923-1931 </w:t>
      </w:r>
      <w:r>
        <w:rPr>
          <w:rFonts w:hint="eastAsia"/>
        </w:rPr>
        <w:t>гг</w:t>
      </w:r>
    </w:p>
    <w:p w14:paraId="0E9ABDAF" w14:textId="77777777" w:rsidR="00EC5AF3" w:rsidRDefault="00EC5AF3" w:rsidP="00EC5AF3"/>
    <w:p w14:paraId="616B8976" w14:textId="77777777" w:rsidR="00EC5AF3" w:rsidRDefault="00EC5AF3" w:rsidP="00EC5AF3">
      <w:r>
        <w:t xml:space="preserve">1.4. </w:t>
      </w:r>
      <w:r>
        <w:rPr>
          <w:rFonts w:hint="eastAsia"/>
        </w:rPr>
        <w:t>Организация</w:t>
      </w:r>
      <w:r>
        <w:t xml:space="preserve"> </w:t>
      </w:r>
      <w:r>
        <w:rPr>
          <w:rFonts w:hint="eastAsia"/>
        </w:rPr>
        <w:t>научно</w:t>
      </w:r>
      <w:r>
        <w:t>-</w:t>
      </w:r>
      <w:r>
        <w:rPr>
          <w:rFonts w:hint="eastAsia"/>
        </w:rPr>
        <w:t>исследовательской</w:t>
      </w:r>
      <w:r>
        <w:t xml:space="preserve"> </w:t>
      </w:r>
      <w:r>
        <w:rPr>
          <w:rFonts w:hint="eastAsia"/>
        </w:rPr>
        <w:t>работы</w:t>
      </w:r>
      <w:r>
        <w:t xml:space="preserve"> </w:t>
      </w:r>
      <w:r>
        <w:rPr>
          <w:rFonts w:hint="eastAsia"/>
        </w:rPr>
        <w:t>в</w:t>
      </w:r>
      <w:r>
        <w:t xml:space="preserve"> </w:t>
      </w:r>
      <w:r>
        <w:rPr>
          <w:rFonts w:hint="eastAsia"/>
        </w:rPr>
        <w:t>Центральном</w:t>
      </w:r>
      <w:r>
        <w:t xml:space="preserve"> </w:t>
      </w:r>
      <w:r>
        <w:rPr>
          <w:rFonts w:hint="eastAsia"/>
        </w:rPr>
        <w:t>музее</w:t>
      </w:r>
      <w:r>
        <w:t xml:space="preserve"> </w:t>
      </w:r>
      <w:r>
        <w:rPr>
          <w:rFonts w:hint="eastAsia"/>
        </w:rPr>
        <w:t>ТАССР</w:t>
      </w:r>
    </w:p>
    <w:p w14:paraId="7585581E" w14:textId="77777777" w:rsidR="00EC5AF3" w:rsidRDefault="00EC5AF3" w:rsidP="00EC5AF3"/>
    <w:p w14:paraId="17927874" w14:textId="77777777" w:rsidR="00EC5AF3" w:rsidRDefault="00EC5AF3" w:rsidP="00EC5AF3">
      <w:r>
        <w:rPr>
          <w:rFonts w:hint="eastAsia"/>
        </w:rPr>
        <w:t>Глава</w:t>
      </w:r>
      <w:r>
        <w:t xml:space="preserve"> 2. </w:t>
      </w:r>
      <w:r>
        <w:rPr>
          <w:rFonts w:hint="eastAsia"/>
        </w:rPr>
        <w:t>Исследования</w:t>
      </w:r>
      <w:r>
        <w:t xml:space="preserve"> </w:t>
      </w:r>
      <w:r>
        <w:rPr>
          <w:rFonts w:hint="eastAsia"/>
        </w:rPr>
        <w:t>Н</w:t>
      </w:r>
      <w:r>
        <w:t>.</w:t>
      </w:r>
      <w:r>
        <w:rPr>
          <w:rFonts w:hint="eastAsia"/>
        </w:rPr>
        <w:t>Ф</w:t>
      </w:r>
      <w:r>
        <w:t xml:space="preserve">. </w:t>
      </w:r>
      <w:r>
        <w:rPr>
          <w:rFonts w:hint="eastAsia"/>
        </w:rPr>
        <w:t>Калинина</w:t>
      </w:r>
      <w:r>
        <w:t xml:space="preserve"> </w:t>
      </w:r>
      <w:r>
        <w:rPr>
          <w:rFonts w:hint="eastAsia"/>
        </w:rPr>
        <w:t>в</w:t>
      </w:r>
      <w:r>
        <w:t xml:space="preserve"> </w:t>
      </w:r>
      <w:r>
        <w:rPr>
          <w:rFonts w:hint="eastAsia"/>
        </w:rPr>
        <w:t>изучении</w:t>
      </w:r>
      <w:r>
        <w:t xml:space="preserve"> </w:t>
      </w:r>
      <w:r>
        <w:rPr>
          <w:rFonts w:hint="eastAsia"/>
        </w:rPr>
        <w:t>археологии</w:t>
      </w:r>
      <w:r>
        <w:t xml:space="preserve"> </w:t>
      </w:r>
      <w:r>
        <w:rPr>
          <w:rFonts w:hint="eastAsia"/>
        </w:rPr>
        <w:t>Поволжья</w:t>
      </w:r>
    </w:p>
    <w:p w14:paraId="6923AFDD" w14:textId="77777777" w:rsidR="00EC5AF3" w:rsidRDefault="00EC5AF3" w:rsidP="00EC5AF3"/>
    <w:p w14:paraId="191E9431" w14:textId="77777777" w:rsidR="00EC5AF3" w:rsidRDefault="00EC5AF3" w:rsidP="00EC5AF3">
      <w:r>
        <w:t xml:space="preserve">2.1 </w:t>
      </w:r>
      <w:r>
        <w:rPr>
          <w:rFonts w:hint="eastAsia"/>
        </w:rPr>
        <w:t>Н</w:t>
      </w:r>
      <w:r>
        <w:t>.</w:t>
      </w:r>
      <w:r>
        <w:rPr>
          <w:rFonts w:hint="eastAsia"/>
        </w:rPr>
        <w:t>Ф</w:t>
      </w:r>
      <w:r>
        <w:t xml:space="preserve">. </w:t>
      </w:r>
      <w:r>
        <w:rPr>
          <w:rFonts w:hint="eastAsia"/>
        </w:rPr>
        <w:t>Калинин</w:t>
      </w:r>
      <w:r>
        <w:t xml:space="preserve"> - </w:t>
      </w:r>
      <w:r>
        <w:rPr>
          <w:rFonts w:hint="eastAsia"/>
        </w:rPr>
        <w:t>исследователь</w:t>
      </w:r>
      <w:r>
        <w:t xml:space="preserve"> </w:t>
      </w:r>
      <w:r>
        <w:rPr>
          <w:rFonts w:hint="eastAsia"/>
        </w:rPr>
        <w:t>Болгарского</w:t>
      </w:r>
      <w:r>
        <w:t xml:space="preserve"> </w:t>
      </w:r>
      <w:r>
        <w:rPr>
          <w:rFonts w:hint="eastAsia"/>
        </w:rPr>
        <w:t>городища</w:t>
      </w:r>
    </w:p>
    <w:p w14:paraId="4527ECA6" w14:textId="77777777" w:rsidR="00EC5AF3" w:rsidRDefault="00EC5AF3" w:rsidP="00EC5AF3"/>
    <w:p w14:paraId="27AE75C5" w14:textId="77777777" w:rsidR="00EC5AF3" w:rsidRDefault="00EC5AF3" w:rsidP="00EC5AF3">
      <w:r>
        <w:t xml:space="preserve">2.2. </w:t>
      </w:r>
      <w:r>
        <w:rPr>
          <w:rFonts w:hint="eastAsia"/>
        </w:rPr>
        <w:t>Археологические</w:t>
      </w:r>
      <w:r>
        <w:t xml:space="preserve"> </w:t>
      </w:r>
      <w:r>
        <w:rPr>
          <w:rFonts w:hint="eastAsia"/>
        </w:rPr>
        <w:t>работы</w:t>
      </w:r>
      <w:r>
        <w:t xml:space="preserve"> </w:t>
      </w:r>
      <w:r>
        <w:rPr>
          <w:rFonts w:hint="eastAsia"/>
        </w:rPr>
        <w:t>в</w:t>
      </w:r>
      <w:r>
        <w:t xml:space="preserve"> </w:t>
      </w:r>
      <w:r>
        <w:rPr>
          <w:rFonts w:hint="eastAsia"/>
        </w:rPr>
        <w:t>г</w:t>
      </w:r>
      <w:r>
        <w:t>.</w:t>
      </w:r>
      <w:r>
        <w:rPr>
          <w:rFonts w:hint="eastAsia"/>
        </w:rPr>
        <w:t>Казани</w:t>
      </w:r>
      <w:r>
        <w:t xml:space="preserve"> </w:t>
      </w:r>
      <w:r>
        <w:rPr>
          <w:rFonts w:hint="eastAsia"/>
        </w:rPr>
        <w:t>и</w:t>
      </w:r>
      <w:r>
        <w:t xml:space="preserve"> </w:t>
      </w:r>
      <w:r>
        <w:rPr>
          <w:rFonts w:hint="eastAsia"/>
        </w:rPr>
        <w:t>ее</w:t>
      </w:r>
      <w:r>
        <w:t xml:space="preserve"> </w:t>
      </w:r>
      <w:r>
        <w:rPr>
          <w:rFonts w:hint="eastAsia"/>
        </w:rPr>
        <w:t>окрестностях</w:t>
      </w:r>
    </w:p>
    <w:p w14:paraId="6AE8DBC2" w14:textId="77777777" w:rsidR="00EC5AF3" w:rsidRDefault="00EC5AF3" w:rsidP="00EC5AF3"/>
    <w:p w14:paraId="02438F7A" w14:textId="77777777" w:rsidR="00EC5AF3" w:rsidRDefault="00EC5AF3" w:rsidP="00EC5AF3">
      <w:r>
        <w:t xml:space="preserve">2.3. </w:t>
      </w:r>
      <w:r>
        <w:rPr>
          <w:rFonts w:hint="eastAsia"/>
        </w:rPr>
        <w:t>Археологическая</w:t>
      </w:r>
      <w:r>
        <w:t xml:space="preserve"> </w:t>
      </w:r>
      <w:r>
        <w:rPr>
          <w:rFonts w:hint="eastAsia"/>
        </w:rPr>
        <w:t>карта</w:t>
      </w:r>
      <w:r>
        <w:t xml:space="preserve"> </w:t>
      </w:r>
      <w:r>
        <w:rPr>
          <w:rFonts w:hint="eastAsia"/>
        </w:rPr>
        <w:t>ТАССР</w:t>
      </w:r>
      <w:r>
        <w:t xml:space="preserve"> </w:t>
      </w:r>
      <w:r>
        <w:rPr>
          <w:rFonts w:hint="eastAsia"/>
        </w:rPr>
        <w:t>и</w:t>
      </w:r>
      <w:r>
        <w:t xml:space="preserve"> </w:t>
      </w:r>
      <w:r>
        <w:rPr>
          <w:rFonts w:hint="eastAsia"/>
        </w:rPr>
        <w:t>работы</w:t>
      </w:r>
      <w:r>
        <w:t xml:space="preserve"> </w:t>
      </w:r>
      <w:r>
        <w:rPr>
          <w:rFonts w:hint="eastAsia"/>
        </w:rPr>
        <w:t>Куйбышевской</w:t>
      </w:r>
      <w:r>
        <w:t xml:space="preserve"> </w:t>
      </w:r>
      <w:r>
        <w:rPr>
          <w:rFonts w:hint="eastAsia"/>
        </w:rPr>
        <w:t>археологической</w:t>
      </w:r>
      <w:r>
        <w:t xml:space="preserve"> </w:t>
      </w:r>
      <w:r>
        <w:rPr>
          <w:rFonts w:hint="eastAsia"/>
        </w:rPr>
        <w:t>экспедиции</w:t>
      </w:r>
    </w:p>
    <w:p w14:paraId="74E3E14E" w14:textId="77777777" w:rsidR="00EC5AF3" w:rsidRDefault="00EC5AF3" w:rsidP="00EC5AF3"/>
    <w:p w14:paraId="6547710F" w14:textId="77777777" w:rsidR="00EC5AF3" w:rsidRDefault="00EC5AF3" w:rsidP="00EC5AF3">
      <w:r>
        <w:rPr>
          <w:rFonts w:hint="eastAsia"/>
        </w:rPr>
        <w:t>Глава</w:t>
      </w:r>
      <w:r>
        <w:t xml:space="preserve"> 3. </w:t>
      </w:r>
      <w:r>
        <w:rPr>
          <w:rFonts w:hint="eastAsia"/>
        </w:rPr>
        <w:t>Педагогическая</w:t>
      </w:r>
      <w:r>
        <w:t xml:space="preserve"> </w:t>
      </w:r>
      <w:r>
        <w:rPr>
          <w:rFonts w:hint="eastAsia"/>
        </w:rPr>
        <w:t>деятельность</w:t>
      </w:r>
      <w:r>
        <w:t xml:space="preserve"> </w:t>
      </w:r>
      <w:r>
        <w:rPr>
          <w:rFonts w:hint="eastAsia"/>
        </w:rPr>
        <w:t>Н</w:t>
      </w:r>
      <w:r>
        <w:t>.</w:t>
      </w:r>
      <w:r>
        <w:rPr>
          <w:rFonts w:hint="eastAsia"/>
        </w:rPr>
        <w:t>Ф</w:t>
      </w:r>
      <w:r>
        <w:t xml:space="preserve">. </w:t>
      </w:r>
      <w:r>
        <w:rPr>
          <w:rFonts w:hint="eastAsia"/>
        </w:rPr>
        <w:t>Калинина</w:t>
      </w:r>
      <w:r>
        <w:t xml:space="preserve"> </w:t>
      </w:r>
      <w:r>
        <w:rPr>
          <w:rFonts w:hint="eastAsia"/>
        </w:rPr>
        <w:t>и</w:t>
      </w:r>
      <w:r>
        <w:t xml:space="preserve"> </w:t>
      </w:r>
      <w:r>
        <w:rPr>
          <w:rFonts w:hint="eastAsia"/>
        </w:rPr>
        <w:t>подготовка</w:t>
      </w:r>
      <w:r>
        <w:t xml:space="preserve"> </w:t>
      </w:r>
      <w:r>
        <w:rPr>
          <w:rFonts w:hint="eastAsia"/>
        </w:rPr>
        <w:t>научных</w:t>
      </w:r>
      <w:r>
        <w:t xml:space="preserve"> </w:t>
      </w:r>
      <w:r>
        <w:rPr>
          <w:rFonts w:hint="eastAsia"/>
        </w:rPr>
        <w:t>кадров</w:t>
      </w:r>
    </w:p>
    <w:p w14:paraId="00C949CF" w14:textId="77777777" w:rsidR="00EC5AF3" w:rsidRDefault="00EC5AF3" w:rsidP="00EC5AF3"/>
    <w:p w14:paraId="45213941" w14:textId="77777777" w:rsidR="00EC5AF3" w:rsidRDefault="00EC5AF3" w:rsidP="00EC5AF3">
      <w:r>
        <w:lastRenderedPageBreak/>
        <w:t xml:space="preserve">3.1 </w:t>
      </w:r>
      <w:r>
        <w:rPr>
          <w:rFonts w:hint="eastAsia"/>
        </w:rPr>
        <w:t>Краеведческие</w:t>
      </w:r>
      <w:r>
        <w:t xml:space="preserve"> </w:t>
      </w:r>
      <w:r>
        <w:rPr>
          <w:rFonts w:hint="eastAsia"/>
        </w:rPr>
        <w:t>кружки</w:t>
      </w:r>
      <w:r>
        <w:t xml:space="preserve">: </w:t>
      </w:r>
      <w:r>
        <w:rPr>
          <w:rFonts w:hint="eastAsia"/>
        </w:rPr>
        <w:t>практика</w:t>
      </w:r>
      <w:r>
        <w:t xml:space="preserve"> </w:t>
      </w:r>
      <w:r>
        <w:rPr>
          <w:rFonts w:hint="eastAsia"/>
        </w:rPr>
        <w:t>научной</w:t>
      </w:r>
      <w:r>
        <w:t xml:space="preserve"> </w:t>
      </w:r>
      <w:r>
        <w:rPr>
          <w:rFonts w:hint="eastAsia"/>
        </w:rPr>
        <w:t>работы</w:t>
      </w:r>
      <w:r>
        <w:t xml:space="preserve"> </w:t>
      </w:r>
      <w:r>
        <w:rPr>
          <w:rFonts w:hint="eastAsia"/>
        </w:rPr>
        <w:t>со</w:t>
      </w:r>
      <w:r>
        <w:t xml:space="preserve"> </w:t>
      </w:r>
      <w:r>
        <w:rPr>
          <w:rFonts w:hint="eastAsia"/>
        </w:rPr>
        <w:t>школьниками</w:t>
      </w:r>
    </w:p>
    <w:p w14:paraId="269E4F27" w14:textId="77777777" w:rsidR="00EC5AF3" w:rsidRDefault="00EC5AF3" w:rsidP="00EC5AF3"/>
    <w:p w14:paraId="224F569F" w14:textId="77777777" w:rsidR="00EC5AF3" w:rsidRDefault="00EC5AF3" w:rsidP="00EC5AF3">
      <w:r>
        <w:t xml:space="preserve">3.2. </w:t>
      </w:r>
      <w:r>
        <w:rPr>
          <w:rFonts w:hint="eastAsia"/>
        </w:rPr>
        <w:t>Педагогическая</w:t>
      </w:r>
      <w:r>
        <w:t xml:space="preserve"> </w:t>
      </w:r>
      <w:r>
        <w:rPr>
          <w:rFonts w:hint="eastAsia"/>
        </w:rPr>
        <w:t>деятельность</w:t>
      </w:r>
      <w:r>
        <w:t xml:space="preserve"> </w:t>
      </w:r>
      <w:r>
        <w:rPr>
          <w:rFonts w:hint="eastAsia"/>
        </w:rPr>
        <w:t>в</w:t>
      </w:r>
      <w:r>
        <w:t xml:space="preserve"> </w:t>
      </w:r>
      <w:r>
        <w:rPr>
          <w:rFonts w:hint="eastAsia"/>
        </w:rPr>
        <w:t>Казанском</w:t>
      </w:r>
      <w:r>
        <w:t xml:space="preserve"> </w:t>
      </w:r>
      <w:r>
        <w:rPr>
          <w:rFonts w:hint="eastAsia"/>
        </w:rPr>
        <w:t>университете</w:t>
      </w:r>
    </w:p>
    <w:p w14:paraId="58BAE83A" w14:textId="77777777" w:rsidR="00EC5AF3" w:rsidRDefault="00EC5AF3" w:rsidP="00EC5AF3"/>
    <w:p w14:paraId="156BEA71" w14:textId="77777777" w:rsidR="00EC5AF3" w:rsidRDefault="00EC5AF3" w:rsidP="00EC5AF3">
      <w:r>
        <w:t xml:space="preserve">3.3. </w:t>
      </w:r>
      <w:r>
        <w:rPr>
          <w:rFonts w:hint="eastAsia"/>
        </w:rPr>
        <w:t>Формирование</w:t>
      </w:r>
      <w:r>
        <w:t xml:space="preserve"> </w:t>
      </w:r>
      <w:r>
        <w:rPr>
          <w:rFonts w:hint="eastAsia"/>
        </w:rPr>
        <w:t>коллектива</w:t>
      </w:r>
      <w:r>
        <w:t xml:space="preserve"> </w:t>
      </w:r>
      <w:r>
        <w:rPr>
          <w:rFonts w:hint="eastAsia"/>
        </w:rPr>
        <w:t>археологов</w:t>
      </w:r>
      <w:r>
        <w:t xml:space="preserve"> </w:t>
      </w:r>
      <w:r>
        <w:rPr>
          <w:rFonts w:hint="eastAsia"/>
        </w:rPr>
        <w:t>в</w:t>
      </w:r>
      <w:r>
        <w:t xml:space="preserve"> </w:t>
      </w:r>
      <w:r>
        <w:rPr>
          <w:rFonts w:hint="eastAsia"/>
        </w:rPr>
        <w:t>ИЯЛИ</w:t>
      </w:r>
      <w:r>
        <w:t xml:space="preserve"> </w:t>
      </w:r>
      <w:r>
        <w:rPr>
          <w:rFonts w:hint="eastAsia"/>
        </w:rPr>
        <w:t>КФАН</w:t>
      </w:r>
      <w:r>
        <w:t xml:space="preserve"> </w:t>
      </w:r>
      <w:r>
        <w:rPr>
          <w:rFonts w:hint="eastAsia"/>
        </w:rPr>
        <w:t>СССР</w:t>
      </w:r>
    </w:p>
    <w:p w14:paraId="680D9DB5" w14:textId="77777777" w:rsidR="00EC5AF3" w:rsidRDefault="00EC5AF3" w:rsidP="00EC5AF3"/>
    <w:p w14:paraId="6D680C7B" w14:textId="77777777" w:rsidR="00EC5AF3" w:rsidRDefault="00EC5AF3" w:rsidP="00EC5AF3">
      <w:r>
        <w:rPr>
          <w:rFonts w:hint="eastAsia"/>
        </w:rPr>
        <w:t>ЗАКЛЮЧЕНИЕ</w:t>
      </w:r>
    </w:p>
    <w:p w14:paraId="4BB3C1D2" w14:textId="77777777" w:rsidR="00EC5AF3" w:rsidRDefault="00EC5AF3" w:rsidP="00EC5AF3"/>
    <w:p w14:paraId="4A1F67EF" w14:textId="77777777" w:rsidR="00EC5AF3" w:rsidRDefault="00EC5AF3" w:rsidP="00EC5AF3">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31E32314" w14:textId="77777777" w:rsidR="00EC5AF3" w:rsidRDefault="00EC5AF3" w:rsidP="00EC5AF3"/>
    <w:p w14:paraId="71C57547" w14:textId="77777777" w:rsidR="00EC5AF3" w:rsidRDefault="00EC5AF3" w:rsidP="00EC5AF3">
      <w:r>
        <w:rPr>
          <w:rFonts w:hint="eastAsia"/>
        </w:rPr>
        <w:t>СПИСОК</w:t>
      </w:r>
      <w:r>
        <w:t xml:space="preserve"> </w:t>
      </w:r>
      <w:r>
        <w:rPr>
          <w:rFonts w:hint="eastAsia"/>
        </w:rPr>
        <w:t>СОКРАЩЕНИЙ</w:t>
      </w:r>
    </w:p>
    <w:p w14:paraId="3F311BC8" w14:textId="77777777" w:rsidR="00EC5AF3" w:rsidRDefault="00EC5AF3" w:rsidP="00EC5AF3"/>
    <w:p w14:paraId="2C3E2D14" w14:textId="5A038C37" w:rsidR="00EC5AF3" w:rsidRPr="00EC5AF3" w:rsidRDefault="00EC5AF3" w:rsidP="00EC5AF3">
      <w:r>
        <w:rPr>
          <w:rFonts w:hint="eastAsia"/>
        </w:rPr>
        <w:t>ПРИЛОЖЕНИЕ</w:t>
      </w:r>
    </w:p>
    <w:sectPr w:rsidR="00EC5AF3" w:rsidRPr="00EC5AF3" w:rsidSect="00F424E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F9A15" w14:textId="77777777" w:rsidR="00F424E9" w:rsidRDefault="00F424E9">
      <w:pPr>
        <w:spacing w:after="0" w:line="240" w:lineRule="auto"/>
      </w:pPr>
      <w:r>
        <w:separator/>
      </w:r>
    </w:p>
  </w:endnote>
  <w:endnote w:type="continuationSeparator" w:id="0">
    <w:p w14:paraId="010DA7DE" w14:textId="77777777" w:rsidR="00F424E9" w:rsidRDefault="00F42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A7C33" w14:textId="77777777" w:rsidR="00F424E9" w:rsidRDefault="00F424E9"/>
    <w:p w14:paraId="021B7996" w14:textId="77777777" w:rsidR="00F424E9" w:rsidRDefault="00F424E9"/>
    <w:p w14:paraId="731426C9" w14:textId="77777777" w:rsidR="00F424E9" w:rsidRDefault="00F424E9"/>
    <w:p w14:paraId="6720EF2C" w14:textId="77777777" w:rsidR="00F424E9" w:rsidRDefault="00F424E9"/>
    <w:p w14:paraId="75844904" w14:textId="77777777" w:rsidR="00F424E9" w:rsidRDefault="00F424E9"/>
    <w:p w14:paraId="6EF21D14" w14:textId="77777777" w:rsidR="00F424E9" w:rsidRDefault="00F424E9"/>
    <w:p w14:paraId="59528791" w14:textId="77777777" w:rsidR="00F424E9" w:rsidRDefault="00F424E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0AC1C78" wp14:editId="45CD007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8242C" w14:textId="77777777" w:rsidR="00F424E9" w:rsidRDefault="00F424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AC1C7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B68242C" w14:textId="77777777" w:rsidR="00F424E9" w:rsidRDefault="00F424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27B6E4" w14:textId="77777777" w:rsidR="00F424E9" w:rsidRDefault="00F424E9"/>
    <w:p w14:paraId="64A03446" w14:textId="77777777" w:rsidR="00F424E9" w:rsidRDefault="00F424E9"/>
    <w:p w14:paraId="71024D66" w14:textId="77777777" w:rsidR="00F424E9" w:rsidRDefault="00F424E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9772AD" wp14:editId="21173F7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E3EAF" w14:textId="77777777" w:rsidR="00F424E9" w:rsidRDefault="00F424E9"/>
                          <w:p w14:paraId="1747815D" w14:textId="77777777" w:rsidR="00F424E9" w:rsidRDefault="00F424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9772A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4CE3EAF" w14:textId="77777777" w:rsidR="00F424E9" w:rsidRDefault="00F424E9"/>
                    <w:p w14:paraId="1747815D" w14:textId="77777777" w:rsidR="00F424E9" w:rsidRDefault="00F424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0603872" w14:textId="77777777" w:rsidR="00F424E9" w:rsidRDefault="00F424E9"/>
    <w:p w14:paraId="06622098" w14:textId="77777777" w:rsidR="00F424E9" w:rsidRDefault="00F424E9">
      <w:pPr>
        <w:rPr>
          <w:sz w:val="2"/>
          <w:szCs w:val="2"/>
        </w:rPr>
      </w:pPr>
    </w:p>
    <w:p w14:paraId="7D891D04" w14:textId="77777777" w:rsidR="00F424E9" w:rsidRDefault="00F424E9"/>
    <w:p w14:paraId="102B1AB4" w14:textId="77777777" w:rsidR="00F424E9" w:rsidRDefault="00F424E9">
      <w:pPr>
        <w:spacing w:after="0" w:line="240" w:lineRule="auto"/>
      </w:pPr>
    </w:p>
  </w:footnote>
  <w:footnote w:type="continuationSeparator" w:id="0">
    <w:p w14:paraId="0F7B3386" w14:textId="77777777" w:rsidR="00F424E9" w:rsidRDefault="00F42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4E9"/>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54251</TotalTime>
  <Pages>2</Pages>
  <Words>160</Words>
  <Characters>918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881</cp:revision>
  <cp:lastPrinted>2009-02-06T05:36:00Z</cp:lastPrinted>
  <dcterms:created xsi:type="dcterms:W3CDTF">2024-01-07T13:43:00Z</dcterms:created>
  <dcterms:modified xsi:type="dcterms:W3CDTF">2024-04-01T12:09:00Z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