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C2A8F"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Демидова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Ирина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Александровна</w:t>
      </w:r>
      <w:r w:rsidRPr="000D5890">
        <w:rPr>
          <w:rFonts w:ascii="Helvetica" w:hAnsi="Helvetica" w:cs="Helvetica"/>
          <w:b/>
          <w:bCs/>
          <w:color w:val="222222"/>
          <w:sz w:val="21"/>
          <w:szCs w:val="21"/>
        </w:rPr>
        <w:t>.</w:t>
      </w:r>
    </w:p>
    <w:p w14:paraId="30498811"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Молекулярно</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цитогенетический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полиморфизм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гетерохроматиновых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районов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детей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недифференцированными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формами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умственной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отсталости</w:t>
      </w:r>
      <w:r w:rsidRPr="000D5890">
        <w:rPr>
          <w:rFonts w:ascii="Helvetica" w:hAnsi="Helvetica" w:cs="Helvetica"/>
          <w:b/>
          <w:bCs/>
          <w:color w:val="222222"/>
          <w:sz w:val="21"/>
          <w:szCs w:val="21"/>
        </w:rPr>
        <w:t xml:space="preserve"> : </w:t>
      </w:r>
      <w:r w:rsidRPr="000D5890">
        <w:rPr>
          <w:rFonts w:ascii="Helvetica" w:hAnsi="Helvetica" w:cs="Helvetica" w:hint="eastAsia"/>
          <w:b/>
          <w:bCs/>
          <w:color w:val="222222"/>
          <w:sz w:val="21"/>
          <w:szCs w:val="21"/>
        </w:rPr>
        <w:t>диссертация</w:t>
      </w:r>
      <w:r w:rsidRPr="000D5890">
        <w:rPr>
          <w:rFonts w:ascii="Helvetica" w:hAnsi="Helvetica" w:cs="Helvetica"/>
          <w:b/>
          <w:bCs/>
          <w:color w:val="222222"/>
          <w:sz w:val="21"/>
          <w:szCs w:val="21"/>
        </w:rPr>
        <w:t xml:space="preserve"> ... </w:t>
      </w:r>
      <w:r w:rsidRPr="000D5890">
        <w:rPr>
          <w:rFonts w:ascii="Helvetica" w:hAnsi="Helvetica" w:cs="Helvetica" w:hint="eastAsia"/>
          <w:b/>
          <w:bCs/>
          <w:color w:val="222222"/>
          <w:sz w:val="21"/>
          <w:szCs w:val="21"/>
        </w:rPr>
        <w:t>кандидата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биологических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наук</w:t>
      </w:r>
      <w:r w:rsidRPr="000D5890">
        <w:rPr>
          <w:rFonts w:ascii="Helvetica" w:hAnsi="Helvetica" w:cs="Helvetica"/>
          <w:b/>
          <w:bCs/>
          <w:color w:val="222222"/>
          <w:sz w:val="21"/>
          <w:szCs w:val="21"/>
        </w:rPr>
        <w:t xml:space="preserve"> : 03.00.15. - </w:t>
      </w:r>
      <w:r w:rsidRPr="000D5890">
        <w:rPr>
          <w:rFonts w:ascii="Helvetica" w:hAnsi="Helvetica" w:cs="Helvetica" w:hint="eastAsia"/>
          <w:b/>
          <w:bCs/>
          <w:color w:val="222222"/>
          <w:sz w:val="21"/>
          <w:szCs w:val="21"/>
        </w:rPr>
        <w:t>Москва</w:t>
      </w:r>
      <w:r w:rsidRPr="000D5890">
        <w:rPr>
          <w:rFonts w:ascii="Helvetica" w:hAnsi="Helvetica" w:cs="Helvetica"/>
          <w:b/>
          <w:bCs/>
          <w:color w:val="222222"/>
          <w:sz w:val="21"/>
          <w:szCs w:val="21"/>
        </w:rPr>
        <w:t xml:space="preserve">, 1992. - 135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 </w:t>
      </w:r>
      <w:r w:rsidRPr="000D5890">
        <w:rPr>
          <w:rFonts w:ascii="Helvetica" w:hAnsi="Helvetica" w:cs="Helvetica" w:hint="eastAsia"/>
          <w:b/>
          <w:bCs/>
          <w:color w:val="222222"/>
          <w:sz w:val="21"/>
          <w:szCs w:val="21"/>
        </w:rPr>
        <w:t>ил</w:t>
      </w:r>
      <w:r w:rsidRPr="000D5890">
        <w:rPr>
          <w:rFonts w:ascii="Helvetica" w:hAnsi="Helvetica" w:cs="Helvetica"/>
          <w:b/>
          <w:bCs/>
          <w:color w:val="222222"/>
          <w:sz w:val="21"/>
          <w:szCs w:val="21"/>
        </w:rPr>
        <w:t>.</w:t>
      </w:r>
    </w:p>
    <w:p w14:paraId="0FF5BF08"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больше</w:t>
      </w:r>
    </w:p>
    <w:p w14:paraId="61AE5AFD"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Цитаты</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из</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текста</w:t>
      </w:r>
      <w:r w:rsidRPr="000D5890">
        <w:rPr>
          <w:rFonts w:ascii="Helvetica" w:hAnsi="Helvetica" w:cs="Helvetica"/>
          <w:b/>
          <w:bCs/>
          <w:color w:val="222222"/>
          <w:sz w:val="21"/>
          <w:szCs w:val="21"/>
        </w:rPr>
        <w:t>:</w:t>
      </w:r>
    </w:p>
    <w:p w14:paraId="78E587E1"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стр</w:t>
      </w:r>
      <w:r w:rsidRPr="000D5890">
        <w:rPr>
          <w:rFonts w:ascii="Helvetica" w:hAnsi="Helvetica" w:cs="Helvetica"/>
          <w:b/>
          <w:bCs/>
          <w:color w:val="222222"/>
          <w:sz w:val="21"/>
          <w:szCs w:val="21"/>
        </w:rPr>
        <w:t>. 10</w:t>
      </w:r>
    </w:p>
    <w:p w14:paraId="189AB921"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b/>
          <w:bCs/>
          <w:color w:val="222222"/>
          <w:sz w:val="21"/>
          <w:szCs w:val="21"/>
        </w:rPr>
        <w:t xml:space="preserve">, 16qh+ </w:t>
      </w:r>
      <w:r w:rsidRPr="000D5890">
        <w:rPr>
          <w:rFonts w:ascii="Helvetica" w:hAnsi="Helvetica" w:cs="Helvetica" w:hint="eastAsia"/>
          <w:b/>
          <w:bCs/>
          <w:color w:val="222222"/>
          <w:sz w:val="21"/>
          <w:szCs w:val="21"/>
        </w:rPr>
        <w:t>Ю</w:t>
      </w:r>
      <w:r w:rsidRPr="000D5890">
        <w:rPr>
          <w:rFonts w:ascii="Helvetica" w:hAnsi="Helvetica" w:cs="Helvetica"/>
          <w:b/>
          <w:bCs/>
          <w:color w:val="222222"/>
          <w:sz w:val="21"/>
          <w:szCs w:val="21"/>
        </w:rPr>
        <w:t xml:space="preserve"> j 'UO </w:t>
      </w:r>
      <w:r w:rsidRPr="000D5890">
        <w:rPr>
          <w:rFonts w:ascii="Helvetica" w:hAnsi="Helvetica" w:cs="Helvetica" w:hint="eastAsia"/>
          <w:b/>
          <w:bCs/>
          <w:color w:val="222222"/>
          <w:sz w:val="21"/>
          <w:szCs w:val="21"/>
        </w:rPr>
        <w:t>Д</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\\,0 </w:t>
      </w:r>
      <w:r w:rsidRPr="000D5890">
        <w:rPr>
          <w:rFonts w:ascii="Helvetica" w:hAnsi="Helvetica" w:cs="Helvetica" w:hint="eastAsia"/>
          <w:b/>
          <w:bCs/>
          <w:color w:val="222222"/>
          <w:sz w:val="21"/>
          <w:szCs w:val="21"/>
        </w:rPr>
        <w:t>О</w:t>
      </w:r>
      <w:r w:rsidRPr="000D5890">
        <w:rPr>
          <w:rFonts w:ascii="Helvetica" w:hAnsi="Helvetica" w:cs="Helvetica"/>
          <w:b/>
          <w:bCs/>
          <w:color w:val="222222"/>
          <w:sz w:val="21"/>
          <w:szCs w:val="21"/>
        </w:rPr>
        <w:t xml:space="preserve">Cu;-:-ibA".'t </w:t>
      </w:r>
      <w:r w:rsidRPr="000D5890">
        <w:rPr>
          <w:rFonts w:ascii="Helvetica" w:hAnsi="Helvetica" w:cs="Helvetica" w:hint="eastAsia"/>
          <w:b/>
          <w:bCs/>
          <w:color w:val="222222"/>
          <w:sz w:val="21"/>
          <w:szCs w:val="21"/>
        </w:rPr>
        <w:t>ГрУ</w:t>
      </w:r>
      <w:r w:rsidRPr="000D5890">
        <w:rPr>
          <w:rFonts w:ascii="Helvetica" w:hAnsi="Helvetica" w:cs="Helvetica"/>
          <w:b/>
          <w:bCs/>
          <w:color w:val="222222"/>
          <w:sz w:val="21"/>
          <w:szCs w:val="21"/>
        </w:rPr>
        <w:t>1;</w:t>
      </w:r>
      <w:r w:rsidRPr="000D5890">
        <w:rPr>
          <w:rFonts w:ascii="Helvetica" w:hAnsi="Helvetica" w:cs="Helvetica" w:hint="eastAsia"/>
          <w:b/>
          <w:bCs/>
          <w:color w:val="222222"/>
          <w:sz w:val="21"/>
          <w:szCs w:val="21"/>
        </w:rPr>
        <w:t>П</w:t>
      </w:r>
      <w:r w:rsidRPr="000D5890">
        <w:rPr>
          <w:rFonts w:ascii="Helvetica" w:hAnsi="Helvetica" w:cs="Helvetica" w:hint="eastAsia"/>
          <w:b/>
          <w:bCs/>
          <w:color w:val="222222"/>
          <w:sz w:val="21"/>
          <w:szCs w:val="21"/>
        </w:rPr>
        <w:t>¥</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Г</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Г</w:t>
      </w:r>
      <w:r w:rsidRPr="000D5890">
        <w:rPr>
          <w:rFonts w:ascii="Helvetica" w:hAnsi="Helvetica" w:cs="Helvetica"/>
          <w:b/>
          <w:bCs/>
          <w:color w:val="222222"/>
          <w:sz w:val="21"/>
          <w:szCs w:val="21"/>
        </w:rPr>
        <w:t xml:space="preserve"> ^ 7 - </w:t>
      </w:r>
      <w:r w:rsidRPr="000D5890">
        <w:rPr>
          <w:rFonts w:ascii="Helvetica" w:hAnsi="Helvetica" w:cs="Helvetica" w:hint="eastAsia"/>
          <w:b/>
          <w:bCs/>
          <w:color w:val="222222"/>
          <w:sz w:val="21"/>
          <w:szCs w:val="21"/>
        </w:rPr>
        <w:t>Ï</w:t>
      </w:r>
      <w:r w:rsidRPr="000D5890">
        <w:rPr>
          <w:rFonts w:ascii="Helvetica" w:hAnsi="Helvetica" w:cs="Helvetica"/>
          <w:b/>
          <w:bCs/>
          <w:color w:val="222222"/>
          <w:sz w:val="21"/>
          <w:szCs w:val="21"/>
        </w:rPr>
        <w:t>Ui. "</w:t>
      </w:r>
      <w:r w:rsidRPr="000D5890">
        <w:rPr>
          <w:rFonts w:ascii="Helvetica" w:hAnsi="Helvetica" w:cs="Helvetica" w:hint="eastAsia"/>
          <w:b/>
          <w:bCs/>
          <w:color w:val="222222"/>
          <w:sz w:val="21"/>
          <w:szCs w:val="21"/>
        </w:rPr>
        <w:t>жтологйческйм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полиморфизм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гетерохроматмяовет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районов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хроносом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человека</w:t>
      </w:r>
      <w:r w:rsidRPr="000D5890">
        <w:rPr>
          <w:rFonts w:ascii="Helvetica" w:hAnsi="Helvetica" w:cs="Helvetica"/>
          <w:b/>
          <w:bCs/>
          <w:color w:val="222222"/>
          <w:sz w:val="21"/>
          <w:szCs w:val="21"/>
        </w:rPr>
        <w:t xml:space="preserve"> l u i . ! . </w:t>
      </w:r>
      <w:r w:rsidRPr="000D5890">
        <w:rPr>
          <w:rFonts w:ascii="Helvetica" w:hAnsi="Helvetica" w:cs="Helvetica" w:hint="eastAsia"/>
          <w:b/>
          <w:bCs/>
          <w:color w:val="222222"/>
          <w:sz w:val="21"/>
          <w:szCs w:val="21"/>
        </w:rPr>
        <w:t>Общая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ха</w:t>
      </w:r>
      <w:r w:rsidRPr="000D5890">
        <w:rPr>
          <w:rFonts w:ascii="Helvetica" w:hAnsi="Helvetica" w:cs="Helvetica"/>
          <w:b/>
          <w:bCs/>
          <w:color w:val="222222"/>
          <w:sz w:val="21"/>
          <w:szCs w:val="21"/>
        </w:rPr>
        <w:t>|&gt;</w:t>
      </w:r>
      <w:r w:rsidRPr="000D5890">
        <w:rPr>
          <w:rFonts w:ascii="Helvetica" w:hAnsi="Helvetica" w:cs="Helvetica" w:hint="eastAsia"/>
          <w:b/>
          <w:bCs/>
          <w:color w:val="222222"/>
          <w:sz w:val="21"/>
          <w:szCs w:val="21"/>
        </w:rPr>
        <w:t>актврмстйка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иоликорФйзша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w:t>
      </w:r>
      <w:r w:rsidRPr="000D5890">
        <w:rPr>
          <w:rFonts w:ascii="Helvetica" w:hAnsi="Helvetica" w:cs="Helvetica"/>
          <w:b/>
          <w:bCs/>
          <w:color w:val="222222"/>
          <w:sz w:val="21"/>
          <w:szCs w:val="21"/>
        </w:rPr>
        <w:t>01^</w:t>
      </w:r>
      <w:r w:rsidRPr="000D5890">
        <w:rPr>
          <w:rFonts w:ascii="Helvetica" w:hAnsi="Helvetica" w:cs="Helvetica" w:hint="eastAsia"/>
          <w:b/>
          <w:bCs/>
          <w:color w:val="222222"/>
          <w:sz w:val="21"/>
          <w:szCs w:val="21"/>
        </w:rPr>
        <w:t>атяновйх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районов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одловвка</w:t>
      </w:r>
      <w:r w:rsidRPr="000D5890">
        <w:rPr>
          <w:rFonts w:ascii="Helvetica" w:hAnsi="Helvetica" w:cs="Helvetica"/>
          <w:b/>
          <w:bCs/>
          <w:color w:val="222222"/>
          <w:sz w:val="21"/>
          <w:szCs w:val="21"/>
        </w:rPr>
        <w:t xml:space="preserve"> bQQ </w:t>
      </w:r>
      <w:r w:rsidRPr="000D5890">
        <w:rPr>
          <w:rFonts w:ascii="Helvetica" w:hAnsi="Helvetica" w:cs="Helvetica" w:hint="eastAsia"/>
          <w:b/>
          <w:bCs/>
          <w:color w:val="222222"/>
          <w:sz w:val="21"/>
          <w:szCs w:val="21"/>
        </w:rPr>
        <w:t>яормадьнчв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йнл</w:t>
      </w:r>
      <w:r w:rsidRPr="000D5890">
        <w:rPr>
          <w:rFonts w:ascii="Helvetica" w:hAnsi="Helvetica" w:cs="Helvetica"/>
          <w:b/>
          <w:bCs/>
          <w:color w:val="222222"/>
          <w:sz w:val="21"/>
          <w:szCs w:val="21"/>
        </w:rPr>
        <w:t>11</w:t>
      </w:r>
      <w:r w:rsidRPr="000D5890">
        <w:rPr>
          <w:rFonts w:ascii="Helvetica" w:hAnsi="Helvetica" w:cs="Helvetica" w:hint="eastAsia"/>
          <w:b/>
          <w:bCs/>
          <w:color w:val="222222"/>
          <w:sz w:val="21"/>
          <w:szCs w:val="21"/>
        </w:rPr>
        <w:t>мду</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М</w:t>
      </w:r>
      <w:r w:rsidRPr="000D5890">
        <w:rPr>
          <w:rFonts w:ascii="Helvetica" w:hAnsi="Helvetica" w:cs="Helvetica"/>
          <w:b/>
          <w:bCs/>
          <w:color w:val="222222"/>
          <w:sz w:val="21"/>
          <w:szCs w:val="21"/>
        </w:rPr>
        <w:t xml:space="preserve">12 </w:t>
      </w:r>
      <w:r w:rsidRPr="000D5890">
        <w:rPr>
          <w:rFonts w:ascii="Helvetica" w:hAnsi="Helvetica" w:cs="Helvetica" w:hint="eastAsia"/>
          <w:b/>
          <w:bCs/>
          <w:color w:val="222222"/>
          <w:sz w:val="21"/>
          <w:szCs w:val="21"/>
        </w:rPr>
        <w:t>штт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ирмсущте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л</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ы</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шш</w:t>
      </w:r>
    </w:p>
    <w:p w14:paraId="02BCDA2B"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стр</w:t>
      </w:r>
      <w:r w:rsidRPr="000D5890">
        <w:rPr>
          <w:rFonts w:ascii="Helvetica" w:hAnsi="Helvetica" w:cs="Helvetica"/>
          <w:b/>
          <w:bCs/>
          <w:color w:val="222222"/>
          <w:sz w:val="21"/>
          <w:szCs w:val="21"/>
        </w:rPr>
        <w:t>. 114</w:t>
      </w:r>
    </w:p>
    <w:p w14:paraId="220A596C"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мотдю</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использовать</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для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картдрованмя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генов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расположенш</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вблизи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гетерохроматина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хромосомы</w:t>
      </w:r>
      <w:r w:rsidRPr="000D5890">
        <w:rPr>
          <w:rFonts w:ascii="Helvetica" w:hAnsi="Helvetica" w:cs="Helvetica"/>
          <w:b/>
          <w:bCs/>
          <w:color w:val="222222"/>
          <w:sz w:val="21"/>
          <w:szCs w:val="21"/>
        </w:rPr>
        <w:t xml:space="preserve"> I.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настоящее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время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методы</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молекулярной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гибридизации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исполь­</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зованием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клонированных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Фрагментов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ДВК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ДШК</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зондов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или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ДНН</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проо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начинагт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успешно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применяться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изучечии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гетерохроматиновых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райо­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Возможно</w:t>
      </w:r>
      <w:r w:rsidRPr="000D5890">
        <w:rPr>
          <w:rFonts w:ascii="Helvetica" w:hAnsi="Helvetica" w:cs="Helvetica"/>
          <w:b/>
          <w:bCs/>
          <w:color w:val="222222"/>
          <w:sz w:val="21"/>
          <w:szCs w:val="21"/>
        </w:rPr>
        <w:t>,</w:t>
      </w:r>
    </w:p>
    <w:p w14:paraId="021547C0"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стр</w:t>
      </w:r>
      <w:r w:rsidRPr="000D5890">
        <w:rPr>
          <w:rFonts w:ascii="Helvetica" w:hAnsi="Helvetica" w:cs="Helvetica"/>
          <w:b/>
          <w:bCs/>
          <w:color w:val="222222"/>
          <w:sz w:val="21"/>
          <w:szCs w:val="21"/>
        </w:rPr>
        <w:t>. 115</w:t>
      </w:r>
    </w:p>
    <w:p w14:paraId="056E4E1F"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b/>
          <w:bCs/>
          <w:color w:val="222222"/>
          <w:sz w:val="21"/>
          <w:szCs w:val="21"/>
        </w:rPr>
        <w:t>i (</w:t>
      </w:r>
      <w:r w:rsidRPr="000D5890">
        <w:rPr>
          <w:rFonts w:ascii="Helvetica" w:hAnsi="Helvetica" w:cs="Helvetica" w:hint="eastAsia"/>
          <w:b/>
          <w:bCs/>
          <w:color w:val="222222"/>
          <w:sz w:val="21"/>
          <w:szCs w:val="21"/>
        </w:rPr>
        <w:t>рис</w:t>
      </w:r>
      <w:r w:rsidRPr="000D5890">
        <w:rPr>
          <w:rFonts w:ascii="Helvetica" w:hAnsi="Helvetica" w:cs="Helvetica"/>
          <w:b/>
          <w:bCs/>
          <w:color w:val="222222"/>
          <w:sz w:val="21"/>
          <w:szCs w:val="21"/>
        </w:rPr>
        <w:t xml:space="preserve"> 1.77, i - i a ) , 9 (pPD 9, </w:t>
      </w:r>
      <w:r w:rsidRPr="000D5890">
        <w:rPr>
          <w:rFonts w:ascii="Helvetica" w:hAnsi="Helvetica" w:cs="Helvetica" w:hint="eastAsia"/>
          <w:b/>
          <w:bCs/>
          <w:color w:val="222222"/>
          <w:sz w:val="21"/>
          <w:szCs w:val="21"/>
        </w:rPr>
        <w:t>рУА</w:t>
      </w:r>
      <w:r w:rsidRPr="000D5890">
        <w:rPr>
          <w:rFonts w:ascii="Helvetica" w:hAnsi="Helvetica" w:cs="Helvetica"/>
          <w:b/>
          <w:bCs/>
          <w:color w:val="222222"/>
          <w:sz w:val="21"/>
          <w:szCs w:val="21"/>
        </w:rPr>
        <w:t>1 i 1-3-/), i</w:t>
      </w:r>
      <w:r w:rsidRPr="000D5890">
        <w:rPr>
          <w:rFonts w:ascii="Helvetica" w:hAnsi="Helvetica" w:cs="Helvetica" w:hint="eastAsia"/>
          <w:b/>
          <w:bCs/>
          <w:color w:val="222222"/>
          <w:sz w:val="21"/>
          <w:szCs w:val="21"/>
        </w:rPr>
        <w:t>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рШЙ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w:t>
      </w:r>
      <w:r w:rsidRPr="000D5890">
        <w:rPr>
          <w:rFonts w:ascii="Helvetica" w:hAnsi="Helvetica" w:cs="Helvetica"/>
          <w:b/>
          <w:bCs/>
          <w:color w:val="222222"/>
          <w:sz w:val="21"/>
          <w:szCs w:val="21"/>
        </w:rPr>
        <w:t xml:space="preserve"> , pS</w:t>
      </w:r>
      <w:r w:rsidRPr="000D5890">
        <w:rPr>
          <w:rFonts w:ascii="Helvetica" w:hAnsi="Helvetica" w:cs="Helvetica" w:hint="eastAsia"/>
          <w:b/>
          <w:bCs/>
          <w:color w:val="222222"/>
          <w:sz w:val="21"/>
          <w:szCs w:val="21"/>
        </w:rPr>
        <w:t>Ü</w:t>
      </w:r>
      <w:r w:rsidRPr="000D5890">
        <w:rPr>
          <w:rFonts w:ascii="Helvetica" w:hAnsi="Helvetica" w:cs="Helvetica"/>
          <w:b/>
          <w:bCs/>
          <w:color w:val="222222"/>
          <w:sz w:val="21"/>
          <w:szCs w:val="21"/>
        </w:rPr>
        <w:t xml:space="preserve"> ib) </w:t>
      </w:r>
      <w:r w:rsidRPr="000D5890">
        <w:rPr>
          <w:rFonts w:ascii="Helvetica" w:hAnsi="Helvetica" w:cs="Helvetica" w:hint="eastAsia"/>
          <w:b/>
          <w:bCs/>
          <w:color w:val="222222"/>
          <w:sz w:val="21"/>
          <w:szCs w:val="21"/>
        </w:rPr>
        <w:t>можно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рекомендовать</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как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материал</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для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последуЮ</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цих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работ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анализу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полиморфизма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гетерохроматиновых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районов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выяснению</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его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возможной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связи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наследственной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патологией</w:t>
      </w:r>
      <w:r w:rsidRPr="000D5890">
        <w:rPr>
          <w:rFonts w:ascii="Helvetica" w:hAnsi="Helvetica" w:cs="Helvetica"/>
          <w:b/>
          <w:bCs/>
          <w:color w:val="222222"/>
          <w:sz w:val="21"/>
          <w:szCs w:val="21"/>
        </w:rPr>
        <w:t xml:space="preserve"> - 113 </w:t>
      </w:r>
      <w:r w:rsidRPr="000D5890">
        <w:rPr>
          <w:rFonts w:ascii="Helvetica" w:hAnsi="Helvetica" w:cs="Helvetica" w:hint="eastAsia"/>
          <w:b/>
          <w:bCs/>
          <w:color w:val="222222"/>
          <w:sz w:val="21"/>
          <w:szCs w:val="21"/>
        </w:rPr>
        <w:t>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чйловека</w:t>
      </w:r>
      <w:r w:rsidRPr="000D5890">
        <w:rPr>
          <w:rFonts w:ascii="Helvetica" w:hAnsi="Helvetica" w:cs="Helvetica" w:hint="eastAsia"/>
          <w:b/>
          <w:bCs/>
          <w:color w:val="222222"/>
          <w:sz w:val="21"/>
          <w:szCs w:val="21"/>
        </w:rPr>
        <w:t>»</w:t>
      </w:r>
      <w:r w:rsidRPr="000D5890">
        <w:rPr>
          <w:rFonts w:ascii="Helvetica" w:hAnsi="Helvetica" w:cs="Helvetica"/>
          <w:b/>
          <w:bCs/>
          <w:color w:val="222222"/>
          <w:sz w:val="21"/>
          <w:szCs w:val="21"/>
        </w:rPr>
        <w:t xml:space="preserve"> - 6 . '</w:t>
      </w:r>
      <w:r w:rsidRPr="000D5890">
        <w:rPr>
          <w:rFonts w:ascii="Helvetica" w:hAnsi="Helvetica" w:cs="Helvetica" w:hint="eastAsia"/>
          <w:b/>
          <w:bCs/>
          <w:color w:val="222222"/>
          <w:sz w:val="21"/>
          <w:szCs w:val="21"/>
        </w:rPr>
        <w:t>Нуявлен</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полимор</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кзм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длин</w:t>
      </w:r>
    </w:p>
    <w:p w14:paraId="73B7A5AC"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b/>
          <w:bCs/>
          <w:color w:val="222222"/>
          <w:sz w:val="21"/>
          <w:szCs w:val="21"/>
        </w:rPr>
        <w:t xml:space="preserve"> </w:t>
      </w:r>
    </w:p>
    <w:p w14:paraId="675BA0F9"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Заключение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диссертации</w:t>
      </w:r>
    </w:p>
    <w:p w14:paraId="413B57EF"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по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теме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w:t>
      </w:r>
      <w:r w:rsidRPr="000D5890">
        <w:rPr>
          <w:rFonts w:ascii="Helvetica" w:hAnsi="Helvetica" w:cs="Helvetica" w:hint="eastAsia"/>
          <w:b/>
          <w:bCs/>
          <w:color w:val="222222"/>
          <w:sz w:val="21"/>
          <w:szCs w:val="21"/>
        </w:rPr>
        <w:t>Генетика</w:t>
      </w:r>
      <w:r w:rsidRPr="000D5890">
        <w:rPr>
          <w:rFonts w:ascii="Helvetica" w:hAnsi="Helvetica" w:cs="Helvetica" w:hint="eastAsia"/>
          <w:b/>
          <w:bCs/>
          <w:color w:val="222222"/>
          <w:sz w:val="21"/>
          <w:szCs w:val="21"/>
        </w:rPr>
        <w:t>»</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Демидова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Ирина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Александровна</w:t>
      </w:r>
    </w:p>
    <w:p w14:paraId="1CA93FBF"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lastRenderedPageBreak/>
        <w:t>ЗАКЛЮЧЕНИЕ</w:t>
      </w:r>
    </w:p>
    <w:p w14:paraId="23FF46A6" w14:textId="77777777" w:rsidR="000D5890" w:rsidRPr="000D5890" w:rsidRDefault="000D5890" w:rsidP="000D5890">
      <w:pPr>
        <w:rPr>
          <w:rFonts w:ascii="Helvetica" w:hAnsi="Helvetica" w:cs="Helvetica"/>
          <w:b/>
          <w:bCs/>
          <w:color w:val="222222"/>
          <w:sz w:val="21"/>
          <w:szCs w:val="21"/>
        </w:rPr>
      </w:pPr>
    </w:p>
    <w:p w14:paraId="134613FE"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Одной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из</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наиболее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слешах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проблем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цитогенетики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сегодняшнего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времени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остается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изучение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природы</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биологической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значимости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полиморфизма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гетерохроматиновых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районов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человека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последние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лет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накоплен</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большой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фактический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материал</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этому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вопросу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как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среди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нормальных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людей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так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при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различных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патологических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состояниях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человека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числе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детей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недифференцированными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формами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умственной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отсталости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множественными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врожденными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пороками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развития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МБШ</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млж</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микроаномалиями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Ш</w:t>
      </w:r>
      <w:r w:rsidRPr="000D5890">
        <w:rPr>
          <w:rFonts w:ascii="Helvetica" w:hAnsi="Helvetica" w:cs="Helvetica"/>
          <w:b/>
          <w:bCs/>
          <w:color w:val="222222"/>
          <w:sz w:val="21"/>
          <w:szCs w:val="21"/>
        </w:rPr>
        <w:t xml:space="preserve">&gt;). </w:t>
      </w:r>
      <w:r w:rsidRPr="000D5890">
        <w:rPr>
          <w:rFonts w:ascii="Helvetica" w:hAnsi="Helvetica" w:cs="Helvetica" w:hint="eastAsia"/>
          <w:b/>
          <w:bCs/>
          <w:color w:val="222222"/>
          <w:sz w:val="21"/>
          <w:szCs w:val="21"/>
        </w:rPr>
        <w:t>Ррк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этом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обращает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себя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внимание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противоречивость</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неоднозначность</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данных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корреляции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цитологического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полиморфизма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вариантов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особенно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экстремальных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патологическим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состоянием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человека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Ото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связано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тем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что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недавнего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времени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этот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Феномен</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изучался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исключительно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классическими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методами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цитоге</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нетического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анализа</w:t>
      </w:r>
      <w:r w:rsidRPr="000D5890">
        <w:rPr>
          <w:rFonts w:ascii="Helvetica" w:hAnsi="Helvetica" w:cs="Helvetica"/>
          <w:b/>
          <w:bCs/>
          <w:color w:val="222222"/>
          <w:sz w:val="21"/>
          <w:szCs w:val="21"/>
        </w:rPr>
        <w:t>.</w:t>
      </w:r>
    </w:p>
    <w:p w14:paraId="0279A7E8" w14:textId="77777777" w:rsidR="000D5890" w:rsidRPr="000D5890" w:rsidRDefault="000D5890" w:rsidP="000D5890">
      <w:pPr>
        <w:rPr>
          <w:rFonts w:ascii="Helvetica" w:hAnsi="Helvetica" w:cs="Helvetica"/>
          <w:b/>
          <w:bCs/>
          <w:color w:val="222222"/>
          <w:sz w:val="21"/>
          <w:szCs w:val="21"/>
        </w:rPr>
      </w:pPr>
    </w:p>
    <w:p w14:paraId="102B1E57"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конце</w:t>
      </w:r>
      <w:r w:rsidRPr="000D5890">
        <w:rPr>
          <w:rFonts w:ascii="Helvetica" w:hAnsi="Helvetica" w:cs="Helvetica"/>
          <w:b/>
          <w:bCs/>
          <w:color w:val="222222"/>
          <w:sz w:val="21"/>
          <w:szCs w:val="21"/>
        </w:rPr>
        <w:t xml:space="preserve"> 70-</w:t>
      </w:r>
      <w:r w:rsidRPr="000D5890">
        <w:rPr>
          <w:rFonts w:ascii="Helvetica" w:hAnsi="Helvetica" w:cs="Helvetica" w:hint="eastAsia"/>
          <w:b/>
          <w:bCs/>
          <w:color w:val="222222"/>
          <w:sz w:val="21"/>
          <w:szCs w:val="21"/>
        </w:rPr>
        <w:t>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годов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развитием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молекулярных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методов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исследования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начался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новый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этап</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изучении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гетерохроматиновнх</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районов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Методы</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основаны</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технологии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получения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рекомби</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нантных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молекул</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ДНК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использования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виде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ДНК</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проб</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или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ДНК</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зондов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изучении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вариабельности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гехерохроматина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индивидуумов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Такие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ДНК</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зонды</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сконструированы</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основе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клонированных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плазмиде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повторяющихся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фрагментов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классической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сателлит</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л</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ьфа</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сат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еллит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ДНК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человека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формирующих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гетерохроматиновые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участки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помощью</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возможно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изучение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различных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генетических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процессов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происходящих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гетерохроматине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выяснение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связи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разнообразных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цитологических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определенными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типеми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последовательностей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ДНК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также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вмявление</w:t>
      </w:r>
    </w:p>
    <w:p w14:paraId="6137A5C7" w14:textId="77777777" w:rsidR="000D5890" w:rsidRPr="000D5890" w:rsidRDefault="000D5890" w:rsidP="000D5890">
      <w:pPr>
        <w:rPr>
          <w:rFonts w:ascii="Helvetica" w:hAnsi="Helvetica" w:cs="Helvetica"/>
          <w:b/>
          <w:bCs/>
          <w:color w:val="222222"/>
          <w:sz w:val="21"/>
          <w:szCs w:val="21"/>
        </w:rPr>
      </w:pPr>
    </w:p>
    <w:p w14:paraId="2EDFC0A6"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b/>
          <w:bCs/>
          <w:color w:val="222222"/>
          <w:sz w:val="21"/>
          <w:szCs w:val="21"/>
        </w:rPr>
        <w:t xml:space="preserve">- iJi </w:t>
      </w:r>
      <w:r w:rsidRPr="000D5890">
        <w:rPr>
          <w:rFonts w:ascii="Helvetica" w:hAnsi="Helvetica" w:cs="Helvetica" w:hint="eastAsia"/>
          <w:b/>
          <w:bCs/>
          <w:color w:val="222222"/>
          <w:sz w:val="21"/>
          <w:szCs w:val="21"/>
        </w:rPr>
        <w:t>полиморфизма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последовательностей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нуклеотидов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полиморфизм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длин</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рестршпиояншс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фрагментов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lastRenderedPageBreak/>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данных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районах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Ьсе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это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объясняет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необходимость</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дальнейшего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изучение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гетерохроматиновых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районов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лоссм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новыми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молекулярными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методами</w:t>
      </w:r>
      <w:r w:rsidRPr="000D5890">
        <w:rPr>
          <w:rFonts w:ascii="Helvetica" w:hAnsi="Helvetica" w:cs="Helvetica"/>
          <w:b/>
          <w:bCs/>
          <w:color w:val="222222"/>
          <w:sz w:val="21"/>
          <w:szCs w:val="21"/>
        </w:rPr>
        <w:t>*</w:t>
      </w:r>
    </w:p>
    <w:p w14:paraId="58EE75B9" w14:textId="77777777" w:rsidR="000D5890" w:rsidRPr="000D5890" w:rsidRDefault="000D5890" w:rsidP="000D5890">
      <w:pPr>
        <w:rPr>
          <w:rFonts w:ascii="Helvetica" w:hAnsi="Helvetica" w:cs="Helvetica"/>
          <w:b/>
          <w:bCs/>
          <w:color w:val="222222"/>
          <w:sz w:val="21"/>
          <w:szCs w:val="21"/>
        </w:rPr>
      </w:pPr>
    </w:p>
    <w:p w14:paraId="4F2716BE"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Ф</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основу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настоящего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исследование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положено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патогенетическое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обследование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детей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задержкой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психомоторного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развития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ШЖ</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или</w:t>
      </w:r>
      <w:r w:rsidRPr="000D5890">
        <w:rPr>
          <w:rFonts w:ascii="Helvetica" w:hAnsi="Helvetica" w:cs="Helvetica"/>
          <w:b/>
          <w:bCs/>
          <w:color w:val="222222"/>
          <w:sz w:val="21"/>
          <w:szCs w:val="21"/>
        </w:rPr>
        <w:t xml:space="preserve"> ,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результате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которого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выявлена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группа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индивидуумов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хромосомами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вариантами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связантши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увеличение</w:t>
      </w:r>
      <w:r w:rsidRPr="000D5890">
        <w:rPr>
          <w:rFonts w:ascii="Helvetica" w:hAnsi="Helvetica" w:cs="Helvetica" w:hint="eastAsia"/>
          <w:b/>
          <w:bCs/>
          <w:color w:val="222222"/>
          <w:sz w:val="21"/>
          <w:szCs w:val="21"/>
        </w:rPr>
        <w:t>«</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размеров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гетерохроматиновых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районов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шло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показано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что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частота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такиех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вариантов</w:t>
      </w:r>
      <w:r w:rsidRPr="000D5890">
        <w:rPr>
          <w:rFonts w:ascii="Helvetica" w:hAnsi="Helvetica" w:cs="Helvetica"/>
          <w:b/>
          <w:bCs/>
          <w:color w:val="222222"/>
          <w:sz w:val="21"/>
          <w:szCs w:val="21"/>
        </w:rPr>
        <w:t xml:space="preserve"> , </w:t>
      </w:r>
      <w:r w:rsidRPr="000D5890">
        <w:rPr>
          <w:rFonts w:ascii="Helvetica" w:hAnsi="Helvetica" w:cs="Helvetica" w:hint="eastAsia"/>
          <w:b/>
          <w:bCs/>
          <w:color w:val="222222"/>
          <w:sz w:val="21"/>
          <w:szCs w:val="21"/>
        </w:rPr>
        <w:t>как</w:t>
      </w:r>
      <w:r w:rsidRPr="000D5890">
        <w:rPr>
          <w:rFonts w:ascii="Helvetica" w:hAnsi="Helvetica" w:cs="Helvetica"/>
          <w:b/>
          <w:bCs/>
          <w:color w:val="222222"/>
          <w:sz w:val="21"/>
          <w:szCs w:val="21"/>
        </w:rPr>
        <w:t xml:space="preserve"> i qh+ , i) qh+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Lb qh+ </w:t>
      </w:r>
      <w:r w:rsidRPr="000D5890">
        <w:rPr>
          <w:rFonts w:ascii="Helvetica" w:hAnsi="Helvetica" w:cs="Helvetica" w:hint="eastAsia"/>
          <w:b/>
          <w:bCs/>
          <w:color w:val="222222"/>
          <w:sz w:val="21"/>
          <w:szCs w:val="21"/>
        </w:rPr>
        <w:t>составила</w:t>
      </w:r>
      <w:r w:rsidRPr="000D5890">
        <w:rPr>
          <w:rFonts w:ascii="Helvetica" w:hAnsi="Helvetica" w:cs="Helvetica"/>
          <w:b/>
          <w:bCs/>
          <w:color w:val="222222"/>
          <w:sz w:val="21"/>
          <w:szCs w:val="21"/>
        </w:rPr>
        <w:t xml:space="preserve"> ,H </w:t>
      </w:r>
      <w:r w:rsidRPr="000D5890">
        <w:rPr>
          <w:rFonts w:ascii="Helvetica" w:hAnsi="Helvetica" w:cs="Helvetica" w:hint="eastAsia"/>
          <w:b/>
          <w:bCs/>
          <w:color w:val="222222"/>
          <w:sz w:val="21"/>
          <w:szCs w:val="21"/>
        </w:rPr>
        <w:t>при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этом</w:t>
      </w:r>
      <w:r w:rsidRPr="000D5890">
        <w:rPr>
          <w:rFonts w:ascii="Helvetica" w:hAnsi="Helvetica" w:cs="Helvetica"/>
          <w:b/>
          <w:bCs/>
          <w:color w:val="222222"/>
          <w:sz w:val="21"/>
          <w:szCs w:val="21"/>
        </w:rPr>
        <w:t xml:space="preserve"> Iqh+ - :</w:t>
      </w:r>
      <w:r w:rsidRPr="000D5890">
        <w:rPr>
          <w:rFonts w:ascii="Helvetica" w:hAnsi="Helvetica" w:cs="Helvetica" w:hint="eastAsia"/>
          <w:b/>
          <w:bCs/>
          <w:color w:val="222222"/>
          <w:sz w:val="21"/>
          <w:szCs w:val="21"/>
        </w:rPr>
        <w:t>í</w:t>
      </w:r>
      <w:r w:rsidRPr="000D5890">
        <w:rPr>
          <w:rFonts w:ascii="Helvetica" w:hAnsi="Helvetica" w:cs="Helvetica"/>
          <w:b/>
          <w:bCs/>
          <w:color w:val="222222"/>
          <w:sz w:val="21"/>
          <w:szCs w:val="21"/>
        </w:rPr>
        <w:t xml:space="preserve"> ,3j(&amp;, i qh+ -7lo qh+ - o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чета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тше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варианта</w:t>
      </w:r>
      <w:r w:rsidRPr="000D5890">
        <w:rPr>
          <w:rFonts w:ascii="Helvetica" w:hAnsi="Helvetica" w:cs="Helvetica"/>
          <w:b/>
          <w:bCs/>
          <w:color w:val="222222"/>
          <w:sz w:val="21"/>
          <w:szCs w:val="21"/>
        </w:rPr>
        <w:t xml:space="preserve"> - 2sjj</w:t>
      </w:r>
      <w:r w:rsidRPr="000D5890">
        <w:rPr>
          <w:rFonts w:ascii="Helvetica" w:hAnsi="Helvetica" w:cs="Helvetica" w:hint="eastAsia"/>
          <w:b/>
          <w:bCs/>
          <w:color w:val="222222"/>
          <w:sz w:val="21"/>
          <w:szCs w:val="21"/>
        </w:rPr>
        <w:t>ú</w:t>
      </w:r>
      <w:r w:rsidRPr="000D5890">
        <w:rPr>
          <w:rFonts w:ascii="Helvetica" w:hAnsi="Helvetica" w:cs="Helvetica"/>
          <w:b/>
          <w:bCs/>
          <w:color w:val="222222"/>
          <w:sz w:val="21"/>
          <w:szCs w:val="21"/>
        </w:rPr>
        <w:t xml:space="preserve">t </w:t>
      </w:r>
      <w:r w:rsidRPr="000D5890">
        <w:rPr>
          <w:rFonts w:ascii="Helvetica" w:hAnsi="Helvetica" w:cs="Helvetica" w:hint="eastAsia"/>
          <w:b/>
          <w:bCs/>
          <w:color w:val="222222"/>
          <w:sz w:val="21"/>
          <w:szCs w:val="21"/>
        </w:rPr>
        <w:t>что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существенно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отличается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числа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нормальной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популяции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до</w:t>
      </w:r>
      <w:r w:rsidRPr="000D5890">
        <w:rPr>
          <w:rFonts w:ascii="Helvetica" w:hAnsi="Helvetica" w:cs="Helvetica"/>
          <w:b/>
          <w:bCs/>
          <w:color w:val="222222"/>
          <w:sz w:val="21"/>
          <w:szCs w:val="21"/>
        </w:rPr>
        <w:t xml:space="preserve"> i tb ',*) (</w:t>
      </w:r>
      <w:r w:rsidRPr="000D5890">
        <w:rPr>
          <w:rFonts w:ascii="Helvetica" w:hAnsi="Helvetica" w:cs="Helvetica" w:hint="eastAsia"/>
          <w:b/>
          <w:bCs/>
          <w:color w:val="222222"/>
          <w:sz w:val="21"/>
          <w:szCs w:val="21"/>
        </w:rPr>
        <w:t>г</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уле</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Кулиева</w:t>
      </w:r>
      <w:r w:rsidRPr="000D5890">
        <w:rPr>
          <w:rFonts w:ascii="Helvetica" w:hAnsi="Helvetica" w:cs="Helvetica"/>
          <w:b/>
          <w:bCs/>
          <w:color w:val="222222"/>
          <w:sz w:val="21"/>
          <w:szCs w:val="21"/>
        </w:rPr>
        <w:t xml:space="preserve">, , Hsu et ai . , Jth </w:t>
      </w:r>
      <w:r w:rsidRPr="000D5890">
        <w:rPr>
          <w:rFonts w:ascii="Helvetica" w:hAnsi="Helvetica" w:cs="Helvetica" w:hint="eastAsia"/>
          <w:b/>
          <w:bCs/>
          <w:color w:val="222222"/>
          <w:sz w:val="21"/>
          <w:szCs w:val="21"/>
        </w:rPr>
        <w:t>данные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свидетельствует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пользу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того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что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детей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н</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шя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вариантами</w:t>
      </w:r>
      <w:r w:rsidRPr="000D5890">
        <w:rPr>
          <w:rFonts w:ascii="Helvetica" w:hAnsi="Helvetica" w:cs="Helvetica"/>
          <w:b/>
          <w:bCs/>
          <w:color w:val="222222"/>
          <w:sz w:val="21"/>
          <w:szCs w:val="21"/>
        </w:rPr>
        <w:t xml:space="preserve"> Iqh+ , J qh+ </w:t>
      </w:r>
      <w:r w:rsidRPr="000D5890">
        <w:rPr>
          <w:rFonts w:ascii="Helvetica" w:hAnsi="Helvetica" w:cs="Helvetica" w:hint="eastAsia"/>
          <w:b/>
          <w:bCs/>
          <w:color w:val="222222"/>
          <w:sz w:val="21"/>
          <w:szCs w:val="21"/>
        </w:rPr>
        <w:t>щ</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Í</w:t>
      </w:r>
      <w:r w:rsidRPr="000D5890">
        <w:rPr>
          <w:rFonts w:ascii="Helvetica" w:hAnsi="Helvetica" w:cs="Helvetica"/>
          <w:b/>
          <w:bCs/>
          <w:color w:val="222222"/>
          <w:sz w:val="21"/>
          <w:szCs w:val="21"/>
        </w:rPr>
        <w:t xml:space="preserve">6qh+ </w:t>
      </w:r>
      <w:r w:rsidRPr="000D5890">
        <w:rPr>
          <w:rFonts w:ascii="Helvetica" w:hAnsi="Helvetica" w:cs="Helvetica" w:hint="eastAsia"/>
          <w:b/>
          <w:bCs/>
          <w:color w:val="222222"/>
          <w:sz w:val="21"/>
          <w:szCs w:val="21"/>
        </w:rPr>
        <w:t>можно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рассматривать</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как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группу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риска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которая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требует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дальнейшего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тщательного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исследования</w:t>
      </w:r>
      <w:r w:rsidRPr="000D5890">
        <w:rPr>
          <w:rFonts w:ascii="Helvetica" w:hAnsi="Helvetica" w:cs="Helvetica"/>
          <w:b/>
          <w:bCs/>
          <w:color w:val="222222"/>
          <w:sz w:val="21"/>
          <w:szCs w:val="21"/>
        </w:rPr>
        <w:t>.</w:t>
      </w:r>
    </w:p>
    <w:p w14:paraId="29A05D61" w14:textId="77777777" w:rsidR="000D5890" w:rsidRPr="000D5890" w:rsidRDefault="000D5890" w:rsidP="000D5890">
      <w:pPr>
        <w:rPr>
          <w:rFonts w:ascii="Helvetica" w:hAnsi="Helvetica" w:cs="Helvetica"/>
          <w:b/>
          <w:bCs/>
          <w:color w:val="222222"/>
          <w:sz w:val="21"/>
          <w:szCs w:val="21"/>
        </w:rPr>
      </w:pPr>
    </w:p>
    <w:p w14:paraId="082B0A5D"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Кроме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тоге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определен</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вклад</w:t>
      </w:r>
      <w:r w:rsidRPr="000D5890">
        <w:rPr>
          <w:rFonts w:ascii="Helvetica" w:hAnsi="Helvetica" w:cs="Helvetica"/>
          <w:b/>
          <w:bCs/>
          <w:color w:val="222222"/>
          <w:sz w:val="21"/>
          <w:szCs w:val="21"/>
        </w:rPr>
        <w:t xml:space="preserve"> i qh+ , J qh+ ? </w:t>
      </w:r>
      <w:r w:rsidRPr="000D5890">
        <w:rPr>
          <w:rFonts w:ascii="Helvetica" w:hAnsi="Helvetica" w:cs="Helvetica" w:hint="eastAsia"/>
          <w:b/>
          <w:bCs/>
          <w:color w:val="222222"/>
          <w:sz w:val="21"/>
          <w:szCs w:val="21"/>
        </w:rPr>
        <w:t>ш</w:t>
      </w:r>
      <w:r w:rsidRPr="000D5890">
        <w:rPr>
          <w:rFonts w:ascii="Helvetica" w:hAnsi="Helvetica" w:cs="Helvetica"/>
          <w:b/>
          <w:bCs/>
          <w:color w:val="222222"/>
          <w:sz w:val="21"/>
          <w:szCs w:val="21"/>
        </w:rPr>
        <w:t xml:space="preserve"> qh+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общее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число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Так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w:t>
      </w:r>
      <w:r w:rsidRPr="000D5890">
        <w:rPr>
          <w:rFonts w:ascii="Helvetica" w:hAnsi="Helvetica" w:cs="Helvetica"/>
          <w:b/>
          <w:bCs/>
          <w:color w:val="222222"/>
          <w:sz w:val="21"/>
          <w:szCs w:val="21"/>
        </w:rPr>
        <w:t xml:space="preserve">qh+ </w:t>
      </w:r>
      <w:r w:rsidRPr="000D5890">
        <w:rPr>
          <w:rFonts w:ascii="Helvetica" w:hAnsi="Helvetica" w:cs="Helvetica" w:hint="eastAsia"/>
          <w:b/>
          <w:bCs/>
          <w:color w:val="222222"/>
          <w:sz w:val="21"/>
          <w:szCs w:val="21"/>
        </w:rPr>
        <w:t>выявлен</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b'</w:t>
      </w:r>
      <w:r w:rsidRPr="000D5890">
        <w:rPr>
          <w:rFonts w:ascii="Helvetica" w:hAnsi="Helvetica" w:cs="Helvetica" w:hint="eastAsia"/>
          <w:b/>
          <w:bCs/>
          <w:color w:val="222222"/>
          <w:sz w:val="21"/>
          <w:szCs w:val="21"/>
        </w:rPr>
        <w:t>¿</w:t>
      </w:r>
      <w:r w:rsidRPr="000D5890">
        <w:rPr>
          <w:rFonts w:ascii="Helvetica" w:hAnsi="Helvetica" w:cs="Helvetica"/>
          <w:b/>
          <w:bCs/>
          <w:color w:val="222222"/>
          <w:sz w:val="21"/>
          <w:szCs w:val="21"/>
        </w:rPr>
        <w:t xml:space="preserve"> frj* </w:t>
      </w:r>
      <w:r w:rsidRPr="000D5890">
        <w:rPr>
          <w:rFonts w:ascii="Helvetica" w:hAnsi="Helvetica" w:cs="Helvetica" w:hint="eastAsia"/>
          <w:b/>
          <w:bCs/>
          <w:color w:val="222222"/>
          <w:sz w:val="21"/>
          <w:szCs w:val="21"/>
        </w:rPr>
        <w:t>случаев</w:t>
      </w:r>
      <w:r w:rsidRPr="000D5890">
        <w:rPr>
          <w:rFonts w:ascii="Helvetica" w:hAnsi="Helvetica" w:cs="Helvetica"/>
          <w:b/>
          <w:bCs/>
          <w:color w:val="222222"/>
          <w:sz w:val="21"/>
          <w:szCs w:val="21"/>
        </w:rPr>
        <w:t xml:space="preserve">, i qh+ -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í</w:t>
      </w:r>
      <w:r w:rsidRPr="000D5890">
        <w:rPr>
          <w:rFonts w:ascii="Helvetica" w:hAnsi="Helvetica" w:cs="Helvetica"/>
          <w:b/>
          <w:bCs/>
          <w:color w:val="222222"/>
          <w:sz w:val="21"/>
          <w:szCs w:val="21"/>
        </w:rPr>
        <w:t xml:space="preserve">o qh+ - 8 </w:t>
      </w:r>
      <w:r w:rsidRPr="000D5890">
        <w:rPr>
          <w:rFonts w:ascii="Helvetica" w:hAnsi="Helvetica" w:cs="Helvetica" w:hint="eastAsia"/>
          <w:b/>
          <w:bCs/>
          <w:color w:val="222222"/>
          <w:sz w:val="21"/>
          <w:szCs w:val="21"/>
        </w:rPr>
        <w:t>что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говорит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вхдкмому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различном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генетическое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значимости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гзтерохрома</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тина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Ьолзе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внсокуг</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частоту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вариантов</w:t>
      </w:r>
      <w:r w:rsidRPr="000D5890">
        <w:rPr>
          <w:rFonts w:ascii="Helvetica" w:hAnsi="Helvetica" w:cs="Helvetica"/>
          <w:b/>
          <w:bCs/>
          <w:color w:val="222222"/>
          <w:sz w:val="21"/>
          <w:szCs w:val="21"/>
        </w:rPr>
        <w:t xml:space="preserve"> . </w:t>
      </w:r>
      <w:r w:rsidRPr="000D5890">
        <w:rPr>
          <w:rFonts w:ascii="Helvetica" w:hAnsi="Helvetica" w:cs="Helvetica" w:hint="eastAsia"/>
          <w:b/>
          <w:bCs/>
          <w:color w:val="222222"/>
          <w:sz w:val="21"/>
          <w:szCs w:val="21"/>
        </w:rPr>
        <w:t>Ф</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Jqh+ </w:t>
      </w:r>
      <w:r w:rsidRPr="000D5890">
        <w:rPr>
          <w:rFonts w:ascii="Helvetica" w:hAnsi="Helvetica" w:cs="Helvetica" w:hint="eastAsia"/>
          <w:b/>
          <w:bCs/>
          <w:color w:val="222222"/>
          <w:sz w:val="21"/>
          <w:szCs w:val="21"/>
        </w:rPr>
        <w:t>среди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детей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умственной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отсталостью</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ш</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врожденными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пороками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развития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обнаружили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также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другие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исслеяователи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w:t>
      </w:r>
      <w:r w:rsidRPr="000D5890">
        <w:rPr>
          <w:rFonts w:ascii="Helvetica" w:hAnsi="Helvetica" w:cs="Helvetica"/>
          <w:b/>
          <w:bCs/>
          <w:color w:val="222222"/>
          <w:sz w:val="21"/>
          <w:szCs w:val="21"/>
        </w:rPr>
        <w:t xml:space="preserve"> Gardner et al . , i </w:t>
      </w:r>
      <w:r w:rsidRPr="000D5890">
        <w:rPr>
          <w:rFonts w:ascii="Helvetica" w:hAnsi="Helvetica" w:cs="Helvetica" w:hint="eastAsia"/>
          <w:b/>
          <w:bCs/>
          <w:color w:val="222222"/>
          <w:sz w:val="21"/>
          <w:szCs w:val="21"/>
        </w:rPr>
        <w:t>У</w:t>
      </w:r>
      <w:r w:rsidRPr="000D5890">
        <w:rPr>
          <w:rFonts w:ascii="Helvetica" w:hAnsi="Helvetica" w:cs="Helvetica"/>
          <w:b/>
          <w:bCs/>
          <w:color w:val="222222"/>
          <w:sz w:val="21"/>
          <w:szCs w:val="21"/>
        </w:rPr>
        <w:t xml:space="preserve"> 7-4 I '</w:t>
      </w:r>
      <w:r w:rsidRPr="000D5890">
        <w:rPr>
          <w:rFonts w:ascii="Helvetica" w:hAnsi="Helvetica" w:cs="Helvetica" w:hint="eastAsia"/>
          <w:b/>
          <w:bCs/>
          <w:color w:val="222222"/>
          <w:sz w:val="21"/>
          <w:szCs w:val="21"/>
        </w:rPr>
        <w:t>Гончева</w:t>
      </w:r>
      <w:r w:rsidRPr="000D5890">
        <w:rPr>
          <w:rFonts w:ascii="Helvetica" w:hAnsi="Helvetica" w:cs="Helvetica"/>
          <w:b/>
          <w:bCs/>
          <w:color w:val="222222"/>
          <w:sz w:val="21"/>
          <w:szCs w:val="21"/>
        </w:rPr>
        <w:t xml:space="preserve"> 7. </w:t>
      </w:r>
      <w:r w:rsidRPr="000D5890">
        <w:rPr>
          <w:rFonts w:ascii="Helvetica" w:hAnsi="Helvetica" w:cs="Helvetica" w:hint="eastAsia"/>
          <w:b/>
          <w:bCs/>
          <w:color w:val="222222"/>
          <w:sz w:val="21"/>
          <w:szCs w:val="21"/>
        </w:rPr>
        <w:t>др</w:t>
      </w:r>
      <w:r w:rsidRPr="000D5890">
        <w:rPr>
          <w:rFonts w:ascii="Helvetica" w:hAnsi="Helvetica" w:cs="Helvetica"/>
          <w:b/>
          <w:bCs/>
          <w:color w:val="222222"/>
          <w:sz w:val="21"/>
          <w:szCs w:val="21"/>
        </w:rPr>
        <w:t>. , xJ'</w:t>
      </w:r>
      <w:r w:rsidRPr="000D5890">
        <w:rPr>
          <w:rFonts w:ascii="Helvetica" w:hAnsi="Helvetica" w:cs="Helvetica" w:hint="eastAsia"/>
          <w:b/>
          <w:bCs/>
          <w:color w:val="222222"/>
          <w:sz w:val="21"/>
          <w:szCs w:val="21"/>
        </w:rPr>
        <w:t>ó</w:t>
      </w:r>
      <w:r w:rsidRPr="000D5890">
        <w:rPr>
          <w:rFonts w:ascii="Helvetica" w:hAnsi="Helvetica" w:cs="Helvetica"/>
          <w:b/>
          <w:bCs/>
          <w:color w:val="222222"/>
          <w:sz w:val="21"/>
          <w:szCs w:val="21"/>
        </w:rPr>
        <w:t>b ; Kanata , i'JJ</w:t>
      </w:r>
      <w:r w:rsidRPr="000D5890">
        <w:rPr>
          <w:rFonts w:ascii="Helvetica" w:hAnsi="Helvetica" w:cs="Helvetica" w:hint="eastAsia"/>
          <w:b/>
          <w:bCs/>
          <w:color w:val="222222"/>
          <w:sz w:val="21"/>
          <w:szCs w:val="21"/>
        </w:rPr>
        <w:t>ú</w:t>
      </w:r>
      <w:r w:rsidRPr="000D5890">
        <w:rPr>
          <w:rFonts w:ascii="Helvetica" w:hAnsi="Helvetica" w:cs="Helvetica"/>
          <w:b/>
          <w:bCs/>
          <w:color w:val="222222"/>
          <w:sz w:val="21"/>
          <w:szCs w:val="21"/>
        </w:rPr>
        <w:t>) ;</w:t>
      </w:r>
    </w:p>
    <w:p w14:paraId="76394722" w14:textId="77777777" w:rsidR="000D5890" w:rsidRPr="000D5890" w:rsidRDefault="000D5890" w:rsidP="000D5890">
      <w:pPr>
        <w:rPr>
          <w:rFonts w:ascii="Helvetica" w:hAnsi="Helvetica" w:cs="Helvetica"/>
          <w:b/>
          <w:bCs/>
          <w:color w:val="222222"/>
          <w:sz w:val="21"/>
          <w:szCs w:val="21"/>
        </w:rPr>
      </w:pPr>
    </w:p>
    <w:p w14:paraId="0E6AC9C8"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b/>
          <w:bCs/>
          <w:color w:val="222222"/>
          <w:sz w:val="21"/>
          <w:szCs w:val="21"/>
        </w:rPr>
        <w:t xml:space="preserve">H </w:t>
      </w:r>
      <w:r w:rsidRPr="000D5890">
        <w:rPr>
          <w:rFonts w:ascii="Helvetica" w:hAnsi="Helvetica" w:cs="Helvetica" w:hint="eastAsia"/>
          <w:b/>
          <w:bCs/>
          <w:color w:val="222222"/>
          <w:sz w:val="21"/>
          <w:szCs w:val="21"/>
        </w:rPr>
        <w:t>то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же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время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было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установлено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статистически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значимых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различий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при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сравнении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частот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вариантов</w:t>
      </w:r>
      <w:r w:rsidRPr="000D5890">
        <w:rPr>
          <w:rFonts w:ascii="Helvetica" w:hAnsi="Helvetica" w:cs="Helvetica"/>
          <w:b/>
          <w:bCs/>
          <w:color w:val="222222"/>
          <w:sz w:val="21"/>
          <w:szCs w:val="21"/>
        </w:rPr>
        <w:t xml:space="preserve"> / qh+ </w:t>
      </w:r>
      <w:r w:rsidRPr="000D5890">
        <w:rPr>
          <w:rFonts w:ascii="Helvetica" w:hAnsi="Helvetica" w:cs="Helvetica" w:hint="eastAsia"/>
          <w:b/>
          <w:bCs/>
          <w:color w:val="222222"/>
          <w:sz w:val="21"/>
          <w:szCs w:val="21"/>
        </w:rPr>
        <w:t>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мальчиков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данной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патологией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здоровых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что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согласуется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мнением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многих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авторов</w:t>
      </w:r>
      <w:r w:rsidRPr="000D5890">
        <w:rPr>
          <w:rFonts w:ascii="Helvetica" w:hAnsi="Helvetica" w:cs="Helvetica"/>
          <w:b/>
          <w:bCs/>
          <w:color w:val="222222"/>
          <w:sz w:val="21"/>
          <w:szCs w:val="21"/>
        </w:rPr>
        <w:t xml:space="preserve"> 1 B</w:t>
      </w:r>
      <w:r w:rsidRPr="000D5890">
        <w:rPr>
          <w:rFonts w:ascii="Helvetica" w:hAnsi="Helvetica" w:cs="Helvetica" w:hint="eastAsia"/>
          <w:b/>
          <w:bCs/>
          <w:color w:val="222222"/>
          <w:sz w:val="21"/>
          <w:szCs w:val="21"/>
        </w:rPr>
        <w:t>üí</w:t>
      </w:r>
      <w:r w:rsidRPr="000D5890">
        <w:rPr>
          <w:rFonts w:ascii="Helvetica" w:hAnsi="Helvetica" w:cs="Helvetica"/>
          <w:b/>
          <w:bCs/>
          <w:color w:val="222222"/>
          <w:sz w:val="21"/>
          <w:szCs w:val="21"/>
        </w:rPr>
        <w:t>iier , i</w:t>
      </w:r>
      <w:r w:rsidRPr="000D5890">
        <w:rPr>
          <w:rFonts w:ascii="Helvetica" w:hAnsi="Helvetica" w:cs="Helvetica" w:hint="eastAsia"/>
          <w:b/>
          <w:bCs/>
          <w:color w:val="222222"/>
          <w:sz w:val="21"/>
          <w:szCs w:val="21"/>
        </w:rPr>
        <w:t>ü</w:t>
      </w:r>
      <w:r w:rsidRPr="000D5890">
        <w:rPr>
          <w:rFonts w:ascii="Helvetica" w:hAnsi="Helvetica" w:cs="Helvetica"/>
          <w:b/>
          <w:bCs/>
          <w:color w:val="222222"/>
          <w:sz w:val="21"/>
          <w:szCs w:val="21"/>
        </w:rPr>
        <w:t xml:space="preserve">v); </w:t>
      </w:r>
      <w:r w:rsidRPr="000D5890">
        <w:rPr>
          <w:rFonts w:ascii="Helvetica" w:hAnsi="Helvetica" w:cs="Helvetica" w:hint="eastAsia"/>
          <w:b/>
          <w:bCs/>
          <w:color w:val="222222"/>
          <w:sz w:val="21"/>
          <w:szCs w:val="21"/>
        </w:rPr>
        <w:t>í</w:t>
      </w:r>
      <w:r w:rsidRPr="000D5890">
        <w:rPr>
          <w:rFonts w:ascii="Helvetica" w:hAnsi="Helvetica" w:cs="Helvetica"/>
          <w:b/>
          <w:bCs/>
          <w:color w:val="222222"/>
          <w:sz w:val="21"/>
          <w:szCs w:val="21"/>
        </w:rPr>
        <w:t>ipy</w:t>
      </w:r>
      <w:r w:rsidRPr="000D5890">
        <w:rPr>
          <w:rFonts w:ascii="Helvetica" w:hAnsi="Helvetica" w:cs="Helvetica" w:hint="eastAsia"/>
          <w:b/>
          <w:bCs/>
          <w:color w:val="222222"/>
          <w:sz w:val="21"/>
          <w:szCs w:val="21"/>
        </w:rPr>
        <w:t>МИН</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Я</w:t>
      </w:r>
      <w:r w:rsidRPr="000D5890">
        <w:rPr>
          <w:rFonts w:ascii="Helvetica" w:hAnsi="Helvetica" w:cs="Helvetica"/>
          <w:b/>
          <w:bCs/>
          <w:color w:val="222222"/>
          <w:sz w:val="21"/>
          <w:szCs w:val="21"/>
        </w:rPr>
        <w:t xml:space="preserve"> &gt; x^</w:t>
      </w:r>
      <w:r w:rsidRPr="000D5890">
        <w:rPr>
          <w:rFonts w:ascii="Helvetica" w:hAnsi="Helvetica" w:cs="Helvetica" w:hint="eastAsia"/>
          <w:b/>
          <w:bCs/>
          <w:color w:val="222222"/>
          <w:sz w:val="21"/>
          <w:szCs w:val="21"/>
        </w:rPr>
        <w:t>á</w:t>
      </w:r>
      <w:r w:rsidRPr="000D5890">
        <w:rPr>
          <w:rFonts w:ascii="Helvetica" w:hAnsi="Helvetica" w:cs="Helvetica"/>
          <w:b/>
          <w:bCs/>
          <w:color w:val="222222"/>
          <w:sz w:val="21"/>
          <w:szCs w:val="21"/>
        </w:rPr>
        <w:t>J)*</w:t>
      </w:r>
    </w:p>
    <w:p w14:paraId="31CBBCD2" w14:textId="77777777" w:rsidR="000D5890" w:rsidRPr="000D5890" w:rsidRDefault="000D5890" w:rsidP="000D5890">
      <w:pPr>
        <w:rPr>
          <w:rFonts w:ascii="Helvetica" w:hAnsi="Helvetica" w:cs="Helvetica"/>
          <w:b/>
          <w:bCs/>
          <w:color w:val="222222"/>
          <w:sz w:val="21"/>
          <w:szCs w:val="21"/>
        </w:rPr>
      </w:pPr>
    </w:p>
    <w:p w14:paraId="7017A2D9"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b/>
          <w:bCs/>
          <w:color w:val="222222"/>
          <w:sz w:val="21"/>
          <w:szCs w:val="21"/>
        </w:rPr>
        <w:t>- iOi</w:t>
      </w:r>
    </w:p>
    <w:p w14:paraId="55CF4183" w14:textId="77777777" w:rsidR="000D5890" w:rsidRPr="000D5890" w:rsidRDefault="000D5890" w:rsidP="000D5890">
      <w:pPr>
        <w:rPr>
          <w:rFonts w:ascii="Helvetica" w:hAnsi="Helvetica" w:cs="Helvetica"/>
          <w:b/>
          <w:bCs/>
          <w:color w:val="222222"/>
          <w:sz w:val="21"/>
          <w:szCs w:val="21"/>
        </w:rPr>
      </w:pPr>
    </w:p>
    <w:p w14:paraId="0B1120F9"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lastRenderedPageBreak/>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своей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работе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мы</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выявили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статистически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значимых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различий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распределения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среди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детей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задержкой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психомоторного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развития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ШШР</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или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йАР</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возрасту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до</w:t>
      </w:r>
      <w:r w:rsidRPr="000D5890">
        <w:rPr>
          <w:rFonts w:ascii="Helvetica" w:hAnsi="Helvetica" w:cs="Helvetica"/>
          <w:b/>
          <w:bCs/>
          <w:color w:val="222222"/>
          <w:sz w:val="21"/>
          <w:szCs w:val="21"/>
        </w:rPr>
        <w:t xml:space="preserve"> ib </w:t>
      </w:r>
      <w:r w:rsidRPr="000D5890">
        <w:rPr>
          <w:rFonts w:ascii="Helvetica" w:hAnsi="Helvetica" w:cs="Helvetica" w:hint="eastAsia"/>
          <w:b/>
          <w:bCs/>
          <w:color w:val="222222"/>
          <w:sz w:val="21"/>
          <w:szCs w:val="21"/>
        </w:rPr>
        <w:t>лет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ü</w:t>
      </w:r>
      <w:r w:rsidRPr="000D5890">
        <w:rPr>
          <w:rFonts w:ascii="Helvetica" w:hAnsi="Helvetica" w:cs="Helvetica"/>
          <w:b/>
          <w:bCs/>
          <w:color w:val="222222"/>
          <w:sz w:val="21"/>
          <w:szCs w:val="21"/>
        </w:rPr>
        <w:t xml:space="preserve">tm </w:t>
      </w:r>
      <w:r w:rsidRPr="000D5890">
        <w:rPr>
          <w:rFonts w:ascii="Helvetica" w:hAnsi="Helvetica" w:cs="Helvetica" w:hint="eastAsia"/>
          <w:b/>
          <w:bCs/>
          <w:color w:val="222222"/>
          <w:sz w:val="21"/>
          <w:szCs w:val="21"/>
        </w:rPr>
        <w:t>результаты</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подтверждают</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данные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ученых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об</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отсутствии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зависимости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распределения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полу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среди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нормальных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ИНДИВИДУУМОВ</w:t>
      </w:r>
      <w:r w:rsidRPr="000D5890">
        <w:rPr>
          <w:rFonts w:ascii="Helvetica" w:hAnsi="Helvetica" w:cs="Helvetica"/>
          <w:b/>
          <w:bCs/>
          <w:color w:val="222222"/>
          <w:sz w:val="21"/>
          <w:szCs w:val="21"/>
        </w:rPr>
        <w:t xml:space="preserve"> 1 McKenzie , Lubs , </w:t>
      </w:r>
      <w:r w:rsidRPr="000D5890">
        <w:rPr>
          <w:rFonts w:ascii="Helvetica" w:hAnsi="Helvetica" w:cs="Helvetica" w:hint="eastAsia"/>
          <w:b/>
          <w:bCs/>
          <w:color w:val="222222"/>
          <w:sz w:val="21"/>
          <w:szCs w:val="21"/>
        </w:rPr>
        <w:t>¡</w:t>
      </w:r>
      <w:r w:rsidRPr="000D5890">
        <w:rPr>
          <w:rFonts w:ascii="Helvetica" w:hAnsi="Helvetica" w:cs="Helvetica"/>
          <w:b/>
          <w:bCs/>
          <w:color w:val="222222"/>
          <w:sz w:val="21"/>
          <w:szCs w:val="21"/>
        </w:rPr>
        <w:t xml:space="preserve">J7b % </w:t>
      </w:r>
      <w:r w:rsidRPr="000D5890">
        <w:rPr>
          <w:rFonts w:ascii="Helvetica" w:hAnsi="Helvetica" w:cs="Helvetica" w:hint="eastAsia"/>
          <w:b/>
          <w:bCs/>
          <w:color w:val="222222"/>
          <w:sz w:val="21"/>
          <w:szCs w:val="21"/>
        </w:rPr>
        <w:t>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ОДУ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ГОЛ</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ЬНИКОВв</w:t>
      </w:r>
      <w:r w:rsidRPr="000D5890">
        <w:rPr>
          <w:rFonts w:ascii="Helvetica" w:hAnsi="Helvetica" w:cs="Helvetica"/>
          <w:b/>
          <w:bCs/>
          <w:color w:val="222222"/>
          <w:sz w:val="21"/>
          <w:szCs w:val="21"/>
        </w:rPr>
        <w:t xml:space="preserve"> ,</w:t>
      </w:r>
    </w:p>
    <w:p w14:paraId="2B2AB6E4" w14:textId="77777777" w:rsidR="000D5890" w:rsidRPr="000D5890" w:rsidRDefault="000D5890" w:rsidP="000D5890">
      <w:pPr>
        <w:rPr>
          <w:rFonts w:ascii="Helvetica" w:hAnsi="Helvetica" w:cs="Helvetica"/>
          <w:b/>
          <w:bCs/>
          <w:color w:val="222222"/>
          <w:sz w:val="21"/>
          <w:szCs w:val="21"/>
        </w:rPr>
      </w:pPr>
    </w:p>
    <w:p w14:paraId="20B718C7"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Сушанло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ШО</w:t>
      </w:r>
      <w:r w:rsidRPr="000D5890">
        <w:rPr>
          <w:rFonts w:ascii="Helvetica" w:hAnsi="Helvetica" w:cs="Helvetica"/>
          <w:b/>
          <w:bCs/>
          <w:color w:val="222222"/>
          <w:sz w:val="21"/>
          <w:szCs w:val="21"/>
        </w:rPr>
        <w:t xml:space="preserve"> ; </w:t>
      </w:r>
      <w:r w:rsidRPr="000D5890">
        <w:rPr>
          <w:rFonts w:ascii="Helvetica" w:hAnsi="Helvetica" w:cs="Helvetica" w:hint="eastAsia"/>
          <w:b/>
          <w:bCs/>
          <w:color w:val="222222"/>
          <w:sz w:val="21"/>
          <w:szCs w:val="21"/>
        </w:rPr>
        <w:t>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копя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w:t>
      </w:r>
      <w:r w:rsidRPr="000D5890">
        <w:rPr>
          <w:rFonts w:ascii="Helvetica" w:hAnsi="Helvetica" w:cs="Helvetica"/>
          <w:b/>
          <w:bCs/>
          <w:color w:val="222222"/>
          <w:sz w:val="21"/>
          <w:szCs w:val="21"/>
        </w:rPr>
        <w:t>, i3di).</w:t>
      </w:r>
    </w:p>
    <w:p w14:paraId="2B3E5CDE" w14:textId="77777777" w:rsidR="000D5890" w:rsidRPr="000D5890" w:rsidRDefault="000D5890" w:rsidP="000D5890">
      <w:pPr>
        <w:rPr>
          <w:rFonts w:ascii="Helvetica" w:hAnsi="Helvetica" w:cs="Helvetica"/>
          <w:b/>
          <w:bCs/>
          <w:color w:val="222222"/>
          <w:sz w:val="21"/>
          <w:szCs w:val="21"/>
        </w:rPr>
      </w:pPr>
    </w:p>
    <w:p w14:paraId="127D6A92" w14:textId="77777777" w:rsidR="000D5890" w:rsidRPr="000D5890" w:rsidRDefault="000D5890" w:rsidP="000D5890">
      <w:pPr>
        <w:rPr>
          <w:rFonts w:ascii="Helvetica" w:hAnsi="Helvetica" w:cs="Helvetica"/>
          <w:b/>
          <w:bCs/>
          <w:color w:val="222222"/>
          <w:sz w:val="21"/>
          <w:szCs w:val="21"/>
        </w:rPr>
      </w:pPr>
      <w:r w:rsidRPr="000D5890">
        <w:rPr>
          <w:rFonts w:ascii="Helvetica" w:hAnsi="Helvetica" w:cs="Helvetica" w:hint="eastAsia"/>
          <w:b/>
          <w:bCs/>
          <w:color w:val="222222"/>
          <w:sz w:val="21"/>
          <w:szCs w:val="21"/>
        </w:rPr>
        <w:t>Второй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третий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раздала</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нашего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исследования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посвящен</w:t>
      </w:r>
      <w:r w:rsidRPr="000D5890">
        <w:rPr>
          <w:rFonts w:ascii="Helvetica" w:hAnsi="Helvetica" w:cs="Helvetica" w:hint="eastAsia"/>
          <w:b/>
          <w:bCs/>
          <w:color w:val="222222"/>
          <w:sz w:val="21"/>
          <w:szCs w:val="21"/>
        </w:rPr>
        <w:t>«</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изучение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более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часто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зет</w:t>
      </w:r>
      <w:r w:rsidRPr="000D5890">
        <w:rPr>
          <w:rFonts w:ascii="Helvetica" w:hAnsi="Helvetica" w:cs="Helvetica"/>
          <w:b/>
          <w:bCs/>
          <w:color w:val="222222"/>
          <w:sz w:val="21"/>
          <w:szCs w:val="21"/>
        </w:rPr>
        <w:t xml:space="preserve"> pi? </w:t>
      </w:r>
      <w:r w:rsidRPr="000D5890">
        <w:rPr>
          <w:rFonts w:ascii="Helvetica" w:hAnsi="Helvetica" w:cs="Helvetica" w:hint="eastAsia"/>
          <w:b/>
          <w:bCs/>
          <w:color w:val="222222"/>
          <w:sz w:val="21"/>
          <w:szCs w:val="21"/>
        </w:rPr>
        <w:t>чающихся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вариантов</w:t>
      </w:r>
      <w:r w:rsidRPr="000D5890">
        <w:rPr>
          <w:rFonts w:ascii="Helvetica" w:hAnsi="Helvetica" w:cs="Helvetica"/>
          <w:b/>
          <w:bCs/>
          <w:color w:val="222222"/>
          <w:sz w:val="21"/>
          <w:szCs w:val="21"/>
        </w:rPr>
        <w:t xml:space="preserve"> i qh+ , J qh+ , U&gt; qh+ </w:t>
      </w:r>
      <w:r w:rsidRPr="000D5890">
        <w:rPr>
          <w:rFonts w:ascii="Helvetica" w:hAnsi="Helvetica" w:cs="Helvetica" w:hint="eastAsia"/>
          <w:b/>
          <w:bCs/>
          <w:color w:val="222222"/>
          <w:sz w:val="21"/>
          <w:szCs w:val="21"/>
        </w:rPr>
        <w:t>у</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детей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задержкой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психомоторного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развития</w:t>
      </w:r>
      <w:r w:rsidRPr="000D5890">
        <w:rPr>
          <w:rFonts w:ascii="Helvetica" w:hAnsi="Helvetica" w:cs="Helvetica"/>
          <w:b/>
          <w:bCs/>
          <w:color w:val="222222"/>
          <w:sz w:val="21"/>
          <w:szCs w:val="21"/>
        </w:rPr>
        <w:t>, t</w:t>
      </w:r>
      <w:r w:rsidRPr="000D5890">
        <w:rPr>
          <w:rFonts w:ascii="Helvetica" w:hAnsi="Helvetica" w:cs="Helvetica" w:hint="eastAsia"/>
          <w:b/>
          <w:bCs/>
          <w:color w:val="222222"/>
          <w:sz w:val="21"/>
          <w:szCs w:val="21"/>
        </w:rPr>
        <w:t>ö</w:t>
      </w:r>
      <w:r w:rsidRPr="000D5890">
        <w:rPr>
          <w:rFonts w:ascii="Helvetica" w:hAnsi="Helvetica" w:cs="Helvetica"/>
          <w:b/>
          <w:bCs/>
          <w:color w:val="222222"/>
          <w:sz w:val="21"/>
          <w:szCs w:val="21"/>
        </w:rPr>
        <w:t xml:space="preserve">ffip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или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применением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молекулярно</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цитогенетических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молекулярных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катодов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й</w:t>
      </w:r>
      <w:r w:rsidRPr="000D5890">
        <w:rPr>
          <w:rFonts w:ascii="Helvetica" w:hAnsi="Helvetica" w:cs="Helvetica"/>
          <w:b/>
          <w:bCs/>
          <w:color w:val="222222"/>
          <w:sz w:val="21"/>
          <w:szCs w:val="21"/>
        </w:rPr>
        <w:t xml:space="preserve"> ta</w:t>
      </w:r>
    </w:p>
    <w:p w14:paraId="706E262C" w14:textId="77777777" w:rsidR="000D5890" w:rsidRPr="000D5890" w:rsidRDefault="000D5890" w:rsidP="000D5890">
      <w:pPr>
        <w:rPr>
          <w:rFonts w:ascii="Helvetica" w:hAnsi="Helvetica" w:cs="Helvetica"/>
          <w:b/>
          <w:bCs/>
          <w:color w:val="222222"/>
          <w:sz w:val="21"/>
          <w:szCs w:val="21"/>
        </w:rPr>
      </w:pPr>
    </w:p>
    <w:p w14:paraId="4CBB5C98" w14:textId="77777777" w:rsidR="000D5890" w:rsidRPr="000D5890" w:rsidRDefault="000D5890" w:rsidP="000D5890">
      <w:pPr>
        <w:rPr>
          <w:rFonts w:ascii="Helvetica" w:hAnsi="Helvetica" w:cs="Helvetica"/>
          <w:b/>
          <w:bCs/>
          <w:color w:val="222222"/>
          <w:sz w:val="21"/>
          <w:szCs w:val="21"/>
        </w:rPr>
      </w:pPr>
    </w:p>
    <w:p w14:paraId="109CC004" w14:textId="4ADC21BD" w:rsidR="00484EB4" w:rsidRPr="000D5890" w:rsidRDefault="000D5890" w:rsidP="000D5890">
      <w:r w:rsidRPr="000D5890">
        <w:rPr>
          <w:rFonts w:ascii="Helvetica" w:hAnsi="Helvetica" w:cs="Helvetica" w:hint="eastAsia"/>
          <w:b/>
          <w:bCs/>
          <w:color w:val="222222"/>
          <w:sz w:val="21"/>
          <w:szCs w:val="21"/>
        </w:rPr>
        <w:t>Используя</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клонировапине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последовательности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классической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аль</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а</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сателлитной</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ДНК</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формирующих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w:t>
      </w:r>
      <w:r w:rsidRPr="000D5890">
        <w:rPr>
          <w:rFonts w:ascii="Helvetica" w:hAnsi="Helvetica" w:cs="Helvetica"/>
          <w:b/>
          <w:bCs/>
          <w:color w:val="222222"/>
          <w:sz w:val="21"/>
          <w:szCs w:val="21"/>
        </w:rPr>
        <w:t>-</w:t>
      </w:r>
      <w:r w:rsidRPr="000D5890">
        <w:rPr>
          <w:rFonts w:ascii="Helvetica" w:hAnsi="Helvetica" w:cs="Helvetica" w:hint="eastAsia"/>
          <w:b/>
          <w:bCs/>
          <w:color w:val="222222"/>
          <w:sz w:val="21"/>
          <w:szCs w:val="21"/>
        </w:rPr>
        <w:t>гетерохроматиновые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районы</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хромосом</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w:t>
      </w:r>
      <w:r w:rsidRPr="000D5890">
        <w:rPr>
          <w:rFonts w:ascii="Helvetica" w:hAnsi="Helvetica" w:cs="Helvetica"/>
          <w:b/>
          <w:bCs/>
          <w:color w:val="222222"/>
          <w:sz w:val="21"/>
          <w:szCs w:val="21"/>
        </w:rPr>
        <w:t xml:space="preserve"> Ii</w:t>
      </w:r>
      <w:r w:rsidRPr="000D5890">
        <w:rPr>
          <w:rFonts w:ascii="Helvetica" w:hAnsi="Helvetica" w:cs="Helvetica" w:hint="eastAsia"/>
          <w:b/>
          <w:bCs/>
          <w:color w:val="222222"/>
          <w:sz w:val="21"/>
          <w:szCs w:val="21"/>
        </w:rPr>
        <w:t>»</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нами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было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проведено</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исследование</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вариабельности</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этих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двух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типов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сателлитннх</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в</w:t>
      </w:r>
      <w:r w:rsidRPr="000D5890">
        <w:rPr>
          <w:rFonts w:ascii="Helvetica" w:hAnsi="Helvetica" w:cs="Helvetica"/>
          <w:b/>
          <w:bCs/>
          <w:color w:val="222222"/>
          <w:sz w:val="21"/>
          <w:szCs w:val="21"/>
        </w:rPr>
        <w:t xml:space="preserve"> </w:t>
      </w:r>
      <w:r w:rsidRPr="000D5890">
        <w:rPr>
          <w:rFonts w:ascii="Helvetica" w:hAnsi="Helvetica" w:cs="Helvetica" w:hint="eastAsia"/>
          <w:b/>
          <w:bCs/>
          <w:color w:val="222222"/>
          <w:sz w:val="21"/>
          <w:szCs w:val="21"/>
        </w:rPr>
        <w:t>пределах</w:t>
      </w:r>
      <w:r w:rsidRPr="000D5890">
        <w:rPr>
          <w:rFonts w:ascii="Helvetica" w:hAnsi="Helvetica" w:cs="Helvetica"/>
          <w:b/>
          <w:bCs/>
          <w:color w:val="222222"/>
          <w:sz w:val="21"/>
          <w:szCs w:val="21"/>
        </w:rPr>
        <w:t xml:space="preserve"> iqh+ , s*qh+</w:t>
      </w:r>
    </w:p>
    <w:sectPr w:rsidR="00484EB4" w:rsidRPr="000D589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1B72A" w14:textId="77777777" w:rsidR="00CB0EC0" w:rsidRDefault="00CB0EC0">
      <w:pPr>
        <w:spacing w:after="0" w:line="240" w:lineRule="auto"/>
      </w:pPr>
      <w:r>
        <w:separator/>
      </w:r>
    </w:p>
  </w:endnote>
  <w:endnote w:type="continuationSeparator" w:id="0">
    <w:p w14:paraId="3E977E01" w14:textId="77777777" w:rsidR="00CB0EC0" w:rsidRDefault="00CB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A35A" w14:textId="77777777" w:rsidR="00CB0EC0" w:rsidRDefault="00CB0EC0"/>
    <w:p w14:paraId="17BD5B43" w14:textId="77777777" w:rsidR="00CB0EC0" w:rsidRDefault="00CB0EC0"/>
    <w:p w14:paraId="5662C938" w14:textId="77777777" w:rsidR="00CB0EC0" w:rsidRDefault="00CB0EC0"/>
    <w:p w14:paraId="26CE45CF" w14:textId="77777777" w:rsidR="00CB0EC0" w:rsidRDefault="00CB0EC0"/>
    <w:p w14:paraId="5258CF38" w14:textId="77777777" w:rsidR="00CB0EC0" w:rsidRDefault="00CB0EC0"/>
    <w:p w14:paraId="341279F3" w14:textId="77777777" w:rsidR="00CB0EC0" w:rsidRDefault="00CB0EC0"/>
    <w:p w14:paraId="43DD3A9D" w14:textId="77777777" w:rsidR="00CB0EC0" w:rsidRDefault="00CB0E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0CF440" wp14:editId="710301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1F3C7" w14:textId="77777777" w:rsidR="00CB0EC0" w:rsidRDefault="00CB0E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0CF4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A1F3C7" w14:textId="77777777" w:rsidR="00CB0EC0" w:rsidRDefault="00CB0E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1E82FD" w14:textId="77777777" w:rsidR="00CB0EC0" w:rsidRDefault="00CB0EC0"/>
    <w:p w14:paraId="4293D13E" w14:textId="77777777" w:rsidR="00CB0EC0" w:rsidRDefault="00CB0EC0"/>
    <w:p w14:paraId="3BCF0D3E" w14:textId="77777777" w:rsidR="00CB0EC0" w:rsidRDefault="00CB0E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6A2644" wp14:editId="524AC9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70998" w14:textId="77777777" w:rsidR="00CB0EC0" w:rsidRDefault="00CB0EC0"/>
                          <w:p w14:paraId="2087F558" w14:textId="77777777" w:rsidR="00CB0EC0" w:rsidRDefault="00CB0E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6A26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870998" w14:textId="77777777" w:rsidR="00CB0EC0" w:rsidRDefault="00CB0EC0"/>
                    <w:p w14:paraId="2087F558" w14:textId="77777777" w:rsidR="00CB0EC0" w:rsidRDefault="00CB0E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3BD593" w14:textId="77777777" w:rsidR="00CB0EC0" w:rsidRDefault="00CB0EC0"/>
    <w:p w14:paraId="3F7D17E8" w14:textId="77777777" w:rsidR="00CB0EC0" w:rsidRDefault="00CB0EC0">
      <w:pPr>
        <w:rPr>
          <w:sz w:val="2"/>
          <w:szCs w:val="2"/>
        </w:rPr>
      </w:pPr>
    </w:p>
    <w:p w14:paraId="3D0AFF44" w14:textId="77777777" w:rsidR="00CB0EC0" w:rsidRDefault="00CB0EC0"/>
    <w:p w14:paraId="69EFA154" w14:textId="77777777" w:rsidR="00CB0EC0" w:rsidRDefault="00CB0EC0">
      <w:pPr>
        <w:spacing w:after="0" w:line="240" w:lineRule="auto"/>
      </w:pPr>
    </w:p>
  </w:footnote>
  <w:footnote w:type="continuationSeparator" w:id="0">
    <w:p w14:paraId="3E82FB89" w14:textId="77777777" w:rsidR="00CB0EC0" w:rsidRDefault="00CB0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C0"/>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209744</TotalTime>
  <Pages>4</Pages>
  <Words>822</Words>
  <Characters>4686</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1997</cp:revision>
  <cp:lastPrinted>2009-02-06T05:36:00Z</cp:lastPrinted>
  <dcterms:created xsi:type="dcterms:W3CDTF">2024-01-07T13:43:00Z</dcterms:created>
  <dcterms:modified xsi:type="dcterms:W3CDTF">2025-11-19T11:42:00Z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